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af89" w14:textId="910a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нормативтік құқықтық актілеріне зейнетақымен қамсыздандыру мәселелері бойынша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2015 жылғы 28 қарашадағы № 209 қаулысы. Қазақстан Республикасының Әділет министрлігінде 2015 жылы 26 желтоқсанда № 12529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зейнетақымен қамсыздандыру мәселелері бойынша өзгерістер мен толықтырулар енгізу туралы" 2015 жылғы 2 тамыздағы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мен толықтырулар енгізілетін Қазақстан Республикасының зейнетақымен қамсыздандыру мәселелері бойынша нормативтік құқықтық актілерінің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Бағалы қағаздар нарығының субъектілерін қадағалау департаменті (Хаджиева М.Ж.)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Құқықтық қамтамасыз ету департаментімен (Досмұхамбетов Н.М.) бірлесіп осы қаулыны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Республикасының Әділет министрлігінде мемлекеттік тіркелгеннен кейін күнтізбелік он күн ішінде "Қазақстан Республикасы Әділет министрлігінің республикалық құқықтық ақпарат орталығы" шаруашылық жүргізу құқығындағы республикалық мемлекеттік кәсіпорнының "Әділет" ақпараттық-құқықтық жүйесінде ресми жариялауға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жарияланғаннан кейін оны Қазақстан Республикасы Ұлттық Банкінің ресми интернет-ресурсына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Халықаралық қатынастар және жұртшылықпен байланыс департаменті (Қазыбаев А.Қ.)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Ұлттық Банкі Төрағасының орынбасары Қ.Б. Қожахметовке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Тізбенің 2023 жылғы 1 қаңтардан бастап қолданысқа енгізілетін 1-тармағының он үшінші, он төртінші, он бесінші, он алтыншы, жиырма бірінші және жиырма екінші абзацтарын және 2-тармағының үшінші − елуінші абзацтарын қоспағанда, 2016 жылғы 1 қаңтардан бастап қолданысқа енгізіледі және ресми жариялануға тиіс.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ҚР Қаржы нарығын реттеу және дамыту агенттігі Басқармасының 29.06.2020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Ұлттық Банк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Мәдениет және спорт министрлігі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__________ А. Мұхамедиұлы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21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Өзгерістер мен толықтырулар енгізілетін Қазақстан Республикасының зейнетақымен қамсыздандыру мәселелері бойынша нормативтік құқықтық актілерінің тізбесі</w:t>
      </w:r>
    </w:p>
    <w:bookmarkEnd w:id="9"/>
    <w:p>
      <w:pPr>
        <w:spacing w:after="0"/>
        <w:ind w:left="0"/>
        <w:jc w:val="both"/>
      </w:pPr>
      <w:bookmarkStart w:name="z12" w:id="10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Қаржы нарығын реттеу және дамыту агенттігі Басқармасының 26.05.2023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енгізіледі) қаулысымен.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Күші жойылды – ҚР Қаржы нарығын реттеу және дамыту агенттігі Басқармасының 26.06.2023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000000"/>
          <w:sz w:val="28"/>
        </w:rPr>
        <w:t xml:space="preserve"> (01.07.2023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Күші жойылды - ҚР Қаржы нарығын реттеу және дамыту агенттігі Басқармасының 20.10.2022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толықтырулар енгізілетін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зейнетақымен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 мәселелері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тізбесіне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аннуитеті шарты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жинақтарын сақтандыру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ұйымына ауыстыру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1-қосымшаның күші жойылды - ҚР Қаржы нарығын реттеу және дамыту агенттігі Басқармасының 20.10.2022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толықтырулар енгізілетін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зейнетақымен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 мәселелері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тізбесіне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аннуитеті шарты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жинақтарын сақтандыру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ұйымына ауыстыру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2-қосымшаның күші жойылды - ҚР Қаржы нарығын реттеу және дамыту агенттігі Басқармасының 20.10.2022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