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22a5" w14:textId="f032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әзірлігін ұстап тұру бойынша көрсетілген қызметті сатып алу туралы үлгілік 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683 бұйрығы. Қазақстан Республикасының Әділет министрлігінде 2015 жылғы 26 желтоқсанда № 12522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қаулысының Қазақстан Республикасы Энергетика министрлігі туралы ереженің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15-тармағының </w:t>
      </w:r>
      <w:r>
        <w:rPr>
          <w:rFonts w:ascii="Times New Roman"/>
          <w:b w:val="false"/>
          <w:i w:val="false"/>
          <w:color w:val="000000"/>
          <w:sz w:val="28"/>
        </w:rPr>
        <w:t>303)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7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тендер жеңімпазымен электр қуатының әзірлігін ұстап тұру бойынша көрсетілетін қызметті сатып алу туралы үлгілік шарт;</w:t>
      </w:r>
    </w:p>
    <w:bookmarkEnd w:id="2"/>
    <w:bookmarkStart w:name="z17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3"/>
    <w:bookmarkStart w:name="z17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4"/>
    <w:bookmarkStart w:name="z173"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5"/>
    <w:bookmarkStart w:name="z174"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6"/>
    <w:bookmarkStart w:name="z175"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үлгілік шарт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xml:space="preserve">
      2.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бекіту туралы" Қазақстан Республикасы Энергетика министрінің 2015 жылғы 20 ақпандағы № 109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10530 болып тіркелген, "Әділет" ақпараттық-құқықтық жүйесінде 2015 жылғы 9 сәуірде жарияланған).</w:t>
      </w:r>
    </w:p>
    <w:bookmarkEnd w:id="8"/>
    <w:bookmarkStart w:name="z4" w:id="9"/>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9"/>
    <w:bookmarkStart w:name="z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6"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11"/>
    <w:bookmarkStart w:name="z7" w:id="12"/>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8" w:id="13"/>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3"/>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5. Осы бұйрық 2018 жылғы 1 қаңтардан бастап қолданысқа енгізіледі және ресми жариялауға жатады.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1-қосымша</w:t>
            </w:r>
          </w:p>
        </w:tc>
      </w:tr>
    </w:tbl>
    <w:bookmarkStart w:name="z12" w:id="14"/>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арналған тендер жеңімпазымен электр қуатының әзірлігін ұстап тұру бойынша көрсетілетін қызметті сатып алу туралы үлгілік шарт</w:t>
      </w:r>
    </w:p>
    <w:bookmarkEnd w:id="14"/>
    <w:p>
      <w:pPr>
        <w:spacing w:after="0"/>
        <w:ind w:left="0"/>
        <w:jc w:val="both"/>
      </w:pPr>
      <w:r>
        <w:rPr>
          <w:rFonts w:ascii="Times New Roman"/>
          <w:b w:val="false"/>
          <w:i w:val="false"/>
          <w:color w:val="ff0000"/>
          <w:sz w:val="28"/>
        </w:rPr>
        <w:t xml:space="preserve">
      Ескерту. Үлгілік шарт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1" w:id="15"/>
    <w:p>
      <w:pPr>
        <w:spacing w:after="0"/>
        <w:ind w:left="0"/>
        <w:jc w:val="both"/>
      </w:pPr>
      <w:r>
        <w:rPr>
          <w:rFonts w:ascii="Times New Roman"/>
          <w:b w:val="false"/>
          <w:i w:val="false"/>
          <w:color w:val="000000"/>
          <w:sz w:val="28"/>
        </w:rPr>
        <w:t xml:space="preserve">
      ___________________________                         20__жылғы "___"__________ </w:t>
      </w:r>
    </w:p>
    <w:bookmarkEnd w:id="15"/>
    <w:bookmarkStart w:name="z1772" w:id="16"/>
    <w:p>
      <w:pPr>
        <w:spacing w:after="0"/>
        <w:ind w:left="0"/>
        <w:jc w:val="both"/>
      </w:pPr>
      <w:r>
        <w:rPr>
          <w:rFonts w:ascii="Times New Roman"/>
          <w:b w:val="false"/>
          <w:i w:val="false"/>
          <w:color w:val="000000"/>
          <w:sz w:val="28"/>
        </w:rPr>
        <w:t xml:space="preserve">
      (шарт жасасу орны) </w:t>
      </w:r>
    </w:p>
    <w:bookmarkEnd w:id="16"/>
    <w:bookmarkStart w:name="z1773" w:id="17"/>
    <w:p>
      <w:pPr>
        <w:spacing w:after="0"/>
        <w:ind w:left="0"/>
        <w:jc w:val="both"/>
      </w:pPr>
      <w:r>
        <w:rPr>
          <w:rFonts w:ascii="Times New Roman"/>
          <w:b w:val="false"/>
          <w:i w:val="false"/>
          <w:color w:val="000000"/>
          <w:sz w:val="28"/>
        </w:rPr>
        <w:t xml:space="preserve">
      _______________________________________________________________, </w:t>
      </w:r>
    </w:p>
    <w:bookmarkEnd w:id="17"/>
    <w:bookmarkStart w:name="z1774" w:id="18"/>
    <w:p>
      <w:pPr>
        <w:spacing w:after="0"/>
        <w:ind w:left="0"/>
        <w:jc w:val="both"/>
      </w:pPr>
      <w:r>
        <w:rPr>
          <w:rFonts w:ascii="Times New Roman"/>
          <w:b w:val="false"/>
          <w:i w:val="false"/>
          <w:color w:val="000000"/>
          <w:sz w:val="28"/>
        </w:rPr>
        <w:t xml:space="preserve">
      (энергия өндіруші ұйымның атауы, БСН) </w:t>
      </w:r>
    </w:p>
    <w:bookmarkEnd w:id="18"/>
    <w:bookmarkStart w:name="z1775" w:id="19"/>
    <w:p>
      <w:pPr>
        <w:spacing w:after="0"/>
        <w:ind w:left="0"/>
        <w:jc w:val="both"/>
      </w:pPr>
      <w:r>
        <w:rPr>
          <w:rFonts w:ascii="Times New Roman"/>
          <w:b w:val="false"/>
          <w:i w:val="false"/>
          <w:color w:val="000000"/>
          <w:sz w:val="28"/>
        </w:rPr>
        <w:t xml:space="preserve">
      атынан _____________________________________________________________, </w:t>
      </w:r>
    </w:p>
    <w:bookmarkEnd w:id="19"/>
    <w:bookmarkStart w:name="z1776" w:id="20"/>
    <w:p>
      <w:pPr>
        <w:spacing w:after="0"/>
        <w:ind w:left="0"/>
        <w:jc w:val="both"/>
      </w:pPr>
      <w:r>
        <w:rPr>
          <w:rFonts w:ascii="Times New Roman"/>
          <w:b w:val="false"/>
          <w:i w:val="false"/>
          <w:color w:val="000000"/>
          <w:sz w:val="28"/>
        </w:rPr>
        <w:t xml:space="preserve">
      (лауазымы, Т. А. Ә (болған жағдайда) </w:t>
      </w:r>
    </w:p>
    <w:bookmarkEnd w:id="20"/>
    <w:bookmarkStart w:name="z1777" w:id="21"/>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21"/>
    <w:bookmarkStart w:name="z1778" w:id="22"/>
    <w:p>
      <w:pPr>
        <w:spacing w:after="0"/>
        <w:ind w:left="0"/>
        <w:jc w:val="both"/>
      </w:pPr>
      <w:r>
        <w:rPr>
          <w:rFonts w:ascii="Times New Roman"/>
          <w:b w:val="false"/>
          <w:i w:val="false"/>
          <w:color w:val="000000"/>
          <w:sz w:val="28"/>
        </w:rPr>
        <w:t xml:space="preserve">
      (құжаттың атауы) </w:t>
      </w:r>
    </w:p>
    <w:bookmarkEnd w:id="22"/>
    <w:bookmarkStart w:name="z1779" w:id="23"/>
    <w:p>
      <w:pPr>
        <w:spacing w:after="0"/>
        <w:ind w:left="0"/>
        <w:jc w:val="both"/>
      </w:pPr>
      <w:r>
        <w:rPr>
          <w:rFonts w:ascii="Times New Roman"/>
          <w:b w:val="false"/>
          <w:i w:val="false"/>
          <w:color w:val="000000"/>
          <w:sz w:val="28"/>
        </w:rPr>
        <w:t xml:space="preserve">
      бұдан әрі "Субъект" деп аталатын, бір жағынан, </w:t>
      </w:r>
    </w:p>
    <w:bookmarkEnd w:id="23"/>
    <w:bookmarkStart w:name="z1780" w:id="24"/>
    <w:p>
      <w:pPr>
        <w:spacing w:after="0"/>
        <w:ind w:left="0"/>
        <w:jc w:val="both"/>
      </w:pPr>
      <w:r>
        <w:rPr>
          <w:rFonts w:ascii="Times New Roman"/>
          <w:b w:val="false"/>
          <w:i w:val="false"/>
          <w:color w:val="000000"/>
          <w:sz w:val="28"/>
        </w:rPr>
        <w:t xml:space="preserve">
      ____________________________________________________________________, </w:t>
      </w:r>
    </w:p>
    <w:bookmarkEnd w:id="24"/>
    <w:bookmarkStart w:name="z1781" w:id="25"/>
    <w:p>
      <w:pPr>
        <w:spacing w:after="0"/>
        <w:ind w:left="0"/>
        <w:jc w:val="both"/>
      </w:pPr>
      <w:r>
        <w:rPr>
          <w:rFonts w:ascii="Times New Roman"/>
          <w:b w:val="false"/>
          <w:i w:val="false"/>
          <w:color w:val="000000"/>
          <w:sz w:val="28"/>
        </w:rPr>
        <w:t>
                  (бірыңғай сатып алушының атауы, БСН)</w:t>
      </w:r>
    </w:p>
    <w:bookmarkEnd w:id="25"/>
    <w:bookmarkStart w:name="z1782" w:id="26"/>
    <w:p>
      <w:pPr>
        <w:spacing w:after="0"/>
        <w:ind w:left="0"/>
        <w:jc w:val="both"/>
      </w:pPr>
      <w:r>
        <w:rPr>
          <w:rFonts w:ascii="Times New Roman"/>
          <w:b w:val="false"/>
          <w:i w:val="false"/>
          <w:color w:val="000000"/>
          <w:sz w:val="28"/>
        </w:rPr>
        <w:t xml:space="preserve">
      атынан _____________________________________________________________, </w:t>
      </w:r>
    </w:p>
    <w:bookmarkEnd w:id="26"/>
    <w:bookmarkStart w:name="z1783" w:id="27"/>
    <w:p>
      <w:pPr>
        <w:spacing w:after="0"/>
        <w:ind w:left="0"/>
        <w:jc w:val="both"/>
      </w:pPr>
      <w:r>
        <w:rPr>
          <w:rFonts w:ascii="Times New Roman"/>
          <w:b w:val="false"/>
          <w:i w:val="false"/>
          <w:color w:val="000000"/>
          <w:sz w:val="28"/>
        </w:rPr>
        <w:t xml:space="preserve">
      (лауазымы, Т. А. Ә. (болған жағдайда) </w:t>
      </w:r>
    </w:p>
    <w:bookmarkEnd w:id="27"/>
    <w:bookmarkStart w:name="z1784" w:id="28"/>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28"/>
    <w:bookmarkStart w:name="z1785" w:id="29"/>
    <w:p>
      <w:pPr>
        <w:spacing w:after="0"/>
        <w:ind w:left="0"/>
        <w:jc w:val="both"/>
      </w:pPr>
      <w:r>
        <w:rPr>
          <w:rFonts w:ascii="Times New Roman"/>
          <w:b w:val="false"/>
          <w:i w:val="false"/>
          <w:color w:val="000000"/>
          <w:sz w:val="28"/>
        </w:rPr>
        <w:t>
      (бірыңғай сатып алушының құрылтай құжаты)</w:t>
      </w:r>
    </w:p>
    <w:bookmarkEnd w:id="29"/>
    <w:bookmarkStart w:name="z1786" w:id="30"/>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30"/>
    <w:bookmarkStart w:name="z1787" w:id="31"/>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(бұдан әрі – Қуат нарығының қағидалары);</w:t>
      </w:r>
    </w:p>
    <w:bookmarkEnd w:id="31"/>
    <w:bookmarkStart w:name="z1788" w:id="32"/>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жылғы 26 наурызда № 10535 болып тіркелген) Жаңадан пайдалануға берілетін генерациялайтын қондырғыларды салуға тендер өткізу қағидаларын (бұдан әрі – Тендер өткізу қағидалары) назарға ала отырып, мыналар туралы жаңадан пайдалануға берілетін генерациялайтын қондырғыларды салуға арналған тендердің жеңімпазымен электр қуатының әзірлігін ұстап тұру бойынша көрсетілетін қызметті сатып алу туралы осы шартты (бұдан әрі – Шарт) жасасты:</w:t>
      </w:r>
    </w:p>
    <w:bookmarkEnd w:id="32"/>
    <w:bookmarkStart w:name="z1789" w:id="33"/>
    <w:p>
      <w:pPr>
        <w:spacing w:after="0"/>
        <w:ind w:left="0"/>
        <w:jc w:val="left"/>
      </w:pPr>
      <w:r>
        <w:rPr>
          <w:rFonts w:ascii="Times New Roman"/>
          <w:b/>
          <w:i w:val="false"/>
          <w:color w:val="000000"/>
        </w:rPr>
        <w:t xml:space="preserve"> 1-тарау. Негізгі ережелер</w:t>
      </w:r>
    </w:p>
    <w:bookmarkEnd w:id="33"/>
    <w:bookmarkStart w:name="z1790" w:id="34"/>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34"/>
    <w:bookmarkStart w:name="z1791" w:id="35"/>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35"/>
    <w:bookmarkStart w:name="z1792" w:id="36"/>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bookmarkEnd w:id="36"/>
    <w:bookmarkStart w:name="z1793" w:id="37"/>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37"/>
    <w:bookmarkStart w:name="z1794" w:id="38"/>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38"/>
    <w:bookmarkStart w:name="z1795" w:id="39"/>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39"/>
    <w:bookmarkStart w:name="z1796" w:id="40"/>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40"/>
    <w:bookmarkStart w:name="z1797" w:id="41"/>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41"/>
    <w:bookmarkStart w:name="z1798" w:id="42"/>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bookmarkEnd w:id="42"/>
    <w:bookmarkStart w:name="z1799" w:id="43"/>
    <w:p>
      <w:pPr>
        <w:spacing w:after="0"/>
        <w:ind w:left="0"/>
        <w:jc w:val="both"/>
      </w:pPr>
      <w:r>
        <w:rPr>
          <w:rFonts w:ascii="Times New Roman"/>
          <w:b w:val="false"/>
          <w:i w:val="false"/>
          <w:color w:val="000000"/>
          <w:sz w:val="28"/>
        </w:rPr>
        <w:t>
      9) өндіруші қондырғы – электр энергиясын өндіретін құрылғы;</w:t>
      </w:r>
    </w:p>
    <w:bookmarkEnd w:id="43"/>
    <w:bookmarkStart w:name="z1800" w:id="44"/>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44"/>
    <w:bookmarkStart w:name="z1801" w:id="45"/>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45"/>
    <w:bookmarkStart w:name="z1802" w:id="46"/>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46"/>
    <w:bookmarkStart w:name="z1803" w:id="47"/>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47"/>
    <w:bookmarkStart w:name="z1804" w:id="48"/>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48"/>
    <w:bookmarkStart w:name="z1805" w:id="49"/>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49"/>
    <w:bookmarkStart w:name="z1806" w:id="50"/>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50"/>
    <w:bookmarkStart w:name="z1807" w:id="51"/>
    <w:p>
      <w:pPr>
        <w:spacing w:after="0"/>
        <w:ind w:left="0"/>
        <w:jc w:val="left"/>
      </w:pPr>
      <w:r>
        <w:rPr>
          <w:rFonts w:ascii="Times New Roman"/>
          <w:b/>
          <w:i w:val="false"/>
          <w:color w:val="000000"/>
        </w:rPr>
        <w:t xml:space="preserve"> 2-тарау. Шарттың мәні</w:t>
      </w:r>
    </w:p>
    <w:bookmarkEnd w:id="51"/>
    <w:bookmarkStart w:name="z1808" w:id="52"/>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52"/>
    <w:bookmarkStart w:name="z1809" w:id="53"/>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53"/>
    <w:bookmarkStart w:name="z1810" w:id="54"/>
    <w:p>
      <w:pPr>
        <w:spacing w:after="0"/>
        <w:ind w:left="0"/>
        <w:jc w:val="both"/>
      </w:pPr>
      <w:r>
        <w:rPr>
          <w:rFonts w:ascii="Times New Roman"/>
          <w:b w:val="false"/>
          <w:i w:val="false"/>
          <w:color w:val="000000"/>
          <w:sz w:val="28"/>
        </w:rPr>
        <w:t xml:space="preserve">
      ____________________________________________________________________. </w:t>
      </w:r>
    </w:p>
    <w:bookmarkEnd w:id="54"/>
    <w:bookmarkStart w:name="z1811" w:id="55"/>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55"/>
    <w:bookmarkStart w:name="z1812" w:id="56"/>
    <w:p>
      <w:pPr>
        <w:spacing w:after="0"/>
        <w:ind w:left="0"/>
        <w:jc w:val="both"/>
      </w:pPr>
      <w:r>
        <w:rPr>
          <w:rFonts w:ascii="Times New Roman"/>
          <w:b w:val="false"/>
          <w:i w:val="false"/>
          <w:color w:val="000000"/>
          <w:sz w:val="28"/>
        </w:rPr>
        <w:t>
      4. Осы Шарт бойынша баға жаңадан пайдалануға берілетін генерациялайтын қондырғыларды салуға арналған тендер қорытындылары бойынша айқындалған жаңадан пайдалануға берілетін энергия өндіруші ұйымдардың электр қуатының әзірлігін ұстап тұру бойынша көрсетілетін қызметке жеке тариф (бұдан әрі – жеке тариф) болып табылады және қосылған құн салығын есептемегенде ____ (__________) 1 (бір) МВт үшін*ай құрайды. Жеке тарифті жыл сайынғы индекстеу Тендер өткізу қағидаларында белгіленген тәртіппен жүргізіледі.</w:t>
      </w:r>
    </w:p>
    <w:bookmarkEnd w:id="56"/>
    <w:bookmarkStart w:name="z1813" w:id="57"/>
    <w:p>
      <w:pPr>
        <w:spacing w:after="0"/>
        <w:ind w:left="0"/>
        <w:jc w:val="both"/>
      </w:pPr>
      <w:r>
        <w:rPr>
          <w:rFonts w:ascii="Times New Roman"/>
          <w:b w:val="false"/>
          <w:i w:val="false"/>
          <w:color w:val="000000"/>
          <w:sz w:val="28"/>
        </w:rPr>
        <w:t>
      5. Индекстеу және/немесе индекстеу тәртібі нәтижесінде жеке тарифтің шамасын өзгерту Тендерді өткізу қағидаларына сәйкес айқындалатын тиісті өзгерістерді қолдану басталған күнді көрсете отырып, осы Шартқа қосымша келісімге қол қою жолымен ресімделеді.</w:t>
      </w:r>
    </w:p>
    <w:bookmarkEnd w:id="57"/>
    <w:bookmarkStart w:name="z1814" w:id="58"/>
    <w:p>
      <w:pPr>
        <w:spacing w:after="0"/>
        <w:ind w:left="0"/>
        <w:jc w:val="both"/>
      </w:pPr>
      <w:r>
        <w:rPr>
          <w:rFonts w:ascii="Times New Roman"/>
          <w:b w:val="false"/>
          <w:i w:val="false"/>
          <w:color w:val="000000"/>
          <w:sz w:val="28"/>
        </w:rPr>
        <w:t>
      6. Осы Шарт бойынша Субъект Бірыңғай сатып алушыға көрсетуге міндеттелген әзірлігін ұстап тұру бойынша қызмет көлемі Тендер өткізу қағидаларына сәйкес айқындалады және _____МВт құрайды (бұдан әрі – шарттық көлем).</w:t>
      </w:r>
    </w:p>
    <w:bookmarkEnd w:id="58"/>
    <w:bookmarkStart w:name="z1815" w:id="59"/>
    <w:p>
      <w:pPr>
        <w:spacing w:after="0"/>
        <w:ind w:left="0"/>
        <w:jc w:val="both"/>
      </w:pPr>
      <w:r>
        <w:rPr>
          <w:rFonts w:ascii="Times New Roman"/>
          <w:b w:val="false"/>
          <w:i w:val="false"/>
          <w:color w:val="000000"/>
          <w:sz w:val="28"/>
        </w:rPr>
        <w:t>
      7.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Тендер өткізу қағидаларына сәйкес айқындалады.</w:t>
      </w:r>
    </w:p>
    <w:bookmarkEnd w:id="59"/>
    <w:bookmarkStart w:name="z1816" w:id="60"/>
    <w:p>
      <w:pPr>
        <w:spacing w:after="0"/>
        <w:ind w:left="0"/>
        <w:jc w:val="both"/>
      </w:pPr>
      <w:r>
        <w:rPr>
          <w:rFonts w:ascii="Times New Roman"/>
          <w:b w:val="false"/>
          <w:i w:val="false"/>
          <w:color w:val="000000"/>
          <w:sz w:val="28"/>
        </w:rPr>
        <w:t xml:space="preserve">
      Субъектіні қолдау жөніндегі қызметті сатып алудың жеке тарифі, көлемі мен мерзімі жылдар бойынша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көрсетіледі.</w:t>
      </w:r>
    </w:p>
    <w:bookmarkEnd w:id="60"/>
    <w:bookmarkStart w:name="z1817" w:id="61"/>
    <w:p>
      <w:pPr>
        <w:spacing w:after="0"/>
        <w:ind w:left="0"/>
        <w:jc w:val="both"/>
      </w:pPr>
      <w:r>
        <w:rPr>
          <w:rFonts w:ascii="Times New Roman"/>
          <w:b w:val="false"/>
          <w:i w:val="false"/>
          <w:color w:val="000000"/>
          <w:sz w:val="28"/>
        </w:rPr>
        <w:t xml:space="preserve">
      8. Субъектінің өз тұтынуының электр қуатының ең жоғары мәні және экспортының ең жоғары электр қуаты жылдар бойынша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көрсетіледі.</w:t>
      </w:r>
    </w:p>
    <w:bookmarkEnd w:id="61"/>
    <w:bookmarkStart w:name="z1818" w:id="62"/>
    <w:p>
      <w:pPr>
        <w:spacing w:after="0"/>
        <w:ind w:left="0"/>
        <w:jc w:val="left"/>
      </w:pPr>
      <w:r>
        <w:rPr>
          <w:rFonts w:ascii="Times New Roman"/>
          <w:b/>
          <w:i w:val="false"/>
          <w:color w:val="000000"/>
        </w:rPr>
        <w:t xml:space="preserve"> 3-тарау. Тараптардың құқықтары мен міндеттері</w:t>
      </w:r>
    </w:p>
    <w:bookmarkEnd w:id="62"/>
    <w:bookmarkStart w:name="z1819" w:id="63"/>
    <w:p>
      <w:pPr>
        <w:spacing w:after="0"/>
        <w:ind w:left="0"/>
        <w:jc w:val="both"/>
      </w:pPr>
      <w:r>
        <w:rPr>
          <w:rFonts w:ascii="Times New Roman"/>
          <w:b w:val="false"/>
          <w:i w:val="false"/>
          <w:color w:val="000000"/>
          <w:sz w:val="28"/>
        </w:rPr>
        <w:t>
      9. Бірыңғай сатып алушы:</w:t>
      </w:r>
    </w:p>
    <w:bookmarkEnd w:id="63"/>
    <w:bookmarkStart w:name="z1820" w:id="64"/>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64"/>
    <w:bookmarkStart w:name="z1821" w:id="65"/>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65"/>
    <w:bookmarkStart w:name="z1822" w:id="66"/>
    <w:p>
      <w:pPr>
        <w:spacing w:after="0"/>
        <w:ind w:left="0"/>
        <w:jc w:val="both"/>
      </w:pPr>
      <w:r>
        <w:rPr>
          <w:rFonts w:ascii="Times New Roman"/>
          <w:b w:val="false"/>
          <w:i w:val="false"/>
          <w:color w:val="000000"/>
          <w:sz w:val="28"/>
        </w:rPr>
        <w:t>
      3) Қуат нарығының қағидаларына және Тендер өткізу қағидаларына сәйкес осы Шартты бұзуды немесе өзгерістер енгізуді жүзеге асыруға;</w:t>
      </w:r>
    </w:p>
    <w:bookmarkEnd w:id="66"/>
    <w:bookmarkStart w:name="z1823" w:id="67"/>
    <w:p>
      <w:pPr>
        <w:spacing w:after="0"/>
        <w:ind w:left="0"/>
        <w:jc w:val="both"/>
      </w:pPr>
      <w:r>
        <w:rPr>
          <w:rFonts w:ascii="Times New Roman"/>
          <w:b w:val="false"/>
          <w:i w:val="false"/>
          <w:color w:val="000000"/>
          <w:sz w:val="28"/>
        </w:rPr>
        <w:t>
      4) Субъект осы Шарттың 11-тармағының 20) тармақшасын тиісінше орындаған кезде жаңадан пайдалануға берілетін генерациялайтын қондырғыларды пайдалануға берілген күннен бастап 10 (он) жұмыс күні ішінде осы Шарттың 11-тармағының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bookmarkEnd w:id="67"/>
    <w:bookmarkStart w:name="z1824" w:id="68"/>
    <w:p>
      <w:pPr>
        <w:spacing w:after="0"/>
        <w:ind w:left="0"/>
        <w:jc w:val="both"/>
      </w:pPr>
      <w:r>
        <w:rPr>
          <w:rFonts w:ascii="Times New Roman"/>
          <w:b w:val="false"/>
          <w:i w:val="false"/>
          <w:color w:val="000000"/>
          <w:sz w:val="28"/>
        </w:rPr>
        <w:t>
      5) Субъект осы Шарттың 12-тармағының 4) тармақшасының талаптарын орындаған кезде үшінші тұлға осы Шарттың 11-тармағының 23) тармақшасына сәйкес Шарт талаптарының орындалуын қаржылық қамтамасыз етуді енгізген күннен бастап 10 (он) жұмыс күні ішінде осы Шарт талаптарының орындалуын қаржылық қамтамасыз етуді қайтару (босату) туралы банкке (банктерге) хат жолдауға;</w:t>
      </w:r>
    </w:p>
    <w:bookmarkEnd w:id="68"/>
    <w:bookmarkStart w:name="z1825" w:id="69"/>
    <w:p>
      <w:pPr>
        <w:spacing w:after="0"/>
        <w:ind w:left="0"/>
        <w:jc w:val="both"/>
      </w:pPr>
      <w:r>
        <w:rPr>
          <w:rFonts w:ascii="Times New Roman"/>
          <w:b w:val="false"/>
          <w:i w:val="false"/>
          <w:color w:val="000000"/>
          <w:sz w:val="28"/>
        </w:rPr>
        <w:t xml:space="preserve">
      6) осы Шартқа қол қойылған күннен бастап, 24 (жиырма төрт) ай ішінде мемлекеттік сәулет-құрылыс бақылауды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 </w:t>
      </w:r>
    </w:p>
    <w:bookmarkEnd w:id="69"/>
    <w:bookmarkStart w:name="z1826" w:id="70"/>
    <w:p>
      <w:pPr>
        <w:spacing w:after="0"/>
        <w:ind w:left="0"/>
        <w:jc w:val="both"/>
      </w:pPr>
      <w:r>
        <w:rPr>
          <w:rFonts w:ascii="Times New Roman"/>
          <w:b w:val="false"/>
          <w:i w:val="false"/>
          <w:color w:val="000000"/>
          <w:sz w:val="28"/>
        </w:rPr>
        <w:t xml:space="preserve">
      7) Тендер өткізу қағидаларында көзделген құрылыс мерзімі аяқталғаннан кейін бір ай өткен соң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End w:id="70"/>
    <w:bookmarkStart w:name="z1827" w:id="71"/>
    <w:p>
      <w:pPr>
        <w:spacing w:after="0"/>
        <w:ind w:left="0"/>
        <w:jc w:val="both"/>
      </w:pPr>
      <w:r>
        <w:rPr>
          <w:rFonts w:ascii="Times New Roman"/>
          <w:b w:val="false"/>
          <w:i w:val="false"/>
          <w:color w:val="000000"/>
          <w:sz w:val="28"/>
        </w:rPr>
        <w:t>
      10. Бірыңғай сатып алушы:</w:t>
      </w:r>
    </w:p>
    <w:bookmarkEnd w:id="71"/>
    <w:bookmarkStart w:name="z1828" w:id="72"/>
    <w:p>
      <w:pPr>
        <w:spacing w:after="0"/>
        <w:ind w:left="0"/>
        <w:jc w:val="both"/>
      </w:pPr>
      <w:r>
        <w:rPr>
          <w:rFonts w:ascii="Times New Roman"/>
          <w:b w:val="false"/>
          <w:i w:val="false"/>
          <w:color w:val="000000"/>
          <w:sz w:val="28"/>
        </w:rPr>
        <w:t>
      1) Қуат нарығының қағидаларына және Тендер өткізу қағидаларына сәйкес осы Шартты бұзуды немесе өзгерістер енгізуді жүзеге асыруға;</w:t>
      </w:r>
    </w:p>
    <w:bookmarkEnd w:id="72"/>
    <w:bookmarkStart w:name="z1829" w:id="73"/>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73"/>
    <w:bookmarkStart w:name="z1830" w:id="74"/>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74"/>
    <w:bookmarkStart w:name="z1831" w:id="75"/>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75"/>
    <w:bookmarkStart w:name="z1832" w:id="76"/>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76"/>
    <w:bookmarkStart w:name="z1833" w:id="77"/>
    <w:p>
      <w:pPr>
        <w:spacing w:after="0"/>
        <w:ind w:left="0"/>
        <w:jc w:val="both"/>
      </w:pPr>
      <w:r>
        <w:rPr>
          <w:rFonts w:ascii="Times New Roman"/>
          <w:b w:val="false"/>
          <w:i w:val="false"/>
          <w:color w:val="000000"/>
          <w:sz w:val="28"/>
        </w:rPr>
        <w:t>
      11. Субъект:</w:t>
      </w:r>
    </w:p>
    <w:bookmarkEnd w:id="77"/>
    <w:bookmarkStart w:name="z1834" w:id="78"/>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78"/>
    <w:bookmarkStart w:name="z1835" w:id="79"/>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79"/>
    <w:bookmarkStart w:name="z1836" w:id="80"/>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80"/>
    <w:bookmarkStart w:name="z1837" w:id="81"/>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81"/>
    <w:bookmarkStart w:name="z1838" w:id="82"/>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82"/>
    <w:bookmarkStart w:name="z1839" w:id="83"/>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83"/>
    <w:bookmarkStart w:name="z1840" w:id="84"/>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84"/>
    <w:bookmarkStart w:name="z1841" w:id="85"/>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85"/>
    <w:bookmarkStart w:name="z1842" w:id="86"/>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86"/>
    <w:bookmarkStart w:name="z1843" w:id="87"/>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87"/>
    <w:bookmarkStart w:name="z1844" w:id="88"/>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88"/>
    <w:bookmarkStart w:name="z1845" w:id="89"/>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89"/>
    <w:bookmarkStart w:name="z1846" w:id="90"/>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90"/>
    <w:bookmarkStart w:name="z1847" w:id="91"/>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91"/>
    <w:bookmarkStart w:name="z1848" w:id="92"/>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92"/>
    <w:bookmarkStart w:name="z1849" w:id="93"/>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93"/>
    <w:bookmarkStart w:name="z1850" w:id="94"/>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94"/>
    <w:bookmarkStart w:name="z1851" w:id="95"/>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bookmarkEnd w:id="95"/>
    <w:bookmarkStart w:name="z1852" w:id="96"/>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 беруге;</w:t>
      </w:r>
    </w:p>
    <w:bookmarkEnd w:id="96"/>
    <w:bookmarkStart w:name="z1853" w:id="97"/>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генерациялайтын қондырғыларды пайдалануға қабылдау актісінің көшірмесін Тендер өткізу қағидаларының 43-тармағының 2) тармақшасында айқындалған мерзімдерде беруге;</w:t>
      </w:r>
    </w:p>
    <w:bookmarkEnd w:id="97"/>
    <w:bookmarkStart w:name="z1854" w:id="98"/>
    <w:p>
      <w:pPr>
        <w:spacing w:after="0"/>
        <w:ind w:left="0"/>
        <w:jc w:val="both"/>
      </w:pPr>
      <w:r>
        <w:rPr>
          <w:rFonts w:ascii="Times New Roman"/>
          <w:b w:val="false"/>
          <w:i w:val="false"/>
          <w:color w:val="000000"/>
          <w:sz w:val="28"/>
        </w:rPr>
        <w:t>
      21) Бірыңғай сатып алушының сұрауы бойынша жаңадан пайдалануға берілетін генерациялайтын қондырғылар құрылысының барысы туралы ақпарат жіберуге;</w:t>
      </w:r>
    </w:p>
    <w:bookmarkEnd w:id="98"/>
    <w:bookmarkStart w:name="z1855" w:id="99"/>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bookmarkEnd w:id="99"/>
    <w:bookmarkStart w:name="z1856" w:id="100"/>
    <w:p>
      <w:pPr>
        <w:spacing w:after="0"/>
        <w:ind w:left="0"/>
        <w:jc w:val="both"/>
      </w:pPr>
      <w:r>
        <w:rPr>
          <w:rFonts w:ascii="Times New Roman"/>
          <w:b w:val="false"/>
          <w:i w:val="false"/>
          <w:color w:val="000000"/>
          <w:sz w:val="28"/>
        </w:rPr>
        <w:t>
      Банк кепілдігі немесе резервтік аккредитивті тендер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50 %-дан астамы тиесілі) рейтингі немесе Fitch бойынша "ВВВ" немесе Moody'sInvestorsService бойынша "Ваа2" ұсынады.</w:t>
      </w:r>
    </w:p>
    <w:bookmarkEnd w:id="100"/>
    <w:bookmarkStart w:name="z1857" w:id="101"/>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bookmarkEnd w:id="101"/>
    <w:bookmarkStart w:name="z1858" w:id="102"/>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bookmarkEnd w:id="102"/>
    <w:bookmarkStart w:name="z1859" w:id="103"/>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bookmarkEnd w:id="103"/>
    <w:bookmarkStart w:name="z1860" w:id="104"/>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bookmarkEnd w:id="104"/>
    <w:bookmarkStart w:name="z1861" w:id="105"/>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алынбайтын болып табылады, осы Шарттың 11-тармағының 20) тармақшасында көзделген жаңадан пайдалануға берілетін генерациялайтын қондырғыларды пайдалануға қабылдау актісін ұсыну мерзіміне екі ай қолданылу мерзімімен олардың толық немесе алушының (бенефициардың) нұсқауы бойынша бөліп-бөліп орындалуын көздейді;</w:t>
      </w:r>
    </w:p>
    <w:bookmarkEnd w:id="105"/>
    <w:bookmarkStart w:name="z1862" w:id="106"/>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bookmarkEnd w:id="106"/>
    <w:bookmarkStart w:name="z1863" w:id="107"/>
    <w:p>
      <w:pPr>
        <w:spacing w:after="0"/>
        <w:ind w:left="0"/>
        <w:jc w:val="both"/>
      </w:pPr>
      <w:r>
        <w:rPr>
          <w:rFonts w:ascii="Times New Roman"/>
          <w:b w:val="false"/>
          <w:i w:val="false"/>
          <w:color w:val="000000"/>
          <w:sz w:val="28"/>
        </w:rPr>
        <w:t>
      24) осы Шарттың 15-тармағына сәйкес сомаларды қайтаруды жүзеге асыруға;</w:t>
      </w:r>
    </w:p>
    <w:bookmarkEnd w:id="107"/>
    <w:bookmarkStart w:name="z1864" w:id="108"/>
    <w:p>
      <w:pPr>
        <w:spacing w:after="0"/>
        <w:ind w:left="0"/>
        <w:jc w:val="both"/>
      </w:pPr>
      <w:r>
        <w:rPr>
          <w:rFonts w:ascii="Times New Roman"/>
          <w:b w:val="false"/>
          <w:i w:val="false"/>
          <w:color w:val="000000"/>
          <w:sz w:val="28"/>
        </w:rPr>
        <w:t>
      25) Субъект құқықтар мен міндеттерді басқаға беру шартын жасасқанға дейін Бірыңғай сатып алушыны хабардар етуге міндетті.</w:t>
      </w:r>
    </w:p>
    <w:bookmarkEnd w:id="108"/>
    <w:bookmarkStart w:name="z1865" w:id="109"/>
    <w:p>
      <w:pPr>
        <w:spacing w:after="0"/>
        <w:ind w:left="0"/>
        <w:jc w:val="both"/>
      </w:pPr>
      <w:r>
        <w:rPr>
          <w:rFonts w:ascii="Times New Roman"/>
          <w:b w:val="false"/>
          <w:i w:val="false"/>
          <w:color w:val="000000"/>
          <w:sz w:val="28"/>
        </w:rPr>
        <w:t>
      12. Субъект:</w:t>
      </w:r>
    </w:p>
    <w:bookmarkEnd w:id="109"/>
    <w:bookmarkStart w:name="z1866" w:id="110"/>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110"/>
    <w:bookmarkStart w:name="z1867" w:id="111"/>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111"/>
    <w:bookmarkStart w:name="z1868" w:id="112"/>
    <w:p>
      <w:pPr>
        <w:spacing w:after="0"/>
        <w:ind w:left="0"/>
        <w:jc w:val="both"/>
      </w:pPr>
      <w:r>
        <w:rPr>
          <w:rFonts w:ascii="Times New Roman"/>
          <w:b w:val="false"/>
          <w:i w:val="false"/>
          <w:color w:val="000000"/>
          <w:sz w:val="28"/>
        </w:rPr>
        <w:t>
      3)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bookmarkEnd w:id="112"/>
    <w:bookmarkStart w:name="z1869" w:id="113"/>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bookmarkEnd w:id="113"/>
    <w:bookmarkStart w:name="z1870" w:id="114"/>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11-тармағының 22) тармақшасына сәйкес осы Шарттың талаптарын орындауды қаржылық қамтамасыз ету берілгеннен кейін жүзеге асырылады.</w:t>
      </w:r>
    </w:p>
    <w:bookmarkEnd w:id="114"/>
    <w:bookmarkStart w:name="z1871" w:id="115"/>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жаңадан пайдалануға берілетін генерациялайтын қондырғыларды салуға арналған тендердің жеңімпазы болып танылады;</w:t>
      </w:r>
    </w:p>
    <w:bookmarkEnd w:id="115"/>
    <w:bookmarkStart w:name="z1872" w:id="116"/>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bookmarkEnd w:id="116"/>
    <w:bookmarkStart w:name="z1873" w:id="117"/>
    <w:p>
      <w:pPr>
        <w:spacing w:after="0"/>
        <w:ind w:left="0"/>
        <w:jc w:val="left"/>
      </w:pPr>
      <w:r>
        <w:rPr>
          <w:rFonts w:ascii="Times New Roman"/>
          <w:b/>
          <w:i w:val="false"/>
          <w:color w:val="000000"/>
        </w:rPr>
        <w:t xml:space="preserve"> 4-тарау. Қолдау көрсету қызметыне ақы төлеу</w:t>
      </w:r>
    </w:p>
    <w:bookmarkEnd w:id="117"/>
    <w:bookmarkStart w:name="z1874" w:id="118"/>
    <w:p>
      <w:pPr>
        <w:spacing w:after="0"/>
        <w:ind w:left="0"/>
        <w:jc w:val="both"/>
      </w:pPr>
      <w:r>
        <w:rPr>
          <w:rFonts w:ascii="Times New Roman"/>
          <w:b w:val="false"/>
          <w:i w:val="false"/>
          <w:color w:val="000000"/>
          <w:sz w:val="28"/>
        </w:rPr>
        <w:t>
      13.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118"/>
    <w:bookmarkStart w:name="z1875" w:id="119"/>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119"/>
    <w:bookmarkStart w:name="z1876" w:id="120"/>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120"/>
    <w:bookmarkStart w:name="z1877" w:id="121"/>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121"/>
    <w:bookmarkStart w:name="z1878" w:id="122"/>
    <w:p>
      <w:pPr>
        <w:spacing w:after="0"/>
        <w:ind w:left="0"/>
        <w:jc w:val="both"/>
      </w:pPr>
      <w:r>
        <w:rPr>
          <w:rFonts w:ascii="Times New Roman"/>
          <w:b w:val="false"/>
          <w:i w:val="false"/>
          <w:color w:val="000000"/>
          <w:sz w:val="28"/>
        </w:rPr>
        <w:t>
      14. Осы Шарттың 13-тармағында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122"/>
    <w:bookmarkStart w:name="z1879" w:id="123"/>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123"/>
    <w:bookmarkStart w:name="z1880" w:id="124"/>
    <w:p>
      <w:pPr>
        <w:spacing w:after="0"/>
        <w:ind w:left="0"/>
        <w:jc w:val="both"/>
      </w:pPr>
      <w:r>
        <w:rPr>
          <w:rFonts w:ascii="Times New Roman"/>
          <w:b w:val="false"/>
          <w:i w:val="false"/>
          <w:color w:val="000000"/>
          <w:sz w:val="28"/>
        </w:rPr>
        <w:t>
      15.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13-тармағының бірінші бөлігіне сәйкес төлеуге міндетті.</w:t>
      </w:r>
    </w:p>
    <w:bookmarkEnd w:id="124"/>
    <w:bookmarkStart w:name="z1881" w:id="125"/>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125"/>
    <w:bookmarkStart w:name="z1882" w:id="126"/>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126"/>
    <w:bookmarkStart w:name="z1883" w:id="127"/>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127"/>
    <w:bookmarkStart w:name="z1884" w:id="128"/>
    <w:p>
      <w:pPr>
        <w:spacing w:after="0"/>
        <w:ind w:left="0"/>
        <w:jc w:val="both"/>
      </w:pPr>
      <w:r>
        <w:rPr>
          <w:rFonts w:ascii="Times New Roman"/>
          <w:b w:val="false"/>
          <w:i w:val="false"/>
          <w:color w:val="000000"/>
          <w:sz w:val="28"/>
        </w:rPr>
        <w:t>
      16.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128"/>
    <w:bookmarkStart w:name="z1885" w:id="129"/>
    <w:p>
      <w:pPr>
        <w:spacing w:after="0"/>
        <w:ind w:left="0"/>
        <w:jc w:val="both"/>
      </w:pPr>
      <w:r>
        <w:rPr>
          <w:rFonts w:ascii="Times New Roman"/>
          <w:b w:val="false"/>
          <w:i w:val="false"/>
          <w:color w:val="000000"/>
          <w:sz w:val="28"/>
        </w:rPr>
        <w:t>
      17.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29"/>
    <w:bookmarkStart w:name="z1886" w:id="130"/>
    <w:p>
      <w:pPr>
        <w:spacing w:after="0"/>
        <w:ind w:left="0"/>
        <w:jc w:val="left"/>
      </w:pPr>
      <w:r>
        <w:rPr>
          <w:rFonts w:ascii="Times New Roman"/>
          <w:b/>
          <w:i w:val="false"/>
          <w:color w:val="000000"/>
        </w:rPr>
        <w:t xml:space="preserve"> 5-тарау. Есепке алуды ұйымдастыру</w:t>
      </w:r>
    </w:p>
    <w:bookmarkEnd w:id="130"/>
    <w:bookmarkStart w:name="z1887" w:id="131"/>
    <w:p>
      <w:pPr>
        <w:spacing w:after="0"/>
        <w:ind w:left="0"/>
        <w:jc w:val="both"/>
      </w:pPr>
      <w:r>
        <w:rPr>
          <w:rFonts w:ascii="Times New Roman"/>
          <w:b w:val="false"/>
          <w:i w:val="false"/>
          <w:color w:val="000000"/>
          <w:sz w:val="28"/>
        </w:rPr>
        <w:t>
      18. Электр энергиясын есепке алу үшін Субъект тексерілген және пломбаланған коммерциялық есепке алу аспаптарын пайдаланады.</w:t>
      </w:r>
    </w:p>
    <w:bookmarkEnd w:id="131"/>
    <w:bookmarkStart w:name="z1888" w:id="132"/>
    <w:p>
      <w:pPr>
        <w:spacing w:after="0"/>
        <w:ind w:left="0"/>
        <w:jc w:val="both"/>
      </w:pPr>
      <w:r>
        <w:rPr>
          <w:rFonts w:ascii="Times New Roman"/>
          <w:b w:val="false"/>
          <w:i w:val="false"/>
          <w:color w:val="000000"/>
          <w:sz w:val="28"/>
        </w:rPr>
        <w:t>
      19.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132"/>
    <w:bookmarkStart w:name="z1889" w:id="133"/>
    <w:p>
      <w:pPr>
        <w:spacing w:after="0"/>
        <w:ind w:left="0"/>
        <w:jc w:val="left"/>
      </w:pPr>
      <w:r>
        <w:rPr>
          <w:rFonts w:ascii="Times New Roman"/>
          <w:b/>
          <w:i w:val="false"/>
          <w:color w:val="000000"/>
        </w:rPr>
        <w:t xml:space="preserve"> 6-тарау. Тараптардың жауапкершілігі</w:t>
      </w:r>
    </w:p>
    <w:bookmarkEnd w:id="133"/>
    <w:bookmarkStart w:name="z1890" w:id="134"/>
    <w:p>
      <w:pPr>
        <w:spacing w:after="0"/>
        <w:ind w:left="0"/>
        <w:jc w:val="both"/>
      </w:pPr>
      <w:r>
        <w:rPr>
          <w:rFonts w:ascii="Times New Roman"/>
          <w:b w:val="false"/>
          <w:i w:val="false"/>
          <w:color w:val="000000"/>
          <w:sz w:val="28"/>
        </w:rPr>
        <w:t>
      20.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134"/>
    <w:bookmarkStart w:name="z1891" w:id="135"/>
    <w:p>
      <w:pPr>
        <w:spacing w:after="0"/>
        <w:ind w:left="0"/>
        <w:jc w:val="both"/>
      </w:pPr>
      <w:r>
        <w:rPr>
          <w:rFonts w:ascii="Times New Roman"/>
          <w:b w:val="false"/>
          <w:i w:val="false"/>
          <w:color w:val="000000"/>
          <w:sz w:val="28"/>
        </w:rPr>
        <w:t>
      21. Субъект осы Шарт бойынша ұсынылған деректер үшін Қазақстан Республикасының заңнамасына сәйкес жауапты болады.</w:t>
      </w:r>
    </w:p>
    <w:bookmarkEnd w:id="135"/>
    <w:bookmarkStart w:name="z1892" w:id="136"/>
    <w:p>
      <w:pPr>
        <w:spacing w:after="0"/>
        <w:ind w:left="0"/>
        <w:jc w:val="both"/>
      </w:pPr>
      <w:r>
        <w:rPr>
          <w:rFonts w:ascii="Times New Roman"/>
          <w:b w:val="false"/>
          <w:i w:val="false"/>
          <w:color w:val="000000"/>
          <w:sz w:val="28"/>
        </w:rPr>
        <w:t>
      22.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136"/>
    <w:bookmarkStart w:name="z1893" w:id="137"/>
    <w:p>
      <w:pPr>
        <w:spacing w:after="0"/>
        <w:ind w:left="0"/>
        <w:jc w:val="left"/>
      </w:pPr>
      <w:r>
        <w:rPr>
          <w:rFonts w:ascii="Times New Roman"/>
          <w:b/>
          <w:i w:val="false"/>
          <w:color w:val="000000"/>
        </w:rPr>
        <w:t xml:space="preserve"> 7-тарау. Еңсерілмейтін күш мән-жайлары</w:t>
      </w:r>
    </w:p>
    <w:bookmarkEnd w:id="137"/>
    <w:bookmarkStart w:name="z1894" w:id="138"/>
    <w:p>
      <w:pPr>
        <w:spacing w:after="0"/>
        <w:ind w:left="0"/>
        <w:jc w:val="both"/>
      </w:pPr>
      <w:r>
        <w:rPr>
          <w:rFonts w:ascii="Times New Roman"/>
          <w:b w:val="false"/>
          <w:i w:val="false"/>
          <w:color w:val="000000"/>
          <w:sz w:val="28"/>
        </w:rPr>
        <w:t xml:space="preserve">
      23.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138"/>
    <w:bookmarkStart w:name="z1895" w:id="139"/>
    <w:p>
      <w:pPr>
        <w:spacing w:after="0"/>
        <w:ind w:left="0"/>
        <w:jc w:val="both"/>
      </w:pPr>
      <w:r>
        <w:rPr>
          <w:rFonts w:ascii="Times New Roman"/>
          <w:b w:val="false"/>
          <w:i w:val="false"/>
          <w:color w:val="000000"/>
          <w:sz w:val="28"/>
        </w:rPr>
        <w:t>
      24.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139"/>
    <w:bookmarkStart w:name="z1896" w:id="140"/>
    <w:p>
      <w:pPr>
        <w:spacing w:after="0"/>
        <w:ind w:left="0"/>
        <w:jc w:val="both"/>
      </w:pPr>
      <w:r>
        <w:rPr>
          <w:rFonts w:ascii="Times New Roman"/>
          <w:b w:val="false"/>
          <w:i w:val="false"/>
          <w:color w:val="000000"/>
          <w:sz w:val="28"/>
        </w:rPr>
        <w:t>
      25.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140"/>
    <w:bookmarkStart w:name="z1897" w:id="141"/>
    <w:p>
      <w:pPr>
        <w:spacing w:after="0"/>
        <w:ind w:left="0"/>
        <w:jc w:val="left"/>
      </w:pPr>
      <w:r>
        <w:rPr>
          <w:rFonts w:ascii="Times New Roman"/>
          <w:b/>
          <w:i w:val="false"/>
          <w:color w:val="000000"/>
        </w:rPr>
        <w:t xml:space="preserve"> 8-тарау. Дауларды қарау</w:t>
      </w:r>
    </w:p>
    <w:bookmarkEnd w:id="141"/>
    <w:bookmarkStart w:name="z1898" w:id="142"/>
    <w:p>
      <w:pPr>
        <w:spacing w:after="0"/>
        <w:ind w:left="0"/>
        <w:jc w:val="both"/>
      </w:pPr>
      <w:r>
        <w:rPr>
          <w:rFonts w:ascii="Times New Roman"/>
          <w:b w:val="false"/>
          <w:i w:val="false"/>
          <w:color w:val="000000"/>
          <w:sz w:val="28"/>
        </w:rPr>
        <w:t xml:space="preserve">
      26. Осы Шарттан туындайтын барлық даулар немесе келіспеушіліктер Тараптардың келіссөздері арқылы шешіледі. </w:t>
      </w:r>
    </w:p>
    <w:bookmarkEnd w:id="142"/>
    <w:bookmarkStart w:name="z1899" w:id="143"/>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143"/>
    <w:bookmarkStart w:name="z1900" w:id="144"/>
    <w:p>
      <w:pPr>
        <w:spacing w:after="0"/>
        <w:ind w:left="0"/>
        <w:jc w:val="left"/>
      </w:pPr>
      <w:r>
        <w:rPr>
          <w:rFonts w:ascii="Times New Roman"/>
          <w:b/>
          <w:i w:val="false"/>
          <w:color w:val="000000"/>
        </w:rPr>
        <w:t xml:space="preserve"> 9-тарау. Басқа ережелер</w:t>
      </w:r>
    </w:p>
    <w:bookmarkEnd w:id="144"/>
    <w:bookmarkStart w:name="z1901" w:id="145"/>
    <w:p>
      <w:pPr>
        <w:spacing w:after="0"/>
        <w:ind w:left="0"/>
        <w:jc w:val="both"/>
      </w:pPr>
      <w:r>
        <w:rPr>
          <w:rFonts w:ascii="Times New Roman"/>
          <w:b w:val="false"/>
          <w:i w:val="false"/>
          <w:color w:val="000000"/>
          <w:sz w:val="28"/>
        </w:rPr>
        <w:t>
      27. Осы Шарт бойынша Тараптар арасындағы өзара есеп айырысулар Қазақстан Республикасының ұлттық валютасында жүргізіледі.</w:t>
      </w:r>
    </w:p>
    <w:bookmarkEnd w:id="145"/>
    <w:bookmarkStart w:name="z1902" w:id="146"/>
    <w:p>
      <w:pPr>
        <w:spacing w:after="0"/>
        <w:ind w:left="0"/>
        <w:jc w:val="both"/>
      </w:pPr>
      <w:r>
        <w:rPr>
          <w:rFonts w:ascii="Times New Roman"/>
          <w:b w:val="false"/>
          <w:i w:val="false"/>
          <w:color w:val="000000"/>
          <w:sz w:val="28"/>
        </w:rPr>
        <w:t>
      28.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146"/>
    <w:bookmarkStart w:name="z1903" w:id="147"/>
    <w:p>
      <w:pPr>
        <w:spacing w:after="0"/>
        <w:ind w:left="0"/>
        <w:jc w:val="both"/>
      </w:pPr>
      <w:r>
        <w:rPr>
          <w:rFonts w:ascii="Times New Roman"/>
          <w:b w:val="false"/>
          <w:i w:val="false"/>
          <w:color w:val="000000"/>
          <w:sz w:val="28"/>
        </w:rPr>
        <w:t>
      29.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147"/>
    <w:bookmarkStart w:name="z1904" w:id="148"/>
    <w:p>
      <w:pPr>
        <w:spacing w:after="0"/>
        <w:ind w:left="0"/>
        <w:jc w:val="both"/>
      </w:pPr>
      <w:r>
        <w:rPr>
          <w:rFonts w:ascii="Times New Roman"/>
          <w:b w:val="false"/>
          <w:i w:val="false"/>
          <w:color w:val="000000"/>
          <w:sz w:val="28"/>
        </w:rPr>
        <w:t>
      30. Осы Шартқа барлық өзгерістер мен қосымшалар, егер олар жазбаша түрде жасалып, екі тарап қол қойған жағдайда ғана жарамды және күшіне енеді.</w:t>
      </w:r>
    </w:p>
    <w:bookmarkEnd w:id="148"/>
    <w:bookmarkStart w:name="z1905" w:id="149"/>
    <w:p>
      <w:pPr>
        <w:spacing w:after="0"/>
        <w:ind w:left="0"/>
        <w:jc w:val="both"/>
      </w:pPr>
      <w:r>
        <w:rPr>
          <w:rFonts w:ascii="Times New Roman"/>
          <w:b w:val="false"/>
          <w:i w:val="false"/>
          <w:color w:val="000000"/>
          <w:sz w:val="28"/>
        </w:rPr>
        <w:t>
      31.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149"/>
    <w:bookmarkStart w:name="z1906" w:id="150"/>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150"/>
    <w:bookmarkStart w:name="z1907" w:id="151"/>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151"/>
    <w:bookmarkStart w:name="z1908" w:id="152"/>
    <w:p>
      <w:pPr>
        <w:spacing w:after="0"/>
        <w:ind w:left="0"/>
        <w:jc w:val="both"/>
      </w:pPr>
      <w:r>
        <w:rPr>
          <w:rFonts w:ascii="Times New Roman"/>
          <w:b w:val="false"/>
          <w:i w:val="false"/>
          <w:color w:val="000000"/>
          <w:sz w:val="28"/>
        </w:rPr>
        <w:t>
      33. Тараптардың заңды мекенжайлары, банк деректемелері және қолдары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3"/>
          <w:p>
            <w:pPr>
              <w:spacing w:after="20"/>
              <w:ind w:left="20"/>
              <w:jc w:val="both"/>
            </w:pPr>
            <w:r>
              <w:rPr>
                <w:rFonts w:ascii="Times New Roman"/>
                <w:b w:val="false"/>
                <w:i w:val="false"/>
                <w:color w:val="000000"/>
                <w:sz w:val="20"/>
              </w:rPr>
              <w:t>
Бірыңғай сатып алушының атауы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4"/>
          <w:p>
            <w:pPr>
              <w:spacing w:after="20"/>
              <w:ind w:left="20"/>
              <w:jc w:val="both"/>
            </w:pPr>
            <w:r>
              <w:rPr>
                <w:rFonts w:ascii="Times New Roman"/>
                <w:b w:val="false"/>
                <w:i w:val="false"/>
                <w:color w:val="000000"/>
                <w:sz w:val="20"/>
              </w:rPr>
              <w:t xml:space="preserve">
Субъектінің атауы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25" w:id="155"/>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жеке тарифі, көлемі және мерзімі, жылдар бойынша*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қызметке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161"/>
    <w:p>
      <w:pPr>
        <w:spacing w:after="0"/>
        <w:ind w:left="0"/>
        <w:jc w:val="both"/>
      </w:pPr>
      <w:r>
        <w:rPr>
          <w:rFonts w:ascii="Times New Roman"/>
          <w:b w:val="false"/>
          <w:i w:val="false"/>
          <w:color w:val="000000"/>
          <w:sz w:val="28"/>
        </w:rPr>
        <w:t>
      Ескертпе:</w:t>
      </w:r>
    </w:p>
    <w:bookmarkEnd w:id="161"/>
    <w:bookmarkStart w:name="z1957" w:id="162"/>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162"/>
    <w:bookmarkStart w:name="z1958" w:id="163"/>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163"/>
    <w:bookmarkStart w:name="z1959" w:id="164"/>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w:t>
            </w:r>
            <w:r>
              <w:br/>
            </w:r>
            <w:r>
              <w:rPr>
                <w:rFonts w:ascii="Times New Roman"/>
                <w:b w:val="false"/>
                <w:i w:val="false"/>
                <w:color w:val="000000"/>
                <w:sz w:val="20"/>
              </w:rPr>
              <w:t xml:space="preserve">жасалатын электр қуатының </w:t>
            </w:r>
            <w:r>
              <w:br/>
            </w:r>
            <w:r>
              <w:rPr>
                <w:rFonts w:ascii="Times New Roman"/>
                <w:b w:val="false"/>
                <w:i w:val="false"/>
                <w:color w:val="000000"/>
                <w:sz w:val="20"/>
              </w:rPr>
              <w:t xml:space="preserve">әзірлігін ұстап тұру бойынша </w:t>
            </w:r>
            <w:r>
              <w:br/>
            </w:r>
            <w:r>
              <w:rPr>
                <w:rFonts w:ascii="Times New Roman"/>
                <w:b w:val="false"/>
                <w:i w:val="false"/>
                <w:color w:val="000000"/>
                <w:sz w:val="20"/>
              </w:rPr>
              <w:t>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2" w:id="165"/>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6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9" w:id="171"/>
    <w:p>
      <w:pPr>
        <w:spacing w:after="0"/>
        <w:ind w:left="0"/>
        <w:jc w:val="both"/>
      </w:pPr>
      <w:r>
        <w:rPr>
          <w:rFonts w:ascii="Times New Roman"/>
          <w:b w:val="false"/>
          <w:i w:val="false"/>
          <w:color w:val="000000"/>
          <w:sz w:val="28"/>
        </w:rPr>
        <w:t>
      Ескертпе:</w:t>
      </w:r>
    </w:p>
    <w:bookmarkEnd w:id="171"/>
    <w:bookmarkStart w:name="z2000" w:id="172"/>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172"/>
    <w:bookmarkStart w:name="z2001" w:id="173"/>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173"/>
    <w:bookmarkStart w:name="z2002" w:id="174"/>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174"/>
    <w:bookmarkStart w:name="z2003" w:id="175"/>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2-қосымша</w:t>
            </w:r>
          </w:p>
        </w:tc>
      </w:tr>
    </w:tbl>
    <w:bookmarkStart w:name="z2006" w:id="176"/>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176"/>
    <w:p>
      <w:pPr>
        <w:spacing w:after="0"/>
        <w:ind w:left="0"/>
        <w:jc w:val="both"/>
      </w:pPr>
      <w:r>
        <w:rPr>
          <w:rFonts w:ascii="Times New Roman"/>
          <w:b w:val="false"/>
          <w:i w:val="false"/>
          <w:color w:val="ff0000"/>
          <w:sz w:val="28"/>
        </w:rPr>
        <w:t xml:space="preserve">
      Ескерту. Бұйрық 2-қосымшамен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7" w:id="177"/>
    <w:p>
      <w:pPr>
        <w:spacing w:after="0"/>
        <w:ind w:left="0"/>
        <w:jc w:val="both"/>
      </w:pPr>
      <w:r>
        <w:rPr>
          <w:rFonts w:ascii="Times New Roman"/>
          <w:b w:val="false"/>
          <w:i w:val="false"/>
          <w:color w:val="000000"/>
          <w:sz w:val="28"/>
        </w:rPr>
        <w:t xml:space="preserve">
      ___________________________                         20__ж. "___"__________ </w:t>
      </w:r>
    </w:p>
    <w:bookmarkEnd w:id="177"/>
    <w:bookmarkStart w:name="z2008" w:id="178"/>
    <w:p>
      <w:pPr>
        <w:spacing w:after="0"/>
        <w:ind w:left="0"/>
        <w:jc w:val="both"/>
      </w:pPr>
      <w:r>
        <w:rPr>
          <w:rFonts w:ascii="Times New Roman"/>
          <w:b w:val="false"/>
          <w:i w:val="false"/>
          <w:color w:val="000000"/>
          <w:sz w:val="28"/>
        </w:rPr>
        <w:t xml:space="preserve">
      (шарт жасасу орны) </w:t>
      </w:r>
    </w:p>
    <w:bookmarkEnd w:id="178"/>
    <w:bookmarkStart w:name="z2009" w:id="179"/>
    <w:p>
      <w:pPr>
        <w:spacing w:after="0"/>
        <w:ind w:left="0"/>
        <w:jc w:val="both"/>
      </w:pPr>
      <w:r>
        <w:rPr>
          <w:rFonts w:ascii="Times New Roman"/>
          <w:b w:val="false"/>
          <w:i w:val="false"/>
          <w:color w:val="000000"/>
          <w:sz w:val="28"/>
        </w:rPr>
        <w:t xml:space="preserve">
      ____________________________________________________________________, </w:t>
      </w:r>
    </w:p>
    <w:bookmarkEnd w:id="179"/>
    <w:bookmarkStart w:name="z2010" w:id="180"/>
    <w:p>
      <w:pPr>
        <w:spacing w:after="0"/>
        <w:ind w:left="0"/>
        <w:jc w:val="both"/>
      </w:pPr>
      <w:r>
        <w:rPr>
          <w:rFonts w:ascii="Times New Roman"/>
          <w:b w:val="false"/>
          <w:i w:val="false"/>
          <w:color w:val="000000"/>
          <w:sz w:val="28"/>
        </w:rPr>
        <w:t xml:space="preserve">
      (энергия өндіруші ұйымның атауы, БСН) </w:t>
      </w:r>
    </w:p>
    <w:bookmarkEnd w:id="180"/>
    <w:bookmarkStart w:name="z2011" w:id="181"/>
    <w:p>
      <w:pPr>
        <w:spacing w:after="0"/>
        <w:ind w:left="0"/>
        <w:jc w:val="both"/>
      </w:pPr>
      <w:r>
        <w:rPr>
          <w:rFonts w:ascii="Times New Roman"/>
          <w:b w:val="false"/>
          <w:i w:val="false"/>
          <w:color w:val="000000"/>
          <w:sz w:val="28"/>
        </w:rPr>
        <w:t xml:space="preserve">
      атынан _____________________________________________________________, </w:t>
      </w:r>
    </w:p>
    <w:bookmarkEnd w:id="181"/>
    <w:bookmarkStart w:name="z2012" w:id="182"/>
    <w:p>
      <w:pPr>
        <w:spacing w:after="0"/>
        <w:ind w:left="0"/>
        <w:jc w:val="both"/>
      </w:pPr>
      <w:r>
        <w:rPr>
          <w:rFonts w:ascii="Times New Roman"/>
          <w:b w:val="false"/>
          <w:i w:val="false"/>
          <w:color w:val="000000"/>
          <w:sz w:val="28"/>
        </w:rPr>
        <w:t xml:space="preserve">
      (лауазымы, Т. А. Ә.) </w:t>
      </w:r>
    </w:p>
    <w:bookmarkEnd w:id="182"/>
    <w:bookmarkStart w:name="z2013" w:id="183"/>
    <w:p>
      <w:pPr>
        <w:spacing w:after="0"/>
        <w:ind w:left="0"/>
        <w:jc w:val="both"/>
      </w:pPr>
      <w:r>
        <w:rPr>
          <w:rFonts w:ascii="Times New Roman"/>
          <w:b w:val="false"/>
          <w:i w:val="false"/>
          <w:color w:val="000000"/>
          <w:sz w:val="28"/>
        </w:rPr>
        <w:t xml:space="preserve">
      негізінде әрекет ететін ________________________________________________, </w:t>
      </w:r>
    </w:p>
    <w:bookmarkEnd w:id="183"/>
    <w:bookmarkStart w:name="z2014" w:id="184"/>
    <w:p>
      <w:pPr>
        <w:spacing w:after="0"/>
        <w:ind w:left="0"/>
        <w:jc w:val="both"/>
      </w:pPr>
      <w:r>
        <w:rPr>
          <w:rFonts w:ascii="Times New Roman"/>
          <w:b w:val="false"/>
          <w:i w:val="false"/>
          <w:color w:val="000000"/>
          <w:sz w:val="28"/>
        </w:rPr>
        <w:t xml:space="preserve">
      (құжаттың атауы) </w:t>
      </w:r>
    </w:p>
    <w:bookmarkEnd w:id="184"/>
    <w:bookmarkStart w:name="z2015" w:id="185"/>
    <w:p>
      <w:pPr>
        <w:spacing w:after="0"/>
        <w:ind w:left="0"/>
        <w:jc w:val="both"/>
      </w:pPr>
      <w:r>
        <w:rPr>
          <w:rFonts w:ascii="Times New Roman"/>
          <w:b w:val="false"/>
          <w:i w:val="false"/>
          <w:color w:val="000000"/>
          <w:sz w:val="28"/>
        </w:rPr>
        <w:t xml:space="preserve">
      бұдан әрі "Субъект" деп аталатын, бір жағынан және </w:t>
      </w:r>
    </w:p>
    <w:bookmarkEnd w:id="185"/>
    <w:bookmarkStart w:name="z2016" w:id="186"/>
    <w:p>
      <w:pPr>
        <w:spacing w:after="0"/>
        <w:ind w:left="0"/>
        <w:jc w:val="both"/>
      </w:pPr>
      <w:r>
        <w:rPr>
          <w:rFonts w:ascii="Times New Roman"/>
          <w:b w:val="false"/>
          <w:i w:val="false"/>
          <w:color w:val="000000"/>
          <w:sz w:val="28"/>
        </w:rPr>
        <w:t xml:space="preserve">
      ____________________________________________________________________, </w:t>
      </w:r>
    </w:p>
    <w:bookmarkEnd w:id="186"/>
    <w:bookmarkStart w:name="z2017" w:id="187"/>
    <w:p>
      <w:pPr>
        <w:spacing w:after="0"/>
        <w:ind w:left="0"/>
        <w:jc w:val="both"/>
      </w:pPr>
      <w:r>
        <w:rPr>
          <w:rFonts w:ascii="Times New Roman"/>
          <w:b w:val="false"/>
          <w:i w:val="false"/>
          <w:color w:val="000000"/>
          <w:sz w:val="28"/>
        </w:rPr>
        <w:t xml:space="preserve">
      (бірыңғай сатып алушының атауы, БСН) </w:t>
      </w:r>
    </w:p>
    <w:bookmarkEnd w:id="187"/>
    <w:bookmarkStart w:name="z2018" w:id="188"/>
    <w:p>
      <w:pPr>
        <w:spacing w:after="0"/>
        <w:ind w:left="0"/>
        <w:jc w:val="both"/>
      </w:pPr>
      <w:r>
        <w:rPr>
          <w:rFonts w:ascii="Times New Roman"/>
          <w:b w:val="false"/>
          <w:i w:val="false"/>
          <w:color w:val="000000"/>
          <w:sz w:val="28"/>
        </w:rPr>
        <w:t xml:space="preserve">
      атынан _____________________________________________________________, </w:t>
      </w:r>
    </w:p>
    <w:bookmarkEnd w:id="188"/>
    <w:bookmarkStart w:name="z2019" w:id="189"/>
    <w:p>
      <w:pPr>
        <w:spacing w:after="0"/>
        <w:ind w:left="0"/>
        <w:jc w:val="both"/>
      </w:pPr>
      <w:r>
        <w:rPr>
          <w:rFonts w:ascii="Times New Roman"/>
          <w:b w:val="false"/>
          <w:i w:val="false"/>
          <w:color w:val="000000"/>
          <w:sz w:val="28"/>
        </w:rPr>
        <w:t xml:space="preserve">
      (лауазымы, Т. А. Ә.) </w:t>
      </w:r>
    </w:p>
    <w:bookmarkEnd w:id="189"/>
    <w:bookmarkStart w:name="z2020" w:id="190"/>
    <w:p>
      <w:pPr>
        <w:spacing w:after="0"/>
        <w:ind w:left="0"/>
        <w:jc w:val="both"/>
      </w:pPr>
      <w:r>
        <w:rPr>
          <w:rFonts w:ascii="Times New Roman"/>
          <w:b w:val="false"/>
          <w:i w:val="false"/>
          <w:color w:val="000000"/>
          <w:sz w:val="28"/>
        </w:rPr>
        <w:t xml:space="preserve">
      негізінде әрекет ететін ________________________________________________, </w:t>
      </w:r>
    </w:p>
    <w:bookmarkEnd w:id="190"/>
    <w:bookmarkStart w:name="z2021" w:id="191"/>
    <w:p>
      <w:pPr>
        <w:spacing w:after="0"/>
        <w:ind w:left="0"/>
        <w:jc w:val="both"/>
      </w:pPr>
      <w:r>
        <w:rPr>
          <w:rFonts w:ascii="Times New Roman"/>
          <w:b w:val="false"/>
          <w:i w:val="false"/>
          <w:color w:val="000000"/>
          <w:sz w:val="28"/>
        </w:rPr>
        <w:t>
                              (бірыңғай сатып алушының құрылтай құжаты)</w:t>
      </w:r>
    </w:p>
    <w:bookmarkEnd w:id="191"/>
    <w:bookmarkStart w:name="z2022" w:id="192"/>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те аталатын, ал жеке-жеке "Тарап" деп аталатындар:</w:t>
      </w:r>
    </w:p>
    <w:bookmarkEnd w:id="192"/>
    <w:bookmarkStart w:name="z2023" w:id="193"/>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(бұдан әрі – Қуат нарығының қағидалары);</w:t>
      </w:r>
    </w:p>
    <w:bookmarkEnd w:id="193"/>
    <w:bookmarkStart w:name="z2024" w:id="194"/>
    <w:p>
      <w:pPr>
        <w:spacing w:after="0"/>
        <w:ind w:left="0"/>
        <w:jc w:val="both"/>
      </w:pPr>
      <w:r>
        <w:rPr>
          <w:rFonts w:ascii="Times New Roman"/>
          <w:b w:val="false"/>
          <w:i w:val="false"/>
          <w:color w:val="000000"/>
          <w:sz w:val="28"/>
        </w:rPr>
        <w:t xml:space="preserve">
      2) Қазақстан Республикасы Энергетика министрінің міндетін атқарушының 2021 жылғы 30 сәуірдегі № 161 (Нормативтік құқықтық актілерді мемлекеттік тіркеу тізілімінде № 22727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(бұдан әрі – Аукциондық сауда-саттық қағидалары) назарға ала отырып, генерацияның маневрлік режимі бар жаңадан пайдалануға берілетін генерациялайтын қондырғыларды салуға арналған аукциондық сауда-саттық жеңімпаздарымен электр қуатының әзірлігін ұстап тұру бойынша көрсетілетін қызметті сатып алу туралы осы Шартты (бұдан әрі – Шарт) жасасты:</w:t>
      </w:r>
    </w:p>
    <w:bookmarkEnd w:id="194"/>
    <w:bookmarkStart w:name="z2025" w:id="195"/>
    <w:p>
      <w:pPr>
        <w:spacing w:after="0"/>
        <w:ind w:left="0"/>
        <w:jc w:val="left"/>
      </w:pPr>
      <w:r>
        <w:rPr>
          <w:rFonts w:ascii="Times New Roman"/>
          <w:b/>
          <w:i w:val="false"/>
          <w:color w:val="000000"/>
        </w:rPr>
        <w:t xml:space="preserve"> 1-тарау. Негізгі ережелер</w:t>
      </w:r>
    </w:p>
    <w:bookmarkEnd w:id="195"/>
    <w:bookmarkStart w:name="z2026" w:id="196"/>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196"/>
    <w:bookmarkStart w:name="z2027" w:id="197"/>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197"/>
    <w:bookmarkStart w:name="z2028" w:id="198"/>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bookmarkEnd w:id="198"/>
    <w:bookmarkStart w:name="z2029" w:id="199"/>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199"/>
    <w:bookmarkStart w:name="z2030" w:id="200"/>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200"/>
    <w:bookmarkStart w:name="z2031" w:id="201"/>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201"/>
    <w:bookmarkStart w:name="z2032" w:id="202"/>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202"/>
    <w:bookmarkStart w:name="z2033" w:id="203"/>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203"/>
    <w:bookmarkStart w:name="z2034" w:id="204"/>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bookmarkEnd w:id="204"/>
    <w:bookmarkStart w:name="z2035" w:id="205"/>
    <w:p>
      <w:pPr>
        <w:spacing w:after="0"/>
        <w:ind w:left="0"/>
        <w:jc w:val="both"/>
      </w:pPr>
      <w:r>
        <w:rPr>
          <w:rFonts w:ascii="Times New Roman"/>
          <w:b w:val="false"/>
          <w:i w:val="false"/>
          <w:color w:val="000000"/>
          <w:sz w:val="28"/>
        </w:rPr>
        <w:t>
      9) өндіруші қондырғы – электр энергиясын өндіретін құрылғы;</w:t>
      </w:r>
    </w:p>
    <w:bookmarkEnd w:id="205"/>
    <w:bookmarkStart w:name="z2036" w:id="206"/>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206"/>
    <w:bookmarkStart w:name="z2037" w:id="207"/>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207"/>
    <w:bookmarkStart w:name="z2038" w:id="208"/>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208"/>
    <w:bookmarkStart w:name="z2039" w:id="209"/>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209"/>
    <w:bookmarkStart w:name="z2040" w:id="210"/>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210"/>
    <w:bookmarkStart w:name="z2041" w:id="211"/>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211"/>
    <w:bookmarkStart w:name="z2042" w:id="212"/>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212"/>
    <w:bookmarkStart w:name="z2043" w:id="213"/>
    <w:p>
      <w:pPr>
        <w:spacing w:after="0"/>
        <w:ind w:left="0"/>
        <w:jc w:val="left"/>
      </w:pPr>
      <w:r>
        <w:rPr>
          <w:rFonts w:ascii="Times New Roman"/>
          <w:b/>
          <w:i w:val="false"/>
          <w:color w:val="000000"/>
        </w:rPr>
        <w:t xml:space="preserve"> 2-тарау. Шарттың мәні</w:t>
      </w:r>
    </w:p>
    <w:bookmarkEnd w:id="213"/>
    <w:bookmarkStart w:name="z2044" w:id="21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214"/>
    <w:bookmarkStart w:name="z2045" w:id="215"/>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215"/>
    <w:bookmarkStart w:name="z2046" w:id="216"/>
    <w:p>
      <w:pPr>
        <w:spacing w:after="0"/>
        <w:ind w:left="0"/>
        <w:jc w:val="both"/>
      </w:pPr>
      <w:r>
        <w:rPr>
          <w:rFonts w:ascii="Times New Roman"/>
          <w:b w:val="false"/>
          <w:i w:val="false"/>
          <w:color w:val="000000"/>
          <w:sz w:val="28"/>
        </w:rPr>
        <w:t xml:space="preserve">
      ____________________________________________________________________. </w:t>
      </w:r>
    </w:p>
    <w:bookmarkEnd w:id="216"/>
    <w:bookmarkStart w:name="z2047" w:id="217"/>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217"/>
    <w:bookmarkStart w:name="z2048" w:id="218"/>
    <w:p>
      <w:pPr>
        <w:spacing w:after="0"/>
        <w:ind w:left="0"/>
        <w:jc w:val="both"/>
      </w:pPr>
      <w:r>
        <w:rPr>
          <w:rFonts w:ascii="Times New Roman"/>
          <w:b w:val="false"/>
          <w:i w:val="false"/>
          <w:color w:val="000000"/>
          <w:sz w:val="28"/>
        </w:rPr>
        <w:t xml:space="preserve">
      4. Бірыңғай сатып алушы осы Шарт бойынша Субъектіні қолдау жөніндегі қызметіне ақы төлеуге міндеттелетін баға (жеке тариф) (бұдан әрі – шарттық баға) осы Шарт бойынша ұстап тұру бойынша көрсетілетін қызметті сатып алу мерзіміне айына ________ теңгені/МВт* құрайтын Аукциондық сауда-саттық қағидаларына сәйкес аукциондық сауда-саттық қорытындылары бойынша айқындалады. </w:t>
      </w:r>
    </w:p>
    <w:bookmarkEnd w:id="218"/>
    <w:bookmarkStart w:name="z2049" w:id="219"/>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Аукциондық сауда-саттық қағидаларына сәйкес аукциондық сауда-саттық қорытындылары бойынша айқындалады және ______ МВт құрайды (бұдан әрі – шарттық көлем).</w:t>
      </w:r>
    </w:p>
    <w:bookmarkEnd w:id="219"/>
    <w:bookmarkStart w:name="z2050" w:id="220"/>
    <w:p>
      <w:pPr>
        <w:spacing w:after="0"/>
        <w:ind w:left="0"/>
        <w:jc w:val="both"/>
      </w:pPr>
      <w:r>
        <w:rPr>
          <w:rFonts w:ascii="Times New Roman"/>
          <w:b w:val="false"/>
          <w:i w:val="false"/>
          <w:color w:val="000000"/>
          <w:sz w:val="28"/>
        </w:rPr>
        <w:t xml:space="preserve">
      Егер электр қуатын кезекті аттестаттауды жүргізу нәтижесінде маневрлік генерациялау режимі бар жаңадан пайдалануға берілетін генерациялайтын қондырғылардың аттестатталған электр қуатының мәні осы Шартта белгіленген қолдау жөніндегі қызмет көлемінен аз болса, қолдау бойынша нақты көрсетілген қызметтерді есептеу кезінде қабылданатын қолдау жөніндегі қызмет көлемі кезекті аттестаттау өткізілгенге дейін аттестатталған мәнге дейін азаяды. </w:t>
      </w:r>
    </w:p>
    <w:bookmarkEnd w:id="220"/>
    <w:bookmarkStart w:name="z2051" w:id="221"/>
    <w:p>
      <w:pPr>
        <w:spacing w:after="0"/>
        <w:ind w:left="0"/>
        <w:jc w:val="both"/>
      </w:pPr>
      <w:r>
        <w:rPr>
          <w:rFonts w:ascii="Times New Roman"/>
          <w:b w:val="false"/>
          <w:i w:val="false"/>
          <w:color w:val="000000"/>
          <w:sz w:val="28"/>
        </w:rPr>
        <w:t xml:space="preserve">
      6. Әзірлігін ұстап тұру бойынша көрсетілетін қызметті сатып алу мерзімі 15 (он бес) жылға тең, оны есептеу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өткеннен кейінгі келесі айдың бірінші күнінен басталады.</w:t>
      </w:r>
    </w:p>
    <w:bookmarkEnd w:id="221"/>
    <w:p>
      <w:pPr>
        <w:spacing w:after="0"/>
        <w:ind w:left="0"/>
        <w:jc w:val="both"/>
      </w:pPr>
      <w:r>
        <w:rPr>
          <w:rFonts w:ascii="Times New Roman"/>
          <w:b w:val="false"/>
          <w:i w:val="false"/>
          <w:color w:val="000000"/>
          <w:sz w:val="28"/>
        </w:rPr>
        <w:t xml:space="preserve">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өткенге дейін генерацияның маневрлік режимі бар генерациялайтын қондырғыларды бірінші аттестаттаудан өткізген кезінде осы Шарттың 10-тармағының 20) тармақшасында көзделген мерзім өткеннен кейінгі келесі айдың бірінші күні ұстап тұру бойынша көрсетілетін қызметті сатып алудың басталуы болып табылады.</w:t>
      </w:r>
    </w:p>
    <w:p>
      <w:pPr>
        <w:spacing w:after="0"/>
        <w:ind w:left="0"/>
        <w:jc w:val="both"/>
      </w:pPr>
      <w:r>
        <w:rPr>
          <w:rFonts w:ascii="Times New Roman"/>
          <w:b w:val="false"/>
          <w:i w:val="false"/>
          <w:color w:val="000000"/>
          <w:sz w:val="28"/>
        </w:rPr>
        <w:t xml:space="preserve">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өткеннен кейін генерацияның маневрлік режимі бар генерациялайтын қондырғыларды бірінші аттестаттаудан өткізген кезінде Субъект бірінші аттестаттаудан өткен айдан кейінгі келесі айдың бірінші күні ұстап тұру бойынша көрсетілетін қызметті сатып алудың басталуы болып табылады.</w:t>
      </w:r>
    </w:p>
    <w:p>
      <w:pPr>
        <w:spacing w:after="0"/>
        <w:ind w:left="0"/>
        <w:jc w:val="both"/>
      </w:pPr>
      <w:r>
        <w:rPr>
          <w:rFonts w:ascii="Times New Roman"/>
          <w:b w:val="false"/>
          <w:i w:val="false"/>
          <w:color w:val="000000"/>
          <w:sz w:val="28"/>
        </w:rPr>
        <w:t xml:space="preserve">
      Бұл ретте осы Шарттың 4-тармағында көзделген шарттық баға, қажет болған кезде құрылыс кезеңінде мемлекеттік статистика саласындағы уәкілетті органның деректері бойынша айқындалатын инфляция деңгейіне жыл сайын индекстелуге немесе Қазақстан Республикасының Ұлттық Банкінің деректері бойынша айқындалған ұлттық валютаны шетел валюталарына айырбастау бағамының өзгеруі ескеріле отырып, шетел валютасында тартылған қарыздық қаржыландыру көлеміне жыл сайын индекстелуге тиіс. </w:t>
      </w:r>
    </w:p>
    <w:p>
      <w:pPr>
        <w:spacing w:after="0"/>
        <w:ind w:left="0"/>
        <w:jc w:val="both"/>
      </w:pPr>
      <w:r>
        <w:rPr>
          <w:rFonts w:ascii="Times New Roman"/>
          <w:b w:val="false"/>
          <w:i w:val="false"/>
          <w:color w:val="000000"/>
          <w:sz w:val="28"/>
        </w:rPr>
        <w:t>
      Бұл ретте осы тармақтың бірінші бөлігінде көзделген ұстап тұру бойынша көрсетілетін қызметті сатып алу көлемі және сатып алу мерзімі ұлғаю жағына қарай түзетілуге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уақытылы пайдалануға берілмеген жағдайда, ұстап тұру бойынша көрсетілетін қызметті сатып алудың басталу мерзімі мен күні қайта қаралмайды.</w:t>
      </w:r>
    </w:p>
    <w:p>
      <w:pPr>
        <w:spacing w:after="0"/>
        <w:ind w:left="0"/>
        <w:jc w:val="both"/>
      </w:pPr>
      <w:r>
        <w:rPr>
          <w:rFonts w:ascii="Times New Roman"/>
          <w:b w:val="false"/>
          <w:i w:val="false"/>
          <w:color w:val="000000"/>
          <w:sz w:val="28"/>
        </w:rPr>
        <w:t>
      Субъектінің генерацияның маневрлік режимі бар генерациялайтын қондырғы салу жобасын іске асыру процесінде көрсетілген жобаны ұстап тұру бойынша көрсетілетін қызмет көлемінің осы Шартты кейіннен түзете отырып, ұстап тұру бойынша көрсетілетін қызметтің шарттық көлемінен ұлғайту жағына да, азайту жағына да (көрсетілетін қызметтің шарттық көлемінен) 15 (он бес) %-ға ауытқуына жол беріледі.</w:t>
      </w:r>
    </w:p>
    <w:p>
      <w:pPr>
        <w:spacing w:after="0"/>
        <w:ind w:left="0"/>
        <w:jc w:val="both"/>
      </w:pPr>
      <w:r>
        <w:rPr>
          <w:rFonts w:ascii="Times New Roman"/>
          <w:b w:val="false"/>
          <w:i w:val="false"/>
          <w:color w:val="000000"/>
          <w:sz w:val="28"/>
        </w:rPr>
        <w:t>
      Субъектінің ұстап тұру бойынша көрсетілетін қызметінің шарттық бағасы (жеке тариф), шарттық көлемі және сатып алу мерзімі осы Шартқа 1-қосымшада бекітілген нысанға сәйкес жылдар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58" w:id="222"/>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222"/>
    <w:bookmarkStart w:name="z2059" w:id="223"/>
    <w:p>
      <w:pPr>
        <w:spacing w:after="0"/>
        <w:ind w:left="0"/>
        <w:jc w:val="left"/>
      </w:pPr>
      <w:r>
        <w:rPr>
          <w:rFonts w:ascii="Times New Roman"/>
          <w:b/>
          <w:i w:val="false"/>
          <w:color w:val="000000"/>
        </w:rPr>
        <w:t xml:space="preserve"> 3-тарау. Тараптардың құқықтары мен міндеттері</w:t>
      </w:r>
    </w:p>
    <w:bookmarkEnd w:id="223"/>
    <w:bookmarkStart w:name="z2060" w:id="224"/>
    <w:p>
      <w:pPr>
        <w:spacing w:after="0"/>
        <w:ind w:left="0"/>
        <w:jc w:val="both"/>
      </w:pPr>
      <w:r>
        <w:rPr>
          <w:rFonts w:ascii="Times New Roman"/>
          <w:b w:val="false"/>
          <w:i w:val="false"/>
          <w:color w:val="000000"/>
          <w:sz w:val="28"/>
        </w:rPr>
        <w:t>
      8. Бірыңғай сатып алушы:</w:t>
      </w:r>
    </w:p>
    <w:bookmarkEnd w:id="224"/>
    <w:bookmarkStart w:name="z2061" w:id="225"/>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225"/>
    <w:bookmarkStart w:name="z2062" w:id="226"/>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226"/>
    <w:bookmarkStart w:name="z2063" w:id="227"/>
    <w:p>
      <w:pPr>
        <w:spacing w:after="0"/>
        <w:ind w:left="0"/>
        <w:jc w:val="both"/>
      </w:pPr>
      <w:r>
        <w:rPr>
          <w:rFonts w:ascii="Times New Roman"/>
          <w:b w:val="false"/>
          <w:i w:val="false"/>
          <w:color w:val="000000"/>
          <w:sz w:val="28"/>
        </w:rPr>
        <w:t>
      3) Қуат нарығының қағидаларына және Аукциондық сауда-саттық қағидаларына сәйкес осы Шартты бұзуды немесе өзгерістер енгізуді жүзеге асыруға;</w:t>
      </w:r>
    </w:p>
    <w:bookmarkEnd w:id="227"/>
    <w:bookmarkStart w:name="z3367" w:id="228"/>
    <w:p>
      <w:pPr>
        <w:spacing w:after="0"/>
        <w:ind w:left="0"/>
        <w:jc w:val="both"/>
      </w:pPr>
      <w:r>
        <w:rPr>
          <w:rFonts w:ascii="Times New Roman"/>
          <w:b w:val="false"/>
          <w:i w:val="false"/>
          <w:color w:val="000000"/>
          <w:sz w:val="28"/>
        </w:rPr>
        <w:t>
      3-1) Субъект құрылыс кезеңінде генерацияның маневрлік режимімен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 негізінде осы Шартқа қосымша келісім жасасу үшін жүгінген жағдайда, осы Шартқа қосымша келісім генерацияның маневрлік режимі бар генерациялайтын қондырғылар пайдалануға берілетін жылдың алдындағы жылдың 15 қарашасынан кешіктірілмейтін мерзімде жасасуға;</w:t>
      </w:r>
    </w:p>
    <w:bookmarkEnd w:id="228"/>
    <w:bookmarkStart w:name="z2064" w:id="229"/>
    <w:p>
      <w:pPr>
        <w:spacing w:after="0"/>
        <w:ind w:left="0"/>
        <w:jc w:val="both"/>
      </w:pPr>
      <w:r>
        <w:rPr>
          <w:rFonts w:ascii="Times New Roman"/>
          <w:b w:val="false"/>
          <w:i w:val="false"/>
          <w:color w:val="000000"/>
          <w:sz w:val="28"/>
        </w:rPr>
        <w:t>
      4) Субъект осы Шарттың 10-тармағының 20) тармақшасын тиісінше орындаған кезде жаңадан пайдалануға берілетін генерациялаудың маневрлік режимі бар генерациялайтын қондырғыларды пайдалануға берілген күннен бастап 10 (он) жұмыс күні ішінде осы Шарттың 10-тармағының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bookmarkEnd w:id="229"/>
    <w:bookmarkStart w:name="z2065" w:id="230"/>
    <w:p>
      <w:pPr>
        <w:spacing w:after="0"/>
        <w:ind w:left="0"/>
        <w:jc w:val="both"/>
      </w:pPr>
      <w:r>
        <w:rPr>
          <w:rFonts w:ascii="Times New Roman"/>
          <w:b w:val="false"/>
          <w:i w:val="false"/>
          <w:color w:val="000000"/>
          <w:sz w:val="28"/>
        </w:rPr>
        <w:t>
      5) Субъект осы Шарттың 11-тармағының 4) тармақшасының талаптарын орындаған кезде үшінші тұлға осы Шарттың 10-тармағының 23) тармақшасына сәйкес Шарт талаптарының орындалуын қаржылық қамтамасыз етуді енгізген күннен бастап 10 (он) жұмыс күні ішінде осы Шарт талаптарының орындалуын қаржылық қамтамасыз етуді қайтару (босату) туралы банкке (банктерге) хат жолдауға;</w:t>
      </w:r>
    </w:p>
    <w:bookmarkEnd w:id="230"/>
    <w:bookmarkStart w:name="z2066" w:id="231"/>
    <w:p>
      <w:pPr>
        <w:spacing w:after="0"/>
        <w:ind w:left="0"/>
        <w:jc w:val="both"/>
      </w:pPr>
      <w:r>
        <w:rPr>
          <w:rFonts w:ascii="Times New Roman"/>
          <w:b w:val="false"/>
          <w:i w:val="false"/>
          <w:color w:val="000000"/>
          <w:sz w:val="28"/>
        </w:rPr>
        <w:t xml:space="preserve">
      6) газ электр станциялары мен су электр станциялары үшін осы Шартқа қол қойылған күннен бастап, 24 (жиырма төрт) ай ішінде мемлекеттік сәулет-құрылыс бақылауды жүзеге асыратын мемлекеттік органға жіберілген генерацияның маневрлік режимі бар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 </w:t>
      </w:r>
    </w:p>
    <w:bookmarkEnd w:id="231"/>
    <w:bookmarkStart w:name="z2067" w:id="232"/>
    <w:p>
      <w:pPr>
        <w:spacing w:after="0"/>
        <w:ind w:left="0"/>
        <w:jc w:val="both"/>
      </w:pPr>
      <w:r>
        <w:rPr>
          <w:rFonts w:ascii="Times New Roman"/>
          <w:b w:val="false"/>
          <w:i w:val="false"/>
          <w:color w:val="000000"/>
          <w:sz w:val="28"/>
        </w:rPr>
        <w:t xml:space="preserve">
      7) газ электр станциялары үшін осы Шартқа қол қойылған күннен бастап 48 (қырық сегіз) ай ішінде, су электр станциялары үшін осы Шартқа қол қойылған күннен бастап 60 (алпыс) ай ішінде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генерациялаудың маневрлік режимі бар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8" w:id="233"/>
    <w:p>
      <w:pPr>
        <w:spacing w:after="0"/>
        <w:ind w:left="0"/>
        <w:jc w:val="both"/>
      </w:pPr>
      <w:r>
        <w:rPr>
          <w:rFonts w:ascii="Times New Roman"/>
          <w:b w:val="false"/>
          <w:i w:val="false"/>
          <w:color w:val="000000"/>
          <w:sz w:val="28"/>
        </w:rPr>
        <w:t>
      9. Бірыңғай сатып алушы:</w:t>
      </w:r>
    </w:p>
    <w:bookmarkEnd w:id="233"/>
    <w:bookmarkStart w:name="z2069" w:id="234"/>
    <w:p>
      <w:pPr>
        <w:spacing w:after="0"/>
        <w:ind w:left="0"/>
        <w:jc w:val="both"/>
      </w:pPr>
      <w:r>
        <w:rPr>
          <w:rFonts w:ascii="Times New Roman"/>
          <w:b w:val="false"/>
          <w:i w:val="false"/>
          <w:color w:val="000000"/>
          <w:sz w:val="28"/>
        </w:rPr>
        <w:t>
      1) Қуат нарығының қағидаларына және Аукциондық сауда-саттық қағидаларына сәйкес осы Шартты бұзуды немесе өзгерістер енгізуді жүзеге асыруға;</w:t>
      </w:r>
    </w:p>
    <w:bookmarkEnd w:id="234"/>
    <w:bookmarkStart w:name="z2070" w:id="235"/>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235"/>
    <w:bookmarkStart w:name="z2071" w:id="236"/>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236"/>
    <w:bookmarkStart w:name="z2072" w:id="237"/>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237"/>
    <w:bookmarkStart w:name="z2073" w:id="238"/>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238"/>
    <w:bookmarkStart w:name="z2074" w:id="239"/>
    <w:p>
      <w:pPr>
        <w:spacing w:after="0"/>
        <w:ind w:left="0"/>
        <w:jc w:val="both"/>
      </w:pPr>
      <w:r>
        <w:rPr>
          <w:rFonts w:ascii="Times New Roman"/>
          <w:b w:val="false"/>
          <w:i w:val="false"/>
          <w:color w:val="000000"/>
          <w:sz w:val="28"/>
        </w:rPr>
        <w:t>
      10. Субъект:</w:t>
      </w:r>
    </w:p>
    <w:bookmarkEnd w:id="239"/>
    <w:bookmarkStart w:name="z2075" w:id="240"/>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240"/>
    <w:bookmarkStart w:name="z2076" w:id="241"/>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241"/>
    <w:bookmarkStart w:name="z2077" w:id="242"/>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242"/>
    <w:bookmarkStart w:name="z2078" w:id="243"/>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243"/>
    <w:bookmarkStart w:name="z2079" w:id="244"/>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244"/>
    <w:bookmarkStart w:name="z2080" w:id="245"/>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245"/>
    <w:bookmarkStart w:name="z2081" w:id="246"/>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246"/>
    <w:bookmarkStart w:name="z2082" w:id="247"/>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247"/>
    <w:bookmarkStart w:name="z2083" w:id="248"/>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248"/>
    <w:bookmarkStart w:name="z2084" w:id="249"/>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249"/>
    <w:bookmarkStart w:name="z2085" w:id="250"/>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250"/>
    <w:bookmarkStart w:name="z2086" w:id="251"/>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251"/>
    <w:bookmarkStart w:name="z2087" w:id="252"/>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252"/>
    <w:bookmarkStart w:name="z2088" w:id="253"/>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253"/>
    <w:bookmarkStart w:name="z2089" w:id="254"/>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254"/>
    <w:bookmarkStart w:name="z2090" w:id="255"/>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255"/>
    <w:bookmarkStart w:name="z2091" w:id="256"/>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256"/>
    <w:bookmarkStart w:name="z2092" w:id="257"/>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bookmarkEnd w:id="257"/>
    <w:bookmarkStart w:name="z2093" w:id="258"/>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генерациялаудың маневрлік режимі бар жаңадан пайдалануға берілетін генерациялайтын қондырғылардың құрылыс-монтаждау жұмыстарының басталғаны туралы хабарламаның көшірмесі беруге;</w:t>
      </w:r>
    </w:p>
    <w:bookmarkEnd w:id="258"/>
    <w:bookmarkStart w:name="z2094" w:id="259"/>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генерацияның маневрлік режимі бар генерациялайтын қондырғыларды пайдалануға қабылдау актісінің көшірмесін газ электр станциялары үшін осы Шартқа қол қойылған күннен бастап 48 (қырық сегіз) ай ішінде, гидроэлектростанциялар үшін осы Шартқа қол қойылған күннен бастап 60 (алпыс) ай ішінде беруге;</w:t>
      </w:r>
    </w:p>
    <w:bookmarkEnd w:id="259"/>
    <w:bookmarkStart w:name="z2095" w:id="260"/>
    <w:p>
      <w:pPr>
        <w:spacing w:after="0"/>
        <w:ind w:left="0"/>
        <w:jc w:val="both"/>
      </w:pPr>
      <w:r>
        <w:rPr>
          <w:rFonts w:ascii="Times New Roman"/>
          <w:b w:val="false"/>
          <w:i w:val="false"/>
          <w:color w:val="000000"/>
          <w:sz w:val="28"/>
        </w:rPr>
        <w:t>
      21) Бірыңғай сатып алушының сұрау салуы бойынша генерацияның маневрлік режимі бар жаңадан пайдалануға берілетін генерациялайтын қондырғылардың құрылыс барысы туралы ақпарат жіберуге;</w:t>
      </w:r>
    </w:p>
    <w:bookmarkEnd w:id="260"/>
    <w:bookmarkStart w:name="z2096" w:id="261"/>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bookmarkEnd w:id="261"/>
    <w:bookmarkStart w:name="z2097" w:id="262"/>
    <w:p>
      <w:pPr>
        <w:spacing w:after="0"/>
        <w:ind w:left="0"/>
        <w:jc w:val="both"/>
      </w:pPr>
      <w:r>
        <w:rPr>
          <w:rFonts w:ascii="Times New Roman"/>
          <w:b w:val="false"/>
          <w:i w:val="false"/>
          <w:color w:val="000000"/>
          <w:sz w:val="28"/>
        </w:rPr>
        <w:t>
      Банк кепілдігі немесе резервтік аккредитивті аукциондық сауда-саттықтардың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 - дан астамы тиесілі) рейтингі немесе Fitch бойынша "ВВВ" немесе Moody'sInvestorsService бойынша "Ваа2" ұсынады.</w:t>
      </w:r>
    </w:p>
    <w:bookmarkEnd w:id="262"/>
    <w:bookmarkStart w:name="z2098" w:id="263"/>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bookmarkEnd w:id="263"/>
    <w:bookmarkStart w:name="z2099" w:id="264"/>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bookmarkEnd w:id="264"/>
    <w:bookmarkStart w:name="z2100" w:id="265"/>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bookmarkEnd w:id="265"/>
    <w:bookmarkStart w:name="z2101" w:id="266"/>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bookmarkEnd w:id="266"/>
    <w:bookmarkStart w:name="z2102" w:id="267"/>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алынбайды, қолданылу мерзімі бар алушының (бенефициардың) нұсқауы бойынша оларды толық немесе бөліктер бойынша орындауды көздейді:</w:t>
      </w:r>
    </w:p>
    <w:bookmarkEnd w:id="267"/>
    <w:bookmarkStart w:name="z2103" w:id="268"/>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50 (елу) ай;</w:t>
      </w:r>
    </w:p>
    <w:bookmarkEnd w:id="268"/>
    <w:bookmarkStart w:name="z2104" w:id="269"/>
    <w:p>
      <w:pPr>
        <w:spacing w:after="0"/>
        <w:ind w:left="0"/>
        <w:jc w:val="both"/>
      </w:pPr>
      <w:r>
        <w:rPr>
          <w:rFonts w:ascii="Times New Roman"/>
          <w:b w:val="false"/>
          <w:i w:val="false"/>
          <w:color w:val="000000"/>
          <w:sz w:val="28"/>
        </w:rPr>
        <w:t>
      гидроэлектростанциялар үшін – электр қуатын сатып алу шартына қол қойылған күннен бастап кемінде 61 (алпыс бір) ай;</w:t>
      </w:r>
    </w:p>
    <w:bookmarkEnd w:id="269"/>
    <w:bookmarkStart w:name="z2105" w:id="270"/>
    <w:p>
      <w:pPr>
        <w:spacing w:after="0"/>
        <w:ind w:left="0"/>
        <w:jc w:val="both"/>
      </w:pPr>
      <w:r>
        <w:rPr>
          <w:rFonts w:ascii="Times New Roman"/>
          <w:b w:val="false"/>
          <w:i w:val="false"/>
          <w:color w:val="000000"/>
          <w:sz w:val="28"/>
        </w:rPr>
        <w:t>
      пайдалы қазбаларды отын ретінде пайдаланбайтын генерациялайтын қондырғылар үшін – электр қуатын сатып алу шартына қол қойылған күннен бастап кемінде 38 (отыз сегіз) ай;</w:t>
      </w:r>
    </w:p>
    <w:bookmarkEnd w:id="270"/>
    <w:bookmarkStart w:name="z2106" w:id="271"/>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bookmarkEnd w:id="271"/>
    <w:bookmarkStart w:name="z2107" w:id="272"/>
    <w:p>
      <w:pPr>
        <w:spacing w:after="0"/>
        <w:ind w:left="0"/>
        <w:jc w:val="both"/>
      </w:pPr>
      <w:r>
        <w:rPr>
          <w:rFonts w:ascii="Times New Roman"/>
          <w:b w:val="false"/>
          <w:i w:val="false"/>
          <w:color w:val="000000"/>
          <w:sz w:val="28"/>
        </w:rPr>
        <w:t>
      24) Субъект құқықтар мен міндеттерді басқаға беру шартын жасасқанға дейін Бірыңғай сатып алушыны хабардар етуге;</w:t>
      </w:r>
    </w:p>
    <w:bookmarkEnd w:id="272"/>
    <w:bookmarkStart w:name="z2108" w:id="273"/>
    <w:p>
      <w:pPr>
        <w:spacing w:after="0"/>
        <w:ind w:left="0"/>
        <w:jc w:val="both"/>
      </w:pPr>
      <w:r>
        <w:rPr>
          <w:rFonts w:ascii="Times New Roman"/>
          <w:b w:val="false"/>
          <w:i w:val="false"/>
          <w:color w:val="000000"/>
          <w:sz w:val="28"/>
        </w:rPr>
        <w:t>
      25) осы Шарттың 14-тармағына сәйкес сомаларды қайтаруды жүзеге асыруға;</w:t>
      </w:r>
    </w:p>
    <w:bookmarkEnd w:id="273"/>
    <w:bookmarkStart w:name="z2109" w:id="274"/>
    <w:p>
      <w:pPr>
        <w:spacing w:after="0"/>
        <w:ind w:left="0"/>
        <w:jc w:val="both"/>
      </w:pPr>
      <w:r>
        <w:rPr>
          <w:rFonts w:ascii="Times New Roman"/>
          <w:b w:val="false"/>
          <w:i w:val="false"/>
          <w:color w:val="000000"/>
          <w:sz w:val="28"/>
        </w:rPr>
        <w:t>
      26) Аукциондық сауда-саттық қағидаларына 1-қосымшаға сәйкес айқындалатын реттеу диапазонын сақтауға және жиілік пен қуатты автоматты реттеуге қосылуға;</w:t>
      </w:r>
    </w:p>
    <w:bookmarkEnd w:id="274"/>
    <w:bookmarkStart w:name="z2110" w:id="275"/>
    <w:p>
      <w:pPr>
        <w:spacing w:after="0"/>
        <w:ind w:left="0"/>
        <w:jc w:val="both"/>
      </w:pPr>
      <w:r>
        <w:rPr>
          <w:rFonts w:ascii="Times New Roman"/>
          <w:b w:val="false"/>
          <w:i w:val="false"/>
          <w:color w:val="000000"/>
          <w:sz w:val="28"/>
        </w:rPr>
        <w:t>
      27) Бірыңғай сатып алушыға оның негізінде аукциондық сауда-саттық өткізілген алдын ала ТЭН әзірлеуге жұмсалған шығындарды аукциондық сауда-саттық жеңімпаздарының тізіліміне енгізілген сәттен бастап 30 (отыз) күн ішінде өтеуге;</w:t>
      </w:r>
    </w:p>
    <w:bookmarkEnd w:id="275"/>
    <w:bookmarkStart w:name="z2111" w:id="276"/>
    <w:p>
      <w:pPr>
        <w:spacing w:after="0"/>
        <w:ind w:left="0"/>
        <w:jc w:val="both"/>
      </w:pPr>
      <w:r>
        <w:rPr>
          <w:rFonts w:ascii="Times New Roman"/>
          <w:b w:val="false"/>
          <w:i w:val="false"/>
          <w:color w:val="000000"/>
          <w:sz w:val="28"/>
        </w:rPr>
        <w:t>
      28) Қазақстан Республикасының электр энергетикасы саласындағы заңнамада айқындалған өзге де міндеттемелерді орындауға міндетті.</w:t>
      </w:r>
    </w:p>
    <w:bookmarkEnd w:id="276"/>
    <w:bookmarkStart w:name="z2112" w:id="277"/>
    <w:p>
      <w:pPr>
        <w:spacing w:after="0"/>
        <w:ind w:left="0"/>
        <w:jc w:val="both"/>
      </w:pPr>
      <w:r>
        <w:rPr>
          <w:rFonts w:ascii="Times New Roman"/>
          <w:b w:val="false"/>
          <w:i w:val="false"/>
          <w:color w:val="000000"/>
          <w:sz w:val="28"/>
        </w:rPr>
        <w:t>
      11. Субъект:</w:t>
      </w:r>
    </w:p>
    <w:bookmarkEnd w:id="277"/>
    <w:bookmarkStart w:name="z2113" w:id="278"/>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278"/>
    <w:bookmarkStart w:name="z2114" w:id="279"/>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279"/>
    <w:bookmarkStart w:name="z2115" w:id="280"/>
    <w:p>
      <w:pPr>
        <w:spacing w:after="0"/>
        <w:ind w:left="0"/>
        <w:jc w:val="both"/>
      </w:pPr>
      <w:r>
        <w:rPr>
          <w:rFonts w:ascii="Times New Roman"/>
          <w:b w:val="false"/>
          <w:i w:val="false"/>
          <w:color w:val="000000"/>
          <w:sz w:val="28"/>
        </w:rPr>
        <w:t>
      3) маневрлік режимі бар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bookmarkEnd w:id="280"/>
    <w:bookmarkStart w:name="z2116" w:id="281"/>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bookmarkEnd w:id="281"/>
    <w:bookmarkStart w:name="z2117" w:id="282"/>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10-тармағының 22) тармақшасына сәйкес осы Шарттың талаптарын орындауды қаржылық қамтамасыз ету берілгеннен кейін жүзеге асырылады.</w:t>
      </w:r>
    </w:p>
    <w:bookmarkEnd w:id="282"/>
    <w:bookmarkStart w:name="z2118" w:id="283"/>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маневрлік режимі бар жаңадан пайдалануға берілетін генерациялайтын қондырғыларды салуға арналған аукциондық сауда-саттықтың жеңімпазы болып танылады;</w:t>
      </w:r>
    </w:p>
    <w:bookmarkEnd w:id="283"/>
    <w:bookmarkStart w:name="z2119" w:id="284"/>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w:t>
      </w:r>
    </w:p>
    <w:bookmarkEnd w:id="284"/>
    <w:bookmarkStart w:name="z3368" w:id="285"/>
    <w:p>
      <w:pPr>
        <w:spacing w:after="0"/>
        <w:ind w:left="0"/>
        <w:jc w:val="both"/>
      </w:pPr>
      <w:r>
        <w:rPr>
          <w:rFonts w:ascii="Times New Roman"/>
          <w:b w:val="false"/>
          <w:i w:val="false"/>
          <w:color w:val="000000"/>
          <w:sz w:val="28"/>
        </w:rPr>
        <w:t>
      6)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 негізінде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индекстеуді ескере отырып, осы Шартқа қосымша келісім жасасуға құқылы.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0" w:id="286"/>
    <w:p>
      <w:pPr>
        <w:spacing w:after="0"/>
        <w:ind w:left="0"/>
        <w:jc w:val="left"/>
      </w:pPr>
      <w:r>
        <w:rPr>
          <w:rFonts w:ascii="Times New Roman"/>
          <w:b/>
          <w:i w:val="false"/>
          <w:color w:val="000000"/>
        </w:rPr>
        <w:t xml:space="preserve"> 4-тарау. Ұстап тұру бойынша көрсетілетін қызметке ақы төлеу</w:t>
      </w:r>
    </w:p>
    <w:bookmarkEnd w:id="286"/>
    <w:bookmarkStart w:name="z2121" w:id="287"/>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287"/>
    <w:bookmarkStart w:name="z2122" w:id="288"/>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288"/>
    <w:bookmarkStart w:name="z2123" w:id="289"/>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289"/>
    <w:bookmarkStart w:name="z2124" w:id="290"/>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290"/>
    <w:bookmarkStart w:name="z2125" w:id="291"/>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291"/>
    <w:bookmarkStart w:name="z2126" w:id="292"/>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292"/>
    <w:bookmarkStart w:name="z2127" w:id="293"/>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13-тармағының бірінші бөлігіне сәйкес төлеуге міндетті.</w:t>
      </w:r>
    </w:p>
    <w:bookmarkEnd w:id="293"/>
    <w:bookmarkStart w:name="z2128" w:id="294"/>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294"/>
    <w:bookmarkStart w:name="z2129" w:id="295"/>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295"/>
    <w:bookmarkStart w:name="z2130" w:id="296"/>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296"/>
    <w:bookmarkStart w:name="z2131" w:id="297"/>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297"/>
    <w:bookmarkStart w:name="z2132" w:id="298"/>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298"/>
    <w:bookmarkStart w:name="z2133" w:id="299"/>
    <w:p>
      <w:pPr>
        <w:spacing w:after="0"/>
        <w:ind w:left="0"/>
        <w:jc w:val="left"/>
      </w:pPr>
      <w:r>
        <w:rPr>
          <w:rFonts w:ascii="Times New Roman"/>
          <w:b/>
          <w:i w:val="false"/>
          <w:color w:val="000000"/>
        </w:rPr>
        <w:t xml:space="preserve"> 5-тарау. Есепке алуды ұйымдастыру</w:t>
      </w:r>
    </w:p>
    <w:bookmarkEnd w:id="299"/>
    <w:bookmarkStart w:name="z2134" w:id="300"/>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300"/>
    <w:bookmarkStart w:name="z2135" w:id="301"/>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301"/>
    <w:bookmarkStart w:name="z2136" w:id="302"/>
    <w:p>
      <w:pPr>
        <w:spacing w:after="0"/>
        <w:ind w:left="0"/>
        <w:jc w:val="left"/>
      </w:pPr>
      <w:r>
        <w:rPr>
          <w:rFonts w:ascii="Times New Roman"/>
          <w:b/>
          <w:i w:val="false"/>
          <w:color w:val="000000"/>
        </w:rPr>
        <w:t xml:space="preserve"> 6-тарау. Тараптардың жауапкершілігі</w:t>
      </w:r>
    </w:p>
    <w:bookmarkEnd w:id="302"/>
    <w:bookmarkStart w:name="z2137" w:id="303"/>
    <w:p>
      <w:pPr>
        <w:spacing w:after="0"/>
        <w:ind w:left="0"/>
        <w:jc w:val="both"/>
      </w:pPr>
      <w:r>
        <w:rPr>
          <w:rFonts w:ascii="Times New Roman"/>
          <w:b w:val="false"/>
          <w:i w:val="false"/>
          <w:color w:val="000000"/>
          <w:sz w:val="28"/>
        </w:rPr>
        <w:t xml:space="preserve">
      19. Субъект осы Шарттың 10-тармағының 19) тармақшасында көрсетілген жаңадан пайдалануға берілетін генерациялаудың маневрлік режимі бар генерациялайтын қондырғылардың құрылыс-монтаждау жұмыстарының басталғаны туралы хабарламаның көшірмесін беру мерзімін бұзған жағдайда, Бірыңғай сатып алушы Аукциондық сауда-саттық қағидаларында белгіленген тәртіппен осы Шарт талаптарының орындалуын қаржылық қамтамасыз ету сомасының (осы Шарттың орындалуын қамтамасыз ететін) 30 %-ын ұстайды, бұл туралы Субъектіні жазбаша хабардар етеді. </w:t>
      </w:r>
    </w:p>
    <w:bookmarkEnd w:id="303"/>
    <w:bookmarkStart w:name="z2138" w:id="304"/>
    <w:p>
      <w:pPr>
        <w:spacing w:after="0"/>
        <w:ind w:left="0"/>
        <w:jc w:val="both"/>
      </w:pPr>
      <w:r>
        <w:rPr>
          <w:rFonts w:ascii="Times New Roman"/>
          <w:b w:val="false"/>
          <w:i w:val="false"/>
          <w:color w:val="000000"/>
          <w:sz w:val="28"/>
        </w:rPr>
        <w:t>
      20. Субъект осы Шарттың 10-тармағының 20) тармақшасына сәйкес генерациялаудың маневрлік режимі бар жаңадан пайдалануға берілетін генерациялайтын қондырғыларды пайдалануға қабылдау актісінің көшірмесін беру мерзімін бұзған жағдайда, Бірыңғай сатып алушы Аукциондық сауда-саттық қағидаларында белгіленген тәртіппен осы Шарттың талаптарының орындалуын қаржылық қамтамасыз ету сомасының (осы Шарттың орындалуын қамтамасыз ететін) 100 %-ын ұстап қалады, бұл туралы Субъектіні жазбаша хабардар етеді. Бұл ретте осы Шарттың талаптарын орындауды қаржылық қамтамасыз етудің бір бөлігі осы Шарттың 19-тармағына сәйкес ұсталған жағдайда Бірыңғай сатып алушы Аукциондық сауда-саттық қағидаларында белгіленген тәртіппен Шарт талаптарын орындауды қаржылық қамтамасыз ету сомасының 70 %-н ұстайды.</w:t>
      </w:r>
    </w:p>
    <w:bookmarkEnd w:id="304"/>
    <w:bookmarkStart w:name="z2139" w:id="305"/>
    <w:p>
      <w:pPr>
        <w:spacing w:after="0"/>
        <w:ind w:left="0"/>
        <w:jc w:val="both"/>
      </w:pPr>
      <w:r>
        <w:rPr>
          <w:rFonts w:ascii="Times New Roman"/>
          <w:b w:val="false"/>
          <w:i w:val="false"/>
          <w:color w:val="000000"/>
          <w:sz w:val="28"/>
        </w:rPr>
        <w:t>
      21. Осы Шарт бойынша және Реттеу жөніндегі шарт бойынша міндеттемелердің орындалмағаны үшін жауапкершілік Қуат нарығының қағидаларына сәйкес айқындалатын электр қуаты нарығының тетіктерін пайдалану арқылы туындайды.</w:t>
      </w:r>
    </w:p>
    <w:bookmarkEnd w:id="305"/>
    <w:bookmarkStart w:name="z2140" w:id="306"/>
    <w:p>
      <w:pPr>
        <w:spacing w:after="0"/>
        <w:ind w:left="0"/>
        <w:jc w:val="both"/>
      </w:pPr>
      <w:r>
        <w:rPr>
          <w:rFonts w:ascii="Times New Roman"/>
          <w:b w:val="false"/>
          <w:i w:val="false"/>
          <w:color w:val="000000"/>
          <w:sz w:val="28"/>
        </w:rPr>
        <w:t>
      22.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306"/>
    <w:bookmarkStart w:name="z2141" w:id="307"/>
    <w:p>
      <w:pPr>
        <w:spacing w:after="0"/>
        <w:ind w:left="0"/>
        <w:jc w:val="both"/>
      </w:pPr>
      <w:r>
        <w:rPr>
          <w:rFonts w:ascii="Times New Roman"/>
          <w:b w:val="false"/>
          <w:i w:val="false"/>
          <w:color w:val="000000"/>
          <w:sz w:val="28"/>
        </w:rPr>
        <w:t>
      23. Субъект осы Шарт бойынша ұсынылған деректер үшін Қазақстан Республикасының заңнамасына сәйкес жауапты болады.</w:t>
      </w:r>
    </w:p>
    <w:bookmarkEnd w:id="307"/>
    <w:bookmarkStart w:name="z2142" w:id="308"/>
    <w:p>
      <w:pPr>
        <w:spacing w:after="0"/>
        <w:ind w:left="0"/>
        <w:jc w:val="both"/>
      </w:pPr>
      <w:r>
        <w:rPr>
          <w:rFonts w:ascii="Times New Roman"/>
          <w:b w:val="false"/>
          <w:i w:val="false"/>
          <w:color w:val="000000"/>
          <w:sz w:val="28"/>
        </w:rPr>
        <w:t>
      24.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308"/>
    <w:bookmarkStart w:name="z2143" w:id="309"/>
    <w:p>
      <w:pPr>
        <w:spacing w:after="0"/>
        <w:ind w:left="0"/>
        <w:jc w:val="left"/>
      </w:pPr>
      <w:r>
        <w:rPr>
          <w:rFonts w:ascii="Times New Roman"/>
          <w:b/>
          <w:i w:val="false"/>
          <w:color w:val="000000"/>
        </w:rPr>
        <w:t xml:space="preserve"> 7-тарау. Еңсерілмейтін күш жағдайлары</w:t>
      </w:r>
    </w:p>
    <w:bookmarkEnd w:id="309"/>
    <w:bookmarkStart w:name="z2144" w:id="310"/>
    <w:p>
      <w:pPr>
        <w:spacing w:after="0"/>
        <w:ind w:left="0"/>
        <w:jc w:val="both"/>
      </w:pPr>
      <w:r>
        <w:rPr>
          <w:rFonts w:ascii="Times New Roman"/>
          <w:b w:val="false"/>
          <w:i w:val="false"/>
          <w:color w:val="000000"/>
          <w:sz w:val="28"/>
        </w:rPr>
        <w:t xml:space="preserve">
      25.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310"/>
    <w:bookmarkStart w:name="z2145" w:id="311"/>
    <w:p>
      <w:pPr>
        <w:spacing w:after="0"/>
        <w:ind w:left="0"/>
        <w:jc w:val="both"/>
      </w:pPr>
      <w:r>
        <w:rPr>
          <w:rFonts w:ascii="Times New Roman"/>
          <w:b w:val="false"/>
          <w:i w:val="false"/>
          <w:color w:val="000000"/>
          <w:sz w:val="28"/>
        </w:rPr>
        <w:t>
      26.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311"/>
    <w:bookmarkStart w:name="z2146" w:id="312"/>
    <w:p>
      <w:pPr>
        <w:spacing w:after="0"/>
        <w:ind w:left="0"/>
        <w:jc w:val="both"/>
      </w:pPr>
      <w:r>
        <w:rPr>
          <w:rFonts w:ascii="Times New Roman"/>
          <w:b w:val="false"/>
          <w:i w:val="false"/>
          <w:color w:val="000000"/>
          <w:sz w:val="28"/>
        </w:rPr>
        <w:t>
      27.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312"/>
    <w:bookmarkStart w:name="z2147" w:id="313"/>
    <w:p>
      <w:pPr>
        <w:spacing w:after="0"/>
        <w:ind w:left="0"/>
        <w:jc w:val="left"/>
      </w:pPr>
      <w:r>
        <w:rPr>
          <w:rFonts w:ascii="Times New Roman"/>
          <w:b/>
          <w:i w:val="false"/>
          <w:color w:val="000000"/>
        </w:rPr>
        <w:t xml:space="preserve"> 8-тарау. Дауларды қарау</w:t>
      </w:r>
    </w:p>
    <w:bookmarkEnd w:id="313"/>
    <w:bookmarkStart w:name="z2148" w:id="314"/>
    <w:p>
      <w:pPr>
        <w:spacing w:after="0"/>
        <w:ind w:left="0"/>
        <w:jc w:val="both"/>
      </w:pPr>
      <w:r>
        <w:rPr>
          <w:rFonts w:ascii="Times New Roman"/>
          <w:b w:val="false"/>
          <w:i w:val="false"/>
          <w:color w:val="000000"/>
          <w:sz w:val="28"/>
        </w:rPr>
        <w:t xml:space="preserve">
      28. Осы Шарттан туындайтын барлық даулар немесе келіспеушіліктер Тараптардың келіссөздері арқылы шешіледі. </w:t>
      </w:r>
    </w:p>
    <w:bookmarkEnd w:id="314"/>
    <w:bookmarkStart w:name="z2149" w:id="315"/>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315"/>
    <w:bookmarkStart w:name="z2150" w:id="316"/>
    <w:p>
      <w:pPr>
        <w:spacing w:after="0"/>
        <w:ind w:left="0"/>
        <w:jc w:val="left"/>
      </w:pPr>
      <w:r>
        <w:rPr>
          <w:rFonts w:ascii="Times New Roman"/>
          <w:b/>
          <w:i w:val="false"/>
          <w:color w:val="000000"/>
        </w:rPr>
        <w:t xml:space="preserve"> 9-тарау. Шарттың қолданылуы</w:t>
      </w:r>
    </w:p>
    <w:bookmarkEnd w:id="316"/>
    <w:bookmarkStart w:name="z2151" w:id="317"/>
    <w:p>
      <w:pPr>
        <w:spacing w:after="0"/>
        <w:ind w:left="0"/>
        <w:jc w:val="both"/>
      </w:pPr>
      <w:r>
        <w:rPr>
          <w:rFonts w:ascii="Times New Roman"/>
          <w:b w:val="false"/>
          <w:i w:val="false"/>
          <w:color w:val="000000"/>
          <w:sz w:val="28"/>
        </w:rPr>
        <w:t>
      29. Осы Шарт оған қол қойылған күнінен бастап күшіне енеді және осы Шартқа 1-қосымшада әзірлігін ұстап тұру бойынша көрсетілетін қызметті сатып алудың соңғы жылы аяқталғанға дейін қолданылады.</w:t>
      </w:r>
    </w:p>
    <w:bookmarkEnd w:id="317"/>
    <w:bookmarkStart w:name="z2152" w:id="318"/>
    <w:p>
      <w:pPr>
        <w:spacing w:after="0"/>
        <w:ind w:left="0"/>
        <w:jc w:val="both"/>
      </w:pPr>
      <w:r>
        <w:rPr>
          <w:rFonts w:ascii="Times New Roman"/>
          <w:b w:val="false"/>
          <w:i w:val="false"/>
          <w:color w:val="000000"/>
          <w:sz w:val="28"/>
        </w:rPr>
        <w:t>
      30. Шарт өзінің қолданылуын мынадай жағдайларда тоқтатады:</w:t>
      </w:r>
    </w:p>
    <w:bookmarkEnd w:id="318"/>
    <w:bookmarkStart w:name="z2153" w:id="319"/>
    <w:p>
      <w:pPr>
        <w:spacing w:after="0"/>
        <w:ind w:left="0"/>
        <w:jc w:val="both"/>
      </w:pPr>
      <w:r>
        <w:rPr>
          <w:rFonts w:ascii="Times New Roman"/>
          <w:b w:val="false"/>
          <w:i w:val="false"/>
          <w:color w:val="000000"/>
          <w:sz w:val="28"/>
        </w:rPr>
        <w:t>
      1) осы Шарттың 10-тармағының 22) тармақшасына сәйкес осы Шарттың талаптарын орындауды қаржылық қамтамасыз етуді ұсынбаған кезде;</w:t>
      </w:r>
    </w:p>
    <w:bookmarkEnd w:id="319"/>
    <w:bookmarkStart w:name="z2154" w:id="320"/>
    <w:p>
      <w:pPr>
        <w:spacing w:after="0"/>
        <w:ind w:left="0"/>
        <w:jc w:val="both"/>
      </w:pPr>
      <w:r>
        <w:rPr>
          <w:rFonts w:ascii="Times New Roman"/>
          <w:b w:val="false"/>
          <w:i w:val="false"/>
          <w:color w:val="000000"/>
          <w:sz w:val="28"/>
        </w:rPr>
        <w:t>
      2) осы Шарттың қолданылу мерзімі өткеннен кейін.</w:t>
      </w:r>
    </w:p>
    <w:bookmarkEnd w:id="320"/>
    <w:bookmarkStart w:name="z2155" w:id="321"/>
    <w:p>
      <w:pPr>
        <w:spacing w:after="0"/>
        <w:ind w:left="0"/>
        <w:jc w:val="left"/>
      </w:pPr>
      <w:r>
        <w:rPr>
          <w:rFonts w:ascii="Times New Roman"/>
          <w:b/>
          <w:i w:val="false"/>
          <w:color w:val="000000"/>
        </w:rPr>
        <w:t xml:space="preserve"> 10-тарау. Басқа ережелер</w:t>
      </w:r>
    </w:p>
    <w:bookmarkEnd w:id="321"/>
    <w:bookmarkStart w:name="z2156" w:id="322"/>
    <w:p>
      <w:pPr>
        <w:spacing w:after="0"/>
        <w:ind w:left="0"/>
        <w:jc w:val="both"/>
      </w:pPr>
      <w:r>
        <w:rPr>
          <w:rFonts w:ascii="Times New Roman"/>
          <w:b w:val="false"/>
          <w:i w:val="false"/>
          <w:color w:val="000000"/>
          <w:sz w:val="28"/>
        </w:rPr>
        <w:t>
      31. Осы Шарт бойынша Тараптар арасындағы өзара есеп айырысулар Қазақстан Республикасының ұлттық валютасында жүргізіледі.</w:t>
      </w:r>
    </w:p>
    <w:bookmarkEnd w:id="322"/>
    <w:bookmarkStart w:name="z2157" w:id="323"/>
    <w:p>
      <w:pPr>
        <w:spacing w:after="0"/>
        <w:ind w:left="0"/>
        <w:jc w:val="both"/>
      </w:pPr>
      <w:r>
        <w:rPr>
          <w:rFonts w:ascii="Times New Roman"/>
          <w:b w:val="false"/>
          <w:i w:val="false"/>
          <w:color w:val="000000"/>
          <w:sz w:val="28"/>
        </w:rPr>
        <w:t>
      32.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323"/>
    <w:bookmarkStart w:name="z2158" w:id="324"/>
    <w:p>
      <w:pPr>
        <w:spacing w:after="0"/>
        <w:ind w:left="0"/>
        <w:jc w:val="both"/>
      </w:pPr>
      <w:r>
        <w:rPr>
          <w:rFonts w:ascii="Times New Roman"/>
          <w:b w:val="false"/>
          <w:i w:val="false"/>
          <w:color w:val="000000"/>
          <w:sz w:val="28"/>
        </w:rPr>
        <w:t>
      33.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324"/>
    <w:bookmarkStart w:name="z2159" w:id="325"/>
    <w:p>
      <w:pPr>
        <w:spacing w:after="0"/>
        <w:ind w:left="0"/>
        <w:jc w:val="both"/>
      </w:pPr>
      <w:r>
        <w:rPr>
          <w:rFonts w:ascii="Times New Roman"/>
          <w:b w:val="false"/>
          <w:i w:val="false"/>
          <w:color w:val="000000"/>
          <w:sz w:val="28"/>
        </w:rPr>
        <w:t>
      34. Осы Шартқа барлық өзгерістер мен қосымшалар, егер олар жазбаша түрде жасалып, екі тарап қол қойған жағдайда ғана жарамды және күшіне енеді.</w:t>
      </w:r>
    </w:p>
    <w:bookmarkEnd w:id="325"/>
    <w:bookmarkStart w:name="z2160" w:id="326"/>
    <w:p>
      <w:pPr>
        <w:spacing w:after="0"/>
        <w:ind w:left="0"/>
        <w:jc w:val="both"/>
      </w:pPr>
      <w:r>
        <w:rPr>
          <w:rFonts w:ascii="Times New Roman"/>
          <w:b w:val="false"/>
          <w:i w:val="false"/>
          <w:color w:val="000000"/>
          <w:sz w:val="28"/>
        </w:rPr>
        <w:t>
      35. Шарт екі данада, мемлекеттік және орыс тілдерінде, әр тарап үшін бір данадан жасалады. Екі дана да бірдей заңды күшке ие.</w:t>
      </w:r>
    </w:p>
    <w:bookmarkEnd w:id="326"/>
    <w:bookmarkStart w:name="z2161" w:id="327"/>
    <w:p>
      <w:pPr>
        <w:spacing w:after="0"/>
        <w:ind w:left="0"/>
        <w:jc w:val="left"/>
      </w:pPr>
      <w:r>
        <w:rPr>
          <w:rFonts w:ascii="Times New Roman"/>
          <w:b/>
          <w:i w:val="false"/>
          <w:color w:val="000000"/>
        </w:rPr>
        <w:t xml:space="preserve"> 11-тарау. Тараптардың заңды мекенжайлары, банк деректемелері және қолдары</w:t>
      </w:r>
    </w:p>
    <w:bookmarkEnd w:id="327"/>
    <w:bookmarkStart w:name="z2162" w:id="328"/>
    <w:p>
      <w:pPr>
        <w:spacing w:after="0"/>
        <w:ind w:left="0"/>
        <w:jc w:val="both"/>
      </w:pPr>
      <w:r>
        <w:rPr>
          <w:rFonts w:ascii="Times New Roman"/>
          <w:b w:val="false"/>
          <w:i w:val="false"/>
          <w:color w:val="000000"/>
          <w:sz w:val="28"/>
        </w:rPr>
        <w:t>
      36. Тараптардың заңды мекенжайлары, банк деректемелері және қолдары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329"/>
          <w:p>
            <w:pPr>
              <w:spacing w:after="20"/>
              <w:ind w:left="20"/>
              <w:jc w:val="both"/>
            </w:pPr>
            <w:r>
              <w:rPr>
                <w:rFonts w:ascii="Times New Roman"/>
                <w:b w:val="false"/>
                <w:i w:val="false"/>
                <w:color w:val="000000"/>
                <w:sz w:val="20"/>
              </w:rPr>
              <w:t>
Бірыңғай сатып алушының атауы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330"/>
          <w:p>
            <w:pPr>
              <w:spacing w:after="20"/>
              <w:ind w:left="20"/>
              <w:jc w:val="both"/>
            </w:pPr>
            <w:r>
              <w:rPr>
                <w:rFonts w:ascii="Times New Roman"/>
                <w:b w:val="false"/>
                <w:i w:val="false"/>
                <w:color w:val="000000"/>
                <w:sz w:val="20"/>
              </w:rPr>
              <w:t xml:space="preserve">
Субъектінің атауы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w:t>
            </w:r>
            <w:r>
              <w:br/>
            </w:r>
            <w:r>
              <w:rPr>
                <w:rFonts w:ascii="Times New Roman"/>
                <w:b w:val="false"/>
                <w:i w:val="false"/>
                <w:color w:val="000000"/>
                <w:sz w:val="20"/>
              </w:rPr>
              <w:t xml:space="preserve">режимі бар жаңадан </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салу кезінде</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9" w:id="331"/>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32"/>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0" w:id="337"/>
    <w:p>
      <w:pPr>
        <w:spacing w:after="0"/>
        <w:ind w:left="0"/>
        <w:jc w:val="both"/>
      </w:pPr>
      <w:r>
        <w:rPr>
          <w:rFonts w:ascii="Times New Roman"/>
          <w:b w:val="false"/>
          <w:i w:val="false"/>
          <w:color w:val="000000"/>
          <w:sz w:val="28"/>
        </w:rPr>
        <w:t>
      Ескертпе:</w:t>
      </w:r>
    </w:p>
    <w:bookmarkEnd w:id="337"/>
    <w:bookmarkStart w:name="z2211" w:id="338"/>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338"/>
    <w:bookmarkStart w:name="z2212" w:id="339"/>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339"/>
    <w:bookmarkStart w:name="z2213" w:id="340"/>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6" w:id="341"/>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42"/>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3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3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347"/>
    <w:p>
      <w:pPr>
        <w:spacing w:after="0"/>
        <w:ind w:left="0"/>
        <w:jc w:val="both"/>
      </w:pPr>
      <w:r>
        <w:rPr>
          <w:rFonts w:ascii="Times New Roman"/>
          <w:b w:val="false"/>
          <w:i w:val="false"/>
          <w:color w:val="000000"/>
          <w:sz w:val="28"/>
        </w:rPr>
        <w:t>
      Ескертпе:</w:t>
      </w:r>
    </w:p>
    <w:bookmarkEnd w:id="347"/>
    <w:bookmarkStart w:name="z2254" w:id="348"/>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348"/>
    <w:bookmarkStart w:name="z2255" w:id="349"/>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349"/>
    <w:bookmarkStart w:name="z2256" w:id="350"/>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350"/>
    <w:bookmarkStart w:name="z2257" w:id="351"/>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683 бұйрығына</w:t>
            </w:r>
            <w:r>
              <w:br/>
            </w:r>
            <w:r>
              <w:rPr>
                <w:rFonts w:ascii="Times New Roman"/>
                <w:b w:val="false"/>
                <w:i w:val="false"/>
                <w:color w:val="000000"/>
                <w:sz w:val="20"/>
              </w:rPr>
              <w:t>3-қосымша</w:t>
            </w:r>
          </w:p>
        </w:tc>
      </w:tr>
    </w:tbl>
    <w:bookmarkStart w:name="z2260" w:id="352"/>
    <w:p>
      <w:pPr>
        <w:spacing w:after="0"/>
        <w:ind w:left="0"/>
        <w:jc w:val="left"/>
      </w:pPr>
      <w:r>
        <w:rPr>
          <w:rFonts w:ascii="Times New Roman"/>
          <w:b/>
          <w:i w:val="false"/>
          <w:color w:val="000000"/>
        </w:rPr>
        <w:t xml:space="preserve">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352"/>
    <w:p>
      <w:pPr>
        <w:spacing w:after="0"/>
        <w:ind w:left="0"/>
        <w:jc w:val="both"/>
      </w:pPr>
      <w:r>
        <w:rPr>
          <w:rFonts w:ascii="Times New Roman"/>
          <w:b w:val="false"/>
          <w:i w:val="false"/>
          <w:color w:val="ff0000"/>
          <w:sz w:val="28"/>
        </w:rPr>
        <w:t xml:space="preserve">
      Ескерту. Бұйрық 3-қосымшамен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1" w:id="353"/>
    <w:p>
      <w:pPr>
        <w:spacing w:after="0"/>
        <w:ind w:left="0"/>
        <w:jc w:val="both"/>
      </w:pPr>
      <w:r>
        <w:rPr>
          <w:rFonts w:ascii="Times New Roman"/>
          <w:b w:val="false"/>
          <w:i w:val="false"/>
          <w:color w:val="000000"/>
          <w:sz w:val="28"/>
        </w:rPr>
        <w:t xml:space="preserve">
      ___________________________                         20__жылғы "___"__________ </w:t>
      </w:r>
    </w:p>
    <w:bookmarkEnd w:id="353"/>
    <w:bookmarkStart w:name="z2262" w:id="354"/>
    <w:p>
      <w:pPr>
        <w:spacing w:after="0"/>
        <w:ind w:left="0"/>
        <w:jc w:val="both"/>
      </w:pPr>
      <w:r>
        <w:rPr>
          <w:rFonts w:ascii="Times New Roman"/>
          <w:b w:val="false"/>
          <w:i w:val="false"/>
          <w:color w:val="000000"/>
          <w:sz w:val="28"/>
        </w:rPr>
        <w:t xml:space="preserve">
      (шарт жасасу орны) </w:t>
      </w:r>
    </w:p>
    <w:bookmarkEnd w:id="354"/>
    <w:bookmarkStart w:name="z2263" w:id="355"/>
    <w:p>
      <w:pPr>
        <w:spacing w:after="0"/>
        <w:ind w:left="0"/>
        <w:jc w:val="both"/>
      </w:pPr>
      <w:r>
        <w:rPr>
          <w:rFonts w:ascii="Times New Roman"/>
          <w:b w:val="false"/>
          <w:i w:val="false"/>
          <w:color w:val="000000"/>
          <w:sz w:val="28"/>
        </w:rPr>
        <w:t xml:space="preserve">
      _______________________________________________________________, </w:t>
      </w:r>
    </w:p>
    <w:bookmarkEnd w:id="355"/>
    <w:bookmarkStart w:name="z2264" w:id="356"/>
    <w:p>
      <w:pPr>
        <w:spacing w:after="0"/>
        <w:ind w:left="0"/>
        <w:jc w:val="both"/>
      </w:pPr>
      <w:r>
        <w:rPr>
          <w:rFonts w:ascii="Times New Roman"/>
          <w:b w:val="false"/>
          <w:i w:val="false"/>
          <w:color w:val="000000"/>
          <w:sz w:val="28"/>
        </w:rPr>
        <w:t xml:space="preserve">
      (энергия өндіруші ұйымның атауы, БСН) </w:t>
      </w:r>
    </w:p>
    <w:bookmarkEnd w:id="356"/>
    <w:bookmarkStart w:name="z2265" w:id="357"/>
    <w:p>
      <w:pPr>
        <w:spacing w:after="0"/>
        <w:ind w:left="0"/>
        <w:jc w:val="both"/>
      </w:pPr>
      <w:r>
        <w:rPr>
          <w:rFonts w:ascii="Times New Roman"/>
          <w:b w:val="false"/>
          <w:i w:val="false"/>
          <w:color w:val="000000"/>
          <w:sz w:val="28"/>
        </w:rPr>
        <w:t xml:space="preserve">
      атынан _____________________________________________________________, </w:t>
      </w:r>
    </w:p>
    <w:bookmarkEnd w:id="357"/>
    <w:bookmarkStart w:name="z2266" w:id="358"/>
    <w:p>
      <w:pPr>
        <w:spacing w:after="0"/>
        <w:ind w:left="0"/>
        <w:jc w:val="both"/>
      </w:pPr>
      <w:r>
        <w:rPr>
          <w:rFonts w:ascii="Times New Roman"/>
          <w:b w:val="false"/>
          <w:i w:val="false"/>
          <w:color w:val="000000"/>
          <w:sz w:val="28"/>
        </w:rPr>
        <w:t xml:space="preserve">
      (лауазымы, Т. А. Ә (болған жағдайда) </w:t>
      </w:r>
    </w:p>
    <w:bookmarkEnd w:id="358"/>
    <w:bookmarkStart w:name="z2267" w:id="359"/>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359"/>
    <w:bookmarkStart w:name="z2268" w:id="360"/>
    <w:p>
      <w:pPr>
        <w:spacing w:after="0"/>
        <w:ind w:left="0"/>
        <w:jc w:val="both"/>
      </w:pPr>
      <w:r>
        <w:rPr>
          <w:rFonts w:ascii="Times New Roman"/>
          <w:b w:val="false"/>
          <w:i w:val="false"/>
          <w:color w:val="000000"/>
          <w:sz w:val="28"/>
        </w:rPr>
        <w:t>
      (құжаттың атауы)</w:t>
      </w:r>
    </w:p>
    <w:bookmarkEnd w:id="360"/>
    <w:bookmarkStart w:name="z2269" w:id="361"/>
    <w:p>
      <w:pPr>
        <w:spacing w:after="0"/>
        <w:ind w:left="0"/>
        <w:jc w:val="both"/>
      </w:pPr>
      <w:r>
        <w:rPr>
          <w:rFonts w:ascii="Times New Roman"/>
          <w:b w:val="false"/>
          <w:i w:val="false"/>
          <w:color w:val="000000"/>
          <w:sz w:val="28"/>
        </w:rPr>
        <w:t xml:space="preserve">
      бұдан әрі "Субъект" деп аталатын, бір жағынан, </w:t>
      </w:r>
    </w:p>
    <w:bookmarkEnd w:id="361"/>
    <w:bookmarkStart w:name="z2270" w:id="362"/>
    <w:p>
      <w:pPr>
        <w:spacing w:after="0"/>
        <w:ind w:left="0"/>
        <w:jc w:val="both"/>
      </w:pPr>
      <w:r>
        <w:rPr>
          <w:rFonts w:ascii="Times New Roman"/>
          <w:b w:val="false"/>
          <w:i w:val="false"/>
          <w:color w:val="000000"/>
          <w:sz w:val="28"/>
        </w:rPr>
        <w:t xml:space="preserve">
      ____________________________________________________________________, </w:t>
      </w:r>
    </w:p>
    <w:bookmarkEnd w:id="362"/>
    <w:bookmarkStart w:name="z2271" w:id="363"/>
    <w:p>
      <w:pPr>
        <w:spacing w:after="0"/>
        <w:ind w:left="0"/>
        <w:jc w:val="both"/>
      </w:pPr>
      <w:r>
        <w:rPr>
          <w:rFonts w:ascii="Times New Roman"/>
          <w:b w:val="false"/>
          <w:i w:val="false"/>
          <w:color w:val="000000"/>
          <w:sz w:val="28"/>
        </w:rPr>
        <w:t xml:space="preserve">
      (бірыңғай сатып алушының атауы, БСН) </w:t>
      </w:r>
    </w:p>
    <w:bookmarkEnd w:id="363"/>
    <w:bookmarkStart w:name="z2272" w:id="364"/>
    <w:p>
      <w:pPr>
        <w:spacing w:after="0"/>
        <w:ind w:left="0"/>
        <w:jc w:val="both"/>
      </w:pPr>
      <w:r>
        <w:rPr>
          <w:rFonts w:ascii="Times New Roman"/>
          <w:b w:val="false"/>
          <w:i w:val="false"/>
          <w:color w:val="000000"/>
          <w:sz w:val="28"/>
        </w:rPr>
        <w:t xml:space="preserve">
      атынан _____________________________________________________________, </w:t>
      </w:r>
    </w:p>
    <w:bookmarkEnd w:id="364"/>
    <w:bookmarkStart w:name="z2273" w:id="365"/>
    <w:p>
      <w:pPr>
        <w:spacing w:after="0"/>
        <w:ind w:left="0"/>
        <w:jc w:val="both"/>
      </w:pPr>
      <w:r>
        <w:rPr>
          <w:rFonts w:ascii="Times New Roman"/>
          <w:b w:val="false"/>
          <w:i w:val="false"/>
          <w:color w:val="000000"/>
          <w:sz w:val="28"/>
        </w:rPr>
        <w:t xml:space="preserve">
      (лауазымы, Т. А. Ә. (болған жағдайда) </w:t>
      </w:r>
    </w:p>
    <w:bookmarkEnd w:id="365"/>
    <w:bookmarkStart w:name="z2274" w:id="366"/>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366"/>
    <w:bookmarkStart w:name="z2275" w:id="367"/>
    <w:p>
      <w:pPr>
        <w:spacing w:after="0"/>
        <w:ind w:left="0"/>
        <w:jc w:val="both"/>
      </w:pPr>
      <w:r>
        <w:rPr>
          <w:rFonts w:ascii="Times New Roman"/>
          <w:b w:val="false"/>
          <w:i w:val="false"/>
          <w:color w:val="000000"/>
          <w:sz w:val="28"/>
        </w:rPr>
        <w:t>
      (бірыңғай сатып алушының құрылтай құжаты)</w:t>
      </w:r>
    </w:p>
    <w:bookmarkEnd w:id="367"/>
    <w:bookmarkStart w:name="z2276" w:id="368"/>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368"/>
    <w:bookmarkStart w:name="z2277" w:id="369"/>
    <w:p>
      <w:pPr>
        <w:spacing w:after="0"/>
        <w:ind w:left="0"/>
        <w:jc w:val="both"/>
      </w:pPr>
      <w:r>
        <w:rPr>
          <w:rFonts w:ascii="Times New Roman"/>
          <w:b w:val="false"/>
          <w:i w:val="false"/>
          <w:color w:val="000000"/>
          <w:sz w:val="28"/>
        </w:rPr>
        <w:t>
      1) "___________________________________________________________" Қазақстан Республикасы Үкіметінің ______№___ қаулысын (бұдан әрі – Қаулы);</w:t>
      </w:r>
    </w:p>
    <w:bookmarkEnd w:id="369"/>
    <w:bookmarkStart w:name="z2278" w:id="370"/>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осы шартты (бұдан әрі – Шарт) жасасты:</w:t>
      </w:r>
    </w:p>
    <w:bookmarkEnd w:id="370"/>
    <w:bookmarkStart w:name="z2279" w:id="371"/>
    <w:p>
      <w:pPr>
        <w:spacing w:after="0"/>
        <w:ind w:left="0"/>
        <w:jc w:val="left"/>
      </w:pPr>
      <w:r>
        <w:rPr>
          <w:rFonts w:ascii="Times New Roman"/>
          <w:b/>
          <w:i w:val="false"/>
          <w:color w:val="000000"/>
        </w:rPr>
        <w:t xml:space="preserve"> 1-тарау. Негізгі ережелер</w:t>
      </w:r>
    </w:p>
    <w:bookmarkEnd w:id="371"/>
    <w:bookmarkStart w:name="z2280" w:id="372"/>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372"/>
    <w:bookmarkStart w:name="z2281" w:id="373"/>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373"/>
    <w:bookmarkStart w:name="z2282" w:id="374"/>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bookmarkEnd w:id="374"/>
    <w:bookmarkStart w:name="z2283" w:id="375"/>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375"/>
    <w:bookmarkStart w:name="z2284" w:id="376"/>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376"/>
    <w:bookmarkStart w:name="z2285" w:id="377"/>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377"/>
    <w:bookmarkStart w:name="z2286" w:id="378"/>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378"/>
    <w:bookmarkStart w:name="z2287" w:id="379"/>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379"/>
    <w:bookmarkStart w:name="z2288" w:id="380"/>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bookmarkEnd w:id="380"/>
    <w:bookmarkStart w:name="z2289" w:id="381"/>
    <w:p>
      <w:pPr>
        <w:spacing w:after="0"/>
        <w:ind w:left="0"/>
        <w:jc w:val="both"/>
      </w:pPr>
      <w:r>
        <w:rPr>
          <w:rFonts w:ascii="Times New Roman"/>
          <w:b w:val="false"/>
          <w:i w:val="false"/>
          <w:color w:val="000000"/>
          <w:sz w:val="28"/>
        </w:rPr>
        <w:t>
      9) өндіруші қондырғы – электр энергиясын өндіретін құрылғы;</w:t>
      </w:r>
    </w:p>
    <w:bookmarkEnd w:id="381"/>
    <w:bookmarkStart w:name="z2290" w:id="382"/>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382"/>
    <w:bookmarkStart w:name="z2291" w:id="383"/>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383"/>
    <w:bookmarkStart w:name="z2292" w:id="384"/>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384"/>
    <w:bookmarkStart w:name="z2293" w:id="385"/>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385"/>
    <w:bookmarkStart w:name="z2294" w:id="386"/>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386"/>
    <w:bookmarkStart w:name="z2295" w:id="387"/>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387"/>
    <w:bookmarkStart w:name="z2296" w:id="388"/>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388"/>
    <w:bookmarkStart w:name="z2297" w:id="389"/>
    <w:p>
      <w:pPr>
        <w:spacing w:after="0"/>
        <w:ind w:left="0"/>
        <w:jc w:val="left"/>
      </w:pPr>
      <w:r>
        <w:rPr>
          <w:rFonts w:ascii="Times New Roman"/>
          <w:b/>
          <w:i w:val="false"/>
          <w:color w:val="000000"/>
        </w:rPr>
        <w:t xml:space="preserve"> 2-тарау. Шарттың мәні</w:t>
      </w:r>
    </w:p>
    <w:bookmarkEnd w:id="389"/>
    <w:bookmarkStart w:name="z2298" w:id="390"/>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390"/>
    <w:bookmarkStart w:name="z2299" w:id="391"/>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391"/>
    <w:bookmarkStart w:name="z2300" w:id="392"/>
    <w:p>
      <w:pPr>
        <w:spacing w:after="0"/>
        <w:ind w:left="0"/>
        <w:jc w:val="both"/>
      </w:pPr>
      <w:r>
        <w:rPr>
          <w:rFonts w:ascii="Times New Roman"/>
          <w:b w:val="false"/>
          <w:i w:val="false"/>
          <w:color w:val="000000"/>
          <w:sz w:val="28"/>
        </w:rPr>
        <w:t xml:space="preserve">
      ____________________________________________________________________. </w:t>
      </w:r>
    </w:p>
    <w:bookmarkEnd w:id="392"/>
    <w:bookmarkStart w:name="z2301" w:id="393"/>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393"/>
    <w:bookmarkStart w:name="z2302" w:id="394"/>
    <w:p>
      <w:pPr>
        <w:spacing w:after="0"/>
        <w:ind w:left="0"/>
        <w:jc w:val="both"/>
      </w:pPr>
      <w:r>
        <w:rPr>
          <w:rFonts w:ascii="Times New Roman"/>
          <w:b w:val="false"/>
          <w:i w:val="false"/>
          <w:color w:val="000000"/>
          <w:sz w:val="28"/>
        </w:rPr>
        <w:t>
      4. Бірыңғай сатып алушы осы Шарт бойынша қолдау жөніндегі қызметке ақы төлеуге міндеттелетін баға (жеке тариф) (бұдан әрі – шарттық баға) мемлекеттік сараптаманың оң қорытындысын алған техникалық-экономикалық негіздеме (бұдан әрі – ТЭН) негізінде Қазақстан Республикасы Үкіметінің қаулысымен белгіленеді және _____ теңге/МВт құрайды.</w:t>
      </w:r>
    </w:p>
    <w:bookmarkEnd w:id="394"/>
    <w:bookmarkStart w:name="z2303" w:id="395"/>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ТЭН негізінде Қазақстан Республикасы Үкіметінің қаулысымен белгіленеді және _____ МВт құрайды (бұдан әрі – шарттық көлем).</w:t>
      </w:r>
    </w:p>
    <w:bookmarkEnd w:id="395"/>
    <w:bookmarkStart w:name="z2304" w:id="396"/>
    <w:p>
      <w:pPr>
        <w:spacing w:after="0"/>
        <w:ind w:left="0"/>
        <w:jc w:val="both"/>
      </w:pPr>
      <w:r>
        <w:rPr>
          <w:rFonts w:ascii="Times New Roman"/>
          <w:b w:val="false"/>
          <w:i w:val="false"/>
          <w:color w:val="000000"/>
          <w:sz w:val="28"/>
        </w:rPr>
        <w:t>
      6. Осы Шарт бойынша Субъект әзірлігін ұстап тұру бойынша қызметті көрсетуге міндеттелетін, ал Бірыңғай сатып алушы осы қызметті сатып алуға міндеттелетін мерзім ТЭН негізінде Қазақстан Республикасы Үкіметінің қаулысымен белгіленеді.</w:t>
      </w:r>
    </w:p>
    <w:bookmarkEnd w:id="396"/>
    <w:bookmarkStart w:name="z2305" w:id="397"/>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қызметінің шарттық бағасы (жеке тариф), сатып алу көлемі мен мерзімі жылдар бойынша осы Шартқа 1-қосымшаға сәйкес нысан бойынша көрсетіледі.</w:t>
      </w:r>
    </w:p>
    <w:bookmarkEnd w:id="397"/>
    <w:bookmarkStart w:name="z2306" w:id="398"/>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398"/>
    <w:bookmarkStart w:name="z2307" w:id="399"/>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End w:id="399"/>
    <w:bookmarkStart w:name="z2308" w:id="400"/>
    <w:p>
      <w:pPr>
        <w:spacing w:after="0"/>
        <w:ind w:left="0"/>
        <w:jc w:val="left"/>
      </w:pPr>
      <w:r>
        <w:rPr>
          <w:rFonts w:ascii="Times New Roman"/>
          <w:b/>
          <w:i w:val="false"/>
          <w:color w:val="000000"/>
        </w:rPr>
        <w:t xml:space="preserve"> 3-тарау. Тараптардың құқықтары мен міндеттері</w:t>
      </w:r>
    </w:p>
    <w:bookmarkEnd w:id="400"/>
    <w:bookmarkStart w:name="z2309" w:id="401"/>
    <w:p>
      <w:pPr>
        <w:spacing w:after="0"/>
        <w:ind w:left="0"/>
        <w:jc w:val="both"/>
      </w:pPr>
      <w:r>
        <w:rPr>
          <w:rFonts w:ascii="Times New Roman"/>
          <w:b w:val="false"/>
          <w:i w:val="false"/>
          <w:color w:val="000000"/>
          <w:sz w:val="28"/>
        </w:rPr>
        <w:t>
      8. Бірыңғай сатып алушы:</w:t>
      </w:r>
    </w:p>
    <w:bookmarkEnd w:id="401"/>
    <w:bookmarkStart w:name="z2310" w:id="402"/>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402"/>
    <w:bookmarkStart w:name="z2311" w:id="403"/>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403"/>
    <w:bookmarkStart w:name="z2312" w:id="404"/>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w:t>
      </w:r>
    </w:p>
    <w:bookmarkEnd w:id="404"/>
    <w:bookmarkStart w:name="z2313" w:id="405"/>
    <w:p>
      <w:pPr>
        <w:spacing w:after="0"/>
        <w:ind w:left="0"/>
        <w:jc w:val="both"/>
      </w:pPr>
      <w:r>
        <w:rPr>
          <w:rFonts w:ascii="Times New Roman"/>
          <w:b w:val="false"/>
          <w:i w:val="false"/>
          <w:color w:val="000000"/>
          <w:sz w:val="28"/>
        </w:rPr>
        <w:t>
      4) Субъект осы Шарттың 10-тармағының 20) тармақшасын тиісінше орындаған кезде жаңадан пайдалануға берілетін генерациялайтын қондырғыларды пайдалануға берілген күннен бастап 10 (он) жұмыс күні ішінде осы Шарттың 10-тармағының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bookmarkEnd w:id="405"/>
    <w:bookmarkStart w:name="z2314" w:id="406"/>
    <w:p>
      <w:pPr>
        <w:spacing w:after="0"/>
        <w:ind w:left="0"/>
        <w:jc w:val="both"/>
      </w:pPr>
      <w:r>
        <w:rPr>
          <w:rFonts w:ascii="Times New Roman"/>
          <w:b w:val="false"/>
          <w:i w:val="false"/>
          <w:color w:val="000000"/>
          <w:sz w:val="28"/>
        </w:rPr>
        <w:t>
      5) осы Шартқа қол қойылған күннен бастап, 24 (жиырма төрт) ай ішінде мемлекеттік сәулет-құрылыс бақылауды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w:t>
      </w:r>
    </w:p>
    <w:bookmarkEnd w:id="406"/>
    <w:bookmarkStart w:name="z2315" w:id="407"/>
    <w:p>
      <w:pPr>
        <w:spacing w:after="0"/>
        <w:ind w:left="0"/>
        <w:jc w:val="both"/>
      </w:pPr>
      <w:r>
        <w:rPr>
          <w:rFonts w:ascii="Times New Roman"/>
          <w:b w:val="false"/>
          <w:i w:val="false"/>
          <w:color w:val="000000"/>
          <w:sz w:val="28"/>
        </w:rPr>
        <w:t xml:space="preserve">
      6) бекітілген техникалық-экономикалық негіздемеде көзделген құрылыс мерзімі аяқталғаннан кейін бір ай өткен соң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End w:id="407"/>
    <w:bookmarkStart w:name="z2316" w:id="408"/>
    <w:p>
      <w:pPr>
        <w:spacing w:after="0"/>
        <w:ind w:left="0"/>
        <w:jc w:val="both"/>
      </w:pPr>
      <w:r>
        <w:rPr>
          <w:rFonts w:ascii="Times New Roman"/>
          <w:b w:val="false"/>
          <w:i w:val="false"/>
          <w:color w:val="000000"/>
          <w:sz w:val="28"/>
        </w:rPr>
        <w:t>
      9. Бірыңғай сатып алушы:</w:t>
      </w:r>
    </w:p>
    <w:bookmarkEnd w:id="408"/>
    <w:bookmarkStart w:name="z2317" w:id="409"/>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bookmarkEnd w:id="409"/>
    <w:bookmarkStart w:name="z2318" w:id="410"/>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410"/>
    <w:bookmarkStart w:name="z2319" w:id="411"/>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411"/>
    <w:bookmarkStart w:name="z2320" w:id="412"/>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412"/>
    <w:bookmarkStart w:name="z2321" w:id="413"/>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413"/>
    <w:bookmarkStart w:name="z2322" w:id="414"/>
    <w:p>
      <w:pPr>
        <w:spacing w:after="0"/>
        <w:ind w:left="0"/>
        <w:jc w:val="both"/>
      </w:pPr>
      <w:r>
        <w:rPr>
          <w:rFonts w:ascii="Times New Roman"/>
          <w:b w:val="false"/>
          <w:i w:val="false"/>
          <w:color w:val="000000"/>
          <w:sz w:val="28"/>
        </w:rPr>
        <w:t>
      10. Субъект:</w:t>
      </w:r>
    </w:p>
    <w:bookmarkEnd w:id="414"/>
    <w:bookmarkStart w:name="z2323" w:id="415"/>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415"/>
    <w:bookmarkStart w:name="z2324" w:id="416"/>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416"/>
    <w:bookmarkStart w:name="z2325" w:id="417"/>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417"/>
    <w:bookmarkStart w:name="z2326" w:id="418"/>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418"/>
    <w:bookmarkStart w:name="z2327" w:id="419"/>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419"/>
    <w:bookmarkStart w:name="z2328" w:id="420"/>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420"/>
    <w:bookmarkStart w:name="z2329" w:id="421"/>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421"/>
    <w:bookmarkStart w:name="z2330" w:id="422"/>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422"/>
    <w:bookmarkStart w:name="z2331" w:id="423"/>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423"/>
    <w:bookmarkStart w:name="z2332" w:id="424"/>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424"/>
    <w:bookmarkStart w:name="z2333" w:id="425"/>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425"/>
    <w:bookmarkStart w:name="z2334" w:id="426"/>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426"/>
    <w:bookmarkStart w:name="z2335" w:id="427"/>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427"/>
    <w:bookmarkStart w:name="z2336" w:id="428"/>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428"/>
    <w:bookmarkStart w:name="z2337" w:id="429"/>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429"/>
    <w:bookmarkStart w:name="z2338" w:id="430"/>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430"/>
    <w:bookmarkStart w:name="z2339" w:id="431"/>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431"/>
    <w:bookmarkStart w:name="z2340" w:id="432"/>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bookmarkEnd w:id="432"/>
    <w:bookmarkStart w:name="z2341" w:id="433"/>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 беруге;</w:t>
      </w:r>
    </w:p>
    <w:bookmarkEnd w:id="433"/>
    <w:bookmarkStart w:name="z2342" w:id="434"/>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генерациялайтын қондырғыларды пайдалануға қабылдау актісінің көшірмесін ТЭН-де айқындалған мерзімде қуаты 35 МВт-тан асатын судың гидродинамикалық энергиясын пайдаланатын жаңадан пайдалануға берілетін генерациялайтын қондырғыларды пайдалануға бергеннен кейін бір ай ішінде беруге;</w:t>
      </w:r>
    </w:p>
    <w:bookmarkEnd w:id="434"/>
    <w:bookmarkStart w:name="z2343" w:id="435"/>
    <w:p>
      <w:pPr>
        <w:spacing w:after="0"/>
        <w:ind w:left="0"/>
        <w:jc w:val="both"/>
      </w:pPr>
      <w:r>
        <w:rPr>
          <w:rFonts w:ascii="Times New Roman"/>
          <w:b w:val="false"/>
          <w:i w:val="false"/>
          <w:color w:val="000000"/>
          <w:sz w:val="28"/>
        </w:rPr>
        <w:t>
      21) Бірыңғай сатып алушының сұрауы бойынша жаңадан пайдалануға берілетін генерациялайтын қондырғылар құрылысының барысы туралы ақпарат жіберуге;</w:t>
      </w:r>
    </w:p>
    <w:bookmarkEnd w:id="435"/>
    <w:bookmarkStart w:name="z2344" w:id="436"/>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bookmarkEnd w:id="436"/>
    <w:bookmarkStart w:name="z2345" w:id="437"/>
    <w:p>
      <w:pPr>
        <w:spacing w:after="0"/>
        <w:ind w:left="0"/>
        <w:jc w:val="both"/>
      </w:pPr>
      <w:r>
        <w:rPr>
          <w:rFonts w:ascii="Times New Roman"/>
          <w:b w:val="false"/>
          <w:i w:val="false"/>
          <w:color w:val="000000"/>
          <w:sz w:val="28"/>
        </w:rPr>
        <w:t>
      Банк кепілдігі немесе резервтік аккредитивті тендер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50 %-дан астамы тиесілі) рейтингі немесе Fitch бойынша "ВВВ" немесе Moody'sInvestorsService бойынша "Ваа2" ұсынады.</w:t>
      </w:r>
    </w:p>
    <w:bookmarkEnd w:id="437"/>
    <w:bookmarkStart w:name="z2346" w:id="438"/>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bookmarkEnd w:id="438"/>
    <w:bookmarkStart w:name="z2347" w:id="439"/>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bookmarkEnd w:id="439"/>
    <w:bookmarkStart w:name="z2348" w:id="440"/>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bookmarkEnd w:id="440"/>
    <w:bookmarkStart w:name="z2349" w:id="441"/>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bookmarkEnd w:id="441"/>
    <w:bookmarkStart w:name="z2350" w:id="442"/>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алынбайтын болып табылады, осы Шарттың 10-тармағының 20) тармақшасында көзделген жаңадан пайдалануға берілетін генерациялайтын қондырғыларды пайдалануға қабылдау актісін ұсыну мерзіміне екі ай қолданылу мерзімімен олардың толық немесе алушының (бенефициардың) нұсқауы бойынша бөліп-бөліп орындалуын көздейді;</w:t>
      </w:r>
    </w:p>
    <w:bookmarkEnd w:id="442"/>
    <w:bookmarkStart w:name="z2351" w:id="443"/>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bookmarkEnd w:id="443"/>
    <w:bookmarkStart w:name="z2352" w:id="444"/>
    <w:p>
      <w:pPr>
        <w:spacing w:after="0"/>
        <w:ind w:left="0"/>
        <w:jc w:val="both"/>
      </w:pPr>
      <w:r>
        <w:rPr>
          <w:rFonts w:ascii="Times New Roman"/>
          <w:b w:val="false"/>
          <w:i w:val="false"/>
          <w:color w:val="000000"/>
          <w:sz w:val="28"/>
        </w:rPr>
        <w:t>
      24) Субъект құқықтар мен міндеттерді басқаға беру шартын жасасқанға дейін Бірыңғай сатып алушыны хабардар етуге міндетті.</w:t>
      </w:r>
    </w:p>
    <w:bookmarkEnd w:id="444"/>
    <w:bookmarkStart w:name="z2353" w:id="445"/>
    <w:p>
      <w:pPr>
        <w:spacing w:after="0"/>
        <w:ind w:left="0"/>
        <w:jc w:val="both"/>
      </w:pPr>
      <w:r>
        <w:rPr>
          <w:rFonts w:ascii="Times New Roman"/>
          <w:b w:val="false"/>
          <w:i w:val="false"/>
          <w:color w:val="000000"/>
          <w:sz w:val="28"/>
        </w:rPr>
        <w:t>
      11. Субъект:</w:t>
      </w:r>
    </w:p>
    <w:bookmarkEnd w:id="445"/>
    <w:bookmarkStart w:name="z2354" w:id="446"/>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446"/>
    <w:bookmarkStart w:name="z2355" w:id="447"/>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447"/>
    <w:bookmarkStart w:name="z2356" w:id="448"/>
    <w:p>
      <w:pPr>
        <w:spacing w:after="0"/>
        <w:ind w:left="0"/>
        <w:jc w:val="both"/>
      </w:pPr>
      <w:r>
        <w:rPr>
          <w:rFonts w:ascii="Times New Roman"/>
          <w:b w:val="false"/>
          <w:i w:val="false"/>
          <w:color w:val="000000"/>
          <w:sz w:val="28"/>
        </w:rPr>
        <w:t>
      3)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bookmarkEnd w:id="448"/>
    <w:bookmarkStart w:name="z2357" w:id="449"/>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bookmarkEnd w:id="449"/>
    <w:bookmarkStart w:name="z2358" w:id="450"/>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11-тармағының 22) тармақшасына сәйкес осы Шарттың талаптарын орындауды қаржылық қамтамасыз ету берілгеннен кейін жүзеге асырылады.</w:t>
      </w:r>
    </w:p>
    <w:bookmarkEnd w:id="450"/>
    <w:bookmarkStart w:name="z2359" w:id="451"/>
    <w:p>
      <w:pPr>
        <w:spacing w:after="0"/>
        <w:ind w:left="0"/>
        <w:jc w:val="both"/>
      </w:pPr>
      <w:r>
        <w:rPr>
          <w:rFonts w:ascii="Times New Roman"/>
          <w:b w:val="false"/>
          <w:i w:val="false"/>
          <w:color w:val="000000"/>
          <w:sz w:val="28"/>
        </w:rPr>
        <w:t>
      Осы тармақтың барлық талаптары жүзеге асырылғаннан кейін, сондай-ақ Қаулыға тиісті өзгерістер енгізілген кезде үшінші тұлға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қолдау жөніндегі қызметті іске асыратын заңды тұлға деп танылады;</w:t>
      </w:r>
    </w:p>
    <w:bookmarkEnd w:id="451"/>
    <w:bookmarkStart w:name="z2360" w:id="452"/>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bookmarkEnd w:id="452"/>
    <w:bookmarkStart w:name="z2361" w:id="453"/>
    <w:p>
      <w:pPr>
        <w:spacing w:after="0"/>
        <w:ind w:left="0"/>
        <w:jc w:val="both"/>
      </w:pPr>
      <w:r>
        <w:rPr>
          <w:rFonts w:ascii="Times New Roman"/>
          <w:b w:val="false"/>
          <w:i w:val="false"/>
          <w:color w:val="000000"/>
          <w:sz w:val="28"/>
        </w:rPr>
        <w:t>
      4-тарау. Қолдау көрсету қызметыне ақы төлеу</w:t>
      </w:r>
    </w:p>
    <w:bookmarkEnd w:id="453"/>
    <w:bookmarkStart w:name="z2362" w:id="454"/>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454"/>
    <w:bookmarkStart w:name="z2363" w:id="455"/>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455"/>
    <w:bookmarkStart w:name="z2364" w:id="456"/>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456"/>
    <w:bookmarkStart w:name="z2365" w:id="457"/>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457"/>
    <w:bookmarkStart w:name="z2366" w:id="458"/>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458"/>
    <w:bookmarkStart w:name="z2367" w:id="459"/>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459"/>
    <w:bookmarkStart w:name="z2368" w:id="460"/>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460"/>
    <w:bookmarkStart w:name="z2369" w:id="461"/>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461"/>
    <w:bookmarkStart w:name="z2370" w:id="462"/>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462"/>
    <w:bookmarkStart w:name="z2371" w:id="463"/>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463"/>
    <w:bookmarkStart w:name="z2372" w:id="464"/>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464"/>
    <w:bookmarkStart w:name="z2373" w:id="465"/>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465"/>
    <w:bookmarkStart w:name="z2374" w:id="466"/>
    <w:p>
      <w:pPr>
        <w:spacing w:after="0"/>
        <w:ind w:left="0"/>
        <w:jc w:val="left"/>
      </w:pPr>
      <w:r>
        <w:rPr>
          <w:rFonts w:ascii="Times New Roman"/>
          <w:b/>
          <w:i w:val="false"/>
          <w:color w:val="000000"/>
        </w:rPr>
        <w:t xml:space="preserve"> 5-тарау. Есепке алуды ұйымдастыру</w:t>
      </w:r>
    </w:p>
    <w:bookmarkEnd w:id="466"/>
    <w:bookmarkStart w:name="z2375" w:id="467"/>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467"/>
    <w:bookmarkStart w:name="z2376" w:id="468"/>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468"/>
    <w:bookmarkStart w:name="z2377" w:id="469"/>
    <w:p>
      <w:pPr>
        <w:spacing w:after="0"/>
        <w:ind w:left="0"/>
        <w:jc w:val="left"/>
      </w:pPr>
      <w:r>
        <w:rPr>
          <w:rFonts w:ascii="Times New Roman"/>
          <w:b/>
          <w:i w:val="false"/>
          <w:color w:val="000000"/>
        </w:rPr>
        <w:t xml:space="preserve"> 6-тарау. Тараптардың жауапкершілігі</w:t>
      </w:r>
    </w:p>
    <w:bookmarkEnd w:id="469"/>
    <w:bookmarkStart w:name="z2378" w:id="470"/>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470"/>
    <w:bookmarkStart w:name="z2379" w:id="471"/>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471"/>
    <w:bookmarkStart w:name="z2380" w:id="472"/>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472"/>
    <w:bookmarkStart w:name="z2381" w:id="473"/>
    <w:p>
      <w:pPr>
        <w:spacing w:after="0"/>
        <w:ind w:left="0"/>
        <w:jc w:val="left"/>
      </w:pPr>
      <w:r>
        <w:rPr>
          <w:rFonts w:ascii="Times New Roman"/>
          <w:b/>
          <w:i w:val="false"/>
          <w:color w:val="000000"/>
        </w:rPr>
        <w:t xml:space="preserve"> 7-тарау. Еңсерілмейтін күш мән-жайлары</w:t>
      </w:r>
    </w:p>
    <w:bookmarkEnd w:id="473"/>
    <w:bookmarkStart w:name="z2382" w:id="474"/>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474"/>
    <w:bookmarkStart w:name="z2383" w:id="475"/>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475"/>
    <w:bookmarkStart w:name="z2384" w:id="476"/>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476"/>
    <w:bookmarkStart w:name="z2385" w:id="477"/>
    <w:p>
      <w:pPr>
        <w:spacing w:after="0"/>
        <w:ind w:left="0"/>
        <w:jc w:val="left"/>
      </w:pPr>
      <w:r>
        <w:rPr>
          <w:rFonts w:ascii="Times New Roman"/>
          <w:b/>
          <w:i w:val="false"/>
          <w:color w:val="000000"/>
        </w:rPr>
        <w:t xml:space="preserve"> 8-тарау. Дауларды қарау</w:t>
      </w:r>
    </w:p>
    <w:bookmarkEnd w:id="477"/>
    <w:bookmarkStart w:name="z2386" w:id="478"/>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478"/>
    <w:bookmarkStart w:name="z2387" w:id="479"/>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479"/>
    <w:bookmarkStart w:name="z2388" w:id="480"/>
    <w:p>
      <w:pPr>
        <w:spacing w:after="0"/>
        <w:ind w:left="0"/>
        <w:jc w:val="left"/>
      </w:pPr>
      <w:r>
        <w:rPr>
          <w:rFonts w:ascii="Times New Roman"/>
          <w:b/>
          <w:i w:val="false"/>
          <w:color w:val="000000"/>
        </w:rPr>
        <w:t xml:space="preserve"> 9-тарау. Басқа ережелер</w:t>
      </w:r>
    </w:p>
    <w:bookmarkEnd w:id="480"/>
    <w:bookmarkStart w:name="z2389" w:id="481"/>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481"/>
    <w:bookmarkStart w:name="z2390" w:id="482"/>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482"/>
    <w:bookmarkStart w:name="z2391" w:id="483"/>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483"/>
    <w:bookmarkStart w:name="z2392" w:id="484"/>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484"/>
    <w:bookmarkStart w:name="z2393" w:id="485"/>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әзірлігін ұстап тұру бойынша көрсетілетін қызметті сатып алудың соңғы жылы аяқталғанға дейін қолданылады.</w:t>
      </w:r>
    </w:p>
    <w:bookmarkEnd w:id="485"/>
    <w:bookmarkStart w:name="z2394" w:id="486"/>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486"/>
    <w:bookmarkStart w:name="z2395" w:id="487"/>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487"/>
    <w:bookmarkStart w:name="z2396" w:id="488"/>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489"/>
          <w:p>
            <w:pPr>
              <w:spacing w:after="20"/>
              <w:ind w:left="20"/>
              <w:jc w:val="both"/>
            </w:pPr>
            <w:r>
              <w:rPr>
                <w:rFonts w:ascii="Times New Roman"/>
                <w:b w:val="false"/>
                <w:i w:val="false"/>
                <w:color w:val="000000"/>
                <w:sz w:val="20"/>
              </w:rPr>
              <w:t>
Бірыңғай сатып алушының атауы</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490"/>
          <w:p>
            <w:pPr>
              <w:spacing w:after="20"/>
              <w:ind w:left="20"/>
              <w:jc w:val="both"/>
            </w:pPr>
            <w:r>
              <w:rPr>
                <w:rFonts w:ascii="Times New Roman"/>
                <w:b w:val="false"/>
                <w:i w:val="false"/>
                <w:color w:val="000000"/>
                <w:sz w:val="20"/>
              </w:rPr>
              <w:t xml:space="preserve">
Субъектінің атауы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Қуаты 35 МВт-тан асатын судың</w:t>
            </w:r>
            <w:r>
              <w:br/>
            </w:r>
            <w:r>
              <w:rPr>
                <w:rFonts w:ascii="Times New Roman"/>
                <w:b w:val="false"/>
                <w:i w:val="false"/>
                <w:color w:val="000000"/>
                <w:sz w:val="20"/>
              </w:rPr>
              <w:t>гидродинамикалық энергиясын</w:t>
            </w:r>
            <w:r>
              <w:br/>
            </w:r>
            <w:r>
              <w:rPr>
                <w:rFonts w:ascii="Times New Roman"/>
                <w:b w:val="false"/>
                <w:i w:val="false"/>
                <w:color w:val="000000"/>
                <w:sz w:val="20"/>
              </w:rPr>
              <w:t>пайдаланатын жаңадан</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3" w:id="491"/>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жеке тарифі, көлемі және мерзімі, жылдар бойынша*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492"/>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қызметке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4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4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4" w:id="497"/>
    <w:p>
      <w:pPr>
        <w:spacing w:after="0"/>
        <w:ind w:left="0"/>
        <w:jc w:val="both"/>
      </w:pPr>
      <w:r>
        <w:rPr>
          <w:rFonts w:ascii="Times New Roman"/>
          <w:b w:val="false"/>
          <w:i w:val="false"/>
          <w:color w:val="000000"/>
          <w:sz w:val="28"/>
        </w:rPr>
        <w:t>
      Ескертпе:</w:t>
      </w:r>
    </w:p>
    <w:bookmarkEnd w:id="497"/>
    <w:bookmarkStart w:name="z2445" w:id="498"/>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498"/>
    <w:bookmarkStart w:name="z2446" w:id="499"/>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499"/>
    <w:bookmarkStart w:name="z2447" w:id="500"/>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Қуаты 35 МВт-тан асатын судың</w:t>
            </w:r>
            <w:r>
              <w:br/>
            </w:r>
            <w:r>
              <w:rPr>
                <w:rFonts w:ascii="Times New Roman"/>
                <w:b w:val="false"/>
                <w:i w:val="false"/>
                <w:color w:val="000000"/>
                <w:sz w:val="20"/>
              </w:rPr>
              <w:t>гидродинамикалық энергиясын</w:t>
            </w:r>
            <w:r>
              <w:br/>
            </w:r>
            <w:r>
              <w:rPr>
                <w:rFonts w:ascii="Times New Roman"/>
                <w:b w:val="false"/>
                <w:i w:val="false"/>
                <w:color w:val="000000"/>
                <w:sz w:val="20"/>
              </w:rPr>
              <w:t xml:space="preserve">пайдаланатын жаңадан </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генерациялайтын</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0" w:id="501"/>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502"/>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5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5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5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5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5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507"/>
    <w:p>
      <w:pPr>
        <w:spacing w:after="0"/>
        <w:ind w:left="0"/>
        <w:jc w:val="both"/>
      </w:pPr>
      <w:r>
        <w:rPr>
          <w:rFonts w:ascii="Times New Roman"/>
          <w:b w:val="false"/>
          <w:i w:val="false"/>
          <w:color w:val="000000"/>
          <w:sz w:val="28"/>
        </w:rPr>
        <w:t>
      Ескертпе:</w:t>
      </w:r>
    </w:p>
    <w:bookmarkEnd w:id="507"/>
    <w:bookmarkStart w:name="z2488" w:id="508"/>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508"/>
    <w:bookmarkStart w:name="z2489" w:id="509"/>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509"/>
    <w:bookmarkStart w:name="z2490" w:id="510"/>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510"/>
    <w:bookmarkStart w:name="z2491" w:id="511"/>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2494" w:id="512"/>
    <w:p>
      <w:pPr>
        <w:spacing w:after="0"/>
        <w:ind w:left="0"/>
        <w:jc w:val="left"/>
      </w:pPr>
      <w:r>
        <w:rPr>
          <w:rFonts w:ascii="Times New Roman"/>
          <w:b/>
          <w:i w:val="false"/>
          <w:color w:val="000000"/>
        </w:rPr>
        <w:t xml:space="preserve">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512"/>
    <w:p>
      <w:pPr>
        <w:spacing w:after="0"/>
        <w:ind w:left="0"/>
        <w:jc w:val="both"/>
      </w:pPr>
      <w:r>
        <w:rPr>
          <w:rFonts w:ascii="Times New Roman"/>
          <w:b w:val="false"/>
          <w:i w:val="false"/>
          <w:color w:val="ff0000"/>
          <w:sz w:val="28"/>
        </w:rPr>
        <w:t xml:space="preserve">
      Ескерту. Бұйрық 4-қосымшамен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5" w:id="513"/>
    <w:p>
      <w:pPr>
        <w:spacing w:after="0"/>
        <w:ind w:left="0"/>
        <w:jc w:val="both"/>
      </w:pPr>
      <w:r>
        <w:rPr>
          <w:rFonts w:ascii="Times New Roman"/>
          <w:b w:val="false"/>
          <w:i w:val="false"/>
          <w:color w:val="000000"/>
          <w:sz w:val="28"/>
        </w:rPr>
        <w:t xml:space="preserve">
      ___________________________                         20__жылғы "___"__________ </w:t>
      </w:r>
    </w:p>
    <w:bookmarkEnd w:id="513"/>
    <w:bookmarkStart w:name="z2496" w:id="514"/>
    <w:p>
      <w:pPr>
        <w:spacing w:after="0"/>
        <w:ind w:left="0"/>
        <w:jc w:val="both"/>
      </w:pPr>
      <w:r>
        <w:rPr>
          <w:rFonts w:ascii="Times New Roman"/>
          <w:b w:val="false"/>
          <w:i w:val="false"/>
          <w:color w:val="000000"/>
          <w:sz w:val="28"/>
        </w:rPr>
        <w:t xml:space="preserve">
      (шарт жасасу орны) </w:t>
      </w:r>
    </w:p>
    <w:bookmarkEnd w:id="514"/>
    <w:bookmarkStart w:name="z2497" w:id="515"/>
    <w:p>
      <w:pPr>
        <w:spacing w:after="0"/>
        <w:ind w:left="0"/>
        <w:jc w:val="both"/>
      </w:pPr>
      <w:r>
        <w:rPr>
          <w:rFonts w:ascii="Times New Roman"/>
          <w:b w:val="false"/>
          <w:i w:val="false"/>
          <w:color w:val="000000"/>
          <w:sz w:val="28"/>
        </w:rPr>
        <w:t xml:space="preserve">
      _______________________________________________________________, </w:t>
      </w:r>
    </w:p>
    <w:bookmarkEnd w:id="515"/>
    <w:bookmarkStart w:name="z2498" w:id="516"/>
    <w:p>
      <w:pPr>
        <w:spacing w:after="0"/>
        <w:ind w:left="0"/>
        <w:jc w:val="both"/>
      </w:pPr>
      <w:r>
        <w:rPr>
          <w:rFonts w:ascii="Times New Roman"/>
          <w:b w:val="false"/>
          <w:i w:val="false"/>
          <w:color w:val="000000"/>
          <w:sz w:val="28"/>
        </w:rPr>
        <w:t xml:space="preserve">
      (энергия өндіруші ұйымның атауы, БСН) </w:t>
      </w:r>
    </w:p>
    <w:bookmarkEnd w:id="516"/>
    <w:bookmarkStart w:name="z2499" w:id="517"/>
    <w:p>
      <w:pPr>
        <w:spacing w:after="0"/>
        <w:ind w:left="0"/>
        <w:jc w:val="both"/>
      </w:pPr>
      <w:r>
        <w:rPr>
          <w:rFonts w:ascii="Times New Roman"/>
          <w:b w:val="false"/>
          <w:i w:val="false"/>
          <w:color w:val="000000"/>
          <w:sz w:val="28"/>
        </w:rPr>
        <w:t xml:space="preserve">
      атынан _____________________________________________________________, </w:t>
      </w:r>
    </w:p>
    <w:bookmarkEnd w:id="517"/>
    <w:bookmarkStart w:name="z2500" w:id="518"/>
    <w:p>
      <w:pPr>
        <w:spacing w:after="0"/>
        <w:ind w:left="0"/>
        <w:jc w:val="both"/>
      </w:pPr>
      <w:r>
        <w:rPr>
          <w:rFonts w:ascii="Times New Roman"/>
          <w:b w:val="false"/>
          <w:i w:val="false"/>
          <w:color w:val="000000"/>
          <w:sz w:val="28"/>
        </w:rPr>
        <w:t xml:space="preserve">
      (лауазымы, Т. А. Ә (болған жағдайда) </w:t>
      </w:r>
    </w:p>
    <w:bookmarkEnd w:id="518"/>
    <w:bookmarkStart w:name="z2501" w:id="519"/>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519"/>
    <w:bookmarkStart w:name="z2502" w:id="520"/>
    <w:p>
      <w:pPr>
        <w:spacing w:after="0"/>
        <w:ind w:left="0"/>
        <w:jc w:val="both"/>
      </w:pPr>
      <w:r>
        <w:rPr>
          <w:rFonts w:ascii="Times New Roman"/>
          <w:b w:val="false"/>
          <w:i w:val="false"/>
          <w:color w:val="000000"/>
          <w:sz w:val="28"/>
        </w:rPr>
        <w:t xml:space="preserve">
      (құжаттың атауы) </w:t>
      </w:r>
    </w:p>
    <w:bookmarkEnd w:id="520"/>
    <w:bookmarkStart w:name="z2503" w:id="521"/>
    <w:p>
      <w:pPr>
        <w:spacing w:after="0"/>
        <w:ind w:left="0"/>
        <w:jc w:val="both"/>
      </w:pPr>
      <w:r>
        <w:rPr>
          <w:rFonts w:ascii="Times New Roman"/>
          <w:b w:val="false"/>
          <w:i w:val="false"/>
          <w:color w:val="000000"/>
          <w:sz w:val="28"/>
        </w:rPr>
        <w:t xml:space="preserve">
      бұдан әрі "Субъект" деп аталатын, бір жағынан, </w:t>
      </w:r>
    </w:p>
    <w:bookmarkEnd w:id="521"/>
    <w:bookmarkStart w:name="z2504" w:id="522"/>
    <w:p>
      <w:pPr>
        <w:spacing w:after="0"/>
        <w:ind w:left="0"/>
        <w:jc w:val="both"/>
      </w:pPr>
      <w:r>
        <w:rPr>
          <w:rFonts w:ascii="Times New Roman"/>
          <w:b w:val="false"/>
          <w:i w:val="false"/>
          <w:color w:val="000000"/>
          <w:sz w:val="28"/>
        </w:rPr>
        <w:t xml:space="preserve">
      ____________________________________________________________________, </w:t>
      </w:r>
    </w:p>
    <w:bookmarkEnd w:id="522"/>
    <w:bookmarkStart w:name="z2505" w:id="523"/>
    <w:p>
      <w:pPr>
        <w:spacing w:after="0"/>
        <w:ind w:left="0"/>
        <w:jc w:val="both"/>
      </w:pPr>
      <w:r>
        <w:rPr>
          <w:rFonts w:ascii="Times New Roman"/>
          <w:b w:val="false"/>
          <w:i w:val="false"/>
          <w:color w:val="000000"/>
          <w:sz w:val="28"/>
        </w:rPr>
        <w:t xml:space="preserve">
      (бірыңғай сатып алушының атауы, БСН) </w:t>
      </w:r>
    </w:p>
    <w:bookmarkEnd w:id="523"/>
    <w:bookmarkStart w:name="z2506" w:id="524"/>
    <w:p>
      <w:pPr>
        <w:spacing w:after="0"/>
        <w:ind w:left="0"/>
        <w:jc w:val="both"/>
      </w:pPr>
      <w:r>
        <w:rPr>
          <w:rFonts w:ascii="Times New Roman"/>
          <w:b w:val="false"/>
          <w:i w:val="false"/>
          <w:color w:val="000000"/>
          <w:sz w:val="28"/>
        </w:rPr>
        <w:t xml:space="preserve">
      атынан _____________________________________________________________, </w:t>
      </w:r>
    </w:p>
    <w:bookmarkEnd w:id="524"/>
    <w:bookmarkStart w:name="z2507" w:id="525"/>
    <w:p>
      <w:pPr>
        <w:spacing w:after="0"/>
        <w:ind w:left="0"/>
        <w:jc w:val="both"/>
      </w:pPr>
      <w:r>
        <w:rPr>
          <w:rFonts w:ascii="Times New Roman"/>
          <w:b w:val="false"/>
          <w:i w:val="false"/>
          <w:color w:val="000000"/>
          <w:sz w:val="28"/>
        </w:rPr>
        <w:t xml:space="preserve">
      (лауазымы, Т. А. Ә. (болған жағдайда) </w:t>
      </w:r>
    </w:p>
    <w:bookmarkEnd w:id="525"/>
    <w:bookmarkStart w:name="z2508" w:id="526"/>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526"/>
    <w:bookmarkStart w:name="z2509" w:id="527"/>
    <w:p>
      <w:pPr>
        <w:spacing w:after="0"/>
        <w:ind w:left="0"/>
        <w:jc w:val="both"/>
      </w:pPr>
      <w:r>
        <w:rPr>
          <w:rFonts w:ascii="Times New Roman"/>
          <w:b w:val="false"/>
          <w:i w:val="false"/>
          <w:color w:val="000000"/>
          <w:sz w:val="28"/>
        </w:rPr>
        <w:t>
            (бірыңғай сатып алушының құрылтай құжаты)</w:t>
      </w:r>
    </w:p>
    <w:bookmarkEnd w:id="527"/>
    <w:bookmarkStart w:name="z2510" w:id="528"/>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528"/>
    <w:bookmarkStart w:name="z2511" w:id="529"/>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w:t>
      </w:r>
    </w:p>
    <w:bookmarkEnd w:id="529"/>
    <w:bookmarkStart w:name="z2512" w:id="530"/>
    <w:p>
      <w:pPr>
        <w:spacing w:after="0"/>
        <w:ind w:left="0"/>
        <w:jc w:val="both"/>
      </w:pPr>
      <w:r>
        <w:rPr>
          <w:rFonts w:ascii="Times New Roman"/>
          <w:b w:val="false"/>
          <w:i w:val="false"/>
          <w:color w:val="000000"/>
          <w:sz w:val="28"/>
        </w:rPr>
        <w:t>
      2) ____________________________ _____ жылдарға арналған жаңғыртуға, кеңейтуге, реконструкциялауға және (немесе) жаңартуға арналған 20___ жылғы_______ № ____ инвестициялық келісімді (бұдан әрі – Инвестициялық келісім), назарға ала отырып, мыналар туралы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осы шартты (бұдан әрі – Шарт) жасасты:</w:t>
      </w:r>
    </w:p>
    <w:bookmarkEnd w:id="530"/>
    <w:bookmarkStart w:name="z2513" w:id="531"/>
    <w:p>
      <w:pPr>
        <w:spacing w:after="0"/>
        <w:ind w:left="0"/>
        <w:jc w:val="left"/>
      </w:pPr>
      <w:r>
        <w:rPr>
          <w:rFonts w:ascii="Times New Roman"/>
          <w:b/>
          <w:i w:val="false"/>
          <w:color w:val="000000"/>
        </w:rPr>
        <w:t xml:space="preserve"> 1-тарау. Негізгі ережелер</w:t>
      </w:r>
    </w:p>
    <w:bookmarkEnd w:id="531"/>
    <w:bookmarkStart w:name="z2514" w:id="532"/>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532"/>
    <w:bookmarkStart w:name="z2515" w:id="533"/>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533"/>
    <w:bookmarkStart w:name="z2516" w:id="534"/>
    <w:p>
      <w:pPr>
        <w:spacing w:after="0"/>
        <w:ind w:left="0"/>
        <w:jc w:val="both"/>
      </w:pPr>
      <w:r>
        <w:rPr>
          <w:rFonts w:ascii="Times New Roman"/>
          <w:b w:val="false"/>
          <w:i w:val="false"/>
          <w:color w:val="000000"/>
          <w:sz w:val="28"/>
        </w:rPr>
        <w:t>
      2)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534"/>
    <w:bookmarkStart w:name="z2517" w:id="535"/>
    <w:p>
      <w:pPr>
        <w:spacing w:after="0"/>
        <w:ind w:left="0"/>
        <w:jc w:val="both"/>
      </w:pPr>
      <w:r>
        <w:rPr>
          <w:rFonts w:ascii="Times New Roman"/>
          <w:b w:val="false"/>
          <w:i w:val="false"/>
          <w:color w:val="000000"/>
          <w:sz w:val="28"/>
        </w:rPr>
        <w:t xml:space="preserve">
      3)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535"/>
    <w:bookmarkStart w:name="z2518" w:id="536"/>
    <w:p>
      <w:pPr>
        <w:spacing w:after="0"/>
        <w:ind w:left="0"/>
        <w:jc w:val="both"/>
      </w:pPr>
      <w:r>
        <w:rPr>
          <w:rFonts w:ascii="Times New Roman"/>
          <w:b w:val="false"/>
          <w:i w:val="false"/>
          <w:color w:val="000000"/>
          <w:sz w:val="28"/>
        </w:rPr>
        <w:t>
      4)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536"/>
    <w:bookmarkStart w:name="z2519" w:id="537"/>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537"/>
    <w:bookmarkStart w:name="z2520" w:id="538"/>
    <w:p>
      <w:pPr>
        <w:spacing w:after="0"/>
        <w:ind w:left="0"/>
        <w:jc w:val="both"/>
      </w:pPr>
      <w:r>
        <w:rPr>
          <w:rFonts w:ascii="Times New Roman"/>
          <w:b w:val="false"/>
          <w:i w:val="false"/>
          <w:color w:val="000000"/>
          <w:sz w:val="28"/>
        </w:rPr>
        <w:t>
      6)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538"/>
    <w:bookmarkStart w:name="z2521" w:id="539"/>
    <w:p>
      <w:pPr>
        <w:spacing w:after="0"/>
        <w:ind w:left="0"/>
        <w:jc w:val="both"/>
      </w:pPr>
      <w:r>
        <w:rPr>
          <w:rFonts w:ascii="Times New Roman"/>
          <w:b w:val="false"/>
          <w:i w:val="false"/>
          <w:color w:val="000000"/>
          <w:sz w:val="28"/>
        </w:rPr>
        <w:t>
      7) өндіруші қондырғы – электр энергиясын өндіретін құрылғы;</w:t>
      </w:r>
    </w:p>
    <w:bookmarkEnd w:id="539"/>
    <w:bookmarkStart w:name="z2522" w:id="540"/>
    <w:p>
      <w:pPr>
        <w:spacing w:after="0"/>
        <w:ind w:left="0"/>
        <w:jc w:val="both"/>
      </w:pPr>
      <w:r>
        <w:rPr>
          <w:rFonts w:ascii="Times New Roman"/>
          <w:b w:val="false"/>
          <w:i w:val="false"/>
          <w:color w:val="000000"/>
          <w:sz w:val="28"/>
        </w:rPr>
        <w:t xml:space="preserve">
      8)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540"/>
    <w:bookmarkStart w:name="z2523" w:id="541"/>
    <w:p>
      <w:pPr>
        <w:spacing w:after="0"/>
        <w:ind w:left="0"/>
        <w:jc w:val="both"/>
      </w:pPr>
      <w:r>
        <w:rPr>
          <w:rFonts w:ascii="Times New Roman"/>
          <w:b w:val="false"/>
          <w:i w:val="false"/>
          <w:color w:val="000000"/>
          <w:sz w:val="28"/>
        </w:rPr>
        <w:t xml:space="preserve">
      9)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541"/>
    <w:bookmarkStart w:name="z2524" w:id="542"/>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542"/>
    <w:bookmarkStart w:name="z2525" w:id="543"/>
    <w:p>
      <w:pPr>
        <w:spacing w:after="0"/>
        <w:ind w:left="0"/>
        <w:jc w:val="both"/>
      </w:pPr>
      <w:r>
        <w:rPr>
          <w:rFonts w:ascii="Times New Roman"/>
          <w:b w:val="false"/>
          <w:i w:val="false"/>
          <w:color w:val="000000"/>
          <w:sz w:val="28"/>
        </w:rPr>
        <w:t>
      11)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543"/>
    <w:bookmarkStart w:name="z2526" w:id="544"/>
    <w:p>
      <w:pPr>
        <w:spacing w:after="0"/>
        <w:ind w:left="0"/>
        <w:jc w:val="both"/>
      </w:pPr>
      <w:r>
        <w:rPr>
          <w:rFonts w:ascii="Times New Roman"/>
          <w:b w:val="false"/>
          <w:i w:val="false"/>
          <w:color w:val="000000"/>
          <w:sz w:val="28"/>
        </w:rPr>
        <w:t>
      12)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544"/>
    <w:bookmarkStart w:name="z2527" w:id="545"/>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545"/>
    <w:bookmarkStart w:name="z2528" w:id="546"/>
    <w:p>
      <w:pPr>
        <w:spacing w:after="0"/>
        <w:ind w:left="0"/>
        <w:jc w:val="left"/>
      </w:pPr>
      <w:r>
        <w:rPr>
          <w:rFonts w:ascii="Times New Roman"/>
          <w:b/>
          <w:i w:val="false"/>
          <w:color w:val="000000"/>
        </w:rPr>
        <w:t xml:space="preserve"> 2-тарау. Шарттың мәні</w:t>
      </w:r>
    </w:p>
    <w:bookmarkEnd w:id="546"/>
    <w:bookmarkStart w:name="z2529" w:id="547"/>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547"/>
    <w:bookmarkStart w:name="z2530" w:id="548"/>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548"/>
    <w:bookmarkStart w:name="z2531" w:id="549"/>
    <w:p>
      <w:pPr>
        <w:spacing w:after="0"/>
        <w:ind w:left="0"/>
        <w:jc w:val="both"/>
      </w:pPr>
      <w:r>
        <w:rPr>
          <w:rFonts w:ascii="Times New Roman"/>
          <w:b w:val="false"/>
          <w:i w:val="false"/>
          <w:color w:val="000000"/>
          <w:sz w:val="28"/>
        </w:rPr>
        <w:t>
      ____________________________________________________________________. (аталған тармақта осы Шарт нысанасының техникалық талаптары мен сипаттамалары көзделеді)</w:t>
      </w:r>
    </w:p>
    <w:bookmarkEnd w:id="549"/>
    <w:bookmarkStart w:name="z2532" w:id="550"/>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Инвестициялық келісімнің талаптарына сәйкес айқындалады (бұдан әрі – шарттық баға).</w:t>
      </w:r>
    </w:p>
    <w:bookmarkEnd w:id="550"/>
    <w:bookmarkStart w:name="z2533" w:id="551"/>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Инвестициялық келісімнің талаптарына сәйкес айқындалады және _____МВт құрайды (бұдан әрі – шарттық көлем).</w:t>
      </w:r>
    </w:p>
    <w:bookmarkEnd w:id="551"/>
    <w:bookmarkStart w:name="z2534" w:id="552"/>
    <w:p>
      <w:pPr>
        <w:spacing w:after="0"/>
        <w:ind w:left="0"/>
        <w:jc w:val="both"/>
      </w:pPr>
      <w:r>
        <w:rPr>
          <w:rFonts w:ascii="Times New Roman"/>
          <w:b w:val="false"/>
          <w:i w:val="false"/>
          <w:color w:val="000000"/>
          <w:sz w:val="28"/>
        </w:rPr>
        <w:t>
      6.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Инвестициялық келісімнің талаптарына сәйкес айқындалады.</w:t>
      </w:r>
    </w:p>
    <w:bookmarkEnd w:id="552"/>
    <w:bookmarkStart w:name="z2535" w:id="553"/>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End w:id="553"/>
    <w:bookmarkStart w:name="z2536" w:id="554"/>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554"/>
    <w:bookmarkStart w:name="z2537" w:id="555"/>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End w:id="555"/>
    <w:bookmarkStart w:name="z2538" w:id="556"/>
    <w:p>
      <w:pPr>
        <w:spacing w:after="0"/>
        <w:ind w:left="0"/>
        <w:jc w:val="left"/>
      </w:pPr>
      <w:r>
        <w:rPr>
          <w:rFonts w:ascii="Times New Roman"/>
          <w:b/>
          <w:i w:val="false"/>
          <w:color w:val="000000"/>
        </w:rPr>
        <w:t xml:space="preserve"> 3-тарау. Тараптардың құқықтары мен міндеттері</w:t>
      </w:r>
    </w:p>
    <w:bookmarkEnd w:id="556"/>
    <w:bookmarkStart w:name="z2539" w:id="557"/>
    <w:p>
      <w:pPr>
        <w:spacing w:after="0"/>
        <w:ind w:left="0"/>
        <w:jc w:val="both"/>
      </w:pPr>
      <w:r>
        <w:rPr>
          <w:rFonts w:ascii="Times New Roman"/>
          <w:b w:val="false"/>
          <w:i w:val="false"/>
          <w:color w:val="000000"/>
          <w:sz w:val="28"/>
        </w:rPr>
        <w:t>
      8. Бірыңғай сатып алушы:</w:t>
      </w:r>
    </w:p>
    <w:bookmarkEnd w:id="557"/>
    <w:bookmarkStart w:name="z2540" w:id="558"/>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558"/>
    <w:bookmarkStart w:name="z2541" w:id="559"/>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559"/>
    <w:bookmarkStart w:name="z2542" w:id="560"/>
    <w:p>
      <w:pPr>
        <w:spacing w:after="0"/>
        <w:ind w:left="0"/>
        <w:jc w:val="both"/>
      </w:pPr>
      <w:r>
        <w:rPr>
          <w:rFonts w:ascii="Times New Roman"/>
          <w:b w:val="false"/>
          <w:i w:val="false"/>
          <w:color w:val="000000"/>
          <w:sz w:val="28"/>
        </w:rPr>
        <w:t>
      3) Қуат нарығының қағидаларына сәйкес осы Шартқа бұзуды немесе өзгерістер енгізуді жүзеге асыруға;</w:t>
      </w:r>
    </w:p>
    <w:bookmarkEnd w:id="560"/>
    <w:bookmarkStart w:name="z3369" w:id="561"/>
    <w:p>
      <w:pPr>
        <w:spacing w:after="0"/>
        <w:ind w:left="0"/>
        <w:jc w:val="both"/>
      </w:pPr>
      <w:r>
        <w:rPr>
          <w:rFonts w:ascii="Times New Roman"/>
          <w:b w:val="false"/>
          <w:i w:val="false"/>
          <w:color w:val="000000"/>
          <w:sz w:val="28"/>
        </w:rPr>
        <w:t>
      4) Субъект уәкілетті органмен жаңғыртуға, кеңейтуге, реконструкциялауға және (немесе) жаңартуға жасалған инвестициялық келісімге жасалған қосымша келісім негізінде осы Шартқа қосымша келісім жасасу үшін жүгінген жағдайда, электр қуатының әзірлігін ұстап тұру бойынша көретілетін қызметті сатып алу туралы осы Шартқа қосымша келісімді тиісті жылдың 15 қарашасынан кешіктірілмейтін мерзімде жасасуға құқылы.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3" w:id="562"/>
    <w:p>
      <w:pPr>
        <w:spacing w:after="0"/>
        <w:ind w:left="0"/>
        <w:jc w:val="both"/>
      </w:pPr>
      <w:r>
        <w:rPr>
          <w:rFonts w:ascii="Times New Roman"/>
          <w:b w:val="false"/>
          <w:i w:val="false"/>
          <w:color w:val="000000"/>
          <w:sz w:val="28"/>
        </w:rPr>
        <w:t>
      9. Бірыңғай сатып алушы:</w:t>
      </w:r>
    </w:p>
    <w:bookmarkEnd w:id="562"/>
    <w:bookmarkStart w:name="z2544" w:id="563"/>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bookmarkEnd w:id="563"/>
    <w:bookmarkStart w:name="z2545" w:id="56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564"/>
    <w:bookmarkStart w:name="z2546" w:id="565"/>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565"/>
    <w:bookmarkStart w:name="z2547" w:id="566"/>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566"/>
    <w:bookmarkStart w:name="z2548" w:id="567"/>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567"/>
    <w:bookmarkStart w:name="z2549" w:id="568"/>
    <w:p>
      <w:pPr>
        <w:spacing w:after="0"/>
        <w:ind w:left="0"/>
        <w:jc w:val="both"/>
      </w:pPr>
      <w:r>
        <w:rPr>
          <w:rFonts w:ascii="Times New Roman"/>
          <w:b w:val="false"/>
          <w:i w:val="false"/>
          <w:color w:val="000000"/>
          <w:sz w:val="28"/>
        </w:rPr>
        <w:t>
      10. Субъект:</w:t>
      </w:r>
    </w:p>
    <w:bookmarkEnd w:id="568"/>
    <w:bookmarkStart w:name="z2550" w:id="569"/>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569"/>
    <w:bookmarkStart w:name="z2551" w:id="570"/>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570"/>
    <w:bookmarkStart w:name="z2552" w:id="571"/>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571"/>
    <w:bookmarkStart w:name="z2553" w:id="572"/>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572"/>
    <w:bookmarkStart w:name="z2554" w:id="573"/>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573"/>
    <w:bookmarkStart w:name="z2555" w:id="574"/>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574"/>
    <w:bookmarkStart w:name="z2556" w:id="575"/>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575"/>
    <w:bookmarkStart w:name="z2557" w:id="576"/>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576"/>
    <w:bookmarkStart w:name="z2558" w:id="577"/>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577"/>
    <w:bookmarkStart w:name="z2559" w:id="578"/>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578"/>
    <w:bookmarkStart w:name="z2560" w:id="579"/>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579"/>
    <w:bookmarkStart w:name="z2561" w:id="580"/>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580"/>
    <w:bookmarkStart w:name="z2562" w:id="581"/>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581"/>
    <w:bookmarkStart w:name="z2563" w:id="582"/>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582"/>
    <w:bookmarkStart w:name="z2564" w:id="583"/>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583"/>
    <w:bookmarkStart w:name="z2565" w:id="584"/>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584"/>
    <w:bookmarkStart w:name="z2566" w:id="585"/>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585"/>
    <w:bookmarkStart w:name="z2567" w:id="586"/>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End w:id="586"/>
    <w:bookmarkStart w:name="z2568" w:id="587"/>
    <w:p>
      <w:pPr>
        <w:spacing w:after="0"/>
        <w:ind w:left="0"/>
        <w:jc w:val="both"/>
      </w:pPr>
      <w:r>
        <w:rPr>
          <w:rFonts w:ascii="Times New Roman"/>
          <w:b w:val="false"/>
          <w:i w:val="false"/>
          <w:color w:val="000000"/>
          <w:sz w:val="28"/>
        </w:rPr>
        <w:t>
      11. Субъект:</w:t>
      </w:r>
    </w:p>
    <w:bookmarkEnd w:id="587"/>
    <w:bookmarkStart w:name="z3370" w:id="588"/>
    <w:p>
      <w:pPr>
        <w:spacing w:after="0"/>
        <w:ind w:left="0"/>
        <w:jc w:val="both"/>
      </w:pPr>
      <w:r>
        <w:rPr>
          <w:rFonts w:ascii="Times New Roman"/>
          <w:b w:val="false"/>
          <w:i w:val="false"/>
          <w:color w:val="000000"/>
          <w:sz w:val="28"/>
        </w:rPr>
        <w:t>
      1) Бірыңғай сатып алушыдан осы Шартқа сәйкес ұстап тұру бойынша көрсетілетін қызметке ақы төлеуді талап етуге;</w:t>
      </w:r>
    </w:p>
    <w:bookmarkEnd w:id="588"/>
    <w:bookmarkStart w:name="z3371" w:id="589"/>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589"/>
    <w:bookmarkStart w:name="z3372" w:id="590"/>
    <w:p>
      <w:pPr>
        <w:spacing w:after="0"/>
        <w:ind w:left="0"/>
        <w:jc w:val="both"/>
      </w:pPr>
      <w:r>
        <w:rPr>
          <w:rFonts w:ascii="Times New Roman"/>
          <w:b w:val="false"/>
          <w:i w:val="false"/>
          <w:color w:val="000000"/>
          <w:sz w:val="28"/>
        </w:rPr>
        <w:t>
      3) уәкілетті органмен жаңғыртуға, кеңейтуге, реконструкциялауға және (немесе) жаңартуға арналған инвестициялық келісімге қосымша келісімде көзделген өзгерістерді ескере отырып, осы Шартқа қосымша келісім жасасуға құқылы.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71" w:id="591"/>
    <w:p>
      <w:pPr>
        <w:spacing w:after="0"/>
        <w:ind w:left="0"/>
        <w:jc w:val="left"/>
      </w:pPr>
      <w:r>
        <w:rPr>
          <w:rFonts w:ascii="Times New Roman"/>
          <w:b/>
          <w:i w:val="false"/>
          <w:color w:val="000000"/>
        </w:rPr>
        <w:t xml:space="preserve"> 4-тарау. Қолдау көрсету қызметыне ақы төлеу</w:t>
      </w:r>
    </w:p>
    <w:bookmarkEnd w:id="591"/>
    <w:bookmarkStart w:name="z2572" w:id="592"/>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592"/>
    <w:bookmarkStart w:name="z2573" w:id="593"/>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593"/>
    <w:bookmarkStart w:name="z2574" w:id="594"/>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594"/>
    <w:bookmarkStart w:name="z2575" w:id="595"/>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595"/>
    <w:bookmarkStart w:name="z2576" w:id="596"/>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596"/>
    <w:bookmarkStart w:name="z2577" w:id="597"/>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597"/>
    <w:bookmarkStart w:name="z2578" w:id="598"/>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598"/>
    <w:bookmarkStart w:name="z2579" w:id="599"/>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599"/>
    <w:bookmarkStart w:name="z2580" w:id="600"/>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600"/>
    <w:bookmarkStart w:name="z2581" w:id="601"/>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601"/>
    <w:bookmarkStart w:name="z2582" w:id="602"/>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602"/>
    <w:bookmarkStart w:name="z2583" w:id="603"/>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603"/>
    <w:bookmarkStart w:name="z2584" w:id="604"/>
    <w:p>
      <w:pPr>
        <w:spacing w:after="0"/>
        <w:ind w:left="0"/>
        <w:jc w:val="left"/>
      </w:pPr>
      <w:r>
        <w:rPr>
          <w:rFonts w:ascii="Times New Roman"/>
          <w:b/>
          <w:i w:val="false"/>
          <w:color w:val="000000"/>
        </w:rPr>
        <w:t xml:space="preserve"> 5-тарау. Есепке алуды ұйымдастыру</w:t>
      </w:r>
    </w:p>
    <w:bookmarkEnd w:id="604"/>
    <w:bookmarkStart w:name="z2585" w:id="605"/>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605"/>
    <w:bookmarkStart w:name="z2586" w:id="606"/>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606"/>
    <w:bookmarkStart w:name="z2587" w:id="607"/>
    <w:p>
      <w:pPr>
        <w:spacing w:after="0"/>
        <w:ind w:left="0"/>
        <w:jc w:val="left"/>
      </w:pPr>
      <w:r>
        <w:rPr>
          <w:rFonts w:ascii="Times New Roman"/>
          <w:b/>
          <w:i w:val="false"/>
          <w:color w:val="000000"/>
        </w:rPr>
        <w:t xml:space="preserve"> 6-тарау. Тараптардың жауапкершілігі</w:t>
      </w:r>
    </w:p>
    <w:bookmarkEnd w:id="607"/>
    <w:bookmarkStart w:name="z2588" w:id="608"/>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608"/>
    <w:bookmarkStart w:name="z2589" w:id="609"/>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609"/>
    <w:bookmarkStart w:name="z2590" w:id="610"/>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610"/>
    <w:bookmarkStart w:name="z2591" w:id="611"/>
    <w:p>
      <w:pPr>
        <w:spacing w:after="0"/>
        <w:ind w:left="0"/>
        <w:jc w:val="left"/>
      </w:pPr>
      <w:r>
        <w:rPr>
          <w:rFonts w:ascii="Times New Roman"/>
          <w:b/>
          <w:i w:val="false"/>
          <w:color w:val="000000"/>
        </w:rPr>
        <w:t xml:space="preserve"> 7-тарау. Еңсерілмейтін күш мән-жайлары</w:t>
      </w:r>
    </w:p>
    <w:bookmarkEnd w:id="611"/>
    <w:bookmarkStart w:name="z2592" w:id="612"/>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612"/>
    <w:bookmarkStart w:name="z2593" w:id="613"/>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613"/>
    <w:bookmarkStart w:name="z2594" w:id="614"/>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614"/>
    <w:bookmarkStart w:name="z2595" w:id="615"/>
    <w:p>
      <w:pPr>
        <w:spacing w:after="0"/>
        <w:ind w:left="0"/>
        <w:jc w:val="left"/>
      </w:pPr>
      <w:r>
        <w:rPr>
          <w:rFonts w:ascii="Times New Roman"/>
          <w:b/>
          <w:i w:val="false"/>
          <w:color w:val="000000"/>
        </w:rPr>
        <w:t xml:space="preserve"> 8-тарау. Дауларды қарау</w:t>
      </w:r>
    </w:p>
    <w:bookmarkEnd w:id="615"/>
    <w:bookmarkStart w:name="z2596" w:id="616"/>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616"/>
    <w:bookmarkStart w:name="z2597" w:id="617"/>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617"/>
    <w:bookmarkStart w:name="z2598" w:id="618"/>
    <w:p>
      <w:pPr>
        <w:spacing w:after="0"/>
        <w:ind w:left="0"/>
        <w:jc w:val="left"/>
      </w:pPr>
      <w:r>
        <w:rPr>
          <w:rFonts w:ascii="Times New Roman"/>
          <w:b/>
          <w:i w:val="false"/>
          <w:color w:val="000000"/>
        </w:rPr>
        <w:t xml:space="preserve"> 9-тарау. Басқа ережелер</w:t>
      </w:r>
    </w:p>
    <w:bookmarkEnd w:id="618"/>
    <w:bookmarkStart w:name="z2599" w:id="619"/>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619"/>
    <w:bookmarkStart w:name="z2600" w:id="620"/>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620"/>
    <w:bookmarkStart w:name="z2601" w:id="621"/>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621"/>
    <w:bookmarkStart w:name="z2602" w:id="622"/>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622"/>
    <w:bookmarkStart w:name="z2603" w:id="623"/>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623"/>
    <w:bookmarkStart w:name="z2604" w:id="624"/>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624"/>
    <w:bookmarkStart w:name="z2605" w:id="625"/>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625"/>
    <w:bookmarkStart w:name="z2606" w:id="626"/>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627"/>
          <w:p>
            <w:pPr>
              <w:spacing w:after="20"/>
              <w:ind w:left="20"/>
              <w:jc w:val="both"/>
            </w:pPr>
            <w:r>
              <w:rPr>
                <w:rFonts w:ascii="Times New Roman"/>
                <w:b w:val="false"/>
                <w:i w:val="false"/>
                <w:color w:val="000000"/>
                <w:sz w:val="20"/>
              </w:rPr>
              <w:t>
Бірыңғай сатып алушының атауы</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628"/>
          <w:p>
            <w:pPr>
              <w:spacing w:after="20"/>
              <w:ind w:left="20"/>
              <w:jc w:val="both"/>
            </w:pPr>
            <w:r>
              <w:rPr>
                <w:rFonts w:ascii="Times New Roman"/>
                <w:b w:val="false"/>
                <w:i w:val="false"/>
                <w:color w:val="000000"/>
                <w:sz w:val="20"/>
              </w:rPr>
              <w:t xml:space="preserve">
Субъектінің атауы </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органмен жаңғыртуға,</w:t>
            </w:r>
            <w:r>
              <w:br/>
            </w:r>
            <w:r>
              <w:rPr>
                <w:rFonts w:ascii="Times New Roman"/>
                <w:b w:val="false"/>
                <w:i w:val="false"/>
                <w:color w:val="000000"/>
                <w:sz w:val="20"/>
              </w:rPr>
              <w:t>кеңейтуге, реконструкциялауға</w:t>
            </w:r>
            <w:r>
              <w:br/>
            </w:r>
            <w:r>
              <w:rPr>
                <w:rFonts w:ascii="Times New Roman"/>
                <w:b w:val="false"/>
                <w:i w:val="false"/>
                <w:color w:val="000000"/>
                <w:sz w:val="20"/>
              </w:rPr>
              <w:t>және (немесе) жаңартуға</w:t>
            </w:r>
            <w:r>
              <w:br/>
            </w:r>
            <w:r>
              <w:rPr>
                <w:rFonts w:ascii="Times New Roman"/>
                <w:b w:val="false"/>
                <w:i w:val="false"/>
                <w:color w:val="000000"/>
                <w:sz w:val="20"/>
              </w:rPr>
              <w:t>арналған инвестициялық келісім</w:t>
            </w:r>
            <w:r>
              <w:br/>
            </w:r>
            <w:r>
              <w:rPr>
                <w:rFonts w:ascii="Times New Roman"/>
                <w:b w:val="false"/>
                <w:i w:val="false"/>
                <w:color w:val="000000"/>
                <w:sz w:val="20"/>
              </w:rPr>
              <w:t>жасасқан қолданыстағы энергия</w:t>
            </w:r>
            <w:r>
              <w:br/>
            </w:r>
            <w:r>
              <w:rPr>
                <w:rFonts w:ascii="Times New Roman"/>
                <w:b w:val="false"/>
                <w:i w:val="false"/>
                <w:color w:val="000000"/>
                <w:sz w:val="20"/>
              </w:rPr>
              <w:t>өндіруші ұйымдармен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3" w:id="629"/>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63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6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6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4" w:id="635"/>
    <w:p>
      <w:pPr>
        <w:spacing w:after="0"/>
        <w:ind w:left="0"/>
        <w:jc w:val="both"/>
      </w:pPr>
      <w:r>
        <w:rPr>
          <w:rFonts w:ascii="Times New Roman"/>
          <w:b w:val="false"/>
          <w:i w:val="false"/>
          <w:color w:val="000000"/>
          <w:sz w:val="28"/>
        </w:rPr>
        <w:t>
      Ескертпе:</w:t>
      </w:r>
    </w:p>
    <w:bookmarkEnd w:id="635"/>
    <w:bookmarkStart w:name="z2655" w:id="636"/>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636"/>
    <w:bookmarkStart w:name="z2656" w:id="637"/>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637"/>
    <w:bookmarkStart w:name="z2657" w:id="638"/>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органмен жаңғыртуға,</w:t>
            </w:r>
            <w:r>
              <w:br/>
            </w:r>
            <w:r>
              <w:rPr>
                <w:rFonts w:ascii="Times New Roman"/>
                <w:b w:val="false"/>
                <w:i w:val="false"/>
                <w:color w:val="000000"/>
                <w:sz w:val="20"/>
              </w:rPr>
              <w:t>кеңейтуге, реконструкциялауға</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келісім </w:t>
            </w:r>
            <w:r>
              <w:br/>
            </w:r>
            <w:r>
              <w:rPr>
                <w:rFonts w:ascii="Times New Roman"/>
                <w:b w:val="false"/>
                <w:i w:val="false"/>
                <w:color w:val="000000"/>
                <w:sz w:val="20"/>
              </w:rPr>
              <w:t xml:space="preserve">жасасқан қолданыстағы энергия </w:t>
            </w:r>
            <w:r>
              <w:br/>
            </w:r>
            <w:r>
              <w:rPr>
                <w:rFonts w:ascii="Times New Roman"/>
                <w:b w:val="false"/>
                <w:i w:val="false"/>
                <w:color w:val="000000"/>
                <w:sz w:val="20"/>
              </w:rPr>
              <w:t xml:space="preserve">өндіруші ұйымдармен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 xml:space="preserve">бойынша көрсетілетін қызметті </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0" w:id="639"/>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64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6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6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6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6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7" w:id="645"/>
    <w:p>
      <w:pPr>
        <w:spacing w:after="0"/>
        <w:ind w:left="0"/>
        <w:jc w:val="both"/>
      </w:pPr>
      <w:r>
        <w:rPr>
          <w:rFonts w:ascii="Times New Roman"/>
          <w:b w:val="false"/>
          <w:i w:val="false"/>
          <w:color w:val="000000"/>
          <w:sz w:val="28"/>
        </w:rPr>
        <w:t>
      Ескертпе:</w:t>
      </w:r>
    </w:p>
    <w:bookmarkEnd w:id="645"/>
    <w:bookmarkStart w:name="z2698" w:id="646"/>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646"/>
    <w:bookmarkStart w:name="z2699" w:id="647"/>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647"/>
    <w:bookmarkStart w:name="z2700" w:id="648"/>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648"/>
    <w:bookmarkStart w:name="z2701" w:id="649"/>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5-қосымша</w:t>
            </w:r>
          </w:p>
        </w:tc>
      </w:tr>
    </w:tbl>
    <w:bookmarkStart w:name="z2704" w:id="650"/>
    <w:p>
      <w:pPr>
        <w:spacing w:after="0"/>
        <w:ind w:left="0"/>
        <w:jc w:val="left"/>
      </w:pPr>
      <w:r>
        <w:rPr>
          <w:rFonts w:ascii="Times New Roman"/>
          <w:b/>
          <w:i w:val="false"/>
          <w:color w:val="000000"/>
        </w:rPr>
        <w:t xml:space="preserve">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650"/>
    <w:p>
      <w:pPr>
        <w:spacing w:after="0"/>
        <w:ind w:left="0"/>
        <w:jc w:val="both"/>
      </w:pPr>
      <w:r>
        <w:rPr>
          <w:rFonts w:ascii="Times New Roman"/>
          <w:b w:val="false"/>
          <w:i w:val="false"/>
          <w:color w:val="ff0000"/>
          <w:sz w:val="28"/>
        </w:rPr>
        <w:t xml:space="preserve">
      Ескерту. Бұйрық 5-қосымшамен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05" w:id="651"/>
    <w:p>
      <w:pPr>
        <w:spacing w:after="0"/>
        <w:ind w:left="0"/>
        <w:jc w:val="both"/>
      </w:pPr>
      <w:r>
        <w:rPr>
          <w:rFonts w:ascii="Times New Roman"/>
          <w:b w:val="false"/>
          <w:i w:val="false"/>
          <w:color w:val="000000"/>
          <w:sz w:val="28"/>
        </w:rPr>
        <w:t xml:space="preserve">
      ___________________________                         20__жылғы "___"__________ </w:t>
      </w:r>
    </w:p>
    <w:bookmarkEnd w:id="651"/>
    <w:bookmarkStart w:name="z2706" w:id="652"/>
    <w:p>
      <w:pPr>
        <w:spacing w:after="0"/>
        <w:ind w:left="0"/>
        <w:jc w:val="both"/>
      </w:pPr>
      <w:r>
        <w:rPr>
          <w:rFonts w:ascii="Times New Roman"/>
          <w:b w:val="false"/>
          <w:i w:val="false"/>
          <w:color w:val="000000"/>
          <w:sz w:val="28"/>
        </w:rPr>
        <w:t xml:space="preserve">
      (шарт жасасу орны) </w:t>
      </w:r>
    </w:p>
    <w:bookmarkEnd w:id="652"/>
    <w:bookmarkStart w:name="z2707" w:id="653"/>
    <w:p>
      <w:pPr>
        <w:spacing w:after="0"/>
        <w:ind w:left="0"/>
        <w:jc w:val="both"/>
      </w:pPr>
      <w:r>
        <w:rPr>
          <w:rFonts w:ascii="Times New Roman"/>
          <w:b w:val="false"/>
          <w:i w:val="false"/>
          <w:color w:val="000000"/>
          <w:sz w:val="28"/>
        </w:rPr>
        <w:t xml:space="preserve">
      _______________________________________________________________, </w:t>
      </w:r>
    </w:p>
    <w:bookmarkEnd w:id="653"/>
    <w:bookmarkStart w:name="z2708" w:id="654"/>
    <w:p>
      <w:pPr>
        <w:spacing w:after="0"/>
        <w:ind w:left="0"/>
        <w:jc w:val="both"/>
      </w:pPr>
      <w:r>
        <w:rPr>
          <w:rFonts w:ascii="Times New Roman"/>
          <w:b w:val="false"/>
          <w:i w:val="false"/>
          <w:color w:val="000000"/>
          <w:sz w:val="28"/>
        </w:rPr>
        <w:t xml:space="preserve">
      (энергия өндіруші ұйымның атауы, БСН) </w:t>
      </w:r>
    </w:p>
    <w:bookmarkEnd w:id="654"/>
    <w:bookmarkStart w:name="z2709" w:id="655"/>
    <w:p>
      <w:pPr>
        <w:spacing w:after="0"/>
        <w:ind w:left="0"/>
        <w:jc w:val="both"/>
      </w:pPr>
      <w:r>
        <w:rPr>
          <w:rFonts w:ascii="Times New Roman"/>
          <w:b w:val="false"/>
          <w:i w:val="false"/>
          <w:color w:val="000000"/>
          <w:sz w:val="28"/>
        </w:rPr>
        <w:t xml:space="preserve">
      атынан _____________________________________________________________, </w:t>
      </w:r>
    </w:p>
    <w:bookmarkEnd w:id="655"/>
    <w:bookmarkStart w:name="z2710" w:id="656"/>
    <w:p>
      <w:pPr>
        <w:spacing w:after="0"/>
        <w:ind w:left="0"/>
        <w:jc w:val="both"/>
      </w:pPr>
      <w:r>
        <w:rPr>
          <w:rFonts w:ascii="Times New Roman"/>
          <w:b w:val="false"/>
          <w:i w:val="false"/>
          <w:color w:val="000000"/>
          <w:sz w:val="28"/>
        </w:rPr>
        <w:t xml:space="preserve">
      (лауазымы, Т. А. Ә (болған жағдайда) </w:t>
      </w:r>
    </w:p>
    <w:bookmarkEnd w:id="656"/>
    <w:bookmarkStart w:name="z2711" w:id="657"/>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657"/>
    <w:bookmarkStart w:name="z2712" w:id="658"/>
    <w:p>
      <w:pPr>
        <w:spacing w:after="0"/>
        <w:ind w:left="0"/>
        <w:jc w:val="both"/>
      </w:pPr>
      <w:r>
        <w:rPr>
          <w:rFonts w:ascii="Times New Roman"/>
          <w:b w:val="false"/>
          <w:i w:val="false"/>
          <w:color w:val="000000"/>
          <w:sz w:val="28"/>
        </w:rPr>
        <w:t xml:space="preserve">
      (құжаттың атауы) </w:t>
      </w:r>
    </w:p>
    <w:bookmarkEnd w:id="658"/>
    <w:bookmarkStart w:name="z2713" w:id="659"/>
    <w:p>
      <w:pPr>
        <w:spacing w:after="0"/>
        <w:ind w:left="0"/>
        <w:jc w:val="both"/>
      </w:pPr>
      <w:r>
        <w:rPr>
          <w:rFonts w:ascii="Times New Roman"/>
          <w:b w:val="false"/>
          <w:i w:val="false"/>
          <w:color w:val="000000"/>
          <w:sz w:val="28"/>
        </w:rPr>
        <w:t xml:space="preserve">
      бұдан әрі "Субъект" деп аталатын, бір жағынан, </w:t>
      </w:r>
    </w:p>
    <w:bookmarkEnd w:id="659"/>
    <w:bookmarkStart w:name="z2714" w:id="660"/>
    <w:p>
      <w:pPr>
        <w:spacing w:after="0"/>
        <w:ind w:left="0"/>
        <w:jc w:val="both"/>
      </w:pPr>
      <w:r>
        <w:rPr>
          <w:rFonts w:ascii="Times New Roman"/>
          <w:b w:val="false"/>
          <w:i w:val="false"/>
          <w:color w:val="000000"/>
          <w:sz w:val="28"/>
        </w:rPr>
        <w:t xml:space="preserve">
      ____________________________________________________________________, </w:t>
      </w:r>
    </w:p>
    <w:bookmarkEnd w:id="660"/>
    <w:bookmarkStart w:name="z2715" w:id="661"/>
    <w:p>
      <w:pPr>
        <w:spacing w:after="0"/>
        <w:ind w:left="0"/>
        <w:jc w:val="both"/>
      </w:pPr>
      <w:r>
        <w:rPr>
          <w:rFonts w:ascii="Times New Roman"/>
          <w:b w:val="false"/>
          <w:i w:val="false"/>
          <w:color w:val="000000"/>
          <w:sz w:val="28"/>
        </w:rPr>
        <w:t xml:space="preserve">
      (бірыңғай сатып алушының атауы, БСН) </w:t>
      </w:r>
    </w:p>
    <w:bookmarkEnd w:id="661"/>
    <w:bookmarkStart w:name="z2716" w:id="662"/>
    <w:p>
      <w:pPr>
        <w:spacing w:after="0"/>
        <w:ind w:left="0"/>
        <w:jc w:val="both"/>
      </w:pPr>
      <w:r>
        <w:rPr>
          <w:rFonts w:ascii="Times New Roman"/>
          <w:b w:val="false"/>
          <w:i w:val="false"/>
          <w:color w:val="000000"/>
          <w:sz w:val="28"/>
        </w:rPr>
        <w:t xml:space="preserve">
      атынан _____________________________________________________________, </w:t>
      </w:r>
    </w:p>
    <w:bookmarkEnd w:id="662"/>
    <w:bookmarkStart w:name="z2717" w:id="663"/>
    <w:p>
      <w:pPr>
        <w:spacing w:after="0"/>
        <w:ind w:left="0"/>
        <w:jc w:val="both"/>
      </w:pPr>
      <w:r>
        <w:rPr>
          <w:rFonts w:ascii="Times New Roman"/>
          <w:b w:val="false"/>
          <w:i w:val="false"/>
          <w:color w:val="000000"/>
          <w:sz w:val="28"/>
        </w:rPr>
        <w:t xml:space="preserve">
      (лауазымы, Т. А. Ә. (болған жағдайда) </w:t>
      </w:r>
    </w:p>
    <w:bookmarkEnd w:id="663"/>
    <w:bookmarkStart w:name="z2718" w:id="664"/>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664"/>
    <w:bookmarkStart w:name="z2719" w:id="665"/>
    <w:p>
      <w:pPr>
        <w:spacing w:after="0"/>
        <w:ind w:left="0"/>
        <w:jc w:val="both"/>
      </w:pPr>
      <w:r>
        <w:rPr>
          <w:rFonts w:ascii="Times New Roman"/>
          <w:b w:val="false"/>
          <w:i w:val="false"/>
          <w:color w:val="000000"/>
          <w:sz w:val="28"/>
        </w:rPr>
        <w:t>
                  (бірыңғай сатып алушының құрылтай құжаты)</w:t>
      </w:r>
    </w:p>
    <w:bookmarkEnd w:id="665"/>
    <w:bookmarkStart w:name="z2720" w:id="666"/>
    <w:p>
      <w:pPr>
        <w:spacing w:after="0"/>
        <w:ind w:left="0"/>
        <w:jc w:val="both"/>
      </w:pPr>
      <w:r>
        <w:rPr>
          <w:rFonts w:ascii="Times New Roman"/>
          <w:b w:val="false"/>
          <w:i w:val="false"/>
          <w:color w:val="000000"/>
          <w:sz w:val="28"/>
        </w:rPr>
        <w:t xml:space="preserve">
      бұдан әрі "Бірыңғай сатып алушы" деп аталатын, екінші жағынан, бұдан әрі бірге "Тараптар" деп, ал жеке-жеке "Тарап" деп аталатын,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осы шартты (бұдан әрі – Шарт) жасасты:</w:t>
      </w:r>
    </w:p>
    <w:bookmarkEnd w:id="666"/>
    <w:bookmarkStart w:name="z2721" w:id="667"/>
    <w:p>
      <w:pPr>
        <w:spacing w:after="0"/>
        <w:ind w:left="0"/>
        <w:jc w:val="left"/>
      </w:pPr>
      <w:r>
        <w:rPr>
          <w:rFonts w:ascii="Times New Roman"/>
          <w:b/>
          <w:i w:val="false"/>
          <w:color w:val="000000"/>
        </w:rPr>
        <w:t xml:space="preserve"> 1-тарау. Негізгі ережелер</w:t>
      </w:r>
    </w:p>
    <w:bookmarkEnd w:id="667"/>
    <w:bookmarkStart w:name="z2722" w:id="668"/>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668"/>
    <w:bookmarkStart w:name="z2723" w:id="669"/>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669"/>
    <w:bookmarkStart w:name="z2724" w:id="670"/>
    <w:p>
      <w:pPr>
        <w:spacing w:after="0"/>
        <w:ind w:left="0"/>
        <w:jc w:val="both"/>
      </w:pPr>
      <w:r>
        <w:rPr>
          <w:rFonts w:ascii="Times New Roman"/>
          <w:b w:val="false"/>
          <w:i w:val="false"/>
          <w:color w:val="000000"/>
          <w:sz w:val="28"/>
        </w:rPr>
        <w:t>
      2)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670"/>
    <w:bookmarkStart w:name="z2725" w:id="671"/>
    <w:p>
      <w:pPr>
        <w:spacing w:after="0"/>
        <w:ind w:left="0"/>
        <w:jc w:val="both"/>
      </w:pPr>
      <w:r>
        <w:rPr>
          <w:rFonts w:ascii="Times New Roman"/>
          <w:b w:val="false"/>
          <w:i w:val="false"/>
          <w:color w:val="000000"/>
          <w:sz w:val="28"/>
        </w:rPr>
        <w:t xml:space="preserve">
      3)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671"/>
    <w:bookmarkStart w:name="z2726" w:id="672"/>
    <w:p>
      <w:pPr>
        <w:spacing w:after="0"/>
        <w:ind w:left="0"/>
        <w:jc w:val="both"/>
      </w:pPr>
      <w:r>
        <w:rPr>
          <w:rFonts w:ascii="Times New Roman"/>
          <w:b w:val="false"/>
          <w:i w:val="false"/>
          <w:color w:val="000000"/>
          <w:sz w:val="28"/>
        </w:rPr>
        <w:t>
      4)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672"/>
    <w:bookmarkStart w:name="z2727" w:id="673"/>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673"/>
    <w:bookmarkStart w:name="z2728" w:id="674"/>
    <w:p>
      <w:pPr>
        <w:spacing w:after="0"/>
        <w:ind w:left="0"/>
        <w:jc w:val="both"/>
      </w:pPr>
      <w:r>
        <w:rPr>
          <w:rFonts w:ascii="Times New Roman"/>
          <w:b w:val="false"/>
          <w:i w:val="false"/>
          <w:color w:val="000000"/>
          <w:sz w:val="28"/>
        </w:rPr>
        <w:t>
      6)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674"/>
    <w:bookmarkStart w:name="z2729" w:id="675"/>
    <w:p>
      <w:pPr>
        <w:spacing w:after="0"/>
        <w:ind w:left="0"/>
        <w:jc w:val="both"/>
      </w:pPr>
      <w:r>
        <w:rPr>
          <w:rFonts w:ascii="Times New Roman"/>
          <w:b w:val="false"/>
          <w:i w:val="false"/>
          <w:color w:val="000000"/>
          <w:sz w:val="28"/>
        </w:rPr>
        <w:t>
      7) өндіруші қондырғы – электр энергиясын өндіретін құрылғы;</w:t>
      </w:r>
    </w:p>
    <w:bookmarkEnd w:id="675"/>
    <w:bookmarkStart w:name="z2730" w:id="676"/>
    <w:p>
      <w:pPr>
        <w:spacing w:after="0"/>
        <w:ind w:left="0"/>
        <w:jc w:val="both"/>
      </w:pPr>
      <w:r>
        <w:rPr>
          <w:rFonts w:ascii="Times New Roman"/>
          <w:b w:val="false"/>
          <w:i w:val="false"/>
          <w:color w:val="000000"/>
          <w:sz w:val="28"/>
        </w:rPr>
        <w:t xml:space="preserve">
      8)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676"/>
    <w:bookmarkStart w:name="z2731" w:id="677"/>
    <w:p>
      <w:pPr>
        <w:spacing w:after="0"/>
        <w:ind w:left="0"/>
        <w:jc w:val="both"/>
      </w:pPr>
      <w:r>
        <w:rPr>
          <w:rFonts w:ascii="Times New Roman"/>
          <w:b w:val="false"/>
          <w:i w:val="false"/>
          <w:color w:val="000000"/>
          <w:sz w:val="28"/>
        </w:rPr>
        <w:t xml:space="preserve">
      9)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677"/>
    <w:bookmarkStart w:name="z2732" w:id="678"/>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678"/>
    <w:bookmarkStart w:name="z2733" w:id="679"/>
    <w:p>
      <w:pPr>
        <w:spacing w:after="0"/>
        <w:ind w:left="0"/>
        <w:jc w:val="both"/>
      </w:pPr>
      <w:r>
        <w:rPr>
          <w:rFonts w:ascii="Times New Roman"/>
          <w:b w:val="false"/>
          <w:i w:val="false"/>
          <w:color w:val="000000"/>
          <w:sz w:val="28"/>
        </w:rPr>
        <w:t>
      11)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679"/>
    <w:bookmarkStart w:name="z2734" w:id="680"/>
    <w:p>
      <w:pPr>
        <w:spacing w:after="0"/>
        <w:ind w:left="0"/>
        <w:jc w:val="both"/>
      </w:pPr>
      <w:r>
        <w:rPr>
          <w:rFonts w:ascii="Times New Roman"/>
          <w:b w:val="false"/>
          <w:i w:val="false"/>
          <w:color w:val="000000"/>
          <w:sz w:val="28"/>
        </w:rPr>
        <w:t>
      12)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680"/>
    <w:bookmarkStart w:name="z2735" w:id="681"/>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681"/>
    <w:bookmarkStart w:name="z2736" w:id="682"/>
    <w:p>
      <w:pPr>
        <w:spacing w:after="0"/>
        <w:ind w:left="0"/>
        <w:jc w:val="left"/>
      </w:pPr>
      <w:r>
        <w:rPr>
          <w:rFonts w:ascii="Times New Roman"/>
          <w:b/>
          <w:i w:val="false"/>
          <w:color w:val="000000"/>
        </w:rPr>
        <w:t xml:space="preserve"> 2-тарау. Шарттың мәні</w:t>
      </w:r>
    </w:p>
    <w:bookmarkEnd w:id="682"/>
    <w:bookmarkStart w:name="z2737" w:id="683"/>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683"/>
    <w:bookmarkStart w:name="z2738" w:id="684"/>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684"/>
    <w:bookmarkStart w:name="z2739" w:id="685"/>
    <w:p>
      <w:pPr>
        <w:spacing w:after="0"/>
        <w:ind w:left="0"/>
        <w:jc w:val="both"/>
      </w:pPr>
      <w:r>
        <w:rPr>
          <w:rFonts w:ascii="Times New Roman"/>
          <w:b w:val="false"/>
          <w:i w:val="false"/>
          <w:color w:val="000000"/>
          <w:sz w:val="28"/>
        </w:rPr>
        <w:t xml:space="preserve">
      ____________________________________________________________________. </w:t>
      </w:r>
    </w:p>
    <w:bookmarkEnd w:id="685"/>
    <w:bookmarkStart w:name="z2740" w:id="686"/>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686"/>
    <w:bookmarkStart w:name="z2741" w:id="687"/>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Қуат нарығы қағидаларының 11-тармағына сәйкес айқындалады (бұдан әрі – шарттық баға).</w:t>
      </w:r>
    </w:p>
    <w:bookmarkEnd w:id="687"/>
    <w:bookmarkStart w:name="z2742" w:id="688"/>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Қуат нарығының қағидаларына сәйкес айқындалады (бұдан әрі – шарттық көлем).</w:t>
      </w:r>
    </w:p>
    <w:bookmarkEnd w:id="688"/>
    <w:bookmarkStart w:name="z2743" w:id="689"/>
    <w:p>
      <w:pPr>
        <w:spacing w:after="0"/>
        <w:ind w:left="0"/>
        <w:jc w:val="both"/>
      </w:pPr>
      <w:r>
        <w:rPr>
          <w:rFonts w:ascii="Times New Roman"/>
          <w:b w:val="false"/>
          <w:i w:val="false"/>
          <w:color w:val="000000"/>
          <w:sz w:val="28"/>
        </w:rPr>
        <w:t>
      6. Электр қуатының әзірлігін ұстап тұру бойынша көрсетілетін қызмет көлемінің, оның ішінде осы көлемде есепке алынған генерациялайтын қондырғыларға (олардың жылу жүктемесінің берілген деңгейі кезінде) келетін электр қуатының әзірлігін ұстап тұру бойынша көрсетілетін қызмет көлемінің тек қана жылу тұтынумен жұмыс істеуге арналған бөлігінің шарттық есебі осы Шартқа 2-қосымшаға сәйкес нысан бойынша көрсетіледі.</w:t>
      </w:r>
    </w:p>
    <w:bookmarkEnd w:id="689"/>
    <w:bookmarkStart w:name="z2744" w:id="690"/>
    <w:p>
      <w:pPr>
        <w:spacing w:after="0"/>
        <w:ind w:left="0"/>
        <w:jc w:val="both"/>
      </w:pPr>
      <w:r>
        <w:rPr>
          <w:rFonts w:ascii="Times New Roman"/>
          <w:b w:val="false"/>
          <w:i w:val="false"/>
          <w:color w:val="000000"/>
          <w:sz w:val="28"/>
        </w:rPr>
        <w:t>
      7.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Қуат нарығының қағидаларына сәйкес айқындалады.</w:t>
      </w:r>
    </w:p>
    <w:bookmarkEnd w:id="690"/>
    <w:bookmarkStart w:name="z2745" w:id="691"/>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End w:id="691"/>
    <w:bookmarkStart w:name="z2746" w:id="692"/>
    <w:p>
      <w:pPr>
        <w:spacing w:after="0"/>
        <w:ind w:left="0"/>
        <w:jc w:val="both"/>
      </w:pPr>
      <w:r>
        <w:rPr>
          <w:rFonts w:ascii="Times New Roman"/>
          <w:b w:val="false"/>
          <w:i w:val="false"/>
          <w:color w:val="000000"/>
          <w:sz w:val="28"/>
        </w:rPr>
        <w:t>
      8. Субъектінің өз тұтынуының электр қуатының ең жоғары мәні және экспортының ең жоғары электр қуаты жылдар бойынша осы Шартқа 3-қосымшаға сәйкес нысан бойынша көрсетіледі.</w:t>
      </w:r>
    </w:p>
    <w:bookmarkEnd w:id="692"/>
    <w:bookmarkStart w:name="z2747" w:id="693"/>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3-қосымшада осы электр қуаттарының мәндері көрсетілмейді. </w:t>
      </w:r>
    </w:p>
    <w:bookmarkEnd w:id="693"/>
    <w:bookmarkStart w:name="z2748" w:id="694"/>
    <w:p>
      <w:pPr>
        <w:spacing w:after="0"/>
        <w:ind w:left="0"/>
        <w:jc w:val="left"/>
      </w:pPr>
      <w:r>
        <w:rPr>
          <w:rFonts w:ascii="Times New Roman"/>
          <w:b/>
          <w:i w:val="false"/>
          <w:color w:val="000000"/>
        </w:rPr>
        <w:t xml:space="preserve"> 3-тарау. Тараптардың құқықтары мен міндеттері</w:t>
      </w:r>
    </w:p>
    <w:bookmarkEnd w:id="694"/>
    <w:bookmarkStart w:name="z2749" w:id="695"/>
    <w:p>
      <w:pPr>
        <w:spacing w:after="0"/>
        <w:ind w:left="0"/>
        <w:jc w:val="both"/>
      </w:pPr>
      <w:r>
        <w:rPr>
          <w:rFonts w:ascii="Times New Roman"/>
          <w:b w:val="false"/>
          <w:i w:val="false"/>
          <w:color w:val="000000"/>
          <w:sz w:val="28"/>
        </w:rPr>
        <w:t>
      9. Бірыңғай сатып алушы:</w:t>
      </w:r>
    </w:p>
    <w:bookmarkEnd w:id="695"/>
    <w:bookmarkStart w:name="z2750" w:id="696"/>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696"/>
    <w:bookmarkStart w:name="z2751" w:id="697"/>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697"/>
    <w:bookmarkStart w:name="z2752" w:id="698"/>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 міндетті.</w:t>
      </w:r>
    </w:p>
    <w:bookmarkEnd w:id="698"/>
    <w:bookmarkStart w:name="z2753" w:id="699"/>
    <w:p>
      <w:pPr>
        <w:spacing w:after="0"/>
        <w:ind w:left="0"/>
        <w:jc w:val="both"/>
      </w:pPr>
      <w:r>
        <w:rPr>
          <w:rFonts w:ascii="Times New Roman"/>
          <w:b w:val="false"/>
          <w:i w:val="false"/>
          <w:color w:val="000000"/>
          <w:sz w:val="28"/>
        </w:rPr>
        <w:t>
      10. Бірыңғай сатып алушы:</w:t>
      </w:r>
    </w:p>
    <w:bookmarkEnd w:id="699"/>
    <w:bookmarkStart w:name="z2754" w:id="700"/>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bookmarkEnd w:id="700"/>
    <w:bookmarkStart w:name="z2755" w:id="701"/>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701"/>
    <w:bookmarkStart w:name="z2756" w:id="702"/>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702"/>
    <w:bookmarkStart w:name="z2757" w:id="703"/>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703"/>
    <w:bookmarkStart w:name="z2758" w:id="704"/>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704"/>
    <w:bookmarkStart w:name="z2759" w:id="705"/>
    <w:p>
      <w:pPr>
        <w:spacing w:after="0"/>
        <w:ind w:left="0"/>
        <w:jc w:val="both"/>
      </w:pPr>
      <w:r>
        <w:rPr>
          <w:rFonts w:ascii="Times New Roman"/>
          <w:b w:val="false"/>
          <w:i w:val="false"/>
          <w:color w:val="000000"/>
          <w:sz w:val="28"/>
        </w:rPr>
        <w:t>
      11. Субъект:</w:t>
      </w:r>
    </w:p>
    <w:bookmarkEnd w:id="705"/>
    <w:bookmarkStart w:name="z2760" w:id="706"/>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706"/>
    <w:bookmarkStart w:name="z2761" w:id="707"/>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707"/>
    <w:bookmarkStart w:name="z2762" w:id="708"/>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708"/>
    <w:bookmarkStart w:name="z2763" w:id="709"/>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709"/>
    <w:bookmarkStart w:name="z2764" w:id="710"/>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710"/>
    <w:bookmarkStart w:name="z2765" w:id="711"/>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711"/>
    <w:bookmarkStart w:name="z2766" w:id="712"/>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712"/>
    <w:bookmarkStart w:name="z2767" w:id="713"/>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713"/>
    <w:bookmarkStart w:name="z2768" w:id="714"/>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714"/>
    <w:bookmarkStart w:name="z2769" w:id="715"/>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715"/>
    <w:bookmarkStart w:name="z2770" w:id="716"/>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716"/>
    <w:bookmarkStart w:name="z2771" w:id="717"/>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717"/>
    <w:bookmarkStart w:name="z2772" w:id="718"/>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718"/>
    <w:bookmarkStart w:name="z2773" w:id="719"/>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719"/>
    <w:bookmarkStart w:name="z2774" w:id="720"/>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720"/>
    <w:bookmarkStart w:name="z2775" w:id="721"/>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721"/>
    <w:bookmarkStart w:name="z2776" w:id="722"/>
    <w:p>
      <w:pPr>
        <w:spacing w:after="0"/>
        <w:ind w:left="0"/>
        <w:jc w:val="both"/>
      </w:pPr>
      <w:r>
        <w:rPr>
          <w:rFonts w:ascii="Times New Roman"/>
          <w:b w:val="false"/>
          <w:i w:val="false"/>
          <w:color w:val="000000"/>
          <w:sz w:val="28"/>
        </w:rPr>
        <w:t>
      17)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келісуге (Бірыңғай сатып алушымен Қуат нарығы қағидалардың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bookmarkEnd w:id="722"/>
    <w:bookmarkStart w:name="z2777" w:id="723"/>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End w:id="723"/>
    <w:bookmarkStart w:name="z2778" w:id="724"/>
    <w:p>
      <w:pPr>
        <w:spacing w:after="0"/>
        <w:ind w:left="0"/>
        <w:jc w:val="both"/>
      </w:pPr>
      <w:r>
        <w:rPr>
          <w:rFonts w:ascii="Times New Roman"/>
          <w:b w:val="false"/>
          <w:i w:val="false"/>
          <w:color w:val="000000"/>
          <w:sz w:val="28"/>
        </w:rPr>
        <w:t>
      12. Субъект:</w:t>
      </w:r>
    </w:p>
    <w:bookmarkEnd w:id="724"/>
    <w:bookmarkStart w:name="z2779" w:id="725"/>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725"/>
    <w:bookmarkStart w:name="z2780" w:id="726"/>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End w:id="726"/>
    <w:bookmarkStart w:name="z2781" w:id="727"/>
    <w:p>
      <w:pPr>
        <w:spacing w:after="0"/>
        <w:ind w:left="0"/>
        <w:jc w:val="left"/>
      </w:pPr>
      <w:r>
        <w:rPr>
          <w:rFonts w:ascii="Times New Roman"/>
          <w:b/>
          <w:i w:val="false"/>
          <w:color w:val="000000"/>
        </w:rPr>
        <w:t xml:space="preserve"> 4-тарау. Қолдау көрсету қызметыне ақы төлеу</w:t>
      </w:r>
    </w:p>
    <w:bookmarkEnd w:id="727"/>
    <w:bookmarkStart w:name="z2782" w:id="728"/>
    <w:p>
      <w:pPr>
        <w:spacing w:after="0"/>
        <w:ind w:left="0"/>
        <w:jc w:val="both"/>
      </w:pPr>
      <w:r>
        <w:rPr>
          <w:rFonts w:ascii="Times New Roman"/>
          <w:b w:val="false"/>
          <w:i w:val="false"/>
          <w:color w:val="000000"/>
          <w:sz w:val="28"/>
        </w:rPr>
        <w:t>
      13.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728"/>
    <w:bookmarkStart w:name="z2783" w:id="729"/>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729"/>
    <w:bookmarkStart w:name="z2784" w:id="730"/>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730"/>
    <w:bookmarkStart w:name="z2785" w:id="731"/>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731"/>
    <w:bookmarkStart w:name="z2786" w:id="732"/>
    <w:p>
      <w:pPr>
        <w:spacing w:after="0"/>
        <w:ind w:left="0"/>
        <w:jc w:val="both"/>
      </w:pPr>
      <w:r>
        <w:rPr>
          <w:rFonts w:ascii="Times New Roman"/>
          <w:b w:val="false"/>
          <w:i w:val="false"/>
          <w:color w:val="000000"/>
          <w:sz w:val="28"/>
        </w:rPr>
        <w:t>
      14. Осы Шарттың 13-тармағында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732"/>
    <w:bookmarkStart w:name="z2787" w:id="733"/>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733"/>
    <w:bookmarkStart w:name="z2788" w:id="734"/>
    <w:p>
      <w:pPr>
        <w:spacing w:after="0"/>
        <w:ind w:left="0"/>
        <w:jc w:val="both"/>
      </w:pPr>
      <w:r>
        <w:rPr>
          <w:rFonts w:ascii="Times New Roman"/>
          <w:b w:val="false"/>
          <w:i w:val="false"/>
          <w:color w:val="000000"/>
          <w:sz w:val="28"/>
        </w:rPr>
        <w:t>
      15.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734"/>
    <w:bookmarkStart w:name="z2789" w:id="735"/>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735"/>
    <w:bookmarkStart w:name="z2790" w:id="736"/>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736"/>
    <w:bookmarkStart w:name="z2791" w:id="737"/>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737"/>
    <w:bookmarkStart w:name="z2792" w:id="738"/>
    <w:p>
      <w:pPr>
        <w:spacing w:after="0"/>
        <w:ind w:left="0"/>
        <w:jc w:val="both"/>
      </w:pPr>
      <w:r>
        <w:rPr>
          <w:rFonts w:ascii="Times New Roman"/>
          <w:b w:val="false"/>
          <w:i w:val="false"/>
          <w:color w:val="000000"/>
          <w:sz w:val="28"/>
        </w:rPr>
        <w:t>
      16.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738"/>
    <w:bookmarkStart w:name="z2793" w:id="739"/>
    <w:p>
      <w:pPr>
        <w:spacing w:after="0"/>
        <w:ind w:left="0"/>
        <w:jc w:val="both"/>
      </w:pPr>
      <w:r>
        <w:rPr>
          <w:rFonts w:ascii="Times New Roman"/>
          <w:b w:val="false"/>
          <w:i w:val="false"/>
          <w:color w:val="000000"/>
          <w:sz w:val="28"/>
        </w:rPr>
        <w:t>
      17.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739"/>
    <w:bookmarkStart w:name="z2794" w:id="740"/>
    <w:p>
      <w:pPr>
        <w:spacing w:after="0"/>
        <w:ind w:left="0"/>
        <w:jc w:val="left"/>
      </w:pPr>
      <w:r>
        <w:rPr>
          <w:rFonts w:ascii="Times New Roman"/>
          <w:b/>
          <w:i w:val="false"/>
          <w:color w:val="000000"/>
        </w:rPr>
        <w:t xml:space="preserve"> 5-тарау. Есепке алуды ұйымдастыру</w:t>
      </w:r>
    </w:p>
    <w:bookmarkEnd w:id="740"/>
    <w:bookmarkStart w:name="z2795" w:id="741"/>
    <w:p>
      <w:pPr>
        <w:spacing w:after="0"/>
        <w:ind w:left="0"/>
        <w:jc w:val="both"/>
      </w:pPr>
      <w:r>
        <w:rPr>
          <w:rFonts w:ascii="Times New Roman"/>
          <w:b w:val="false"/>
          <w:i w:val="false"/>
          <w:color w:val="000000"/>
          <w:sz w:val="28"/>
        </w:rPr>
        <w:t>
      18. Электр энергиясын есепке алу үшін Субъект тексерілген және пломбаланған коммерциялық есепке алу аспаптарын пайдаланады.</w:t>
      </w:r>
    </w:p>
    <w:bookmarkEnd w:id="741"/>
    <w:bookmarkStart w:name="z2796" w:id="742"/>
    <w:p>
      <w:pPr>
        <w:spacing w:after="0"/>
        <w:ind w:left="0"/>
        <w:jc w:val="both"/>
      </w:pPr>
      <w:r>
        <w:rPr>
          <w:rFonts w:ascii="Times New Roman"/>
          <w:b w:val="false"/>
          <w:i w:val="false"/>
          <w:color w:val="000000"/>
          <w:sz w:val="28"/>
        </w:rPr>
        <w:t>
      19.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742"/>
    <w:bookmarkStart w:name="z2797" w:id="743"/>
    <w:p>
      <w:pPr>
        <w:spacing w:after="0"/>
        <w:ind w:left="0"/>
        <w:jc w:val="left"/>
      </w:pPr>
      <w:r>
        <w:rPr>
          <w:rFonts w:ascii="Times New Roman"/>
          <w:b/>
          <w:i w:val="false"/>
          <w:color w:val="000000"/>
        </w:rPr>
        <w:t xml:space="preserve"> 6-тарау. Тараптардың жауапкершілігі</w:t>
      </w:r>
    </w:p>
    <w:bookmarkEnd w:id="743"/>
    <w:bookmarkStart w:name="z2798" w:id="744"/>
    <w:p>
      <w:pPr>
        <w:spacing w:after="0"/>
        <w:ind w:left="0"/>
        <w:jc w:val="both"/>
      </w:pPr>
      <w:r>
        <w:rPr>
          <w:rFonts w:ascii="Times New Roman"/>
          <w:b w:val="false"/>
          <w:i w:val="false"/>
          <w:color w:val="000000"/>
          <w:sz w:val="28"/>
        </w:rPr>
        <w:t>
      20.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744"/>
    <w:bookmarkStart w:name="z2799" w:id="745"/>
    <w:p>
      <w:pPr>
        <w:spacing w:after="0"/>
        <w:ind w:left="0"/>
        <w:jc w:val="both"/>
      </w:pPr>
      <w:r>
        <w:rPr>
          <w:rFonts w:ascii="Times New Roman"/>
          <w:b w:val="false"/>
          <w:i w:val="false"/>
          <w:color w:val="000000"/>
          <w:sz w:val="28"/>
        </w:rPr>
        <w:t>
      21. Субъект осы Шарт бойынша ұсынылған деректер үшін Қазақстан Республикасының заңнамасына сәйкес жауапты болады.</w:t>
      </w:r>
    </w:p>
    <w:bookmarkEnd w:id="745"/>
    <w:bookmarkStart w:name="z2800" w:id="746"/>
    <w:p>
      <w:pPr>
        <w:spacing w:after="0"/>
        <w:ind w:left="0"/>
        <w:jc w:val="both"/>
      </w:pPr>
      <w:r>
        <w:rPr>
          <w:rFonts w:ascii="Times New Roman"/>
          <w:b w:val="false"/>
          <w:i w:val="false"/>
          <w:color w:val="000000"/>
          <w:sz w:val="28"/>
        </w:rPr>
        <w:t>
      22.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746"/>
    <w:bookmarkStart w:name="z2801" w:id="747"/>
    <w:p>
      <w:pPr>
        <w:spacing w:after="0"/>
        <w:ind w:left="0"/>
        <w:jc w:val="left"/>
      </w:pPr>
      <w:r>
        <w:rPr>
          <w:rFonts w:ascii="Times New Roman"/>
          <w:b/>
          <w:i w:val="false"/>
          <w:color w:val="000000"/>
        </w:rPr>
        <w:t xml:space="preserve"> 7-тарау. Еңсерілмейтін күш мән-жайлары</w:t>
      </w:r>
    </w:p>
    <w:bookmarkEnd w:id="747"/>
    <w:bookmarkStart w:name="z2802" w:id="748"/>
    <w:p>
      <w:pPr>
        <w:spacing w:after="0"/>
        <w:ind w:left="0"/>
        <w:jc w:val="both"/>
      </w:pPr>
      <w:r>
        <w:rPr>
          <w:rFonts w:ascii="Times New Roman"/>
          <w:b w:val="false"/>
          <w:i w:val="false"/>
          <w:color w:val="000000"/>
          <w:sz w:val="28"/>
        </w:rPr>
        <w:t xml:space="preserve">
      23.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748"/>
    <w:bookmarkStart w:name="z2803" w:id="749"/>
    <w:p>
      <w:pPr>
        <w:spacing w:after="0"/>
        <w:ind w:left="0"/>
        <w:jc w:val="both"/>
      </w:pPr>
      <w:r>
        <w:rPr>
          <w:rFonts w:ascii="Times New Roman"/>
          <w:b w:val="false"/>
          <w:i w:val="false"/>
          <w:color w:val="000000"/>
          <w:sz w:val="28"/>
        </w:rPr>
        <w:t>
      24.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749"/>
    <w:bookmarkStart w:name="z2804" w:id="750"/>
    <w:p>
      <w:pPr>
        <w:spacing w:after="0"/>
        <w:ind w:left="0"/>
        <w:jc w:val="both"/>
      </w:pPr>
      <w:r>
        <w:rPr>
          <w:rFonts w:ascii="Times New Roman"/>
          <w:b w:val="false"/>
          <w:i w:val="false"/>
          <w:color w:val="000000"/>
          <w:sz w:val="28"/>
        </w:rPr>
        <w:t>
      25.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750"/>
    <w:bookmarkStart w:name="z2805" w:id="751"/>
    <w:p>
      <w:pPr>
        <w:spacing w:after="0"/>
        <w:ind w:left="0"/>
        <w:jc w:val="left"/>
      </w:pPr>
      <w:r>
        <w:rPr>
          <w:rFonts w:ascii="Times New Roman"/>
          <w:b/>
          <w:i w:val="false"/>
          <w:color w:val="000000"/>
        </w:rPr>
        <w:t xml:space="preserve"> 8-тарау. Дауларды қарау</w:t>
      </w:r>
    </w:p>
    <w:bookmarkEnd w:id="751"/>
    <w:bookmarkStart w:name="z2806" w:id="752"/>
    <w:p>
      <w:pPr>
        <w:spacing w:after="0"/>
        <w:ind w:left="0"/>
        <w:jc w:val="both"/>
      </w:pPr>
      <w:r>
        <w:rPr>
          <w:rFonts w:ascii="Times New Roman"/>
          <w:b w:val="false"/>
          <w:i w:val="false"/>
          <w:color w:val="000000"/>
          <w:sz w:val="28"/>
        </w:rPr>
        <w:t xml:space="preserve">
      26. Осы Шарттан туындайтын барлық даулар немесе келіспеушіліктер Тараптардың келіссөздері арқылы шешіледі. </w:t>
      </w:r>
    </w:p>
    <w:bookmarkEnd w:id="752"/>
    <w:bookmarkStart w:name="z2807" w:id="753"/>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753"/>
    <w:bookmarkStart w:name="z2808" w:id="754"/>
    <w:p>
      <w:pPr>
        <w:spacing w:after="0"/>
        <w:ind w:left="0"/>
        <w:jc w:val="left"/>
      </w:pPr>
      <w:r>
        <w:rPr>
          <w:rFonts w:ascii="Times New Roman"/>
          <w:b/>
          <w:i w:val="false"/>
          <w:color w:val="000000"/>
        </w:rPr>
        <w:t xml:space="preserve"> 9-тарау. Басқа ережелер</w:t>
      </w:r>
    </w:p>
    <w:bookmarkEnd w:id="754"/>
    <w:bookmarkStart w:name="z2809" w:id="755"/>
    <w:p>
      <w:pPr>
        <w:spacing w:after="0"/>
        <w:ind w:left="0"/>
        <w:jc w:val="both"/>
      </w:pPr>
      <w:r>
        <w:rPr>
          <w:rFonts w:ascii="Times New Roman"/>
          <w:b w:val="false"/>
          <w:i w:val="false"/>
          <w:color w:val="000000"/>
          <w:sz w:val="28"/>
        </w:rPr>
        <w:t>
      27. Осы Шарт бойынша Тараптар арасындағы өзара есеп айырысулар Қазақстан Республикасының ұлттық валютасында жүргізіледі.</w:t>
      </w:r>
    </w:p>
    <w:bookmarkEnd w:id="755"/>
    <w:bookmarkStart w:name="z2810" w:id="756"/>
    <w:p>
      <w:pPr>
        <w:spacing w:after="0"/>
        <w:ind w:left="0"/>
        <w:jc w:val="both"/>
      </w:pPr>
      <w:r>
        <w:rPr>
          <w:rFonts w:ascii="Times New Roman"/>
          <w:b w:val="false"/>
          <w:i w:val="false"/>
          <w:color w:val="000000"/>
          <w:sz w:val="28"/>
        </w:rPr>
        <w:t>
      28.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756"/>
    <w:bookmarkStart w:name="z2811" w:id="757"/>
    <w:p>
      <w:pPr>
        <w:spacing w:after="0"/>
        <w:ind w:left="0"/>
        <w:jc w:val="both"/>
      </w:pPr>
      <w:r>
        <w:rPr>
          <w:rFonts w:ascii="Times New Roman"/>
          <w:b w:val="false"/>
          <w:i w:val="false"/>
          <w:color w:val="000000"/>
          <w:sz w:val="28"/>
        </w:rPr>
        <w:t>
      29.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757"/>
    <w:bookmarkStart w:name="z2812" w:id="758"/>
    <w:p>
      <w:pPr>
        <w:spacing w:after="0"/>
        <w:ind w:left="0"/>
        <w:jc w:val="both"/>
      </w:pPr>
      <w:r>
        <w:rPr>
          <w:rFonts w:ascii="Times New Roman"/>
          <w:b w:val="false"/>
          <w:i w:val="false"/>
          <w:color w:val="000000"/>
          <w:sz w:val="28"/>
        </w:rPr>
        <w:t>
      30. Осы Шартқа барлық өзгерістер мен қосымшалар, егер олар жазбаша түрде жасалып, екі тарап қол қойған жағдайда ғана жарамды және күшіне енеді.</w:t>
      </w:r>
    </w:p>
    <w:bookmarkEnd w:id="758"/>
    <w:bookmarkStart w:name="z2813" w:id="759"/>
    <w:p>
      <w:pPr>
        <w:spacing w:after="0"/>
        <w:ind w:left="0"/>
        <w:jc w:val="both"/>
      </w:pPr>
      <w:r>
        <w:rPr>
          <w:rFonts w:ascii="Times New Roman"/>
          <w:b w:val="false"/>
          <w:i w:val="false"/>
          <w:color w:val="000000"/>
          <w:sz w:val="28"/>
        </w:rPr>
        <w:t>
      31.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759"/>
    <w:bookmarkStart w:name="z2814" w:id="760"/>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760"/>
    <w:bookmarkStart w:name="z2815" w:id="761"/>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761"/>
    <w:bookmarkStart w:name="z2816" w:id="762"/>
    <w:p>
      <w:pPr>
        <w:spacing w:after="0"/>
        <w:ind w:left="0"/>
        <w:jc w:val="both"/>
      </w:pPr>
      <w:r>
        <w:rPr>
          <w:rFonts w:ascii="Times New Roman"/>
          <w:b w:val="false"/>
          <w:i w:val="false"/>
          <w:color w:val="000000"/>
          <w:sz w:val="28"/>
        </w:rPr>
        <w:t>
      33. Тараптардың заңды мекенжайлары, банк деректемелері және қолдары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763"/>
          <w:p>
            <w:pPr>
              <w:spacing w:after="20"/>
              <w:ind w:left="20"/>
              <w:jc w:val="both"/>
            </w:pPr>
            <w:r>
              <w:rPr>
                <w:rFonts w:ascii="Times New Roman"/>
                <w:b w:val="false"/>
                <w:i w:val="false"/>
                <w:color w:val="000000"/>
                <w:sz w:val="20"/>
              </w:rPr>
              <w:t>
Бірыңғай сатып алушының атауы</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764"/>
          <w:p>
            <w:pPr>
              <w:spacing w:after="20"/>
              <w:ind w:left="20"/>
              <w:jc w:val="both"/>
            </w:pPr>
            <w:r>
              <w:rPr>
                <w:rFonts w:ascii="Times New Roman"/>
                <w:b w:val="false"/>
                <w:i w:val="false"/>
                <w:color w:val="000000"/>
                <w:sz w:val="20"/>
              </w:rPr>
              <w:t xml:space="preserve">
Субъектінің атауы </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bookmarkStart w:name="z2831" w:id="765"/>
    <w:p>
      <w:pPr>
        <w:spacing w:after="0"/>
        <w:ind w:left="0"/>
        <w:jc w:val="both"/>
      </w:pPr>
      <w:r>
        <w:rPr>
          <w:rFonts w:ascii="Times New Roman"/>
          <w:b w:val="false"/>
          <w:i w:val="false"/>
          <w:color w:val="000000"/>
          <w:sz w:val="28"/>
        </w:rPr>
        <w:t>
       (қолы)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w:t>
            </w:r>
            <w:r>
              <w:br/>
            </w:r>
            <w:r>
              <w:rPr>
                <w:rFonts w:ascii="Times New Roman"/>
                <w:b w:val="false"/>
                <w:i w:val="false"/>
                <w:color w:val="000000"/>
                <w:sz w:val="20"/>
              </w:rPr>
              <w:t>қолданыстағы энергия</w:t>
            </w:r>
            <w:r>
              <w:br/>
            </w:r>
            <w:r>
              <w:rPr>
                <w:rFonts w:ascii="Times New Roman"/>
                <w:b w:val="false"/>
                <w:i w:val="false"/>
                <w:color w:val="000000"/>
                <w:sz w:val="20"/>
              </w:rPr>
              <w:t>өндіруші ұйымдармен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4" w:id="766"/>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76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7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7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5" w:id="772"/>
    <w:p>
      <w:pPr>
        <w:spacing w:after="0"/>
        <w:ind w:left="0"/>
        <w:jc w:val="both"/>
      </w:pPr>
      <w:r>
        <w:rPr>
          <w:rFonts w:ascii="Times New Roman"/>
          <w:b w:val="false"/>
          <w:i w:val="false"/>
          <w:color w:val="000000"/>
          <w:sz w:val="28"/>
        </w:rPr>
        <w:t>
      Ескертпе:</w:t>
      </w:r>
    </w:p>
    <w:bookmarkEnd w:id="772"/>
    <w:bookmarkStart w:name="z2866" w:id="773"/>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773"/>
    <w:bookmarkStart w:name="z2867" w:id="774"/>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774"/>
    <w:bookmarkStart w:name="z2868" w:id="775"/>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ұйымдармен жасасатын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1" w:id="776"/>
    <w:p>
      <w:pPr>
        <w:spacing w:after="0"/>
        <w:ind w:left="0"/>
        <w:jc w:val="left"/>
      </w:pPr>
      <w:r>
        <w:rPr>
          <w:rFonts w:ascii="Times New Roman"/>
          <w:b/>
          <w:i w:val="false"/>
          <w:color w:val="000000"/>
        </w:rPr>
        <w:t xml:space="preserve"> Электр қуатының әзірлігін ұстап тұру бойынша көрсетілетін қызметтер көлемінің, оның ішінде осы көлемде ескерілген өндіруші қондырғыларға (олардың жылу жүктемесінің берілген деңгейі кезінде) келетін электр қуатының әзірлігін ұстап тұру бойынша көрсетілетін қызметтер көлемінің бір бөлігінің шарттық есебі</w:t>
      </w:r>
    </w:p>
    <w:bookmarkEnd w:id="776"/>
    <w:bookmarkStart w:name="z2872" w:id="777"/>
    <w:p>
      <w:pPr>
        <w:spacing w:after="0"/>
        <w:ind w:left="0"/>
        <w:jc w:val="both"/>
      </w:pPr>
      <w:r>
        <w:rPr>
          <w:rFonts w:ascii="Times New Roman"/>
          <w:b w:val="false"/>
          <w:i w:val="false"/>
          <w:color w:val="000000"/>
          <w:sz w:val="28"/>
        </w:rPr>
        <w:t xml:space="preserve">
      Осы Есеп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бекітілген(Нормативтік құқықтық актілерді мемлекеттік тіркеу тізілімінде № 12510 болып тіркелген)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сәйкес жүзеге асырылады.</w:t>
      </w:r>
    </w:p>
    <w:bookmarkEnd w:id="777"/>
    <w:bookmarkStart w:name="z2873" w:id="778"/>
    <w:p>
      <w:pPr>
        <w:spacing w:after="0"/>
        <w:ind w:left="0"/>
        <w:jc w:val="both"/>
      </w:pPr>
      <w:r>
        <w:rPr>
          <w:rFonts w:ascii="Times New Roman"/>
          <w:b w:val="false"/>
          <w:i w:val="false"/>
          <w:color w:val="000000"/>
          <w:sz w:val="28"/>
        </w:rPr>
        <w:t>
      1. Параметрлері.</w:t>
      </w:r>
    </w:p>
    <w:bookmarkEnd w:id="778"/>
    <w:bookmarkStart w:name="z2874" w:id="779"/>
    <w:p>
      <w:pPr>
        <w:spacing w:after="0"/>
        <w:ind w:left="0"/>
        <w:jc w:val="both"/>
      </w:pPr>
      <w:r>
        <w:rPr>
          <w:rFonts w:ascii="Times New Roman"/>
          <w:b w:val="false"/>
          <w:i w:val="false"/>
          <w:color w:val="000000"/>
          <w:sz w:val="28"/>
        </w:rPr>
        <w:t>
      1-кесте*</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78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780"/>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781"/>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орт(5)</w:t>
            </w:r>
          </w:p>
          <w:bookmarkEnd w:id="781"/>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тік</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кері</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782"/>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толық</w:t>
            </w:r>
          </w:p>
          <w:bookmarkEnd w:id="782"/>
          <w:p>
            <w:pPr>
              <w:spacing w:after="20"/>
              <w:ind w:left="20"/>
              <w:jc w:val="both"/>
            </w:pPr>
            <w:r>
              <w:rPr>
                <w:rFonts w:ascii="Times New Roman"/>
                <w:b w:val="false"/>
                <w:i w:val="false"/>
                <w:color w:val="000000"/>
                <w:sz w:val="20"/>
              </w:rPr>
              <w:t>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783"/>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айнал</w:t>
            </w:r>
          </w:p>
          <w:bookmarkEnd w:id="783"/>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784"/>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bookmarkEnd w:id="784"/>
          <w:p>
            <w:pPr>
              <w:spacing w:after="20"/>
              <w:ind w:left="20"/>
              <w:jc w:val="both"/>
            </w:pPr>
            <w:r>
              <w:rPr>
                <w:rFonts w:ascii="Times New Roman"/>
                <w:b w:val="false"/>
                <w:i w:val="false"/>
                <w:color w:val="000000"/>
                <w:sz w:val="20"/>
              </w:rPr>
              <w:t>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785"/>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толық</w:t>
            </w:r>
          </w:p>
          <w:bookmarkEnd w:id="785"/>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786"/>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шсық</w:t>
            </w:r>
          </w:p>
          <w:bookmarkEnd w:id="786"/>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787"/>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рсқ</w:t>
            </w:r>
          </w:p>
          <w:bookmarkEnd w:id="787"/>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88"/>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тұщ</w:t>
            </w:r>
            <w:r>
              <w:rPr>
                <w:rFonts w:ascii="Times New Roman"/>
                <w:b w:val="false"/>
                <w:i w:val="false"/>
                <w:color w:val="000000"/>
                <w:sz w:val="20"/>
              </w:rPr>
              <w:t>,</w:t>
            </w:r>
          </w:p>
          <w:bookmarkEnd w:id="788"/>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789"/>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өқ</w:t>
            </w:r>
            <w:r>
              <w:rPr>
                <w:rFonts w:ascii="Times New Roman"/>
                <w:b w:val="false"/>
                <w:i w:val="false"/>
                <w:color w:val="000000"/>
                <w:sz w:val="20"/>
              </w:rPr>
              <w:t>,</w:t>
            </w:r>
          </w:p>
          <w:bookmarkEnd w:id="789"/>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790"/>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бу</w:t>
            </w:r>
            <w:r>
              <w:rPr>
                <w:rFonts w:ascii="Times New Roman"/>
                <w:b w:val="false"/>
                <w:i w:val="false"/>
                <w:color w:val="000000"/>
                <w:sz w:val="20"/>
              </w:rPr>
              <w:t>,</w:t>
            </w:r>
          </w:p>
          <w:bookmarkEnd w:id="790"/>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791"/>
          <w:p>
            <w:pPr>
              <w:spacing w:after="20"/>
              <w:ind w:left="20"/>
              <w:jc w:val="both"/>
            </w:pPr>
            <w:r>
              <w:rPr>
                <w:rFonts w:ascii="Times New Roman"/>
                <w:b w:val="false"/>
                <w:i w:val="false"/>
                <w:color w:val="000000"/>
                <w:sz w:val="20"/>
              </w:rPr>
              <w:t>
Q</w:t>
            </w:r>
          </w:p>
          <w:bookmarkEnd w:id="791"/>
          <w:p>
            <w:pPr>
              <w:spacing w:after="20"/>
              <w:ind w:left="20"/>
              <w:jc w:val="both"/>
            </w:pPr>
            <w:r>
              <w:rPr>
                <w:rFonts w:ascii="Times New Roman"/>
                <w:b w:val="false"/>
                <w:i w:val="false"/>
                <w:color w:val="000000"/>
                <w:sz w:val="20"/>
              </w:rPr>
              <w:t>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5" w:id="796"/>
    <w:p>
      <w:pPr>
        <w:spacing w:after="0"/>
        <w:ind w:left="0"/>
        <w:jc w:val="both"/>
      </w:pPr>
      <w:r>
        <w:rPr>
          <w:rFonts w:ascii="Times New Roman"/>
          <w:b w:val="false"/>
          <w:i w:val="false"/>
          <w:color w:val="000000"/>
          <w:sz w:val="28"/>
        </w:rPr>
        <w:t>
      Ескертпе:</w:t>
      </w:r>
    </w:p>
    <w:bookmarkEnd w:id="796"/>
    <w:bookmarkStart w:name="z2976" w:id="797"/>
    <w:p>
      <w:pPr>
        <w:spacing w:after="0"/>
        <w:ind w:left="0"/>
        <w:jc w:val="both"/>
      </w:pPr>
      <w:r>
        <w:rPr>
          <w:rFonts w:ascii="Times New Roman"/>
          <w:b w:val="false"/>
          <w:i w:val="false"/>
          <w:color w:val="000000"/>
          <w:sz w:val="28"/>
        </w:rPr>
        <w:t xml:space="preserve">
      МВт – мегаватт; </w:t>
      </w:r>
    </w:p>
    <w:bookmarkEnd w:id="797"/>
    <w:bookmarkStart w:name="z2977" w:id="798"/>
    <w:p>
      <w:pPr>
        <w:spacing w:after="0"/>
        <w:ind w:left="0"/>
        <w:jc w:val="both"/>
      </w:pPr>
      <w:r>
        <w:rPr>
          <w:rFonts w:ascii="Times New Roman"/>
          <w:b w:val="false"/>
          <w:i w:val="false"/>
          <w:color w:val="000000"/>
          <w:sz w:val="28"/>
        </w:rPr>
        <w:t>
      Гкал/сағ – сағатына гигакаллория;</w:t>
      </w:r>
    </w:p>
    <w:bookmarkEnd w:id="798"/>
    <w:bookmarkStart w:name="z2978" w:id="799"/>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799"/>
    <w:bookmarkStart w:name="z2979" w:id="800"/>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bookmarkEnd w:id="800"/>
    <w:bookmarkStart w:name="z2980" w:id="801"/>
    <w:p>
      <w:pPr>
        <w:spacing w:after="0"/>
        <w:ind w:left="0"/>
        <w:jc w:val="both"/>
      </w:pPr>
      <w:r>
        <w:rPr>
          <w:rFonts w:ascii="Times New Roman"/>
          <w:b w:val="false"/>
          <w:i w:val="false"/>
          <w:color w:val="000000"/>
          <w:sz w:val="28"/>
        </w:rPr>
        <w:t>
      *** – параметрлер үшін мынадай белгілер қолданылған:</w:t>
      </w:r>
    </w:p>
    <w:bookmarkEnd w:id="801"/>
    <w:bookmarkStart w:name="z2981" w:id="802"/>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орт(5)</w:t>
      </w:r>
      <w:r>
        <w:rPr>
          <w:rFonts w:ascii="Times New Roman"/>
          <w:b w:val="false"/>
          <w:i w:val="false"/>
          <w:color w:val="000000"/>
          <w:sz w:val="28"/>
        </w:rPr>
        <w:t xml:space="preserve"> – өткен бес күзгі-қысқы кезеңдегі ең суық бес күндік сыртқы ауаның орташа температурасы (соңғы), ℃ Цельсий градусымен;</w:t>
      </w:r>
    </w:p>
    <w:bookmarkEnd w:id="802"/>
    <w:bookmarkStart w:name="z2982" w:id="803"/>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тік</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bookmarkEnd w:id="803"/>
    <w:bookmarkStart w:name="z2983" w:id="804"/>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кері</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bookmarkEnd w:id="804"/>
    <w:bookmarkStart w:name="z2984" w:id="805"/>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ЭӨҰ станциясының қолданыстағы температуралық графигі бойынша су айналымының ең көп мәні, тонна/сағ;</w:t>
      </w:r>
    </w:p>
    <w:bookmarkEnd w:id="805"/>
    <w:bookmarkStart w:name="z2985" w:id="806"/>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толық</w:t>
      </w:r>
      <w:r>
        <w:rPr>
          <w:rFonts w:ascii="Times New Roman"/>
          <w:b w:val="false"/>
          <w:i w:val="false"/>
          <w:color w:val="000000"/>
          <w:sz w:val="28"/>
        </w:rPr>
        <w:t xml:space="preserve"> – ЭӨҰ станциясының қолданыстағы температуралық графигі бойынша толықтырудың мәні, тонна/сағ;</w:t>
      </w:r>
    </w:p>
    <w:bookmarkEnd w:id="806"/>
    <w:bookmarkStart w:name="z2986" w:id="807"/>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айнал</w:t>
      </w:r>
      <w:r>
        <w:rPr>
          <w:rFonts w:ascii="Times New Roman"/>
          <w:b w:val="false"/>
          <w:i w:val="false"/>
          <w:color w:val="000000"/>
          <w:sz w:val="28"/>
        </w:rPr>
        <w:t xml:space="preserve"> – айналма суы бар ЭӨҰ станциясының жылу беру қуатының тиісті жылдағы берілген ең көп мәні, Гкал/сағ;</w:t>
      </w:r>
    </w:p>
    <w:bookmarkEnd w:id="807"/>
    <w:bookmarkStart w:name="z2987" w:id="808"/>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bookmarkEnd w:id="808"/>
    <w:bookmarkStart w:name="z2988" w:id="809"/>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толық</w:t>
      </w:r>
      <w:r>
        <w:rPr>
          <w:rFonts w:ascii="Times New Roman"/>
          <w:b w:val="false"/>
          <w:i w:val="false"/>
          <w:color w:val="000000"/>
          <w:sz w:val="28"/>
        </w:rPr>
        <w:t>– толықтыруы бар ЭӨҰ станциясының жылу берудің қажетті қуатының тиісті жылдағы берілген ең көп мәні, Гкал/сағ;</w:t>
      </w:r>
    </w:p>
    <w:bookmarkEnd w:id="809"/>
    <w:bookmarkStart w:name="z2989" w:id="810"/>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bookmarkEnd w:id="810"/>
    <w:bookmarkStart w:name="z2990" w:id="811"/>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рсқ</w:t>
      </w:r>
      <w:r>
        <w:rPr>
          <w:rFonts w:ascii="Times New Roman"/>
          <w:b w:val="false"/>
          <w:i w:val="false"/>
          <w:color w:val="000000"/>
          <w:sz w:val="28"/>
        </w:rPr>
        <w:t xml:space="preserve">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bookmarkEnd w:id="811"/>
    <w:bookmarkStart w:name="z2991" w:id="812"/>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812"/>
    <w:bookmarkStart w:name="z2992" w:id="813"/>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Гкал/сағ;</w:t>
      </w:r>
    </w:p>
    <w:bookmarkEnd w:id="813"/>
    <w:bookmarkStart w:name="z2993" w:id="814"/>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Гкал/сағ;</w:t>
      </w:r>
    </w:p>
    <w:bookmarkEnd w:id="814"/>
    <w:bookmarkStart w:name="z2994" w:id="815"/>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bookmarkEnd w:id="815"/>
    <w:bookmarkStart w:name="z2995" w:id="816"/>
    <w:p>
      <w:pPr>
        <w:spacing w:after="0"/>
        <w:ind w:left="0"/>
        <w:jc w:val="both"/>
      </w:pPr>
      <w:r>
        <w:rPr>
          <w:rFonts w:ascii="Times New Roman"/>
          <w:b w:val="false"/>
          <w:i w:val="false"/>
          <w:color w:val="000000"/>
          <w:sz w:val="28"/>
        </w:rPr>
        <w:t>
      2-кесте*</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81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81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3429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818"/>
          <w:p>
            <w:pPr>
              <w:spacing w:after="20"/>
              <w:ind w:left="20"/>
              <w:jc w:val="both"/>
            </w:pPr>
            <w:r>
              <w:rPr>
                <w:rFonts w:ascii="Times New Roman"/>
                <w:b w:val="false"/>
                <w:i w:val="false"/>
                <w:color w:val="000000"/>
                <w:sz w:val="20"/>
              </w:rPr>
              <w:t>
Qгқ,</w:t>
            </w:r>
          </w:p>
          <w:bookmarkEnd w:id="818"/>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819"/>
          <w:p>
            <w:pPr>
              <w:spacing w:after="20"/>
              <w:ind w:left="20"/>
              <w:jc w:val="both"/>
            </w:pPr>
            <w:r>
              <w:rPr>
                <w:rFonts w:ascii="Times New Roman"/>
                <w:b w:val="false"/>
                <w:i w:val="false"/>
                <w:color w:val="000000"/>
                <w:sz w:val="20"/>
              </w:rPr>
              <w:t>
Рмин.гқ,</w:t>
            </w:r>
          </w:p>
          <w:bookmarkEnd w:id="819"/>
          <w:p>
            <w:pPr>
              <w:spacing w:after="20"/>
              <w:ind w:left="20"/>
              <w:jc w:val="both"/>
            </w:pPr>
            <w:r>
              <w:rPr>
                <w:rFonts w:ascii="Times New Roman"/>
                <w:b w:val="false"/>
                <w:i w:val="false"/>
                <w:color w:val="000000"/>
                <w:sz w:val="20"/>
              </w:rPr>
              <w:t>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8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8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3" w:id="824"/>
    <w:p>
      <w:pPr>
        <w:spacing w:after="0"/>
        <w:ind w:left="0"/>
        <w:jc w:val="both"/>
      </w:pPr>
      <w:r>
        <w:rPr>
          <w:rFonts w:ascii="Times New Roman"/>
          <w:b w:val="false"/>
          <w:i w:val="false"/>
          <w:color w:val="000000"/>
          <w:sz w:val="28"/>
        </w:rPr>
        <w:t>
      Ескертпе:</w:t>
      </w:r>
    </w:p>
    <w:bookmarkEnd w:id="824"/>
    <w:bookmarkStart w:name="z3044" w:id="825"/>
    <w:p>
      <w:pPr>
        <w:spacing w:after="0"/>
        <w:ind w:left="0"/>
        <w:jc w:val="both"/>
      </w:pPr>
      <w:r>
        <w:rPr>
          <w:rFonts w:ascii="Times New Roman"/>
          <w:b w:val="false"/>
          <w:i w:val="false"/>
          <w:color w:val="000000"/>
          <w:sz w:val="28"/>
        </w:rPr>
        <w:t>
      МВт – мегаватт;</w:t>
      </w:r>
    </w:p>
    <w:bookmarkEnd w:id="825"/>
    <w:bookmarkStart w:name="z3045" w:id="826"/>
    <w:p>
      <w:pPr>
        <w:spacing w:after="0"/>
        <w:ind w:left="0"/>
        <w:jc w:val="both"/>
      </w:pPr>
      <w:r>
        <w:rPr>
          <w:rFonts w:ascii="Times New Roman"/>
          <w:b w:val="false"/>
          <w:i w:val="false"/>
          <w:color w:val="000000"/>
          <w:sz w:val="28"/>
        </w:rPr>
        <w:t>
      Гкал/сағ – сағатына гигакаллория;</w:t>
      </w:r>
    </w:p>
    <w:bookmarkEnd w:id="826"/>
    <w:bookmarkStart w:name="z3046" w:id="827"/>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көрсетілген;</w:t>
      </w:r>
    </w:p>
    <w:bookmarkEnd w:id="827"/>
    <w:bookmarkStart w:name="z3047" w:id="828"/>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bookmarkEnd w:id="828"/>
    <w:bookmarkStart w:name="z3048" w:id="829"/>
    <w:p>
      <w:pPr>
        <w:spacing w:after="0"/>
        <w:ind w:left="0"/>
        <w:jc w:val="both"/>
      </w:pPr>
      <w:r>
        <w:rPr>
          <w:rFonts w:ascii="Times New Roman"/>
          <w:b w:val="false"/>
          <w:i w:val="false"/>
          <w:color w:val="000000"/>
          <w:sz w:val="28"/>
        </w:rPr>
        <w:t>
      *** – параметрлер үшін мынадай белгілер қолданылған:</w:t>
      </w:r>
    </w:p>
    <w:bookmarkEnd w:id="829"/>
    <w:bookmarkStart w:name="z3049" w:id="830"/>
    <w:p>
      <w:pPr>
        <w:spacing w:after="0"/>
        <w:ind w:left="0"/>
        <w:jc w:val="both"/>
      </w:pPr>
      <w:r>
        <w:rPr>
          <w:rFonts w:ascii="Times New Roman"/>
          <w:b w:val="false"/>
          <w:i w:val="false"/>
          <w:color w:val="000000"/>
          <w:sz w:val="28"/>
        </w:rPr>
        <w:t>
      1) Qб</w:t>
      </w:r>
      <w:r>
        <w:rPr>
          <w:rFonts w:ascii="Times New Roman"/>
          <w:b w:val="false"/>
          <w:i w:val="false"/>
          <w:color w:val="000000"/>
          <w:vertAlign w:val="subscript"/>
        </w:rPr>
        <w:t>елг</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жылыту іріктеуі бар және күзгі-қысқы кезеңінде тұтынушыларды жылумен жабдықтауды қамтуға қатыстырылған ЭӨҰ станциясының гнерациялайтын қондырғыларының белгіленген жылу қуаты, Гкал/сағ;</w:t>
      </w:r>
    </w:p>
    <w:bookmarkEnd w:id="830"/>
    <w:bookmarkStart w:name="z3050" w:id="831"/>
    <w:p>
      <w:pPr>
        <w:spacing w:after="0"/>
        <w:ind w:left="0"/>
        <w:jc w:val="both"/>
      </w:pPr>
      <w:r>
        <w:rPr>
          <w:rFonts w:ascii="Times New Roman"/>
          <w:b w:val="false"/>
          <w:i w:val="false"/>
          <w:color w:val="000000"/>
          <w:sz w:val="28"/>
        </w:rPr>
        <w:t xml:space="preserve">
      2) </w:t>
      </w:r>
    </w:p>
    <w:bookmarkEnd w:id="831"/>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3051" w:id="832"/>
    <w:p>
      <w:pPr>
        <w:spacing w:after="0"/>
        <w:ind w:left="0"/>
        <w:jc w:val="both"/>
      </w:pPr>
      <w:r>
        <w:rPr>
          <w:rFonts w:ascii="Times New Roman"/>
          <w:b w:val="false"/>
          <w:i w:val="false"/>
          <w:color w:val="000000"/>
          <w:sz w:val="28"/>
        </w:rPr>
        <w:t>
      3) Q</w:t>
      </w:r>
      <w:r>
        <w:rPr>
          <w:rFonts w:ascii="Times New Roman"/>
          <w:b w:val="false"/>
          <w:i w:val="false"/>
          <w:color w:val="000000"/>
          <w:vertAlign w:val="subscript"/>
        </w:rPr>
        <w:t>гқ</w:t>
      </w: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bookmarkEnd w:id="832"/>
    <w:bookmarkStart w:name="z3052" w:id="833"/>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мин</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bookmarkEnd w:id="833"/>
    <w:bookmarkStart w:name="z3053" w:id="834"/>
    <w:p>
      <w:pPr>
        <w:spacing w:after="0"/>
        <w:ind w:left="0"/>
        <w:jc w:val="both"/>
      </w:pPr>
      <w:r>
        <w:rPr>
          <w:rFonts w:ascii="Times New Roman"/>
          <w:b w:val="false"/>
          <w:i w:val="false"/>
          <w:color w:val="000000"/>
          <w:sz w:val="28"/>
        </w:rPr>
        <w:t xml:space="preserve">
      5) </w:t>
      </w:r>
    </w:p>
    <w:bookmarkEnd w:id="834"/>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3054" w:id="835"/>
    <w:p>
      <w:pPr>
        <w:spacing w:after="0"/>
        <w:ind w:left="0"/>
        <w:jc w:val="both"/>
      </w:pPr>
      <w:r>
        <w:rPr>
          <w:rFonts w:ascii="Times New Roman"/>
          <w:b w:val="false"/>
          <w:i w:val="false"/>
          <w:color w:val="000000"/>
          <w:sz w:val="28"/>
        </w:rPr>
        <w:t>
      3-кесте*</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8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2921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048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8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8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8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8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094" w:id="841"/>
    <w:p>
      <w:pPr>
        <w:spacing w:after="0"/>
        <w:ind w:left="0"/>
        <w:jc w:val="both"/>
      </w:pPr>
      <w:r>
        <w:rPr>
          <w:rFonts w:ascii="Times New Roman"/>
          <w:b w:val="false"/>
          <w:i w:val="false"/>
          <w:color w:val="000000"/>
          <w:sz w:val="28"/>
        </w:rPr>
        <w:t>
      Ескертпе:</w:t>
      </w:r>
    </w:p>
    <w:bookmarkEnd w:id="841"/>
    <w:bookmarkStart w:name="z3095" w:id="842"/>
    <w:p>
      <w:pPr>
        <w:spacing w:after="0"/>
        <w:ind w:left="0"/>
        <w:jc w:val="both"/>
      </w:pPr>
      <w:r>
        <w:rPr>
          <w:rFonts w:ascii="Times New Roman"/>
          <w:b w:val="false"/>
          <w:i w:val="false"/>
          <w:color w:val="000000"/>
          <w:sz w:val="28"/>
        </w:rPr>
        <w:t>
      МВт – мегаватт;</w:t>
      </w:r>
    </w:p>
    <w:bookmarkEnd w:id="842"/>
    <w:bookmarkStart w:name="z3096" w:id="843"/>
    <w:p>
      <w:pPr>
        <w:spacing w:after="0"/>
        <w:ind w:left="0"/>
        <w:jc w:val="both"/>
      </w:pPr>
      <w:r>
        <w:rPr>
          <w:rFonts w:ascii="Times New Roman"/>
          <w:b w:val="false"/>
          <w:i w:val="false"/>
          <w:color w:val="000000"/>
          <w:sz w:val="28"/>
        </w:rPr>
        <w:t>
      Гкал/сағ – сағатына гигакаллория;</w:t>
      </w:r>
    </w:p>
    <w:bookmarkEnd w:id="843"/>
    <w:bookmarkStart w:name="z3097" w:id="84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844"/>
    <w:bookmarkStart w:name="z3098" w:id="845"/>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bookmarkEnd w:id="845"/>
    <w:bookmarkStart w:name="z3099" w:id="846"/>
    <w:p>
      <w:pPr>
        <w:spacing w:after="0"/>
        <w:ind w:left="0"/>
        <w:jc w:val="both"/>
      </w:pPr>
      <w:r>
        <w:rPr>
          <w:rFonts w:ascii="Times New Roman"/>
          <w:b w:val="false"/>
          <w:i w:val="false"/>
          <w:color w:val="000000"/>
          <w:sz w:val="28"/>
        </w:rPr>
        <w:t>
      *** – параметрлер үшін мынадай белгілер қолданылған:</w:t>
      </w:r>
    </w:p>
    <w:bookmarkEnd w:id="846"/>
    <w:bookmarkStart w:name="z3100" w:id="847"/>
    <w:p>
      <w:pPr>
        <w:spacing w:after="0"/>
        <w:ind w:left="0"/>
        <w:jc w:val="both"/>
      </w:pPr>
      <w:r>
        <w:rPr>
          <w:rFonts w:ascii="Times New Roman"/>
          <w:b w:val="false"/>
          <w:i w:val="false"/>
          <w:color w:val="000000"/>
          <w:sz w:val="28"/>
        </w:rPr>
        <w:t xml:space="preserve">
      1) </w:t>
      </w:r>
    </w:p>
    <w:bookmarkEnd w:id="847"/>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3101" w:id="848"/>
    <w:p>
      <w:pPr>
        <w:spacing w:after="0"/>
        <w:ind w:left="0"/>
        <w:jc w:val="both"/>
      </w:pPr>
      <w:r>
        <w:rPr>
          <w:rFonts w:ascii="Times New Roman"/>
          <w:b w:val="false"/>
          <w:i w:val="false"/>
          <w:color w:val="000000"/>
          <w:sz w:val="28"/>
        </w:rPr>
        <w:t xml:space="preserve">
      2) </w:t>
      </w:r>
    </w:p>
    <w:bookmarkEnd w:id="848"/>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3102" w:id="849"/>
    <w:p>
      <w:pPr>
        <w:spacing w:after="0"/>
        <w:ind w:left="0"/>
        <w:jc w:val="both"/>
      </w:pPr>
      <w:r>
        <w:rPr>
          <w:rFonts w:ascii="Times New Roman"/>
          <w:b w:val="false"/>
          <w:i w:val="false"/>
          <w:color w:val="000000"/>
          <w:sz w:val="28"/>
        </w:rPr>
        <w:t xml:space="preserve">
      3) </w:t>
      </w:r>
    </w:p>
    <w:bookmarkEnd w:id="849"/>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bookmarkStart w:name="z3103" w:id="850"/>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bookmarkEnd w:id="850"/>
    <w:bookmarkStart w:name="z3104" w:id="851"/>
    <w:p>
      <w:pPr>
        <w:spacing w:after="0"/>
        <w:ind w:left="0"/>
        <w:jc w:val="both"/>
      </w:pPr>
      <w:r>
        <w:rPr>
          <w:rFonts w:ascii="Times New Roman"/>
          <w:b w:val="false"/>
          <w:i w:val="false"/>
          <w:color w:val="000000"/>
          <w:sz w:val="28"/>
        </w:rPr>
        <w:t>
      2. Осы Есепте көрсетілген барлық генерациялайтын қондырғылардың тәуелділік графиктері (Есепке қоса беріледі).</w:t>
      </w:r>
    </w:p>
    <w:bookmarkEnd w:id="851"/>
    <w:bookmarkStart w:name="z3105" w:id="852"/>
    <w:p>
      <w:pPr>
        <w:spacing w:after="0"/>
        <w:ind w:left="0"/>
        <w:jc w:val="both"/>
      </w:pPr>
      <w:r>
        <w:rPr>
          <w:rFonts w:ascii="Times New Roman"/>
          <w:b w:val="false"/>
          <w:i w:val="false"/>
          <w:color w:val="000000"/>
          <w:sz w:val="28"/>
        </w:rPr>
        <w:t>
      Бұл ретте әрбір тәуелділік графигіне осы график бойынша әрбір көрсетілген қадамды егжей-тегжейлі негіздей отырып, тиісті генерациялайтын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w:t>
      </w:r>
    </w:p>
    <w:bookmarkEnd w:id="852"/>
    <w:bookmarkStart w:name="z3106" w:id="853"/>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іріктеуі бар болса,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bookmarkEnd w:id="853"/>
    <w:bookmarkStart w:name="z3107" w:id="854"/>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bookmarkEnd w:id="854"/>
    <w:bookmarkStart w:name="z3108" w:id="855"/>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bookmarkEnd w:id="855"/>
    <w:bookmarkStart w:name="z3109" w:id="856"/>
    <w:p>
      <w:pPr>
        <w:spacing w:after="0"/>
        <w:ind w:left="0"/>
        <w:jc w:val="both"/>
      </w:pPr>
      <w:r>
        <w:rPr>
          <w:rFonts w:ascii="Times New Roman"/>
          <w:b w:val="false"/>
          <w:i w:val="false"/>
          <w:color w:val="000000"/>
          <w:sz w:val="28"/>
        </w:rPr>
        <w:t>
      4. Осы есепте көрсетілген барлық генерациялайтын қондырғылардың паспорттық деректерінің көшірмелері (есепке қоса беріледі).</w:t>
      </w:r>
    </w:p>
    <w:bookmarkEnd w:id="856"/>
    <w:bookmarkStart w:name="z3110" w:id="857"/>
    <w:p>
      <w:pPr>
        <w:spacing w:after="0"/>
        <w:ind w:left="0"/>
        <w:jc w:val="both"/>
      </w:pPr>
      <w:r>
        <w:rPr>
          <w:rFonts w:ascii="Times New Roman"/>
          <w:b w:val="false"/>
          <w:i w:val="false"/>
          <w:color w:val="000000"/>
          <w:sz w:val="28"/>
        </w:rPr>
        <w:t>
      5. Растайтын құжаттар (есепке қоса беріледі):</w:t>
      </w:r>
    </w:p>
    <w:bookmarkEnd w:id="857"/>
    <w:bookmarkStart w:name="z3111" w:id="858"/>
    <w:p>
      <w:pPr>
        <w:spacing w:after="0"/>
        <w:ind w:left="0"/>
        <w:jc w:val="both"/>
      </w:pPr>
      <w:r>
        <w:rPr>
          <w:rFonts w:ascii="Times New Roman"/>
          <w:b w:val="false"/>
          <w:i w:val="false"/>
          <w:color w:val="000000"/>
          <w:sz w:val="28"/>
        </w:rPr>
        <w:t>
      1) өткен күзгі-қысқы кезеңнің ең суық бес күндік күндері (күндері) ;</w:t>
      </w:r>
    </w:p>
    <w:bookmarkEnd w:id="858"/>
    <w:bookmarkStart w:name="z3112" w:id="859"/>
    <w:p>
      <w:pPr>
        <w:spacing w:after="0"/>
        <w:ind w:left="0"/>
        <w:jc w:val="both"/>
      </w:pPr>
      <w:r>
        <w:rPr>
          <w:rFonts w:ascii="Times New Roman"/>
          <w:b w:val="false"/>
          <w:i w:val="false"/>
          <w:color w:val="000000"/>
          <w:sz w:val="28"/>
        </w:rPr>
        <w:t>
      2)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қуаттарының ең суық бес күндік орташа мәндері;</w:t>
      </w:r>
    </w:p>
    <w:bookmarkEnd w:id="859"/>
    <w:bookmarkStart w:name="z3113" w:id="860"/>
    <w:p>
      <w:pPr>
        <w:spacing w:after="0"/>
        <w:ind w:left="0"/>
        <w:jc w:val="both"/>
      </w:pPr>
      <w:r>
        <w:rPr>
          <w:rFonts w:ascii="Times New Roman"/>
          <w:b w:val="false"/>
          <w:i w:val="false"/>
          <w:color w:val="000000"/>
          <w:sz w:val="28"/>
        </w:rPr>
        <w:t>
      3) өткен күзгі-қысқы кезеңнің ең суық бескүндігі уақытындағы орташа сыртқы ауа температурасының мәні;</w:t>
      </w:r>
    </w:p>
    <w:bookmarkEnd w:id="860"/>
    <w:bookmarkStart w:name="z3114" w:id="861"/>
    <w:p>
      <w:pPr>
        <w:spacing w:after="0"/>
        <w:ind w:left="0"/>
        <w:jc w:val="both"/>
      </w:pPr>
      <w:r>
        <w:rPr>
          <w:rFonts w:ascii="Times New Roman"/>
          <w:b w:val="false"/>
          <w:i w:val="false"/>
          <w:color w:val="000000"/>
          <w:sz w:val="28"/>
        </w:rPr>
        <w:t>
      4) өткен күзгі-қысқы кезеңнің ең суық бескүндігі уақытындағы орташа бастапқы шикі су температурасының мәні.</w:t>
      </w:r>
    </w:p>
    <w:bookmarkEnd w:id="861"/>
    <w:bookmarkStart w:name="z3115" w:id="862"/>
    <w:p>
      <w:pPr>
        <w:spacing w:after="0"/>
        <w:ind w:left="0"/>
        <w:jc w:val="both"/>
      </w:pPr>
      <w:r>
        <w:rPr>
          <w:rFonts w:ascii="Times New Roman"/>
          <w:b w:val="false"/>
          <w:i w:val="false"/>
          <w:color w:val="000000"/>
          <w:sz w:val="28"/>
        </w:rPr>
        <w:t>
      6. Есептеулердің қадамдық сипаттамасы (осы Қағидаларда көрсетілген формулалар бойынша), олардың нәтижелері бойынша осы есептеудің 1, 2 және 3-кестелерінде көрсетілген параметрлердің мәндері айқындалған).</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ұйымдармен жасасын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көрсетілген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8" w:id="863"/>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86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8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8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8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8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8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5" w:id="869"/>
    <w:p>
      <w:pPr>
        <w:spacing w:after="0"/>
        <w:ind w:left="0"/>
        <w:jc w:val="both"/>
      </w:pPr>
      <w:r>
        <w:rPr>
          <w:rFonts w:ascii="Times New Roman"/>
          <w:b w:val="false"/>
          <w:i w:val="false"/>
          <w:color w:val="000000"/>
          <w:sz w:val="28"/>
        </w:rPr>
        <w:t>
      Ескертпе:</w:t>
      </w:r>
    </w:p>
    <w:bookmarkEnd w:id="869"/>
    <w:bookmarkStart w:name="z3156" w:id="870"/>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870"/>
    <w:bookmarkStart w:name="z3157" w:id="871"/>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871"/>
    <w:bookmarkStart w:name="z3158" w:id="872"/>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6-қосымша</w:t>
            </w:r>
          </w:p>
        </w:tc>
      </w:tr>
    </w:tbl>
    <w:bookmarkStart w:name="z3161" w:id="873"/>
    <w:p>
      <w:pPr>
        <w:spacing w:after="0"/>
        <w:ind w:left="0"/>
        <w:jc w:val="left"/>
      </w:pPr>
      <w:r>
        <w:rPr>
          <w:rFonts w:ascii="Times New Roman"/>
          <w:b/>
          <w:i w:val="false"/>
          <w:color w:val="000000"/>
        </w:rPr>
        <w:t xml:space="preserve">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үлгілік шарт</w:t>
      </w:r>
    </w:p>
    <w:bookmarkEnd w:id="873"/>
    <w:p>
      <w:pPr>
        <w:spacing w:after="0"/>
        <w:ind w:left="0"/>
        <w:jc w:val="both"/>
      </w:pPr>
      <w:r>
        <w:rPr>
          <w:rFonts w:ascii="Times New Roman"/>
          <w:b w:val="false"/>
          <w:i w:val="false"/>
          <w:color w:val="ff0000"/>
          <w:sz w:val="28"/>
        </w:rPr>
        <w:t xml:space="preserve">
      Ескерту. Бұйрық 6-қосымшамен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62" w:id="874"/>
    <w:p>
      <w:pPr>
        <w:spacing w:after="0"/>
        <w:ind w:left="0"/>
        <w:jc w:val="both"/>
      </w:pPr>
      <w:r>
        <w:rPr>
          <w:rFonts w:ascii="Times New Roman"/>
          <w:b w:val="false"/>
          <w:i w:val="false"/>
          <w:color w:val="000000"/>
          <w:sz w:val="28"/>
        </w:rPr>
        <w:t xml:space="preserve">
      ___________________________                         20__жылғы "___"__________ </w:t>
      </w:r>
    </w:p>
    <w:bookmarkEnd w:id="874"/>
    <w:bookmarkStart w:name="z3163" w:id="875"/>
    <w:p>
      <w:pPr>
        <w:spacing w:after="0"/>
        <w:ind w:left="0"/>
        <w:jc w:val="both"/>
      </w:pPr>
      <w:r>
        <w:rPr>
          <w:rFonts w:ascii="Times New Roman"/>
          <w:b w:val="false"/>
          <w:i w:val="false"/>
          <w:color w:val="000000"/>
          <w:sz w:val="28"/>
        </w:rPr>
        <w:t xml:space="preserve">
      (шарт жасасу орны) </w:t>
      </w:r>
    </w:p>
    <w:bookmarkEnd w:id="875"/>
    <w:bookmarkStart w:name="z3164" w:id="876"/>
    <w:p>
      <w:pPr>
        <w:spacing w:after="0"/>
        <w:ind w:left="0"/>
        <w:jc w:val="both"/>
      </w:pPr>
      <w:r>
        <w:rPr>
          <w:rFonts w:ascii="Times New Roman"/>
          <w:b w:val="false"/>
          <w:i w:val="false"/>
          <w:color w:val="000000"/>
          <w:sz w:val="28"/>
        </w:rPr>
        <w:t xml:space="preserve">
      _______________________________________________________________, </w:t>
      </w:r>
    </w:p>
    <w:bookmarkEnd w:id="876"/>
    <w:bookmarkStart w:name="z3165" w:id="877"/>
    <w:p>
      <w:pPr>
        <w:spacing w:after="0"/>
        <w:ind w:left="0"/>
        <w:jc w:val="both"/>
      </w:pPr>
      <w:r>
        <w:rPr>
          <w:rFonts w:ascii="Times New Roman"/>
          <w:b w:val="false"/>
          <w:i w:val="false"/>
          <w:color w:val="000000"/>
          <w:sz w:val="28"/>
        </w:rPr>
        <w:t xml:space="preserve">
      (энергия өндіруші ұйымның атауы, БСН) </w:t>
      </w:r>
    </w:p>
    <w:bookmarkEnd w:id="877"/>
    <w:bookmarkStart w:name="z3166" w:id="878"/>
    <w:p>
      <w:pPr>
        <w:spacing w:after="0"/>
        <w:ind w:left="0"/>
        <w:jc w:val="both"/>
      </w:pPr>
      <w:r>
        <w:rPr>
          <w:rFonts w:ascii="Times New Roman"/>
          <w:b w:val="false"/>
          <w:i w:val="false"/>
          <w:color w:val="000000"/>
          <w:sz w:val="28"/>
        </w:rPr>
        <w:t xml:space="preserve">
      атынан _____________________________________________________________, </w:t>
      </w:r>
    </w:p>
    <w:bookmarkEnd w:id="878"/>
    <w:bookmarkStart w:name="z3167" w:id="879"/>
    <w:p>
      <w:pPr>
        <w:spacing w:after="0"/>
        <w:ind w:left="0"/>
        <w:jc w:val="both"/>
      </w:pPr>
      <w:r>
        <w:rPr>
          <w:rFonts w:ascii="Times New Roman"/>
          <w:b w:val="false"/>
          <w:i w:val="false"/>
          <w:color w:val="000000"/>
          <w:sz w:val="28"/>
        </w:rPr>
        <w:t xml:space="preserve">
      (лауазымы, Т. А. Ә (болған жағдайда) </w:t>
      </w:r>
    </w:p>
    <w:bookmarkEnd w:id="879"/>
    <w:bookmarkStart w:name="z3168" w:id="880"/>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880"/>
    <w:bookmarkStart w:name="z3169" w:id="881"/>
    <w:p>
      <w:pPr>
        <w:spacing w:after="0"/>
        <w:ind w:left="0"/>
        <w:jc w:val="both"/>
      </w:pPr>
      <w:r>
        <w:rPr>
          <w:rFonts w:ascii="Times New Roman"/>
          <w:b w:val="false"/>
          <w:i w:val="false"/>
          <w:color w:val="000000"/>
          <w:sz w:val="28"/>
        </w:rPr>
        <w:t xml:space="preserve">
      (құжаттың атауы) </w:t>
      </w:r>
    </w:p>
    <w:bookmarkEnd w:id="881"/>
    <w:bookmarkStart w:name="z3170" w:id="882"/>
    <w:p>
      <w:pPr>
        <w:spacing w:after="0"/>
        <w:ind w:left="0"/>
        <w:jc w:val="both"/>
      </w:pPr>
      <w:r>
        <w:rPr>
          <w:rFonts w:ascii="Times New Roman"/>
          <w:b w:val="false"/>
          <w:i w:val="false"/>
          <w:color w:val="000000"/>
          <w:sz w:val="28"/>
        </w:rPr>
        <w:t xml:space="preserve">
      бұдан әрі "Субъект" деп аталатын, бір жағынан, </w:t>
      </w:r>
    </w:p>
    <w:bookmarkEnd w:id="882"/>
    <w:bookmarkStart w:name="z3171" w:id="883"/>
    <w:p>
      <w:pPr>
        <w:spacing w:after="0"/>
        <w:ind w:left="0"/>
        <w:jc w:val="both"/>
      </w:pPr>
      <w:r>
        <w:rPr>
          <w:rFonts w:ascii="Times New Roman"/>
          <w:b w:val="false"/>
          <w:i w:val="false"/>
          <w:color w:val="000000"/>
          <w:sz w:val="28"/>
        </w:rPr>
        <w:t xml:space="preserve">
      ____________________________________________________________________, </w:t>
      </w:r>
    </w:p>
    <w:bookmarkEnd w:id="883"/>
    <w:bookmarkStart w:name="z3172" w:id="884"/>
    <w:p>
      <w:pPr>
        <w:spacing w:after="0"/>
        <w:ind w:left="0"/>
        <w:jc w:val="both"/>
      </w:pPr>
      <w:r>
        <w:rPr>
          <w:rFonts w:ascii="Times New Roman"/>
          <w:b w:val="false"/>
          <w:i w:val="false"/>
          <w:color w:val="000000"/>
          <w:sz w:val="28"/>
        </w:rPr>
        <w:t xml:space="preserve">
      (бірыңғай сатып алушының атауы, БСН) </w:t>
      </w:r>
    </w:p>
    <w:bookmarkEnd w:id="884"/>
    <w:bookmarkStart w:name="z3173" w:id="885"/>
    <w:p>
      <w:pPr>
        <w:spacing w:after="0"/>
        <w:ind w:left="0"/>
        <w:jc w:val="both"/>
      </w:pPr>
      <w:r>
        <w:rPr>
          <w:rFonts w:ascii="Times New Roman"/>
          <w:b w:val="false"/>
          <w:i w:val="false"/>
          <w:color w:val="000000"/>
          <w:sz w:val="28"/>
        </w:rPr>
        <w:t xml:space="preserve">
      атынан _____________________________________________________________, </w:t>
      </w:r>
    </w:p>
    <w:bookmarkEnd w:id="885"/>
    <w:bookmarkStart w:name="z3174" w:id="886"/>
    <w:p>
      <w:pPr>
        <w:spacing w:after="0"/>
        <w:ind w:left="0"/>
        <w:jc w:val="both"/>
      </w:pPr>
      <w:r>
        <w:rPr>
          <w:rFonts w:ascii="Times New Roman"/>
          <w:b w:val="false"/>
          <w:i w:val="false"/>
          <w:color w:val="000000"/>
          <w:sz w:val="28"/>
        </w:rPr>
        <w:t xml:space="preserve">
      (лауазымы, Т. А. Ә. (болған жағдайда) </w:t>
      </w:r>
    </w:p>
    <w:bookmarkEnd w:id="886"/>
    <w:bookmarkStart w:name="z3175" w:id="887"/>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887"/>
    <w:bookmarkStart w:name="z3176" w:id="888"/>
    <w:p>
      <w:pPr>
        <w:spacing w:after="0"/>
        <w:ind w:left="0"/>
        <w:jc w:val="both"/>
      </w:pPr>
      <w:r>
        <w:rPr>
          <w:rFonts w:ascii="Times New Roman"/>
          <w:b w:val="false"/>
          <w:i w:val="false"/>
          <w:color w:val="000000"/>
          <w:sz w:val="28"/>
        </w:rPr>
        <w:t>
      (бірыңғай сатып алушының құрылтай құжаты)</w:t>
      </w:r>
    </w:p>
    <w:bookmarkEnd w:id="888"/>
    <w:bookmarkStart w:name="z3177" w:id="889"/>
    <w:p>
      <w:pPr>
        <w:spacing w:after="0"/>
        <w:ind w:left="0"/>
        <w:jc w:val="both"/>
      </w:pPr>
      <w:r>
        <w:rPr>
          <w:rFonts w:ascii="Times New Roman"/>
          <w:b w:val="false"/>
          <w:i w:val="false"/>
          <w:color w:val="000000"/>
          <w:sz w:val="28"/>
        </w:rPr>
        <w:t xml:space="preserve">
      бұдан әрі "Бірыңғай сатып алушы" деп аталатын, екінші жағынан, бұдан әрі бірге "Тараптар" деп, ал жеке-жеке "Тарап" деп аталатын,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осы Шартты (бұдан әрі – Шарт) жасасты:</w:t>
      </w:r>
    </w:p>
    <w:bookmarkEnd w:id="889"/>
    <w:bookmarkStart w:name="z3178" w:id="890"/>
    <w:p>
      <w:pPr>
        <w:spacing w:after="0"/>
        <w:ind w:left="0"/>
        <w:jc w:val="left"/>
      </w:pPr>
      <w:r>
        <w:rPr>
          <w:rFonts w:ascii="Times New Roman"/>
          <w:b/>
          <w:i w:val="false"/>
          <w:color w:val="000000"/>
        </w:rPr>
        <w:t xml:space="preserve"> 1-тарау. Негізгі ережелер</w:t>
      </w:r>
    </w:p>
    <w:bookmarkEnd w:id="890"/>
    <w:bookmarkStart w:name="z3179" w:id="891"/>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891"/>
    <w:bookmarkStart w:name="z3180" w:id="892"/>
    <w:p>
      <w:pPr>
        <w:spacing w:after="0"/>
        <w:ind w:left="0"/>
        <w:jc w:val="both"/>
      </w:pPr>
      <w:r>
        <w:rPr>
          <w:rFonts w:ascii="Times New Roman"/>
          <w:b w:val="false"/>
          <w:i w:val="false"/>
          <w:color w:val="000000"/>
          <w:sz w:val="28"/>
        </w:rPr>
        <w:t>
      1) аттестатталған электр қуаты – тиісті аттестаттау нәтижелері бойынша электр станцияларының аттестатталған электр қуаттарының жиынтығы, МВт;</w:t>
      </w:r>
    </w:p>
    <w:bookmarkEnd w:id="892"/>
    <w:bookmarkStart w:name="z3181" w:id="893"/>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енгізілетін ағымдағы және алдағы есептік кезеңнің (күнтізбелік айдың) әрбір тәулігіне жүйелік оператор жасайтын құжат;</w:t>
      </w:r>
    </w:p>
    <w:bookmarkEnd w:id="893"/>
    <w:bookmarkStart w:name="z3182" w:id="894"/>
    <w:p>
      <w:pPr>
        <w:spacing w:after="0"/>
        <w:ind w:left="0"/>
        <w:jc w:val="both"/>
      </w:pPr>
      <w:r>
        <w:rPr>
          <w:rFonts w:ascii="Times New Roman"/>
          <w:b w:val="false"/>
          <w:i w:val="false"/>
          <w:color w:val="000000"/>
          <w:sz w:val="28"/>
        </w:rPr>
        <w:t>
      3) генерациялайтын қондырғы-электр энергиясын өндіретін құрылғы;</w:t>
      </w:r>
    </w:p>
    <w:bookmarkEnd w:id="894"/>
    <w:bookmarkStart w:name="z3183" w:id="895"/>
    <w:p>
      <w:pPr>
        <w:spacing w:after="0"/>
        <w:ind w:left="0"/>
        <w:jc w:val="both"/>
      </w:pPr>
      <w:r>
        <w:rPr>
          <w:rFonts w:ascii="Times New Roman"/>
          <w:b w:val="false"/>
          <w:i w:val="false"/>
          <w:color w:val="000000"/>
          <w:sz w:val="28"/>
        </w:rPr>
        <w:t>
      4) генерациялайтын қондырғылардың электр қуатын аттестаттау-аттестатталған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bookmarkEnd w:id="895"/>
    <w:bookmarkStart w:name="z3184" w:id="896"/>
    <w:p>
      <w:pPr>
        <w:spacing w:after="0"/>
        <w:ind w:left="0"/>
        <w:jc w:val="both"/>
      </w:pPr>
      <w:r>
        <w:rPr>
          <w:rFonts w:ascii="Times New Roman"/>
          <w:b w:val="false"/>
          <w:i w:val="false"/>
          <w:color w:val="000000"/>
          <w:sz w:val="28"/>
        </w:rPr>
        <w:t>
      5) есептік кезең – осы Шартта электр қуатының әзірлігін қолдау жөніндегі қызмет есептелетін айдың бірінші күнінің 00-00-ден соңғы күнінің 24-00-ге дейінгі (орта еуропалық уақыт-Гринвич Меридианы қосу бір сағат) бір күнтізбелік айға тең уақыт кезеңі ретінде айқындалған кезең;</w:t>
      </w:r>
    </w:p>
    <w:bookmarkEnd w:id="896"/>
    <w:bookmarkStart w:name="z3185" w:id="897"/>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 жұмысты қамтамасыз етуді, Қазақстан Республикасының Бірыңғай электр энергетикалық жүйесінде теңгерімді сақтауды, жүйелік қызметтер көрсетуді және электр энергиясының көтерме сауда нарығы субъектілерінен қосалқы қызметтер сатып алуды жүзеге асыратын, сондай-ақ ұлттық электр желiсiн ұстау және пайдалану әзірлігін және оның дамуын қамтамасыз ететін ұлттық компания</w:t>
      </w:r>
    </w:p>
    <w:bookmarkEnd w:id="897"/>
    <w:bookmarkStart w:name="z3186" w:id="898"/>
    <w:p>
      <w:pPr>
        <w:spacing w:after="0"/>
        <w:ind w:left="0"/>
        <w:jc w:val="both"/>
      </w:pPr>
      <w:r>
        <w:rPr>
          <w:rFonts w:ascii="Times New Roman"/>
          <w:b w:val="false"/>
          <w:i w:val="false"/>
          <w:color w:val="000000"/>
          <w:sz w:val="28"/>
        </w:rPr>
        <w:t>
      7) коммерциялық есепке алу кешені-коммерциялық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w:t>
      </w:r>
    </w:p>
    <w:bookmarkEnd w:id="898"/>
    <w:bookmarkStart w:name="z3187" w:id="899"/>
    <w:p>
      <w:pPr>
        <w:spacing w:after="0"/>
        <w:ind w:left="0"/>
        <w:jc w:val="both"/>
      </w:pPr>
      <w:r>
        <w:rPr>
          <w:rFonts w:ascii="Times New Roman"/>
          <w:b w:val="false"/>
          <w:i w:val="false"/>
          <w:color w:val="000000"/>
          <w:sz w:val="28"/>
        </w:rPr>
        <w:t xml:space="preserve">
      8) техникалық минимум – тиісті паспорттық деректерге сәйкес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инспекциялардың су шығыстарын қамтамасыз ету шарттары бойынша конденсациялық, жылыту, газ турбиналық және бу-газ электр станциялары үшін-олардың жұмысының тұрақтылығын қамтамасыз ету шарттары бойынша генерациялайтын қондырғылардың ең төменгі рұқсат етілген электр қуаттарының жиынтығы, МВт;</w:t>
      </w:r>
    </w:p>
    <w:bookmarkEnd w:id="899"/>
    <w:bookmarkStart w:name="z3188" w:id="900"/>
    <w:p>
      <w:pPr>
        <w:spacing w:after="0"/>
        <w:ind w:left="0"/>
        <w:jc w:val="both"/>
      </w:pPr>
      <w:r>
        <w:rPr>
          <w:rFonts w:ascii="Times New Roman"/>
          <w:b w:val="false"/>
          <w:i w:val="false"/>
          <w:color w:val="000000"/>
          <w:sz w:val="28"/>
        </w:rPr>
        <w:t>
      9) технологиялық минимум – генерациялайтын қондырғылардың (олардың жылу жүктемесінің берілген деңгейі кезінде) ең төменгі электр қуаттарының жиынтығы, МВт;</w:t>
      </w:r>
    </w:p>
    <w:bookmarkEnd w:id="900"/>
    <w:bookmarkStart w:name="z3189" w:id="901"/>
    <w:p>
      <w:pPr>
        <w:spacing w:after="0"/>
        <w:ind w:left="0"/>
        <w:jc w:val="both"/>
      </w:pPr>
      <w:r>
        <w:rPr>
          <w:rFonts w:ascii="Times New Roman"/>
          <w:b w:val="false"/>
          <w:i w:val="false"/>
          <w:color w:val="000000"/>
          <w:sz w:val="28"/>
        </w:rPr>
        <w:t>
      10) электр қуатының әзірлігін қолдау жөніндегі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қолдау жөніндегі көрсетілетін қызмет;</w:t>
      </w:r>
    </w:p>
    <w:bookmarkEnd w:id="901"/>
    <w:bookmarkStart w:name="z3190" w:id="902"/>
    <w:p>
      <w:pPr>
        <w:spacing w:after="0"/>
        <w:ind w:left="0"/>
        <w:jc w:val="both"/>
      </w:pPr>
      <w:r>
        <w:rPr>
          <w:rFonts w:ascii="Times New Roman"/>
          <w:b w:val="false"/>
          <w:i w:val="false"/>
          <w:color w:val="000000"/>
          <w:sz w:val="28"/>
        </w:rPr>
        <w:t>
      11) электр қуатын азайтудың аттестатталған жылдамдығы-энергия өндіруші ұйымның электр станциясының электр қуатын азайту жылдамдығының орташа мәні генерацияның электр қуатын азайту жылдамдығының мәнін тіркеудің басталу уақыты мен оның аяқталу уақыты арасында белгіленген, МВт/минут;</w:t>
      </w:r>
    </w:p>
    <w:bookmarkEnd w:id="902"/>
    <w:bookmarkStart w:name="z3191" w:id="903"/>
    <w:p>
      <w:pPr>
        <w:spacing w:after="0"/>
        <w:ind w:left="0"/>
        <w:jc w:val="both"/>
      </w:pPr>
      <w:r>
        <w:rPr>
          <w:rFonts w:ascii="Times New Roman"/>
          <w:b w:val="false"/>
          <w:i w:val="false"/>
          <w:color w:val="000000"/>
          <w:sz w:val="28"/>
        </w:rPr>
        <w:t>
      12) электр қуатын ұлғайтудың аттестатталған жылдамдығы – генерацияның электр қуатын ұлғайту жылдамдығының мәнін тіркеудің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903"/>
    <w:bookmarkStart w:name="z3192" w:id="904"/>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904"/>
    <w:bookmarkStart w:name="z3193" w:id="905"/>
    <w:p>
      <w:pPr>
        <w:spacing w:after="0"/>
        <w:ind w:left="0"/>
        <w:jc w:val="left"/>
      </w:pPr>
      <w:r>
        <w:rPr>
          <w:rFonts w:ascii="Times New Roman"/>
          <w:b/>
          <w:i w:val="false"/>
          <w:color w:val="000000"/>
        </w:rPr>
        <w:t xml:space="preserve"> 2-тарау. Шарттың мәні</w:t>
      </w:r>
    </w:p>
    <w:bookmarkEnd w:id="905"/>
    <w:bookmarkStart w:name="z3194" w:id="906"/>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906"/>
    <w:bookmarkStart w:name="z3195" w:id="907"/>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907"/>
    <w:bookmarkStart w:name="z3196" w:id="908"/>
    <w:p>
      <w:pPr>
        <w:spacing w:after="0"/>
        <w:ind w:left="0"/>
        <w:jc w:val="both"/>
      </w:pPr>
      <w:r>
        <w:rPr>
          <w:rFonts w:ascii="Times New Roman"/>
          <w:b w:val="false"/>
          <w:i w:val="false"/>
          <w:color w:val="000000"/>
          <w:sz w:val="28"/>
        </w:rPr>
        <w:t xml:space="preserve">
      ____________________________________________________________________. </w:t>
      </w:r>
    </w:p>
    <w:bookmarkEnd w:id="908"/>
    <w:bookmarkStart w:name="z3197" w:id="909"/>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909"/>
    <w:bookmarkStart w:name="z3198" w:id="910"/>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Қуат нарығы қағидаларына сәйкес айқындалады (бұдан әрі – шарттық баға).</w:t>
      </w:r>
    </w:p>
    <w:bookmarkEnd w:id="910"/>
    <w:bookmarkStart w:name="z3199" w:id="911"/>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Қуат нарығының қағидаларына сәйкес айқындалады (бұдан әрі – шарттық көлем).</w:t>
      </w:r>
    </w:p>
    <w:bookmarkEnd w:id="911"/>
    <w:bookmarkStart w:name="z3200" w:id="912"/>
    <w:p>
      <w:pPr>
        <w:spacing w:after="0"/>
        <w:ind w:left="0"/>
        <w:jc w:val="both"/>
      </w:pPr>
      <w:r>
        <w:rPr>
          <w:rFonts w:ascii="Times New Roman"/>
          <w:b w:val="false"/>
          <w:i w:val="false"/>
          <w:color w:val="000000"/>
          <w:sz w:val="28"/>
        </w:rPr>
        <w:t>
      6.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Қуат нарығының қағидаларына сәйкес айқындалады.</w:t>
      </w:r>
    </w:p>
    <w:bookmarkEnd w:id="912"/>
    <w:bookmarkStart w:name="z3201" w:id="913"/>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End w:id="913"/>
    <w:bookmarkStart w:name="z3202" w:id="914"/>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914"/>
    <w:bookmarkStart w:name="z3203" w:id="915"/>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End w:id="915"/>
    <w:bookmarkStart w:name="z3204" w:id="916"/>
    <w:p>
      <w:pPr>
        <w:spacing w:after="0"/>
        <w:ind w:left="0"/>
        <w:jc w:val="left"/>
      </w:pPr>
      <w:r>
        <w:rPr>
          <w:rFonts w:ascii="Times New Roman"/>
          <w:b/>
          <w:i w:val="false"/>
          <w:color w:val="000000"/>
        </w:rPr>
        <w:t xml:space="preserve"> 3-тарау. Тараптардың құқықтары мен міндеттері</w:t>
      </w:r>
    </w:p>
    <w:bookmarkEnd w:id="916"/>
    <w:bookmarkStart w:name="z3205" w:id="917"/>
    <w:p>
      <w:pPr>
        <w:spacing w:after="0"/>
        <w:ind w:left="0"/>
        <w:jc w:val="both"/>
      </w:pPr>
      <w:r>
        <w:rPr>
          <w:rFonts w:ascii="Times New Roman"/>
          <w:b w:val="false"/>
          <w:i w:val="false"/>
          <w:color w:val="000000"/>
          <w:sz w:val="28"/>
        </w:rPr>
        <w:t>
      8. Бірыңғай сатып алушы:</w:t>
      </w:r>
    </w:p>
    <w:bookmarkEnd w:id="917"/>
    <w:bookmarkStart w:name="z3206" w:id="918"/>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918"/>
    <w:bookmarkStart w:name="z3207" w:id="919"/>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919"/>
    <w:bookmarkStart w:name="z3208" w:id="920"/>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 құқылы.</w:t>
      </w:r>
    </w:p>
    <w:bookmarkEnd w:id="920"/>
    <w:bookmarkStart w:name="z3209" w:id="921"/>
    <w:p>
      <w:pPr>
        <w:spacing w:after="0"/>
        <w:ind w:left="0"/>
        <w:jc w:val="both"/>
      </w:pPr>
      <w:r>
        <w:rPr>
          <w:rFonts w:ascii="Times New Roman"/>
          <w:b w:val="false"/>
          <w:i w:val="false"/>
          <w:color w:val="000000"/>
          <w:sz w:val="28"/>
        </w:rPr>
        <w:t>
      9. Бірыңғай сатып алушы:</w:t>
      </w:r>
    </w:p>
    <w:bookmarkEnd w:id="921"/>
    <w:bookmarkStart w:name="z3210" w:id="922"/>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bookmarkEnd w:id="922"/>
    <w:bookmarkStart w:name="z3211" w:id="923"/>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923"/>
    <w:bookmarkStart w:name="z3212" w:id="924"/>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924"/>
    <w:bookmarkStart w:name="z3213" w:id="925"/>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925"/>
    <w:bookmarkStart w:name="z3214" w:id="926"/>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926"/>
    <w:bookmarkStart w:name="z3215" w:id="927"/>
    <w:p>
      <w:pPr>
        <w:spacing w:after="0"/>
        <w:ind w:left="0"/>
        <w:jc w:val="both"/>
      </w:pPr>
      <w:r>
        <w:rPr>
          <w:rFonts w:ascii="Times New Roman"/>
          <w:b w:val="false"/>
          <w:i w:val="false"/>
          <w:color w:val="000000"/>
          <w:sz w:val="28"/>
        </w:rPr>
        <w:t>
      10. Субъект:</w:t>
      </w:r>
    </w:p>
    <w:bookmarkEnd w:id="927"/>
    <w:bookmarkStart w:name="z3216" w:id="928"/>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928"/>
    <w:bookmarkStart w:name="z3217" w:id="929"/>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929"/>
    <w:bookmarkStart w:name="z3218" w:id="930"/>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930"/>
    <w:bookmarkStart w:name="z3219" w:id="931"/>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931"/>
    <w:bookmarkStart w:name="z3220" w:id="932"/>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932"/>
    <w:bookmarkStart w:name="z3221" w:id="933"/>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933"/>
    <w:bookmarkStart w:name="z3222" w:id="934"/>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934"/>
    <w:bookmarkStart w:name="z3223" w:id="935"/>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935"/>
    <w:bookmarkStart w:name="z3224" w:id="936"/>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936"/>
    <w:bookmarkStart w:name="z3225" w:id="937"/>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937"/>
    <w:bookmarkStart w:name="z3226" w:id="938"/>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938"/>
    <w:bookmarkStart w:name="z3227" w:id="939"/>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939"/>
    <w:bookmarkStart w:name="z3228" w:id="940"/>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940"/>
    <w:bookmarkStart w:name="z3229" w:id="941"/>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941"/>
    <w:bookmarkStart w:name="z3230" w:id="942"/>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942"/>
    <w:bookmarkStart w:name="z3231" w:id="943"/>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943"/>
    <w:bookmarkStart w:name="z3232" w:id="944"/>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944"/>
    <w:bookmarkStart w:name="z3233" w:id="945"/>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End w:id="945"/>
    <w:bookmarkStart w:name="z3234" w:id="946"/>
    <w:p>
      <w:pPr>
        <w:spacing w:after="0"/>
        <w:ind w:left="0"/>
        <w:jc w:val="both"/>
      </w:pPr>
      <w:r>
        <w:rPr>
          <w:rFonts w:ascii="Times New Roman"/>
          <w:b w:val="false"/>
          <w:i w:val="false"/>
          <w:color w:val="000000"/>
          <w:sz w:val="28"/>
        </w:rPr>
        <w:t>
      11. Субъект:</w:t>
      </w:r>
    </w:p>
    <w:bookmarkEnd w:id="946"/>
    <w:bookmarkStart w:name="z3235" w:id="947"/>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947"/>
    <w:bookmarkStart w:name="z3236" w:id="948"/>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End w:id="948"/>
    <w:bookmarkStart w:name="z3237" w:id="949"/>
    <w:p>
      <w:pPr>
        <w:spacing w:after="0"/>
        <w:ind w:left="0"/>
        <w:jc w:val="left"/>
      </w:pPr>
      <w:r>
        <w:rPr>
          <w:rFonts w:ascii="Times New Roman"/>
          <w:b/>
          <w:i w:val="false"/>
          <w:color w:val="000000"/>
        </w:rPr>
        <w:t xml:space="preserve"> 4-тарау. Қолдау көрсету қызметыне ақы төлеу</w:t>
      </w:r>
    </w:p>
    <w:bookmarkEnd w:id="949"/>
    <w:bookmarkStart w:name="z3238" w:id="950"/>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950"/>
    <w:bookmarkStart w:name="z3239" w:id="951"/>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951"/>
    <w:bookmarkStart w:name="z3240" w:id="952"/>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952"/>
    <w:bookmarkStart w:name="z3241" w:id="953"/>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953"/>
    <w:bookmarkStart w:name="z3242" w:id="954"/>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954"/>
    <w:bookmarkStart w:name="z3243" w:id="955"/>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955"/>
    <w:bookmarkStart w:name="z3244" w:id="956"/>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956"/>
    <w:bookmarkStart w:name="z3245" w:id="957"/>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957"/>
    <w:bookmarkStart w:name="z3246" w:id="958"/>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958"/>
    <w:bookmarkStart w:name="z3247" w:id="959"/>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959"/>
    <w:bookmarkStart w:name="z3248" w:id="960"/>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960"/>
    <w:bookmarkStart w:name="z3249" w:id="961"/>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961"/>
    <w:bookmarkStart w:name="z3250" w:id="962"/>
    <w:p>
      <w:pPr>
        <w:spacing w:after="0"/>
        <w:ind w:left="0"/>
        <w:jc w:val="left"/>
      </w:pPr>
      <w:r>
        <w:rPr>
          <w:rFonts w:ascii="Times New Roman"/>
          <w:b/>
          <w:i w:val="false"/>
          <w:color w:val="000000"/>
        </w:rPr>
        <w:t xml:space="preserve"> 5-тарау. Есепке алуды ұйымдастыру</w:t>
      </w:r>
    </w:p>
    <w:bookmarkEnd w:id="962"/>
    <w:bookmarkStart w:name="z3251" w:id="963"/>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963"/>
    <w:bookmarkStart w:name="z3252" w:id="964"/>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964"/>
    <w:bookmarkStart w:name="z3253" w:id="965"/>
    <w:p>
      <w:pPr>
        <w:spacing w:after="0"/>
        <w:ind w:left="0"/>
        <w:jc w:val="left"/>
      </w:pPr>
      <w:r>
        <w:rPr>
          <w:rFonts w:ascii="Times New Roman"/>
          <w:b/>
          <w:i w:val="false"/>
          <w:color w:val="000000"/>
        </w:rPr>
        <w:t xml:space="preserve"> 6-тарау. Тараптардың жауапкершілігі</w:t>
      </w:r>
    </w:p>
    <w:bookmarkEnd w:id="965"/>
    <w:bookmarkStart w:name="z3254" w:id="966"/>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966"/>
    <w:bookmarkStart w:name="z3255" w:id="967"/>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967"/>
    <w:bookmarkStart w:name="z3256" w:id="968"/>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968"/>
    <w:bookmarkStart w:name="z3257" w:id="969"/>
    <w:p>
      <w:pPr>
        <w:spacing w:after="0"/>
        <w:ind w:left="0"/>
        <w:jc w:val="left"/>
      </w:pPr>
      <w:r>
        <w:rPr>
          <w:rFonts w:ascii="Times New Roman"/>
          <w:b/>
          <w:i w:val="false"/>
          <w:color w:val="000000"/>
        </w:rPr>
        <w:t xml:space="preserve"> 7-тарау. Еңсерілмейтін күш мән-жайлары</w:t>
      </w:r>
    </w:p>
    <w:bookmarkEnd w:id="969"/>
    <w:bookmarkStart w:name="z3258" w:id="970"/>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970"/>
    <w:bookmarkStart w:name="z3259" w:id="971"/>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971"/>
    <w:bookmarkStart w:name="z3260" w:id="972"/>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972"/>
    <w:bookmarkStart w:name="z3261" w:id="973"/>
    <w:p>
      <w:pPr>
        <w:spacing w:after="0"/>
        <w:ind w:left="0"/>
        <w:jc w:val="left"/>
      </w:pPr>
      <w:r>
        <w:rPr>
          <w:rFonts w:ascii="Times New Roman"/>
          <w:b/>
          <w:i w:val="false"/>
          <w:color w:val="000000"/>
        </w:rPr>
        <w:t xml:space="preserve"> 8-тарау. Дауларды қарау</w:t>
      </w:r>
    </w:p>
    <w:bookmarkEnd w:id="973"/>
    <w:bookmarkStart w:name="z3262" w:id="974"/>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974"/>
    <w:bookmarkStart w:name="z3263" w:id="975"/>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975"/>
    <w:bookmarkStart w:name="z3264" w:id="976"/>
    <w:p>
      <w:pPr>
        <w:spacing w:after="0"/>
        <w:ind w:left="0"/>
        <w:jc w:val="left"/>
      </w:pPr>
      <w:r>
        <w:rPr>
          <w:rFonts w:ascii="Times New Roman"/>
          <w:b/>
          <w:i w:val="false"/>
          <w:color w:val="000000"/>
        </w:rPr>
        <w:t xml:space="preserve"> 9-тарау. Басқа ережелер</w:t>
      </w:r>
    </w:p>
    <w:bookmarkEnd w:id="976"/>
    <w:bookmarkStart w:name="z3265" w:id="977"/>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977"/>
    <w:bookmarkStart w:name="z3266" w:id="978"/>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978"/>
    <w:bookmarkStart w:name="z3267" w:id="979"/>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979"/>
    <w:bookmarkStart w:name="z3268" w:id="980"/>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980"/>
    <w:bookmarkStart w:name="z3269" w:id="981"/>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981"/>
    <w:bookmarkStart w:name="z3270" w:id="982"/>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982"/>
    <w:bookmarkStart w:name="z3271" w:id="983"/>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983"/>
    <w:bookmarkStart w:name="z3272" w:id="984"/>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985"/>
          <w:p>
            <w:pPr>
              <w:spacing w:after="20"/>
              <w:ind w:left="20"/>
              <w:jc w:val="both"/>
            </w:pPr>
            <w:r>
              <w:rPr>
                <w:rFonts w:ascii="Times New Roman"/>
                <w:b w:val="false"/>
                <w:i w:val="false"/>
                <w:color w:val="000000"/>
                <w:sz w:val="20"/>
              </w:rPr>
              <w:t>
Бірыңғай сатып алушының атауы</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986"/>
          <w:p>
            <w:pPr>
              <w:spacing w:after="20"/>
              <w:ind w:left="20"/>
              <w:jc w:val="both"/>
            </w:pPr>
            <w:r>
              <w:rPr>
                <w:rFonts w:ascii="Times New Roman"/>
                <w:b w:val="false"/>
                <w:i w:val="false"/>
                <w:color w:val="000000"/>
                <w:sz w:val="20"/>
              </w:rPr>
              <w:t xml:space="preserve">
Субъектінің атауы </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саттығының нәтижелері</w:t>
            </w:r>
            <w:r>
              <w:br/>
            </w:r>
            <w:r>
              <w:rPr>
                <w:rFonts w:ascii="Times New Roman"/>
                <w:b w:val="false"/>
                <w:i w:val="false"/>
                <w:color w:val="000000"/>
                <w:sz w:val="20"/>
              </w:rPr>
              <w:t>бойынша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көрсетілген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9" w:id="987"/>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98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9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9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9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9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0" w:id="993"/>
    <w:p>
      <w:pPr>
        <w:spacing w:after="0"/>
        <w:ind w:left="0"/>
        <w:jc w:val="both"/>
      </w:pPr>
      <w:r>
        <w:rPr>
          <w:rFonts w:ascii="Times New Roman"/>
          <w:b w:val="false"/>
          <w:i w:val="false"/>
          <w:color w:val="000000"/>
          <w:sz w:val="28"/>
        </w:rPr>
        <w:t>
      Ескертпе:</w:t>
      </w:r>
    </w:p>
    <w:bookmarkEnd w:id="993"/>
    <w:bookmarkStart w:name="z3321" w:id="99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994"/>
    <w:bookmarkStart w:name="z3322" w:id="995"/>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995"/>
    <w:bookmarkStart w:name="z3323" w:id="996"/>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саттығының нәтижелері</w:t>
            </w:r>
            <w:r>
              <w:br/>
            </w:r>
            <w:r>
              <w:rPr>
                <w:rFonts w:ascii="Times New Roman"/>
                <w:b w:val="false"/>
                <w:i w:val="false"/>
                <w:color w:val="000000"/>
                <w:sz w:val="20"/>
              </w:rPr>
              <w:t>бойынша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көрсетілген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6" w:id="997"/>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99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99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9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0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0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3" w:id="1003"/>
    <w:p>
      <w:pPr>
        <w:spacing w:after="0"/>
        <w:ind w:left="0"/>
        <w:jc w:val="both"/>
      </w:pPr>
      <w:r>
        <w:rPr>
          <w:rFonts w:ascii="Times New Roman"/>
          <w:b w:val="false"/>
          <w:i w:val="false"/>
          <w:color w:val="000000"/>
          <w:sz w:val="28"/>
        </w:rPr>
        <w:t>
      Ескертпе:</w:t>
      </w:r>
    </w:p>
    <w:bookmarkEnd w:id="1003"/>
    <w:bookmarkStart w:name="z3364" w:id="100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1004"/>
    <w:bookmarkStart w:name="z3365" w:id="1005"/>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1005"/>
    <w:bookmarkStart w:name="z3366" w:id="1006"/>
    <w:p>
      <w:pPr>
        <w:spacing w:after="0"/>
        <w:ind w:left="0"/>
        <w:jc w:val="left"/>
      </w:pPr>
      <w:r>
        <w:rPr>
          <w:rFonts w:ascii="Times New Roman"/>
          <w:b/>
          <w:i w:val="false"/>
          <w:color w:val="000000"/>
        </w:rPr>
        <w:t xml:space="preserve">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1006"/>
    <w:bookmarkStart w:name="z176" w:id="1007"/>
    <w:p>
      <w:pPr>
        <w:spacing w:after="0"/>
        <w:ind w:left="0"/>
        <w:jc w:val="both"/>
      </w:pPr>
      <w:r>
        <w:rPr>
          <w:rFonts w:ascii="Times New Roman"/>
          <w:b w:val="false"/>
          <w:i w:val="false"/>
          <w:color w:val="000000"/>
          <w:sz w:val="28"/>
        </w:rPr>
        <w:t xml:space="preserve">
      ___________________________                         20__жылғы "___"__________ </w:t>
      </w:r>
    </w:p>
    <w:bookmarkEnd w:id="1007"/>
    <w:bookmarkStart w:name="z177" w:id="1008"/>
    <w:p>
      <w:pPr>
        <w:spacing w:after="0"/>
        <w:ind w:left="0"/>
        <w:jc w:val="both"/>
      </w:pPr>
      <w:r>
        <w:rPr>
          <w:rFonts w:ascii="Times New Roman"/>
          <w:b w:val="false"/>
          <w:i w:val="false"/>
          <w:color w:val="000000"/>
          <w:sz w:val="28"/>
        </w:rPr>
        <w:t xml:space="preserve">
      (шарт жасасу орны) </w:t>
      </w:r>
    </w:p>
    <w:bookmarkEnd w:id="1008"/>
    <w:bookmarkStart w:name="z178" w:id="1009"/>
    <w:p>
      <w:pPr>
        <w:spacing w:after="0"/>
        <w:ind w:left="0"/>
        <w:jc w:val="both"/>
      </w:pPr>
      <w:r>
        <w:rPr>
          <w:rFonts w:ascii="Times New Roman"/>
          <w:b w:val="false"/>
          <w:i w:val="false"/>
          <w:color w:val="000000"/>
          <w:sz w:val="28"/>
        </w:rPr>
        <w:t xml:space="preserve">
      _______________________________________________________________, </w:t>
      </w:r>
    </w:p>
    <w:bookmarkEnd w:id="1009"/>
    <w:bookmarkStart w:name="z179" w:id="1010"/>
    <w:p>
      <w:pPr>
        <w:spacing w:after="0"/>
        <w:ind w:left="0"/>
        <w:jc w:val="both"/>
      </w:pPr>
      <w:r>
        <w:rPr>
          <w:rFonts w:ascii="Times New Roman"/>
          <w:b w:val="false"/>
          <w:i w:val="false"/>
          <w:color w:val="000000"/>
          <w:sz w:val="28"/>
        </w:rPr>
        <w:t xml:space="preserve">
      (энергия өндіруші ұйымның атауы, БСН) </w:t>
      </w:r>
    </w:p>
    <w:bookmarkEnd w:id="1010"/>
    <w:bookmarkStart w:name="z180" w:id="1011"/>
    <w:p>
      <w:pPr>
        <w:spacing w:after="0"/>
        <w:ind w:left="0"/>
        <w:jc w:val="both"/>
      </w:pPr>
      <w:r>
        <w:rPr>
          <w:rFonts w:ascii="Times New Roman"/>
          <w:b w:val="false"/>
          <w:i w:val="false"/>
          <w:color w:val="000000"/>
          <w:sz w:val="28"/>
        </w:rPr>
        <w:t xml:space="preserve">
      атынан _____________________________________________________________, </w:t>
      </w:r>
    </w:p>
    <w:bookmarkEnd w:id="1011"/>
    <w:bookmarkStart w:name="z181" w:id="1012"/>
    <w:p>
      <w:pPr>
        <w:spacing w:after="0"/>
        <w:ind w:left="0"/>
        <w:jc w:val="both"/>
      </w:pPr>
      <w:r>
        <w:rPr>
          <w:rFonts w:ascii="Times New Roman"/>
          <w:b w:val="false"/>
          <w:i w:val="false"/>
          <w:color w:val="000000"/>
          <w:sz w:val="28"/>
        </w:rPr>
        <w:t xml:space="preserve">
      (лауазымы, Т. А. Ә (болған жағдайда) </w:t>
      </w:r>
    </w:p>
    <w:bookmarkEnd w:id="1012"/>
    <w:bookmarkStart w:name="z182" w:id="1013"/>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1013"/>
    <w:bookmarkStart w:name="z183" w:id="1014"/>
    <w:p>
      <w:pPr>
        <w:spacing w:after="0"/>
        <w:ind w:left="0"/>
        <w:jc w:val="both"/>
      </w:pPr>
      <w:r>
        <w:rPr>
          <w:rFonts w:ascii="Times New Roman"/>
          <w:b w:val="false"/>
          <w:i w:val="false"/>
          <w:color w:val="000000"/>
          <w:sz w:val="28"/>
        </w:rPr>
        <w:t xml:space="preserve">
      (құжаттың атауы) </w:t>
      </w:r>
    </w:p>
    <w:bookmarkEnd w:id="1014"/>
    <w:bookmarkStart w:name="z184" w:id="1015"/>
    <w:p>
      <w:pPr>
        <w:spacing w:after="0"/>
        <w:ind w:left="0"/>
        <w:jc w:val="both"/>
      </w:pPr>
      <w:r>
        <w:rPr>
          <w:rFonts w:ascii="Times New Roman"/>
          <w:b w:val="false"/>
          <w:i w:val="false"/>
          <w:color w:val="000000"/>
          <w:sz w:val="28"/>
        </w:rPr>
        <w:t xml:space="preserve">
      бұдан әрі "Субъект" деп аталатын, бір жағынан, </w:t>
      </w:r>
    </w:p>
    <w:bookmarkEnd w:id="1015"/>
    <w:bookmarkStart w:name="z185" w:id="1016"/>
    <w:p>
      <w:pPr>
        <w:spacing w:after="0"/>
        <w:ind w:left="0"/>
        <w:jc w:val="both"/>
      </w:pPr>
      <w:r>
        <w:rPr>
          <w:rFonts w:ascii="Times New Roman"/>
          <w:b w:val="false"/>
          <w:i w:val="false"/>
          <w:color w:val="000000"/>
          <w:sz w:val="28"/>
        </w:rPr>
        <w:t xml:space="preserve">
      ____________________________________________________________________, </w:t>
      </w:r>
    </w:p>
    <w:bookmarkEnd w:id="1016"/>
    <w:bookmarkStart w:name="z186" w:id="1017"/>
    <w:p>
      <w:pPr>
        <w:spacing w:after="0"/>
        <w:ind w:left="0"/>
        <w:jc w:val="both"/>
      </w:pPr>
      <w:r>
        <w:rPr>
          <w:rFonts w:ascii="Times New Roman"/>
          <w:b w:val="false"/>
          <w:i w:val="false"/>
          <w:color w:val="000000"/>
          <w:sz w:val="28"/>
        </w:rPr>
        <w:t>
                  (бірыңғай сатып алушының атауы, БСН)</w:t>
      </w:r>
    </w:p>
    <w:bookmarkEnd w:id="1017"/>
    <w:bookmarkStart w:name="z187" w:id="1018"/>
    <w:p>
      <w:pPr>
        <w:spacing w:after="0"/>
        <w:ind w:left="0"/>
        <w:jc w:val="both"/>
      </w:pPr>
      <w:r>
        <w:rPr>
          <w:rFonts w:ascii="Times New Roman"/>
          <w:b w:val="false"/>
          <w:i w:val="false"/>
          <w:color w:val="000000"/>
          <w:sz w:val="28"/>
        </w:rPr>
        <w:t xml:space="preserve">
      атынан _____________________________________________________________, </w:t>
      </w:r>
    </w:p>
    <w:bookmarkEnd w:id="1018"/>
    <w:bookmarkStart w:name="z188" w:id="1019"/>
    <w:p>
      <w:pPr>
        <w:spacing w:after="0"/>
        <w:ind w:left="0"/>
        <w:jc w:val="both"/>
      </w:pPr>
      <w:r>
        <w:rPr>
          <w:rFonts w:ascii="Times New Roman"/>
          <w:b w:val="false"/>
          <w:i w:val="false"/>
          <w:color w:val="000000"/>
          <w:sz w:val="28"/>
        </w:rPr>
        <w:t xml:space="preserve">
      (лауазымы, Т. А. Ә. (болған жағдайда) </w:t>
      </w:r>
    </w:p>
    <w:bookmarkEnd w:id="1019"/>
    <w:bookmarkStart w:name="z189" w:id="1020"/>
    <w:p>
      <w:pPr>
        <w:spacing w:after="0"/>
        <w:ind w:left="0"/>
        <w:jc w:val="both"/>
      </w:pPr>
      <w:r>
        <w:rPr>
          <w:rFonts w:ascii="Times New Roman"/>
          <w:b w:val="false"/>
          <w:i w:val="false"/>
          <w:color w:val="000000"/>
          <w:sz w:val="28"/>
        </w:rPr>
        <w:t xml:space="preserve">
      ________________________________________________ негізінде әрекет ететін, </w:t>
      </w:r>
    </w:p>
    <w:bookmarkEnd w:id="1020"/>
    <w:bookmarkStart w:name="z190" w:id="1021"/>
    <w:p>
      <w:pPr>
        <w:spacing w:after="0"/>
        <w:ind w:left="0"/>
        <w:jc w:val="both"/>
      </w:pPr>
      <w:r>
        <w:rPr>
          <w:rFonts w:ascii="Times New Roman"/>
          <w:b w:val="false"/>
          <w:i w:val="false"/>
          <w:color w:val="000000"/>
          <w:sz w:val="28"/>
        </w:rPr>
        <w:t>
      (бірыңғай сатып алушының құрылтай құжаты)</w:t>
      </w:r>
    </w:p>
    <w:bookmarkEnd w:id="1021"/>
    <w:bookmarkStart w:name="z191" w:id="1022"/>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1022"/>
    <w:bookmarkStart w:name="z192" w:id="1023"/>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(бұдан әрі – Қуат нарығының қағидалары);</w:t>
      </w:r>
    </w:p>
    <w:bookmarkEnd w:id="1023"/>
    <w:bookmarkStart w:name="z193" w:id="1024"/>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жылғы 26 наурызда № 10535 болып тіркелген) Жаңадан пайдалануға берілетін генерациялайтын қондырғыларды салуға тендер өткізу қағидаларын (бұдан әрі – Тендер өткізу қағидалары) назарға ала отырып, мыналар туралы жаңадан пайдалануға берілетін генерациялайтын қондырғыларды салуға арналған тендердің жеңімпазымен электр қуатының әзірлігін ұстап тұру бойынша көрсетілетін қызметті сатып алу туралы осы шартты (бұдан әрі – Шарт) жасасты:</w:t>
      </w:r>
    </w:p>
    <w:bookmarkEnd w:id="1024"/>
    <w:bookmarkStart w:name="z194" w:id="1025"/>
    <w:p>
      <w:pPr>
        <w:spacing w:after="0"/>
        <w:ind w:left="0"/>
        <w:jc w:val="left"/>
      </w:pPr>
      <w:r>
        <w:rPr>
          <w:rFonts w:ascii="Times New Roman"/>
          <w:b/>
          <w:i w:val="false"/>
          <w:color w:val="000000"/>
        </w:rPr>
        <w:t xml:space="preserve"> 1-тарау. Негізгі ережелер</w:t>
      </w:r>
    </w:p>
    <w:bookmarkEnd w:id="1025"/>
    <w:bookmarkStart w:name="z195" w:id="1026"/>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1026"/>
    <w:bookmarkStart w:name="z196" w:id="1027"/>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bookmarkEnd w:id="1027"/>
    <w:bookmarkStart w:name="z197" w:id="1028"/>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bookmarkEnd w:id="1028"/>
    <w:bookmarkStart w:name="z198" w:id="1029"/>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bookmarkEnd w:id="1029"/>
    <w:bookmarkStart w:name="z199" w:id="1030"/>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bookmarkEnd w:id="1030"/>
    <w:bookmarkStart w:name="z200" w:id="1031"/>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bookmarkEnd w:id="1031"/>
    <w:bookmarkStart w:name="z201" w:id="1032"/>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bookmarkEnd w:id="1032"/>
    <w:bookmarkStart w:name="z202" w:id="1033"/>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bookmarkEnd w:id="1033"/>
    <w:bookmarkStart w:name="z203" w:id="1034"/>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bookmarkEnd w:id="1034"/>
    <w:bookmarkStart w:name="z204" w:id="1035"/>
    <w:p>
      <w:pPr>
        <w:spacing w:after="0"/>
        <w:ind w:left="0"/>
        <w:jc w:val="both"/>
      </w:pPr>
      <w:r>
        <w:rPr>
          <w:rFonts w:ascii="Times New Roman"/>
          <w:b w:val="false"/>
          <w:i w:val="false"/>
          <w:color w:val="000000"/>
          <w:sz w:val="28"/>
        </w:rPr>
        <w:t>
      9) өндіруші қондырғы – электр энергиясын өндіретін құрылғы;</w:t>
      </w:r>
    </w:p>
    <w:bookmarkEnd w:id="1035"/>
    <w:bookmarkStart w:name="z205" w:id="1036"/>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1036"/>
    <w:bookmarkStart w:name="z206" w:id="1037"/>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bookmarkEnd w:id="1037"/>
    <w:bookmarkStart w:name="z207" w:id="1038"/>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bookmarkEnd w:id="1038"/>
    <w:bookmarkStart w:name="z208" w:id="1039"/>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bookmarkEnd w:id="1039"/>
    <w:bookmarkStart w:name="z209" w:id="1040"/>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bookmarkEnd w:id="1040"/>
    <w:bookmarkStart w:name="z210" w:id="1041"/>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bookmarkEnd w:id="1041"/>
    <w:bookmarkStart w:name="z211" w:id="1042"/>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1042"/>
    <w:bookmarkStart w:name="z212" w:id="1043"/>
    <w:p>
      <w:pPr>
        <w:spacing w:after="0"/>
        <w:ind w:left="0"/>
        <w:jc w:val="left"/>
      </w:pPr>
      <w:r>
        <w:rPr>
          <w:rFonts w:ascii="Times New Roman"/>
          <w:b/>
          <w:i w:val="false"/>
          <w:color w:val="000000"/>
        </w:rPr>
        <w:t xml:space="preserve"> 2-тарау. Шарттың мәні</w:t>
      </w:r>
    </w:p>
    <w:bookmarkEnd w:id="1043"/>
    <w:bookmarkStart w:name="z213" w:id="104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1044"/>
    <w:bookmarkStart w:name="z214" w:id="1045"/>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1045"/>
    <w:bookmarkStart w:name="z215" w:id="1046"/>
    <w:p>
      <w:pPr>
        <w:spacing w:after="0"/>
        <w:ind w:left="0"/>
        <w:jc w:val="both"/>
      </w:pPr>
      <w:r>
        <w:rPr>
          <w:rFonts w:ascii="Times New Roman"/>
          <w:b w:val="false"/>
          <w:i w:val="false"/>
          <w:color w:val="000000"/>
          <w:sz w:val="28"/>
        </w:rPr>
        <w:t xml:space="preserve">
      ____________________________________________________________________. </w:t>
      </w:r>
    </w:p>
    <w:bookmarkEnd w:id="1046"/>
    <w:bookmarkStart w:name="z216" w:id="1047"/>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End w:id="1047"/>
    <w:bookmarkStart w:name="z217" w:id="1048"/>
    <w:p>
      <w:pPr>
        <w:spacing w:after="0"/>
        <w:ind w:left="0"/>
        <w:jc w:val="both"/>
      </w:pPr>
      <w:r>
        <w:rPr>
          <w:rFonts w:ascii="Times New Roman"/>
          <w:b w:val="false"/>
          <w:i w:val="false"/>
          <w:color w:val="000000"/>
          <w:sz w:val="28"/>
        </w:rPr>
        <w:t>
      4. Осы Шарт бойынша баға жаңадан пайдалануға берілетін генерациялайтын қондырғыларды салуға арналған тендер қорытындылары бойынша айқындалған жаңадан пайдалануға берілетін энергия өндіруші ұйымдардың электр қуатының әзірлігін ұстап тұру бойынша көрсетілетін қызметке жеке тариф (бұдан әрі – жеке тариф) болып табылады және қосылған құн салығын есептемегенде ____ (__________) 1 (бір) МВт үшін*ай құрайды. Жеке тарифті жыл сайынғы индекстеу Тендер өткізу қағидаларында белгіленген тәртіппен жүргізіледі.</w:t>
      </w:r>
    </w:p>
    <w:bookmarkEnd w:id="1048"/>
    <w:bookmarkStart w:name="z218" w:id="1049"/>
    <w:p>
      <w:pPr>
        <w:spacing w:after="0"/>
        <w:ind w:left="0"/>
        <w:jc w:val="both"/>
      </w:pPr>
      <w:r>
        <w:rPr>
          <w:rFonts w:ascii="Times New Roman"/>
          <w:b w:val="false"/>
          <w:i w:val="false"/>
          <w:color w:val="000000"/>
          <w:sz w:val="28"/>
        </w:rPr>
        <w:t>
      5. Индекстеу және/немесе индекстеу тәртібі нәтижесінде жеке тарифтің шамасын өзгерту Тендерді өткізу қағидаларына сәйкес айқындалатын тиісті өзгерістерді қолдану басталған күнді көрсете отырып, осы Шартқа қосымша келісімге қол қою жолымен ресімделеді.</w:t>
      </w:r>
    </w:p>
    <w:bookmarkEnd w:id="1049"/>
    <w:bookmarkStart w:name="z219" w:id="1050"/>
    <w:p>
      <w:pPr>
        <w:spacing w:after="0"/>
        <w:ind w:left="0"/>
        <w:jc w:val="both"/>
      </w:pPr>
      <w:r>
        <w:rPr>
          <w:rFonts w:ascii="Times New Roman"/>
          <w:b w:val="false"/>
          <w:i w:val="false"/>
          <w:color w:val="000000"/>
          <w:sz w:val="28"/>
        </w:rPr>
        <w:t>
      6. Осы Шарт бойынша Субъект Бірыңғай сатып алушыға көрсетуге міндеттелген әзірлігін ұстап тұру бойынша қызмет көлемі Тендер өткізу қағидаларына сәйкес айқындалады және _____МВт құрайды (бұдан әрі – шарттық көлем).</w:t>
      </w:r>
    </w:p>
    <w:bookmarkEnd w:id="1050"/>
    <w:bookmarkStart w:name="z220" w:id="1051"/>
    <w:p>
      <w:pPr>
        <w:spacing w:after="0"/>
        <w:ind w:left="0"/>
        <w:jc w:val="both"/>
      </w:pPr>
      <w:r>
        <w:rPr>
          <w:rFonts w:ascii="Times New Roman"/>
          <w:b w:val="false"/>
          <w:i w:val="false"/>
          <w:color w:val="000000"/>
          <w:sz w:val="28"/>
        </w:rPr>
        <w:t>
      7.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Тендер өткізу қағидаларына сәйкес айқындалады.</w:t>
      </w:r>
    </w:p>
    <w:bookmarkEnd w:id="1051"/>
    <w:bookmarkStart w:name="z221" w:id="1052"/>
    <w:p>
      <w:pPr>
        <w:spacing w:after="0"/>
        <w:ind w:left="0"/>
        <w:jc w:val="both"/>
      </w:pPr>
      <w:r>
        <w:rPr>
          <w:rFonts w:ascii="Times New Roman"/>
          <w:b w:val="false"/>
          <w:i w:val="false"/>
          <w:color w:val="000000"/>
          <w:sz w:val="28"/>
        </w:rPr>
        <w:t>
      Субъектіні қолдау жөніндегі қызметті сатып алудың жеке тарифі, көлемі мен мерзімі жылдар бойынша осы Шартқа 1-қосымшаға сәйкес нысан бойынша көрсетіледі.</w:t>
      </w:r>
    </w:p>
    <w:bookmarkEnd w:id="1052"/>
    <w:bookmarkStart w:name="z222" w:id="1053"/>
    <w:p>
      <w:pPr>
        <w:spacing w:after="0"/>
        <w:ind w:left="0"/>
        <w:jc w:val="both"/>
      </w:pPr>
      <w:r>
        <w:rPr>
          <w:rFonts w:ascii="Times New Roman"/>
          <w:b w:val="false"/>
          <w:i w:val="false"/>
          <w:color w:val="000000"/>
          <w:sz w:val="28"/>
        </w:rPr>
        <w:t>
      8.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1053"/>
    <w:bookmarkStart w:name="z223" w:id="1054"/>
    <w:p>
      <w:pPr>
        <w:spacing w:after="0"/>
        <w:ind w:left="0"/>
        <w:jc w:val="left"/>
      </w:pPr>
      <w:r>
        <w:rPr>
          <w:rFonts w:ascii="Times New Roman"/>
          <w:b/>
          <w:i w:val="false"/>
          <w:color w:val="000000"/>
        </w:rPr>
        <w:t xml:space="preserve"> 3-тарау. Тараптардың құқықтары мен міндеттері</w:t>
      </w:r>
    </w:p>
    <w:bookmarkEnd w:id="1054"/>
    <w:bookmarkStart w:name="z224" w:id="1055"/>
    <w:p>
      <w:pPr>
        <w:spacing w:after="0"/>
        <w:ind w:left="0"/>
        <w:jc w:val="both"/>
      </w:pPr>
      <w:r>
        <w:rPr>
          <w:rFonts w:ascii="Times New Roman"/>
          <w:b w:val="false"/>
          <w:i w:val="false"/>
          <w:color w:val="000000"/>
          <w:sz w:val="28"/>
        </w:rPr>
        <w:t>
      9. Бірыңғай сатып алушы:</w:t>
      </w:r>
    </w:p>
    <w:bookmarkEnd w:id="1055"/>
    <w:bookmarkStart w:name="z225" w:id="1056"/>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bookmarkEnd w:id="1056"/>
    <w:bookmarkStart w:name="z226" w:id="1057"/>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bookmarkEnd w:id="1057"/>
    <w:bookmarkStart w:name="z227" w:id="1058"/>
    <w:p>
      <w:pPr>
        <w:spacing w:after="0"/>
        <w:ind w:left="0"/>
        <w:jc w:val="both"/>
      </w:pPr>
      <w:r>
        <w:rPr>
          <w:rFonts w:ascii="Times New Roman"/>
          <w:b w:val="false"/>
          <w:i w:val="false"/>
          <w:color w:val="000000"/>
          <w:sz w:val="28"/>
        </w:rPr>
        <w:t>
      3) Қуат нарығының қағидаларына және Тендер өткізу қағидаларына сәйкес осы Шартты бұзуды немесе өзгерістер енгізуді жүзеге асыруға;</w:t>
      </w:r>
    </w:p>
    <w:bookmarkEnd w:id="1058"/>
    <w:bookmarkStart w:name="z228" w:id="1059"/>
    <w:p>
      <w:pPr>
        <w:spacing w:after="0"/>
        <w:ind w:left="0"/>
        <w:jc w:val="both"/>
      </w:pPr>
      <w:r>
        <w:rPr>
          <w:rFonts w:ascii="Times New Roman"/>
          <w:b w:val="false"/>
          <w:i w:val="false"/>
          <w:color w:val="000000"/>
          <w:sz w:val="28"/>
        </w:rPr>
        <w:t>
      4) Субъект осы Шарттың 11-тармағының 20) тармақшасын тиісінше орындаған кезде жаңадан пайдалануға берілетін генерациялайтын қондырғыларды пайдалануға берілген күннен бастап 10 (он) жұмыс күні ішінде осы Шарттың 11-тармағының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bookmarkEnd w:id="1059"/>
    <w:bookmarkStart w:name="z229" w:id="1060"/>
    <w:p>
      <w:pPr>
        <w:spacing w:after="0"/>
        <w:ind w:left="0"/>
        <w:jc w:val="both"/>
      </w:pPr>
      <w:r>
        <w:rPr>
          <w:rFonts w:ascii="Times New Roman"/>
          <w:b w:val="false"/>
          <w:i w:val="false"/>
          <w:color w:val="000000"/>
          <w:sz w:val="28"/>
        </w:rPr>
        <w:t>
      5) Субъект осы Шарттың 12-тармағының 4) тармақшасының талаптарын орындаған кезде үшінші тұлға осы Шарттың 11-тармағының 23) тармақшасына сәйкес Шарт талаптарының орындалуын қаржылық қамтамасыз етуді енгізген күннен бастап 10 (он) жұмыс күні ішінде осы Шарт талаптарының орындалуын қаржылық қамтамасыз етуді қайтару (босату) туралы банкке (банктерге) хат жолдауға;</w:t>
      </w:r>
    </w:p>
    <w:bookmarkEnd w:id="1060"/>
    <w:bookmarkStart w:name="z230" w:id="1061"/>
    <w:p>
      <w:pPr>
        <w:spacing w:after="0"/>
        <w:ind w:left="0"/>
        <w:jc w:val="both"/>
      </w:pPr>
      <w:r>
        <w:rPr>
          <w:rFonts w:ascii="Times New Roman"/>
          <w:b w:val="false"/>
          <w:i w:val="false"/>
          <w:color w:val="000000"/>
          <w:sz w:val="28"/>
        </w:rPr>
        <w:t xml:space="preserve">
      6) осы Шартқа қол қойылған күннен бастап, 24 (жиырма төрт) ай ішінде мемлекеттік сәулет-құрылыс бақылауды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 </w:t>
      </w:r>
    </w:p>
    <w:bookmarkEnd w:id="1061"/>
    <w:bookmarkStart w:name="z231" w:id="1062"/>
    <w:p>
      <w:pPr>
        <w:spacing w:after="0"/>
        <w:ind w:left="0"/>
        <w:jc w:val="both"/>
      </w:pPr>
      <w:r>
        <w:rPr>
          <w:rFonts w:ascii="Times New Roman"/>
          <w:b w:val="false"/>
          <w:i w:val="false"/>
          <w:color w:val="000000"/>
          <w:sz w:val="28"/>
        </w:rPr>
        <w:t xml:space="preserve">
      7) Тендер өткізу қағидаларында көзделген құрылыс мерзімі аяқталғаннан кейін бір ай өткен соң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End w:id="1062"/>
    <w:bookmarkStart w:name="z232" w:id="1063"/>
    <w:p>
      <w:pPr>
        <w:spacing w:after="0"/>
        <w:ind w:left="0"/>
        <w:jc w:val="both"/>
      </w:pPr>
      <w:r>
        <w:rPr>
          <w:rFonts w:ascii="Times New Roman"/>
          <w:b w:val="false"/>
          <w:i w:val="false"/>
          <w:color w:val="000000"/>
          <w:sz w:val="28"/>
        </w:rPr>
        <w:t>
      10. Бірыңғай сатып алушы:</w:t>
      </w:r>
    </w:p>
    <w:bookmarkEnd w:id="1063"/>
    <w:bookmarkStart w:name="z233" w:id="1064"/>
    <w:p>
      <w:pPr>
        <w:spacing w:after="0"/>
        <w:ind w:left="0"/>
        <w:jc w:val="both"/>
      </w:pPr>
      <w:r>
        <w:rPr>
          <w:rFonts w:ascii="Times New Roman"/>
          <w:b w:val="false"/>
          <w:i w:val="false"/>
          <w:color w:val="000000"/>
          <w:sz w:val="28"/>
        </w:rPr>
        <w:t>
      1) Қуат нарығының қағидаларына және Тендер өткізу қағидаларына сәйкес осы Шартты бұзуды немесе өзгерістер енгізуді жүзеге асыруға;</w:t>
      </w:r>
    </w:p>
    <w:bookmarkEnd w:id="1064"/>
    <w:bookmarkStart w:name="z234" w:id="1065"/>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bookmarkEnd w:id="1065"/>
    <w:bookmarkStart w:name="z235" w:id="1066"/>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bookmarkEnd w:id="1066"/>
    <w:bookmarkStart w:name="z236" w:id="1067"/>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bookmarkEnd w:id="1067"/>
    <w:bookmarkStart w:name="z237" w:id="1068"/>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End w:id="1068"/>
    <w:bookmarkStart w:name="z238" w:id="1069"/>
    <w:p>
      <w:pPr>
        <w:spacing w:after="0"/>
        <w:ind w:left="0"/>
        <w:jc w:val="both"/>
      </w:pPr>
      <w:r>
        <w:rPr>
          <w:rFonts w:ascii="Times New Roman"/>
          <w:b w:val="false"/>
          <w:i w:val="false"/>
          <w:color w:val="000000"/>
          <w:sz w:val="28"/>
        </w:rPr>
        <w:t>
      11. Субъект:</w:t>
      </w:r>
    </w:p>
    <w:bookmarkEnd w:id="1069"/>
    <w:bookmarkStart w:name="z239" w:id="1070"/>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bookmarkEnd w:id="1070"/>
    <w:bookmarkStart w:name="z240" w:id="1071"/>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bookmarkEnd w:id="1071"/>
    <w:bookmarkStart w:name="z241" w:id="1072"/>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bookmarkEnd w:id="1072"/>
    <w:bookmarkStart w:name="z242" w:id="1073"/>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bookmarkEnd w:id="1073"/>
    <w:bookmarkStart w:name="z243" w:id="1074"/>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bookmarkEnd w:id="1074"/>
    <w:bookmarkStart w:name="z244" w:id="1075"/>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bookmarkEnd w:id="1075"/>
    <w:bookmarkStart w:name="z245" w:id="1076"/>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bookmarkEnd w:id="1076"/>
    <w:bookmarkStart w:name="z246" w:id="1077"/>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bookmarkEnd w:id="1077"/>
    <w:bookmarkStart w:name="z247" w:id="1078"/>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bookmarkEnd w:id="1078"/>
    <w:bookmarkStart w:name="z248" w:id="1079"/>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bookmarkEnd w:id="1079"/>
    <w:bookmarkStart w:name="z249" w:id="1080"/>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bookmarkEnd w:id="1080"/>
    <w:bookmarkStart w:name="z250" w:id="1081"/>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bookmarkEnd w:id="1081"/>
    <w:bookmarkStart w:name="z251" w:id="1082"/>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bookmarkEnd w:id="1082"/>
    <w:bookmarkStart w:name="z252" w:id="1083"/>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bookmarkEnd w:id="1083"/>
    <w:bookmarkStart w:name="z253" w:id="1084"/>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1084"/>
    <w:bookmarkStart w:name="z254" w:id="1085"/>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bookmarkEnd w:id="1085"/>
    <w:bookmarkStart w:name="z255" w:id="1086"/>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bookmarkEnd w:id="1086"/>
    <w:bookmarkStart w:name="z256" w:id="1087"/>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bookmarkEnd w:id="1087"/>
    <w:bookmarkStart w:name="z257" w:id="1088"/>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 беруге;</w:t>
      </w:r>
    </w:p>
    <w:bookmarkEnd w:id="1088"/>
    <w:bookmarkStart w:name="z258" w:id="1089"/>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генерациялайтын қондырғыларды пайдалануға қабылдау актісінің көшірмесін Тендер өткізу қағидаларының 43-тармағының 2) тармақшасында айқындалған мерзімдерде беруге;</w:t>
      </w:r>
    </w:p>
    <w:bookmarkEnd w:id="1089"/>
    <w:bookmarkStart w:name="z259" w:id="1090"/>
    <w:p>
      <w:pPr>
        <w:spacing w:after="0"/>
        <w:ind w:left="0"/>
        <w:jc w:val="both"/>
      </w:pPr>
      <w:r>
        <w:rPr>
          <w:rFonts w:ascii="Times New Roman"/>
          <w:b w:val="false"/>
          <w:i w:val="false"/>
          <w:color w:val="000000"/>
          <w:sz w:val="28"/>
        </w:rPr>
        <w:t>
      21) Бірыңғай сатып алушының сұрауы бойынша жаңадан пайдалануға берілетін генерациялайтын қондырғылар құрылысының барысы туралы ақпарат жіберуге;</w:t>
      </w:r>
    </w:p>
    <w:bookmarkEnd w:id="1090"/>
    <w:bookmarkStart w:name="z260" w:id="1091"/>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bookmarkEnd w:id="1091"/>
    <w:bookmarkStart w:name="z261" w:id="1092"/>
    <w:p>
      <w:pPr>
        <w:spacing w:after="0"/>
        <w:ind w:left="0"/>
        <w:jc w:val="both"/>
      </w:pPr>
      <w:r>
        <w:rPr>
          <w:rFonts w:ascii="Times New Roman"/>
          <w:b w:val="false"/>
          <w:i w:val="false"/>
          <w:color w:val="000000"/>
          <w:sz w:val="28"/>
        </w:rPr>
        <w:t>
      Банк кепілдігі немесе резервтік аккредитивті тендер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50 %-дан астамы тиесілі) рейтингі немесе Fitch бойынша "ВВВ" немесе Moody'sInvestorsService бойынша "Ваа2" ұсынады.</w:t>
      </w:r>
    </w:p>
    <w:bookmarkEnd w:id="1092"/>
    <w:bookmarkStart w:name="z262" w:id="1093"/>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bookmarkEnd w:id="1093"/>
    <w:bookmarkStart w:name="z263" w:id="1094"/>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bookmarkEnd w:id="1094"/>
    <w:bookmarkStart w:name="z264" w:id="1095"/>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bookmarkEnd w:id="1095"/>
    <w:bookmarkStart w:name="z265" w:id="1096"/>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bookmarkEnd w:id="1096"/>
    <w:bookmarkStart w:name="z266" w:id="1097"/>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алынбайтын болып табылады, осы Шарттың 11-тармағының 20) тармақшасында көзделген жаңадан пайдалануға берілетін генерациялайтын қондырғыларды пайдалануға қабылдау актісін ұсыну мерзіміне екі ай қолданылу мерзімімен олардың толық немесе алушының (бенефициардың) нұсқауы бойынша бөліп-бөліп орындалуын көздейді;</w:t>
      </w:r>
    </w:p>
    <w:bookmarkEnd w:id="1097"/>
    <w:bookmarkStart w:name="z267" w:id="1098"/>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bookmarkEnd w:id="1098"/>
    <w:bookmarkStart w:name="z268" w:id="1099"/>
    <w:p>
      <w:pPr>
        <w:spacing w:after="0"/>
        <w:ind w:left="0"/>
        <w:jc w:val="both"/>
      </w:pPr>
      <w:r>
        <w:rPr>
          <w:rFonts w:ascii="Times New Roman"/>
          <w:b w:val="false"/>
          <w:i w:val="false"/>
          <w:color w:val="000000"/>
          <w:sz w:val="28"/>
        </w:rPr>
        <w:t>
      24) осы Шарттың 15-тармағына сәйкес сомаларды қайтаруды жүзеге асыруға;</w:t>
      </w:r>
    </w:p>
    <w:bookmarkEnd w:id="1099"/>
    <w:bookmarkStart w:name="z269" w:id="1100"/>
    <w:p>
      <w:pPr>
        <w:spacing w:after="0"/>
        <w:ind w:left="0"/>
        <w:jc w:val="both"/>
      </w:pPr>
      <w:r>
        <w:rPr>
          <w:rFonts w:ascii="Times New Roman"/>
          <w:b w:val="false"/>
          <w:i w:val="false"/>
          <w:color w:val="000000"/>
          <w:sz w:val="28"/>
        </w:rPr>
        <w:t>
      25) Субъект құқықтар мен міндеттерді басқаға беру шартын жасасқанға дейін Бірыңғай сатып алушыны хабардар етуге міндетті.</w:t>
      </w:r>
    </w:p>
    <w:bookmarkEnd w:id="1100"/>
    <w:bookmarkStart w:name="z270" w:id="1101"/>
    <w:p>
      <w:pPr>
        <w:spacing w:after="0"/>
        <w:ind w:left="0"/>
        <w:jc w:val="both"/>
      </w:pPr>
      <w:r>
        <w:rPr>
          <w:rFonts w:ascii="Times New Roman"/>
          <w:b w:val="false"/>
          <w:i w:val="false"/>
          <w:color w:val="000000"/>
          <w:sz w:val="28"/>
        </w:rPr>
        <w:t>
      12. Субъект:</w:t>
      </w:r>
    </w:p>
    <w:bookmarkEnd w:id="1101"/>
    <w:bookmarkStart w:name="z271" w:id="1102"/>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bookmarkEnd w:id="1102"/>
    <w:bookmarkStart w:name="z272" w:id="1103"/>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1103"/>
    <w:bookmarkStart w:name="z273" w:id="1104"/>
    <w:p>
      <w:pPr>
        <w:spacing w:after="0"/>
        <w:ind w:left="0"/>
        <w:jc w:val="both"/>
      </w:pPr>
      <w:r>
        <w:rPr>
          <w:rFonts w:ascii="Times New Roman"/>
          <w:b w:val="false"/>
          <w:i w:val="false"/>
          <w:color w:val="000000"/>
          <w:sz w:val="28"/>
        </w:rPr>
        <w:t>
      3)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bookmarkEnd w:id="1104"/>
    <w:bookmarkStart w:name="z274" w:id="1105"/>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bookmarkEnd w:id="1105"/>
    <w:bookmarkStart w:name="z275" w:id="1106"/>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11-тармағының 22) тармақшасына сәйкес осы Шарттың талаптарын орындауды қаржылық қамтамасыз ету берілгеннен кейін жүзеге асырылады.</w:t>
      </w:r>
    </w:p>
    <w:bookmarkEnd w:id="1106"/>
    <w:bookmarkStart w:name="z276" w:id="1107"/>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жаңадан пайдалануға берілетін генерациялайтын қондырғыларды салуға арналған тендердің жеңімпазы болып танылады;</w:t>
      </w:r>
    </w:p>
    <w:bookmarkEnd w:id="1107"/>
    <w:bookmarkStart w:name="z277" w:id="1108"/>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bookmarkEnd w:id="1108"/>
    <w:bookmarkStart w:name="z278" w:id="1109"/>
    <w:p>
      <w:pPr>
        <w:spacing w:after="0"/>
        <w:ind w:left="0"/>
        <w:jc w:val="left"/>
      </w:pPr>
      <w:r>
        <w:rPr>
          <w:rFonts w:ascii="Times New Roman"/>
          <w:b/>
          <w:i w:val="false"/>
          <w:color w:val="000000"/>
        </w:rPr>
        <w:t xml:space="preserve"> 4-тарау. Қолдау көрсету қызметыне ақы төлеу</w:t>
      </w:r>
    </w:p>
    <w:bookmarkEnd w:id="1109"/>
    <w:bookmarkStart w:name="z279" w:id="1110"/>
    <w:p>
      <w:pPr>
        <w:spacing w:after="0"/>
        <w:ind w:left="0"/>
        <w:jc w:val="both"/>
      </w:pPr>
      <w:r>
        <w:rPr>
          <w:rFonts w:ascii="Times New Roman"/>
          <w:b w:val="false"/>
          <w:i w:val="false"/>
          <w:color w:val="000000"/>
          <w:sz w:val="28"/>
        </w:rPr>
        <w:t>
      13.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1110"/>
    <w:bookmarkStart w:name="z280" w:id="1111"/>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bookmarkEnd w:id="1111"/>
    <w:bookmarkStart w:name="z281" w:id="1112"/>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bookmarkEnd w:id="1112"/>
    <w:bookmarkStart w:name="z282" w:id="1113"/>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End w:id="1113"/>
    <w:bookmarkStart w:name="z283" w:id="1114"/>
    <w:p>
      <w:pPr>
        <w:spacing w:after="0"/>
        <w:ind w:left="0"/>
        <w:jc w:val="both"/>
      </w:pPr>
      <w:r>
        <w:rPr>
          <w:rFonts w:ascii="Times New Roman"/>
          <w:b w:val="false"/>
          <w:i w:val="false"/>
          <w:color w:val="000000"/>
          <w:sz w:val="28"/>
        </w:rPr>
        <w:t>
      14. Осы Шарттың 13-тармағында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1114"/>
    <w:bookmarkStart w:name="z284" w:id="1115"/>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End w:id="1115"/>
    <w:bookmarkStart w:name="z285" w:id="1116"/>
    <w:p>
      <w:pPr>
        <w:spacing w:after="0"/>
        <w:ind w:left="0"/>
        <w:jc w:val="both"/>
      </w:pPr>
      <w:r>
        <w:rPr>
          <w:rFonts w:ascii="Times New Roman"/>
          <w:b w:val="false"/>
          <w:i w:val="false"/>
          <w:color w:val="000000"/>
          <w:sz w:val="28"/>
        </w:rPr>
        <w:t>
      15.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13-тармағының бірінші бөлігіне сәйкес төлеуге міндетті.</w:t>
      </w:r>
    </w:p>
    <w:bookmarkEnd w:id="1116"/>
    <w:bookmarkStart w:name="z286" w:id="1117"/>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bookmarkEnd w:id="1117"/>
    <w:bookmarkStart w:name="z287" w:id="1118"/>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bookmarkEnd w:id="1118"/>
    <w:bookmarkStart w:name="z288" w:id="1119"/>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End w:id="1119"/>
    <w:bookmarkStart w:name="z289" w:id="1120"/>
    <w:p>
      <w:pPr>
        <w:spacing w:after="0"/>
        <w:ind w:left="0"/>
        <w:jc w:val="both"/>
      </w:pPr>
      <w:r>
        <w:rPr>
          <w:rFonts w:ascii="Times New Roman"/>
          <w:b w:val="false"/>
          <w:i w:val="false"/>
          <w:color w:val="000000"/>
          <w:sz w:val="28"/>
        </w:rPr>
        <w:t>
      16.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1120"/>
    <w:bookmarkStart w:name="z290" w:id="1121"/>
    <w:p>
      <w:pPr>
        <w:spacing w:after="0"/>
        <w:ind w:left="0"/>
        <w:jc w:val="both"/>
      </w:pPr>
      <w:r>
        <w:rPr>
          <w:rFonts w:ascii="Times New Roman"/>
          <w:b w:val="false"/>
          <w:i w:val="false"/>
          <w:color w:val="000000"/>
          <w:sz w:val="28"/>
        </w:rPr>
        <w:t>
      17.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121"/>
    <w:bookmarkStart w:name="z291" w:id="1122"/>
    <w:p>
      <w:pPr>
        <w:spacing w:after="0"/>
        <w:ind w:left="0"/>
        <w:jc w:val="left"/>
      </w:pPr>
      <w:r>
        <w:rPr>
          <w:rFonts w:ascii="Times New Roman"/>
          <w:b/>
          <w:i w:val="false"/>
          <w:color w:val="000000"/>
        </w:rPr>
        <w:t xml:space="preserve"> 5-тарау. Есепке алуды ұйымдастыру</w:t>
      </w:r>
    </w:p>
    <w:bookmarkEnd w:id="1122"/>
    <w:bookmarkStart w:name="z292" w:id="1123"/>
    <w:p>
      <w:pPr>
        <w:spacing w:after="0"/>
        <w:ind w:left="0"/>
        <w:jc w:val="both"/>
      </w:pPr>
      <w:r>
        <w:rPr>
          <w:rFonts w:ascii="Times New Roman"/>
          <w:b w:val="false"/>
          <w:i w:val="false"/>
          <w:color w:val="000000"/>
          <w:sz w:val="28"/>
        </w:rPr>
        <w:t>
      18. Электр энергиясын есепке алу үшін Субъект тексерілген және пломбаланған коммерциялық есепке алу аспаптарын пайдаланады.</w:t>
      </w:r>
    </w:p>
    <w:bookmarkEnd w:id="1123"/>
    <w:bookmarkStart w:name="z293" w:id="1124"/>
    <w:p>
      <w:pPr>
        <w:spacing w:after="0"/>
        <w:ind w:left="0"/>
        <w:jc w:val="both"/>
      </w:pPr>
      <w:r>
        <w:rPr>
          <w:rFonts w:ascii="Times New Roman"/>
          <w:b w:val="false"/>
          <w:i w:val="false"/>
          <w:color w:val="000000"/>
          <w:sz w:val="28"/>
        </w:rPr>
        <w:t>
      19.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1124"/>
    <w:bookmarkStart w:name="z294" w:id="1125"/>
    <w:p>
      <w:pPr>
        <w:spacing w:after="0"/>
        <w:ind w:left="0"/>
        <w:jc w:val="left"/>
      </w:pPr>
      <w:r>
        <w:rPr>
          <w:rFonts w:ascii="Times New Roman"/>
          <w:b/>
          <w:i w:val="false"/>
          <w:color w:val="000000"/>
        </w:rPr>
        <w:t xml:space="preserve"> 6-тарау. Тараптардың жауапкершілігі</w:t>
      </w:r>
    </w:p>
    <w:bookmarkEnd w:id="1125"/>
    <w:bookmarkStart w:name="z295" w:id="1126"/>
    <w:p>
      <w:pPr>
        <w:spacing w:after="0"/>
        <w:ind w:left="0"/>
        <w:jc w:val="both"/>
      </w:pPr>
      <w:r>
        <w:rPr>
          <w:rFonts w:ascii="Times New Roman"/>
          <w:b w:val="false"/>
          <w:i w:val="false"/>
          <w:color w:val="000000"/>
          <w:sz w:val="28"/>
        </w:rPr>
        <w:t>
      20.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1126"/>
    <w:bookmarkStart w:name="z296" w:id="1127"/>
    <w:p>
      <w:pPr>
        <w:spacing w:after="0"/>
        <w:ind w:left="0"/>
        <w:jc w:val="both"/>
      </w:pPr>
      <w:r>
        <w:rPr>
          <w:rFonts w:ascii="Times New Roman"/>
          <w:b w:val="false"/>
          <w:i w:val="false"/>
          <w:color w:val="000000"/>
          <w:sz w:val="28"/>
        </w:rPr>
        <w:t>
      21. Субъект осы Шарт бойынша ұсынылған деректер үшін Қазақстан Республикасының заңнамасына сәйкес жауапты болады.</w:t>
      </w:r>
    </w:p>
    <w:bookmarkEnd w:id="1127"/>
    <w:bookmarkStart w:name="z297" w:id="1128"/>
    <w:p>
      <w:pPr>
        <w:spacing w:after="0"/>
        <w:ind w:left="0"/>
        <w:jc w:val="both"/>
      </w:pPr>
      <w:r>
        <w:rPr>
          <w:rFonts w:ascii="Times New Roman"/>
          <w:b w:val="false"/>
          <w:i w:val="false"/>
          <w:color w:val="000000"/>
          <w:sz w:val="28"/>
        </w:rPr>
        <w:t>
      22.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1128"/>
    <w:bookmarkStart w:name="z298" w:id="1129"/>
    <w:p>
      <w:pPr>
        <w:spacing w:after="0"/>
        <w:ind w:left="0"/>
        <w:jc w:val="left"/>
      </w:pPr>
      <w:r>
        <w:rPr>
          <w:rFonts w:ascii="Times New Roman"/>
          <w:b/>
          <w:i w:val="false"/>
          <w:color w:val="000000"/>
        </w:rPr>
        <w:t xml:space="preserve"> 7-тарау. Еңсерілмейтін күш мән-жайлары</w:t>
      </w:r>
    </w:p>
    <w:bookmarkEnd w:id="1129"/>
    <w:bookmarkStart w:name="z299" w:id="1130"/>
    <w:p>
      <w:pPr>
        <w:spacing w:after="0"/>
        <w:ind w:left="0"/>
        <w:jc w:val="both"/>
      </w:pPr>
      <w:r>
        <w:rPr>
          <w:rFonts w:ascii="Times New Roman"/>
          <w:b w:val="false"/>
          <w:i w:val="false"/>
          <w:color w:val="000000"/>
          <w:sz w:val="28"/>
        </w:rPr>
        <w:t xml:space="preserve">
      23.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1130"/>
    <w:bookmarkStart w:name="z300" w:id="1131"/>
    <w:p>
      <w:pPr>
        <w:spacing w:after="0"/>
        <w:ind w:left="0"/>
        <w:jc w:val="both"/>
      </w:pPr>
      <w:r>
        <w:rPr>
          <w:rFonts w:ascii="Times New Roman"/>
          <w:b w:val="false"/>
          <w:i w:val="false"/>
          <w:color w:val="000000"/>
          <w:sz w:val="28"/>
        </w:rPr>
        <w:t>
      24.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1131"/>
    <w:bookmarkStart w:name="z301" w:id="1132"/>
    <w:p>
      <w:pPr>
        <w:spacing w:after="0"/>
        <w:ind w:left="0"/>
        <w:jc w:val="both"/>
      </w:pPr>
      <w:r>
        <w:rPr>
          <w:rFonts w:ascii="Times New Roman"/>
          <w:b w:val="false"/>
          <w:i w:val="false"/>
          <w:color w:val="000000"/>
          <w:sz w:val="28"/>
        </w:rPr>
        <w:t>
      25.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1132"/>
    <w:bookmarkStart w:name="z302" w:id="1133"/>
    <w:p>
      <w:pPr>
        <w:spacing w:after="0"/>
        <w:ind w:left="0"/>
        <w:jc w:val="left"/>
      </w:pPr>
      <w:r>
        <w:rPr>
          <w:rFonts w:ascii="Times New Roman"/>
          <w:b/>
          <w:i w:val="false"/>
          <w:color w:val="000000"/>
        </w:rPr>
        <w:t xml:space="preserve"> 8-тарау. Дауларды қарау</w:t>
      </w:r>
    </w:p>
    <w:bookmarkEnd w:id="1133"/>
    <w:bookmarkStart w:name="z303" w:id="1134"/>
    <w:p>
      <w:pPr>
        <w:spacing w:after="0"/>
        <w:ind w:left="0"/>
        <w:jc w:val="both"/>
      </w:pPr>
      <w:r>
        <w:rPr>
          <w:rFonts w:ascii="Times New Roman"/>
          <w:b w:val="false"/>
          <w:i w:val="false"/>
          <w:color w:val="000000"/>
          <w:sz w:val="28"/>
        </w:rPr>
        <w:t xml:space="preserve">
      26. Осы Шарттан туындайтын барлық даулар немесе келіспеушіліктер Тараптардың келіссөздері арқылы шешіледі. </w:t>
      </w:r>
    </w:p>
    <w:bookmarkEnd w:id="1134"/>
    <w:bookmarkStart w:name="z304" w:id="1135"/>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End w:id="1135"/>
    <w:bookmarkStart w:name="z305" w:id="1136"/>
    <w:p>
      <w:pPr>
        <w:spacing w:after="0"/>
        <w:ind w:left="0"/>
        <w:jc w:val="left"/>
      </w:pPr>
      <w:r>
        <w:rPr>
          <w:rFonts w:ascii="Times New Roman"/>
          <w:b/>
          <w:i w:val="false"/>
          <w:color w:val="000000"/>
        </w:rPr>
        <w:t xml:space="preserve"> 9-тарау. Басқа ережелер</w:t>
      </w:r>
    </w:p>
    <w:bookmarkEnd w:id="1136"/>
    <w:bookmarkStart w:name="z306" w:id="1137"/>
    <w:p>
      <w:pPr>
        <w:spacing w:after="0"/>
        <w:ind w:left="0"/>
        <w:jc w:val="both"/>
      </w:pPr>
      <w:r>
        <w:rPr>
          <w:rFonts w:ascii="Times New Roman"/>
          <w:b w:val="false"/>
          <w:i w:val="false"/>
          <w:color w:val="000000"/>
          <w:sz w:val="28"/>
        </w:rPr>
        <w:t>
      27. Осы Шарт бойынша Тараптар арасындағы өзара есеп айырысулар Қазақстан Республикасының ұлттық валютасында жүргізіледі.</w:t>
      </w:r>
    </w:p>
    <w:bookmarkEnd w:id="1137"/>
    <w:bookmarkStart w:name="z307" w:id="1138"/>
    <w:p>
      <w:pPr>
        <w:spacing w:after="0"/>
        <w:ind w:left="0"/>
        <w:jc w:val="both"/>
      </w:pPr>
      <w:r>
        <w:rPr>
          <w:rFonts w:ascii="Times New Roman"/>
          <w:b w:val="false"/>
          <w:i w:val="false"/>
          <w:color w:val="000000"/>
          <w:sz w:val="28"/>
        </w:rPr>
        <w:t>
      28.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1138"/>
    <w:bookmarkStart w:name="z308" w:id="1139"/>
    <w:p>
      <w:pPr>
        <w:spacing w:after="0"/>
        <w:ind w:left="0"/>
        <w:jc w:val="both"/>
      </w:pPr>
      <w:r>
        <w:rPr>
          <w:rFonts w:ascii="Times New Roman"/>
          <w:b w:val="false"/>
          <w:i w:val="false"/>
          <w:color w:val="000000"/>
          <w:sz w:val="28"/>
        </w:rPr>
        <w:t>
      29.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1139"/>
    <w:bookmarkStart w:name="z309" w:id="1140"/>
    <w:p>
      <w:pPr>
        <w:spacing w:after="0"/>
        <w:ind w:left="0"/>
        <w:jc w:val="both"/>
      </w:pPr>
      <w:r>
        <w:rPr>
          <w:rFonts w:ascii="Times New Roman"/>
          <w:b w:val="false"/>
          <w:i w:val="false"/>
          <w:color w:val="000000"/>
          <w:sz w:val="28"/>
        </w:rPr>
        <w:t>
      30. Осы Шартқа барлық өзгерістер мен қосымшалар, егер олар жазбаша түрде жасалып, екі тарап қол қойған жағдайда ғана жарамды және күшіне енеді.</w:t>
      </w:r>
    </w:p>
    <w:bookmarkEnd w:id="1140"/>
    <w:bookmarkStart w:name="z310" w:id="1141"/>
    <w:p>
      <w:pPr>
        <w:spacing w:after="0"/>
        <w:ind w:left="0"/>
        <w:jc w:val="both"/>
      </w:pPr>
      <w:r>
        <w:rPr>
          <w:rFonts w:ascii="Times New Roman"/>
          <w:b w:val="false"/>
          <w:i w:val="false"/>
          <w:color w:val="000000"/>
          <w:sz w:val="28"/>
        </w:rPr>
        <w:t>
      31.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1141"/>
    <w:bookmarkStart w:name="z311" w:id="1142"/>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1142"/>
    <w:bookmarkStart w:name="z312" w:id="1143"/>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1143"/>
    <w:bookmarkStart w:name="z313" w:id="1144"/>
    <w:p>
      <w:pPr>
        <w:spacing w:after="0"/>
        <w:ind w:left="0"/>
        <w:jc w:val="both"/>
      </w:pPr>
      <w:r>
        <w:rPr>
          <w:rFonts w:ascii="Times New Roman"/>
          <w:b w:val="false"/>
          <w:i w:val="false"/>
          <w:color w:val="000000"/>
          <w:sz w:val="28"/>
        </w:rPr>
        <w:t>
      33. Тараптардың заңды мекенжайлары, банк деректемелері және қолдары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45"/>
          <w:p>
            <w:pPr>
              <w:spacing w:after="20"/>
              <w:ind w:left="20"/>
              <w:jc w:val="both"/>
            </w:pPr>
            <w:r>
              <w:rPr>
                <w:rFonts w:ascii="Times New Roman"/>
                <w:b w:val="false"/>
                <w:i w:val="false"/>
                <w:color w:val="000000"/>
                <w:sz w:val="20"/>
              </w:rPr>
              <w:t>
Бірыңғай сатып алушының атауы</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46"/>
          <w:p>
            <w:pPr>
              <w:spacing w:after="20"/>
              <w:ind w:left="20"/>
              <w:jc w:val="both"/>
            </w:pPr>
            <w:r>
              <w:rPr>
                <w:rFonts w:ascii="Times New Roman"/>
                <w:b w:val="false"/>
                <w:i w:val="false"/>
                <w:color w:val="000000"/>
                <w:sz w:val="20"/>
              </w:rPr>
              <w:t xml:space="preserve">
Субъектінің атауы </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0" w:id="1147"/>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жеке тарифі, көлемі және мерзімі, жылдар бойынша*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4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қызметке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1153"/>
    <w:p>
      <w:pPr>
        <w:spacing w:after="0"/>
        <w:ind w:left="0"/>
        <w:jc w:val="both"/>
      </w:pPr>
      <w:r>
        <w:rPr>
          <w:rFonts w:ascii="Times New Roman"/>
          <w:b w:val="false"/>
          <w:i w:val="false"/>
          <w:color w:val="000000"/>
          <w:sz w:val="28"/>
        </w:rPr>
        <w:t>
      Ескертпе:</w:t>
      </w:r>
    </w:p>
    <w:bookmarkEnd w:id="1153"/>
    <w:bookmarkStart w:name="z362" w:id="115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1154"/>
    <w:bookmarkStart w:name="z363" w:id="1155"/>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bookmarkEnd w:id="1155"/>
    <w:bookmarkStart w:name="z364" w:id="1156"/>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w:t>
            </w:r>
            <w:r>
              <w:br/>
            </w:r>
            <w:r>
              <w:rPr>
                <w:rFonts w:ascii="Times New Roman"/>
                <w:b w:val="false"/>
                <w:i w:val="false"/>
                <w:color w:val="000000"/>
                <w:sz w:val="20"/>
              </w:rPr>
              <w:t xml:space="preserve">жасалатын электр қуатының </w:t>
            </w:r>
            <w:r>
              <w:br/>
            </w:r>
            <w:r>
              <w:rPr>
                <w:rFonts w:ascii="Times New Roman"/>
                <w:b w:val="false"/>
                <w:i w:val="false"/>
                <w:color w:val="000000"/>
                <w:sz w:val="20"/>
              </w:rPr>
              <w:t xml:space="preserve">әзірлігін ұстап тұру бойынша </w:t>
            </w:r>
            <w:r>
              <w:br/>
            </w:r>
            <w:r>
              <w:rPr>
                <w:rFonts w:ascii="Times New Roman"/>
                <w:b w:val="false"/>
                <w:i w:val="false"/>
                <w:color w:val="000000"/>
                <w:sz w:val="20"/>
              </w:rPr>
              <w:t>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1157"/>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5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1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1163"/>
    <w:p>
      <w:pPr>
        <w:spacing w:after="0"/>
        <w:ind w:left="0"/>
        <w:jc w:val="both"/>
      </w:pPr>
      <w:r>
        <w:rPr>
          <w:rFonts w:ascii="Times New Roman"/>
          <w:b w:val="false"/>
          <w:i w:val="false"/>
          <w:color w:val="000000"/>
          <w:sz w:val="28"/>
        </w:rPr>
        <w:t>
      Ескертпе:</w:t>
      </w:r>
    </w:p>
    <w:bookmarkEnd w:id="1163"/>
    <w:bookmarkStart w:name="z405" w:id="116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1164"/>
    <w:bookmarkStart w:name="z406" w:id="1165"/>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bookmarkEnd w:id="1165"/>
    <w:bookmarkStart w:name="z407" w:id="1166"/>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bookmarkEnd w:id="1166"/>
    <w:bookmarkStart w:name="z408" w:id="1167"/>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bookmarkEnd w:id="1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