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bc3" w14:textId="d418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715 бұйрығы. Қазақстан Республикасының Әділет министрлігінде 2015 жылы 25 желтоқсанда № 12505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2015 жылғы 3 ақпанда № 10176 болып тiркелген, "Әділет" ақпараттық-құқықтық жүйесінде 2015 жылғы 13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бағдарламаларды (кіші бағдарламаларды) әзірлеу және бекіту (қайта бекіту) қағидаларын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Стратегиялық жоспар әзірлейтін республикалық бюджеттік бағдарламалар әкімшісінің бюджеттік бағдарламасы стратегиялық жоспарда айқындалған мақсаттармен өзара байланысқан республикалық бюджет шығыстарының бағытын айқындайды.</w:t>
      </w:r>
    </w:p>
    <w:bookmarkEnd w:id="3"/>
    <w:p>
      <w:pPr>
        <w:spacing w:after="0"/>
        <w:ind w:left="0"/>
        <w:jc w:val="both"/>
      </w:pPr>
      <w:r>
        <w:rPr>
          <w:rFonts w:ascii="Times New Roman"/>
          <w:b w:val="false"/>
          <w:i w:val="false"/>
          <w:color w:val="000000"/>
          <w:sz w:val="28"/>
        </w:rPr>
        <w:t>
      Стратегиялық жоспар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p>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тиісті аумақтарды дамыту бағдарламасында айқындалған мақсаттармен, нысаналы индикаторлармен не мемлекеттік органның ережесінде айқындалған өкілеттіктермен өзара байланысқан жергілікті бюджет шығыстарының бағытын айқындайды.</w:t>
      </w:r>
    </w:p>
    <w:bookmarkStart w:name="z6" w:id="4"/>
    <w:p>
      <w:pPr>
        <w:spacing w:after="0"/>
        <w:ind w:left="0"/>
        <w:jc w:val="both"/>
      </w:pPr>
      <w:r>
        <w:rPr>
          <w:rFonts w:ascii="Times New Roman"/>
          <w:b w:val="false"/>
          <w:i w:val="false"/>
          <w:color w:val="000000"/>
          <w:sz w:val="28"/>
        </w:rPr>
        <w:t>
      3. Бюджеттік бағдарламалардың әкімшісі бюджеттік бағдарламаны жылжымалы негiзде жыл сайын жоспарлы кезеңге әзiрлейдi және тікелей және түпкілікті нәтиженің көрсеткіштерін, жоспарлы кезеңге жоспарланатын бюджет қаражатының көлемін қамтиды.";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Бюджеттік бағдарлама стратегиялық жоспардың, аумақтарды дамыту бағдарламасының мақсаттарына және (немесе) бюджеттік бағдарламаның түпкілікті нәтижесіне қол жеткізуге бағытталған бюджет қаражатын жұмсау бағыттарын нақтылайтын кіші бағдарламаларға бөлінуі мүмкін.</w:t>
      </w:r>
    </w:p>
    <w:bookmarkEnd w:id="5"/>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қаржыландыру көздерінің әрқайсысы үшін бюджеттік кіші бағдарлама бөлінеді.</w:t>
      </w:r>
    </w:p>
    <w:bookmarkStart w:name="z10" w:id="6"/>
    <w:p>
      <w:pPr>
        <w:spacing w:after="0"/>
        <w:ind w:left="0"/>
        <w:jc w:val="both"/>
      </w:pPr>
      <w:r>
        <w:rPr>
          <w:rFonts w:ascii="Times New Roman"/>
          <w:b w:val="false"/>
          <w:i w:val="false"/>
          <w:color w:val="000000"/>
          <w:sz w:val="28"/>
        </w:rPr>
        <w:t>
      12. Стратегиялық жоспардың немесе аумақты дамыту бағдарламасының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8) тармақшасы мынадай редакцияда жазылсын:</w:t>
      </w:r>
    </w:p>
    <w:bookmarkStart w:name="z12" w:id="7"/>
    <w:p>
      <w:pPr>
        <w:spacing w:after="0"/>
        <w:ind w:left="0"/>
        <w:jc w:val="both"/>
      </w:pPr>
      <w:r>
        <w:rPr>
          <w:rFonts w:ascii="Times New Roman"/>
          <w:b w:val="false"/>
          <w:i w:val="false"/>
          <w:color w:val="000000"/>
          <w:sz w:val="28"/>
        </w:rPr>
        <w:t>
      "8) бюджеттiк бағдарламаның түпкілікті нәтижелері;";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6) тармақша мынадай редакцияда жазылсын:</w:t>
      </w:r>
    </w:p>
    <w:bookmarkEnd w:id="8"/>
    <w:bookmarkStart w:name="z15" w:id="9"/>
    <w:p>
      <w:pPr>
        <w:spacing w:after="0"/>
        <w:ind w:left="0"/>
        <w:jc w:val="both"/>
      </w:pPr>
      <w:r>
        <w:rPr>
          <w:rFonts w:ascii="Times New Roman"/>
          <w:b w:val="false"/>
          <w:i w:val="false"/>
          <w:color w:val="000000"/>
          <w:sz w:val="28"/>
        </w:rPr>
        <w:t>
      "6) "Бюджеттік бағдарламаның түрі" деген жолда:</w:t>
      </w:r>
    </w:p>
    <w:bookmarkEnd w:id="9"/>
    <w:p>
      <w:pPr>
        <w:spacing w:after="0"/>
        <w:ind w:left="0"/>
        <w:jc w:val="both"/>
      </w:pPr>
      <w:r>
        <w:rPr>
          <w:rFonts w:ascii="Times New Roman"/>
          <w:b w:val="false"/>
          <w:i w:val="false"/>
          <w:color w:val="000000"/>
          <w:sz w:val="28"/>
        </w:rPr>
        <w:t>
      "мемлекеттік басқару деңгейіне байланысты" деген жол бойынша бюджеттік бағдарламаны мынадай түрлерінің бірі көрсетіледі:</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аудандақ (қалалық);</w:t>
      </w:r>
    </w:p>
    <w:p>
      <w:pPr>
        <w:spacing w:after="0"/>
        <w:ind w:left="0"/>
        <w:jc w:val="both"/>
      </w:pPr>
      <w:r>
        <w:rPr>
          <w:rFonts w:ascii="Times New Roman"/>
          <w:b w:val="false"/>
          <w:i w:val="false"/>
          <w:color w:val="000000"/>
          <w:sz w:val="28"/>
        </w:rPr>
        <w:t>
      қаладағы ауданның, аудандық маңызы бар қаланың, кенттің, ауылдың, ауылдық округтің бюджеттік бағдарламалары;</w:t>
      </w:r>
    </w:p>
    <w:p>
      <w:pPr>
        <w:spacing w:after="0"/>
        <w:ind w:left="0"/>
        <w:jc w:val="both"/>
      </w:pPr>
      <w:r>
        <w:rPr>
          <w:rFonts w:ascii="Times New Roman"/>
          <w:b w:val="false"/>
          <w:i w:val="false"/>
          <w:color w:val="000000"/>
          <w:sz w:val="28"/>
        </w:rPr>
        <w:t>
      "мазмұнына байланысты" деген жол бойынша бюджеттік бағдарламаның мынандай түрлерінің бірі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p>
    <w:p>
      <w:pPr>
        <w:spacing w:after="0"/>
        <w:ind w:left="0"/>
        <w:jc w:val="both"/>
      </w:pPr>
      <w:r>
        <w:rPr>
          <w:rFonts w:ascii="Times New Roman"/>
          <w:b w:val="false"/>
          <w:i w:val="false"/>
          <w:color w:val="000000"/>
          <w:sz w:val="28"/>
        </w:rPr>
        <w:t>
      трансферттер мен бюджеттік субсидиялар беру;</w:t>
      </w:r>
    </w:p>
    <w:p>
      <w:pPr>
        <w:spacing w:after="0"/>
        <w:ind w:left="0"/>
        <w:jc w:val="both"/>
      </w:pPr>
      <w:r>
        <w:rPr>
          <w:rFonts w:ascii="Times New Roman"/>
          <w:b w:val="false"/>
          <w:i w:val="false"/>
          <w:color w:val="000000"/>
          <w:sz w:val="28"/>
        </w:rPr>
        <w:t>
      бюджеттік кредиттер беру;</w:t>
      </w:r>
    </w:p>
    <w:p>
      <w:pPr>
        <w:spacing w:after="0"/>
        <w:ind w:left="0"/>
        <w:jc w:val="both"/>
      </w:pPr>
      <w:r>
        <w:rPr>
          <w:rFonts w:ascii="Times New Roman"/>
          <w:b w:val="false"/>
          <w:i w:val="false"/>
          <w:color w:val="000000"/>
          <w:sz w:val="28"/>
        </w:rPr>
        <w:t>
      бюджеттік инвестицияларды жүзеге асыру;</w:t>
      </w:r>
    </w:p>
    <w:p>
      <w:pPr>
        <w:spacing w:after="0"/>
        <w:ind w:left="0"/>
        <w:jc w:val="both"/>
      </w:pPr>
      <w:r>
        <w:rPr>
          <w:rFonts w:ascii="Times New Roman"/>
          <w:b w:val="false"/>
          <w:i w:val="false"/>
          <w:color w:val="000000"/>
          <w:sz w:val="28"/>
        </w:rPr>
        <w:t>
      күрделі шығыстарды жүзеге асыру;</w:t>
      </w:r>
    </w:p>
    <w:p>
      <w:pPr>
        <w:spacing w:after="0"/>
        <w:ind w:left="0"/>
        <w:jc w:val="both"/>
      </w:pPr>
      <w:r>
        <w:rPr>
          <w:rFonts w:ascii="Times New Roman"/>
          <w:b w:val="false"/>
          <w:i w:val="false"/>
          <w:color w:val="000000"/>
          <w:sz w:val="28"/>
        </w:rPr>
        <w:t>
      мемлекет міндеттемелерін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p>
      <w:pPr>
        <w:spacing w:after="0"/>
        <w:ind w:left="0"/>
        <w:jc w:val="both"/>
      </w:pPr>
      <w:r>
        <w:rPr>
          <w:rFonts w:ascii="Times New Roman"/>
          <w:b w:val="false"/>
          <w:i w:val="false"/>
          <w:color w:val="000000"/>
          <w:sz w:val="28"/>
        </w:rPr>
        <w:t>
      "іске асыру тәсіліне қарай" деген жолда не бөлінетін бюджеттік бағдарлама көрсетіледі;</w:t>
      </w:r>
    </w:p>
    <w:p>
      <w:pPr>
        <w:spacing w:after="0"/>
        <w:ind w:left="0"/>
        <w:jc w:val="both"/>
      </w:pPr>
      <w:r>
        <w:rPr>
          <w:rFonts w:ascii="Times New Roman"/>
          <w:b w:val="false"/>
          <w:i w:val="false"/>
          <w:color w:val="000000"/>
          <w:sz w:val="28"/>
        </w:rPr>
        <w:t>
      "ағымдағы/даму" деген жолда ағымдағы бюджеттік бағдарлама не бюджеттік даму бағдарламасы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бағдарламалар бойынша "мазмұнына байланысты", "ағымдағы/даму" деген жолдар бойынша бюджеттік бағдарламаның түрі көрсетілмейді;";</w:t>
      </w:r>
    </w:p>
    <w:bookmarkStart w:name="z16" w:id="10"/>
    <w:p>
      <w:pPr>
        <w:spacing w:after="0"/>
        <w:ind w:left="0"/>
        <w:jc w:val="both"/>
      </w:pPr>
      <w:r>
        <w:rPr>
          <w:rFonts w:ascii="Times New Roman"/>
          <w:b w:val="false"/>
          <w:i w:val="false"/>
          <w:color w:val="000000"/>
          <w:sz w:val="28"/>
        </w:rPr>
        <w:t>
      8), 9) және 10) тармақшалар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"8) "Бюджеттiк бағдарламаның түпкілікті нәтижелері" деген жолда бюджеттік бағдарламалардың стратегиялық жоспардың мақсатына сандық өлшенетін қол жеткізуі көрсеткіштері, аумақтарды дамыту бағдарламасын және (немесе) бюджеттік бағдарламаның, мемлекеттік органның қол жеткізуі шартталған тікелей нәтижелер көрсетіледі. </w:t>
      </w:r>
    </w:p>
    <w:bookmarkEnd w:id="11"/>
    <w:p>
      <w:pPr>
        <w:spacing w:after="0"/>
        <w:ind w:left="0"/>
        <w:jc w:val="both"/>
      </w:pPr>
      <w:r>
        <w:rPr>
          <w:rFonts w:ascii="Times New Roman"/>
          <w:b w:val="false"/>
          <w:i w:val="false"/>
          <w:color w:val="000000"/>
          <w:sz w:val="28"/>
        </w:rPr>
        <w:t xml:space="preserve">
      Егер бюджеттік бағдарлама стратегиялық жоспардың бір мақсатына сәйкес болса, онда бюджеттік бағдарламаның түпкілікті нәтижесі ретінде стратегиялық жоспардың осы мақсатының нысаналы индикаторы көрсетіледі. </w:t>
      </w:r>
    </w:p>
    <w:p>
      <w:pPr>
        <w:spacing w:after="0"/>
        <w:ind w:left="0"/>
        <w:jc w:val="both"/>
      </w:pPr>
      <w:r>
        <w:rPr>
          <w:rFonts w:ascii="Times New Roman"/>
          <w:b w:val="false"/>
          <w:i w:val="false"/>
          <w:color w:val="000000"/>
          <w:sz w:val="28"/>
        </w:rPr>
        <w:t>
      Бюджеттiк бағдарламаның нәтижелері:</w:t>
      </w:r>
    </w:p>
    <w:p>
      <w:pPr>
        <w:spacing w:after="0"/>
        <w:ind w:left="0"/>
        <w:jc w:val="both"/>
      </w:pPr>
      <w:r>
        <w:rPr>
          <w:rFonts w:ascii="Times New Roman"/>
          <w:b w:val="false"/>
          <w:i w:val="false"/>
          <w:color w:val="000000"/>
          <w:sz w:val="28"/>
        </w:rPr>
        <w:t>
      анық, айқын және нақты болуы тиiс;</w:t>
      </w:r>
    </w:p>
    <w:p>
      <w:pPr>
        <w:spacing w:after="0"/>
        <w:ind w:left="0"/>
        <w:jc w:val="both"/>
      </w:pPr>
      <w:r>
        <w:rPr>
          <w:rFonts w:ascii="Times New Roman"/>
          <w:b w:val="false"/>
          <w:i w:val="false"/>
          <w:color w:val="000000"/>
          <w:sz w:val="28"/>
        </w:rPr>
        <w:t>
      оның сандық көрсеткіштері мен оған қол жеткізу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көрсетуі тиіс;</w:t>
      </w:r>
    </w:p>
    <w:p>
      <w:pPr>
        <w:spacing w:after="0"/>
        <w:ind w:left="0"/>
        <w:jc w:val="both"/>
      </w:pPr>
      <w:r>
        <w:rPr>
          <w:rFonts w:ascii="Times New Roman"/>
          <w:b w:val="false"/>
          <w:i w:val="false"/>
          <w:color w:val="000000"/>
          <w:sz w:val="28"/>
        </w:rPr>
        <w:t>
      мемлекеттік органдардың стратегиялық жоспарларынды не аумақтарды дамыту бағдарламаларын айқындалған нысаналы индикаторлармен өзара байланысады;</w:t>
      </w:r>
    </w:p>
    <w:p>
      <w:pPr>
        <w:spacing w:after="0"/>
        <w:ind w:left="0"/>
        <w:jc w:val="both"/>
      </w:pPr>
      <w:r>
        <w:rPr>
          <w:rFonts w:ascii="Times New Roman"/>
          <w:b w:val="false"/>
          <w:i w:val="false"/>
          <w:color w:val="000000"/>
          <w:sz w:val="28"/>
        </w:rPr>
        <w:t>
      абсолютті, салыстырмалы немесе пайыздық шамалармен беріледі және ақшалай шамада көрсетіле алмайды.</w:t>
      </w:r>
    </w:p>
    <w:p>
      <w:pPr>
        <w:spacing w:after="0"/>
        <w:ind w:left="0"/>
        <w:jc w:val="both"/>
      </w:pPr>
      <w:r>
        <w:rPr>
          <w:rFonts w:ascii="Times New Roman"/>
          <w:b w:val="false"/>
          <w:i w:val="false"/>
          <w:color w:val="000000"/>
          <w:sz w:val="28"/>
        </w:rPr>
        <w:t xml:space="preserve">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олардың түпкілікті нәтижелерін көрсетпестен анықтауға жол беріледі. </w:t>
      </w:r>
    </w:p>
    <w:p>
      <w:pPr>
        <w:spacing w:after="0"/>
        <w:ind w:left="0"/>
        <w:jc w:val="both"/>
      </w:pPr>
      <w:r>
        <w:rPr>
          <w:rFonts w:ascii="Times New Roman"/>
          <w:b w:val="false"/>
          <w:i w:val="false"/>
          <w:color w:val="000000"/>
          <w:sz w:val="28"/>
        </w:rPr>
        <w:t xml:space="preserve">
      Қазақстан Республикасы Үкіметінің немесе жергілікті атқарушы органдардың резервтерін және шартты түрде қаржыландырылатын шығыстарды пайдалануға бағытталған бюджеттік бағдарламларды қоспағанда, бөлінетін бюджеттік бағдарламаның түпкілікті нәтижелері бюджеттік бағдарламаны бөлетін бюджеттік бағдарлама әкімшісінің бюджеттік бағдарламасында көрсетіледі. </w:t>
      </w:r>
    </w:p>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түпкілікті нәтижелер көрсетілмейді.</w:t>
      </w:r>
    </w:p>
    <w:bookmarkStart w:name="z18" w:id="12"/>
    <w:p>
      <w:pPr>
        <w:spacing w:after="0"/>
        <w:ind w:left="0"/>
        <w:jc w:val="both"/>
      </w:pPr>
      <w:r>
        <w:rPr>
          <w:rFonts w:ascii="Times New Roman"/>
          <w:b w:val="false"/>
          <w:i w:val="false"/>
          <w:color w:val="000000"/>
          <w:sz w:val="28"/>
        </w:rPr>
        <w:t>
      9) "Бюджеттiк бағдарламаның сипаттамасы (негiздемесі)" деген жолда сипаттамада жоспарланатын бюджет қаражатының стратегиялық жоспарларда немесе не тиісті аумақтарды дамыту бағдарламасында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p>
    <w:bookmarkEnd w:id="12"/>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жоспарланып отырған бюджет қаражатының негіздемелерін, сондай-ақ ағымдағы қаржы жылының сомасынан ауытқу себептерін қамтуы тиіс.</w:t>
      </w:r>
    </w:p>
    <w:p>
      <w:pPr>
        <w:spacing w:after="0"/>
        <w:ind w:left="0"/>
        <w:jc w:val="both"/>
      </w:pPr>
      <w:r>
        <w:rPr>
          <w:rFonts w:ascii="Times New Roman"/>
          <w:b w:val="false"/>
          <w:i w:val="false"/>
          <w:color w:val="000000"/>
          <w:sz w:val="28"/>
        </w:rPr>
        <w:t>
      Бюджеттiк бағдарламаның сипаттамасы (негiздемесі) бюджеттік бағдарламаның нәтіжесіне қол жеткізу әдістері пен тәсілдерін қамтуы мүмкін, сондай-ақ барынша қысқа, айқын және нақты болуы тиiс;</w:t>
      </w:r>
    </w:p>
    <w:bookmarkStart w:name="z19" w:id="13"/>
    <w:p>
      <w:pPr>
        <w:spacing w:after="0"/>
        <w:ind w:left="0"/>
        <w:jc w:val="both"/>
      </w:pP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p>
    <w:bookmarkEnd w:id="13"/>
    <w:bookmarkStart w:name="z20" w:id="14"/>
    <w:p>
      <w:pPr>
        <w:spacing w:after="0"/>
        <w:ind w:left="0"/>
        <w:jc w:val="both"/>
      </w:pPr>
      <w:r>
        <w:rPr>
          <w:rFonts w:ascii="Times New Roman"/>
          <w:b w:val="false"/>
          <w:i w:val="false"/>
          <w:color w:val="000000"/>
          <w:sz w:val="28"/>
        </w:rPr>
        <w:t>
      12), 13) және 14) тармақшалар мынадай редакцияда жазылсын:</w:t>
      </w:r>
    </w:p>
    <w:bookmarkEnd w:id="14"/>
    <w:bookmarkStart w:name="z21" w:id="15"/>
    <w:p>
      <w:pPr>
        <w:spacing w:after="0"/>
        <w:ind w:left="0"/>
        <w:jc w:val="both"/>
      </w:pP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p>
    <w:bookmarkEnd w:id="15"/>
    <w:bookmarkStart w:name="z22" w:id="16"/>
    <w:p>
      <w:pPr>
        <w:spacing w:after="0"/>
        <w:ind w:left="0"/>
        <w:jc w:val="both"/>
      </w:pPr>
      <w:r>
        <w:rPr>
          <w:rFonts w:ascii="Times New Roman"/>
          <w:b w:val="false"/>
          <w:i w:val="false"/>
          <w:color w:val="000000"/>
          <w:sz w:val="28"/>
        </w:rPr>
        <w:t>
      13) "Бюджеттік бағдарламаның сипаттамасы (негіздеме)" деген жолда кіші бағдарламаның қысқаша сипаттамасы және бюджеттік бағдарламаның мақсаты мен міндетіне қол жеткізуге кіші бағдарламаның іске асырылуының ықпал етуін бағалау келтіріледі.</w:t>
      </w:r>
    </w:p>
    <w:bookmarkEnd w:id="16"/>
    <w:p>
      <w:pPr>
        <w:spacing w:after="0"/>
        <w:ind w:left="0"/>
        <w:jc w:val="both"/>
      </w:pP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p>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p>
    <w:bookmarkStart w:name="z23" w:id="17"/>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сипаттамасы көрсетіледі.</w:t>
      </w:r>
    </w:p>
    <w:bookmarkEnd w:id="17"/>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p>
    <w:p>
      <w:pPr>
        <w:spacing w:after="0"/>
        <w:ind w:left="0"/>
        <w:jc w:val="both"/>
      </w:pPr>
      <w:r>
        <w:rPr>
          <w:rFonts w:ascii="Times New Roman"/>
          <w:b w:val="false"/>
          <w:i w:val="false"/>
          <w:color w:val="000000"/>
          <w:sz w:val="28"/>
        </w:rPr>
        <w:t>
      Тiкелей нәтиже көрсеткiштерi:</w:t>
      </w:r>
    </w:p>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бөлінісінде жоспарлы кезеңге көрсетіледі;</w:t>
      </w:r>
    </w:p>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pPr>
        <w:spacing w:after="0"/>
        <w:ind w:left="0"/>
        <w:jc w:val="both"/>
      </w:pPr>
      <w:r>
        <w:rPr>
          <w:rFonts w:ascii="Times New Roman"/>
          <w:b w:val="false"/>
          <w:i w:val="false"/>
          <w:color w:val="000000"/>
          <w:sz w:val="28"/>
        </w:rPr>
        <w:t>
      бюджеттік бағдарламаның мақсатымен өзара байланысады;</w:t>
      </w:r>
    </w:p>
    <w:p>
      <w:pPr>
        <w:spacing w:after="0"/>
        <w:ind w:left="0"/>
        <w:jc w:val="both"/>
      </w:pPr>
      <w:r>
        <w:rPr>
          <w:rFonts w:ascii="Times New Roman"/>
          <w:b w:val="false"/>
          <w:i w:val="false"/>
          <w:color w:val="000000"/>
          <w:sz w:val="28"/>
        </w:rPr>
        <w:t>
      абсолюттік шамалармен көрсетіледі. Тiкелей нәтиже көрсеткiштерiн салыстырмалы немесе пайыздық шамалармен, ақшалай көрсеткіште көрсетуге жол берілмейді.</w:t>
      </w:r>
    </w:p>
    <w:p>
      <w:pPr>
        <w:spacing w:after="0"/>
        <w:ind w:left="0"/>
        <w:jc w:val="both"/>
      </w:pPr>
      <w:r>
        <w:rPr>
          <w:rFonts w:ascii="Times New Roman"/>
          <w:b w:val="false"/>
          <w:i w:val="false"/>
          <w:color w:val="000000"/>
          <w:sz w:val="28"/>
        </w:rPr>
        <w:t>
      Бөлінетін, оның ішінде Қазақстан Республикасы Үкіметі мен жергілікті атқарушы органдардың резервтерін пайдалануға бағытталған бюджеттік бағдарламаның тікелей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p>
    <w:p>
      <w:pPr>
        <w:spacing w:after="0"/>
        <w:ind w:left="0"/>
        <w:jc w:val="both"/>
      </w:pPr>
      <w:r>
        <w:rPr>
          <w:rFonts w:ascii="Times New Roman"/>
          <w:b w:val="false"/>
          <w:i w:val="false"/>
          <w:color w:val="000000"/>
          <w:sz w:val="28"/>
        </w:rPr>
        <w:t xml:space="preserve">
      Қазақстан Республикасы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тікелей нәтижелер көрсеткіштері көрсетілмейді. </w:t>
      </w:r>
    </w:p>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қарыз шарттының, гранттар туралы келісімдердің талаптарына сәйкес айқындалады;";</w:t>
      </w:r>
    </w:p>
    <w:bookmarkStart w:name="z24" w:id="18"/>
    <w:p>
      <w:pPr>
        <w:spacing w:after="0"/>
        <w:ind w:left="0"/>
        <w:jc w:val="both"/>
      </w:pPr>
      <w:r>
        <w:rPr>
          <w:rFonts w:ascii="Times New Roman"/>
          <w:b w:val="false"/>
          <w:i w:val="false"/>
          <w:color w:val="000000"/>
          <w:sz w:val="28"/>
        </w:rPr>
        <w:t xml:space="preserve">
      мынадай мазмұндағы 18-1-тармақпен толықтырылсын: </w:t>
      </w:r>
    </w:p>
    <w:bookmarkEnd w:id="18"/>
    <w:bookmarkStart w:name="z25" w:id="19"/>
    <w:p>
      <w:pPr>
        <w:spacing w:after="0"/>
        <w:ind w:left="0"/>
        <w:jc w:val="both"/>
      </w:pPr>
      <w:r>
        <w:rPr>
          <w:rFonts w:ascii="Times New Roman"/>
          <w:b w:val="false"/>
          <w:i w:val="false"/>
          <w:color w:val="000000"/>
          <w:sz w:val="28"/>
        </w:rPr>
        <w:t>
      "18-1. Бюджетті нақтылау немесе түзету кезінде бюджет қаражаты жаңа бюджеттік бағдарламалар бойынша бөлінген жағдайда осы Қағидаларда белгіленген тәртіппен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27" w:id="20"/>
    <w:p>
      <w:pPr>
        <w:spacing w:after="0"/>
        <w:ind w:left="0"/>
        <w:jc w:val="both"/>
      </w:pPr>
      <w:r>
        <w:rPr>
          <w:rFonts w:ascii="Times New Roman"/>
          <w:b w:val="false"/>
          <w:i w:val="false"/>
          <w:color w:val="000000"/>
          <w:sz w:val="28"/>
        </w:rPr>
        <w:t>
      "24. Бюджетті түзету және нақтылау кезінде мемлекеттік және бюджеттік жоспарлау жөнiндегi орталық уәкiлеттi органдармен және (немесе) мемлекеттiк жоспарлау жөнiндегi жергiлiктi уәкiлеттi органдармен келісім бойынша бюджеттік бағдарламаларды қаржыландыру көлемі және нәтижелер көрсеткіштері өзгерген жағдайда Қазақстан Республикасының Президенті республикалық бюджет туралы заңға өзгерістер мен толықтырулар енгізу туралы заңға қол қойғаннан кейін немесе жергілікті бюджет туралы мәслихат шешіміне өзгерістер мен толықтырулар енгізу туралы мәслихат шешімі бекітілгеннен кейін немесе тиісті бюджетті түзету туралы Қазақстан Республикасы Үкіметінің, жергілікті атқарушы органдардың қаулылары мен өзге де нормативтік құқықтық актілер қабылданғаннан кейін он жұмыс күні ішінде бюджеттік бағдарламалар қайта бекітіледі.";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"Бюджеттiк бағдарламаның міндеті (түпкілікті нәтиже)" деген жол мынадай редакцияда жазылсын:</w:t>
      </w:r>
    </w:p>
    <w:bookmarkStart w:name="z29" w:id="21"/>
    <w:p>
      <w:pPr>
        <w:spacing w:after="0"/>
        <w:ind w:left="0"/>
        <w:jc w:val="both"/>
      </w:pPr>
      <w:r>
        <w:rPr>
          <w:rFonts w:ascii="Times New Roman"/>
          <w:b w:val="false"/>
          <w:i w:val="false"/>
          <w:color w:val="000000"/>
          <w:sz w:val="28"/>
        </w:rPr>
        <w:t xml:space="preserve">
      "Бюджеттiк бағдарламаның түпкілікті нәтижелері;". </w:t>
      </w:r>
    </w:p>
    <w:bookmarkEnd w:id="21"/>
    <w:bookmarkStart w:name="z30" w:id="2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p>
    <w:bookmarkEnd w:id="22"/>
    <w:bookmarkStart w:name="z31" w:id="2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тiркелуiн;</w:t>
      </w:r>
    </w:p>
    <w:bookmarkEnd w:id="23"/>
    <w:bookmarkStart w:name="z32" w:id="2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24"/>
    <w:bookmarkStart w:name="z33" w:id="2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25"/>
    <w:bookmarkStart w:name="z36" w:id="26"/>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6"/>
    <w:bookmarkStart w:name="z34"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7"/>
    <w:bookmarkStart w:name="z35" w:id="2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