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254e" w14:textId="24c2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аудитор сертификаты бар адамдардың тізілімін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бюджеттің атқарылуын бақылау жөніндегі есеп комитетінің 2015 жылғы 30 қарашадағы № 20-НҚ нормативтік қаулысы. Қазақстан Республикасының Әділет министрлігінде 2015 жылы 24 желтоқсанда № 12492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аудит және қаржылық бақылау туралы" Қазақстан Республикасы Заңының 39-бабының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Жоғары аудиторлық палатасы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Жоғары аудиторлық палатасының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нормативтік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аудитор сертификаты бар адамдардың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Есеп комитетінің Заң бөлімі заңнамада белгіленген тәртіппен: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нормативтік қаулының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нормативтік қаулы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"Әділет" ақпараттық-құқықтық жүйесінде ресми жариялануға жіберілуін;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нормативтік қаулының Есеп комитетінің Интернет-ресурсына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Нормативтік қаулының орындалуын бақылау Есеп комитетінің аппарат басшысына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Жаңбыршин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атқарылуын бақылау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НҚ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аудитор сертификаты бар адамдардың тізілімін жүргізу қағидалары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– Республикалық бюджеттің атқарылуын бақылау жөніндегі есеп комитетінің 22.06.2018 </w:t>
      </w:r>
      <w:r>
        <w:rPr>
          <w:rFonts w:ascii="Times New Roman"/>
          <w:b w:val="false"/>
          <w:i w:val="false"/>
          <w:color w:val="ff0000"/>
          <w:sz w:val="28"/>
        </w:rPr>
        <w:t>№ 14-НҚ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нормативтік қаулысымен.</w:t>
      </w:r>
    </w:p>
    <w:bookmarkStart w:name="z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аудитор біліктілігін иеленуге үміткер адамдарды сертификаттау қағидалары (бұдан әрі – Қағидалар) "Мемлекеттік аудит және қаржылық бақылау туралы" Қазақстан Республикасы Заңының (бұдан әрі – Заң) 39-бабының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аудитор сертификаты бар адамдардың тізілімін жүргізу тәртібін айқындайды.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Жоғары аудиторлық палатасының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нормативтік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аудитор сертификаты бар адамдардың тізілімі (бұдан әрі – Тізілім) Қазақстан Республикасы Жоғары аудиторлық палатасының (бұдан әрі – Жоғары аудиторлық палата) ақпараттық жүйесінде олардың есепке алынуын ұйымдастыру мақсатында жасалады.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Жоғары аудиторлық палатасының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нормативтік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Тізілімді жүргізу тәртібі</w:t>
      </w:r>
    </w:p>
    <w:bookmarkEnd w:id="12"/>
    <w:bookmarkStart w:name="z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Тізілім Мемлекеттік аудитор біліктілігін иеленуге үміткер адамдарды сертификаттау жөніндегі ұлттық комиссия (бұдан әрі – Ұлттық комиссия) берген мемлекеттік аудитор сертификаты бар адамдар туралы мәліметтерді білдіреді.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Тізілімді жүргізуді Жоғары аудиторлық палата қағаз және электрондық жеткізгіштерде жүзеге асырады.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Жоғары аудиторлық палатасының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нормативтік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Жоғары аудиторлық палата: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Тізілімге мемлекеттік аудитор сертификаты бар адамдардың енгізілуін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аудиторлық палатаның интернет-ресурсында мемлекеттік аудитор сертификаты бар адамдардың тізімін жариялайды;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аудитор сертификаты бар адамдар туралы мәліметтерге тиісті ақпарат келіп түскен күнінен бастап жеті жұмыс күні ішінде өзгерістер мен толықтырулар енгізеді.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Жоғары аудиторлық палатасының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нормативтік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аудитор сертификаты бар адамдар туралы мәліметтер Тізілімге мынадай құжаттардың: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комиссия отырысының хаттамасы;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аудитор сертификаты бар адамның Тізілімдегі деректерінің өзгергені туралы Ұлттық комиссияға растайтын құжаттармен қоса берілетін өтініші негізінде енгізіледі.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Алып тасталды - Республикалық бюджеттің атқарылуын бақылау жөніндегі есеп комитетінің 24.03.2022 </w:t>
      </w:r>
      <w:r>
        <w:rPr>
          <w:rFonts w:ascii="Times New Roman"/>
          <w:b w:val="false"/>
          <w:i w:val="false"/>
          <w:color w:val="ff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нормативтік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Қағаз және электрондық жеткізгіштегі тізілім мемлекеттік аудитор сертификаты бар адамдар туралы мынадай мәліметтерді қамтиды: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тегі, аты, әкесінің аты (ол болған жағдайда); туған күні (күні, айы, жылы); жеке сәйкестендіру нөмірі, жеке басын куәландыратын құжаттың нөмірі, берілген күні және кімнің бергені;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тұрғылықты жері (әңгімелесуге жіберу туралы өтініш берілген сәтте); телефон нөмірі (жұмыс, үй, ұялы); электрондық поштасының мекенжайы;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деңгейдегі мемлекеттік аудитор біліктілігін иелену туралы сертификатының берілген күні және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комиссия отырысының мемлекеттік аудитор біліктілігін беру туралы хаттамасының күні және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қызметтің беделіне нұқсан келтіретін тәртіптік теріс қылық жасағаны үшін қылмыстық, әкімшілік, тәртіптік жауаптылыққа тартылуы туралы мәліметтер (болған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кандидаттың білімін растайтын құжаттың күні және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жеке деректерінің (тегі, аты, әкесінің аты) (ол болған жағдайда) өзгергені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жұмыс орны мен атқаратын лауазымы туралы мәліметтер (әңгімелесуге жіберу туралы өтініш берілген сәтте);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аудит және қаржылық бақылау органдарының жүйесіндегі және (немесе) қаржы саласында және (немесе) ішкі аудит қызметтерінде мемлекеттік қызметтегі еңбек өтілі туралы мәліметтер (әңгімелесуге жіберу туралы өтініш берілген сәтте);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аудит саласындағы халықаралық ұйымдардағы және (немесе) квазимемлекеттік сектор субъектілеріндегі жалпы еңбек өтілі туралы мәліметтер (болған жағдайда) (әңгімелесуге жіберу туралы өтініш берілген сәтте);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білімі туралы мәліметтер (дипломның нөмірі, берілген күні, оқу орнының атауы, мамандығы, біліктілігі);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бухгалтерлік есеп және аудит, қаржы саласында ұлттық және (немесе) халықаралық кәсіби біліктілігі туралы мәліметтер (сертификаттың күні және нөмірі);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Ұлттық комиссия отырысының сертификатты қайтарып алу және телнұсқасын беру туралы хаттамасының күні және нөмірі.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Республикалық бюджеттің атқарылуын бақылау жөніндегі есеп комитетінің 24.03.2022 </w:t>
      </w:r>
      <w:r>
        <w:rPr>
          <w:rFonts w:ascii="Times New Roman"/>
          <w:b w:val="false"/>
          <w:i w:val="false"/>
          <w:color w:val="ff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нормативтік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Алып тасталды - Республикалық бюджеттің атқарылуын бақылау жөніндегі есеп комитетінің 24.03.2022 </w:t>
      </w:r>
      <w:r>
        <w:rPr>
          <w:rFonts w:ascii="Times New Roman"/>
          <w:b w:val="false"/>
          <w:i w:val="false"/>
          <w:color w:val="ff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нормативтік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Қағаз жеткізгіштегі тізілім осы Қағидалардың 8-тармағында көрсетілген мәліметтерді қамтитын, мемлекеттік аудитор сертификаты бар адамдарды тіркеу кітабы нысанында жүргізіледі.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аяқталған соң, Тізілім нөмірленеді, тігіледі және оған мөр басылады.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Республикалық бюджеттің атқарылуын бақылау жөніндегі есеп комитетінің 24.03.2022 </w:t>
      </w:r>
      <w:r>
        <w:rPr>
          <w:rFonts w:ascii="Times New Roman"/>
          <w:b w:val="false"/>
          <w:i w:val="false"/>
          <w:color w:val="ff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нормативтік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Қағаз және электрондық жеткізгіштегі тізілім бөгде адамдардың қолы жетпейтін жерлерде және ақпараттың ұрлануына, жоғалуына, бұрмалануына, қолдан жасалуына жол бермеу қамтамасыз етілетін жағдайларда сақталады және өңделеді.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Электрондық жеткізгіштегі Тізілімде бар мәліметтердің толық жоғалып кетуін болдырмау мақсатында, Тізілімнің резервтік көшірмелері электрондық жеткізгіште қалыптастырылып, ол бір мезгілде тұпнұсқамен бірге жоғалуын болдырмайтын Ұлттық комиссияның жұмыс органында тұрақты негізде сақталады.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Ұлттық комиссияның жұмыс органы он жұмыс күні ішінде адамдар туралы мәліметтерге: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Заңның 39-бабының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Ұлттық комиссияның мемлекеттік аудитор сертификатын қайтарып алу туралы шешімі қабылданған күннен бастап;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аудитор сертификаты бар адамның қайтыс болғаны туралы құжат келіп түскен күннен бастап өзгерістер мен толықтырулар енгізеді.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Республикалық бюджеттің атқарылуын бақылау жөніндегі есеп комитетінің 24.03.2022 </w:t>
      </w:r>
      <w:r>
        <w:rPr>
          <w:rFonts w:ascii="Times New Roman"/>
          <w:b w:val="false"/>
          <w:i w:val="false"/>
          <w:color w:val="ff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нормативтік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