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cfe7" w14:textId="694c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малдарының табиғи кему (өлу)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 желтоқсандағы № 3-3/1061 бұйрығы. Қазақстан Республикасының Әділет министрлігінде 2015 жылы 24 желтоқсанда № 12488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Бұйрықтың 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> қараңыз!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«Агроөнеркәсіптік кешенді және ауылдық аумақтарды дамытуды мемлекеттік реттеу туралы» 2005 жылғы 8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41-7)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ауыл шаруашылығы малдарының табиғи кему (өлу)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вице–министріне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2 маусымнан бастап қолданысқа енгізіледі және ресми жариялауға жатады.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14 желтоқсан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3-3/1061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малдарының табиғи кему (өлу) нормалары 1. Етті және сүтті бағыттағы мал шаруашылығындағы табиғи кему (өлу)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066"/>
        <w:gridCol w:w="3519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түрі және жыныстық-жас ерекшелік топтары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және сүтті бағыттағы мал шаруашылығында табиғи кему (өлу), пайызбен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өнімділік бағытындағы ірі қара мал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мал басы (карантиндеу өткеннен кейін бір жыл ішінде):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Әуетасымалдау кезінде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километрден жоғары автомобильді тасымалдау кезінде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және автомобильді аралас тасымалдау кезінде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Қысыр аналық мал басы, ұрықтандырылған немесе шағылыстырылған аналық мал басынан пайызбен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 тастаған аналық мал басы, ұрықтандырылған немесе шағылыстырылған аналық мал басынан пайызбен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Өлі туған немесе зақымданған төл алынған буаз аналық мал басы, ұрықтандырылған немесе шағылыстырылған аналық мал басынан пайызбен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Туылғаннан 6-8 айлығында енесінен айырғанға дейінгі бұзаулар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Енесінен айырғаннан кейін 15 айлығына дейінгі бордақылаудағы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Енесінен айырғаннан кейін 15 айлығына дейінгі мал басын толықтыратын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мал басы жыл бойы (өлу, еріксіз сою)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өнімділік бағытындағы ірі қара мал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мал басы (карантиндеу өткеннен кейін бір жыл ішінде):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Әуетасымалдау кезінде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километрден жоғары автомобильді тасымалдау кезінде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және автомобильді аралас тасымалдау кезінде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Туылғаннан 20-күндік жасқа дейінгі бұзаулар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күндіктен 2 айлық жасқа дейінгі қашарлар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айлық жасқа дейінгі қашарлар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дейінгі жастағы мал басын толықтыратын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айдан 20 айға дейінгі жастағы мал басын толықтыратын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айдан 25 айға дейінгі жастағы мал басын толықтыратын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күннен 2 айлық жасқа дейінгі бордақылаудағы бұқашықтар және қашарлар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дейінгі жастағы бордақылаудағы бұқашықтар және қашарлар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дейінгі жастағы бордақылаудағы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айдан 18 айға дейінгі жастағы бордақылаудағы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мал басы жыл бойы (өлу, еріксіз сою)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Қой және ешкі шаруашылығындағы табиғи кему (өлу)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9065"/>
        <w:gridCol w:w="3499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түрі және жыныстық-жас ерекшелік топтары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және ешкі шаруашылығында табиғи кему (өлу), пайызбен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қойлар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Туғаннан 4 айында енесінен айырғанға дейінгі қозылар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Енесінен айырғаннан кейін 18 айға дейінгі мал басын толықтыратын төл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Бордақылаудағы мал басы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Ешкілер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ешкілер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Туғаннан 4-4,5 айында енесінен айырғанға дейінгі лақтар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Енесінен айырғаннан кейін 18 айға дейінгі мал басын толықтыратын төл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Бордақылаудағы мал басы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Жылқы шаруашылығындағы табиғи кему (өлу)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9045"/>
        <w:gridCol w:w="3519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түрі және жыныстық-жас ерекшелік топтары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шаруашылығында табиғи кему (өлу), пайызбен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(табындық күтіп-бағу)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Туғаннан 6-12 айлығында енесінен айырғанға дейінгі құлындар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Енесінен айырғаннан кейін 1,5 жасқа дейінгі төл (ұрғашы және еркек құлындар)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жастан 3 жасқа дейінгі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(ат-қорада күтіп-бағу)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Туғаннан 6-12 айлығында енесінен айырғанға дейінгі құлындар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Енесінен айырғаннан кейін 1,5 жасқа дейінгі төл (ұрғашы және еркек құлындар)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жастан 3 жасқа дейінгі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Түйе шаруашылығындағы табиғи кему (өлу)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9003"/>
        <w:gridCol w:w="3561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түрі және жыныстық-жас ерекшелік топтары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шаруашылығында табиғи кему (өлу), пайызбен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(жайылымда күтіп-бағу)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Туғаннан 15 айлығында енесінен айырғанға дейінгі боталар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Енесінен айырғаннан кейін 2 жасқа дейінгі ұрғашы түйе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Енесінен айырғаннан 2 жасқа дейінгі еркек түйе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3 жасқа дейінгі ұрғашы түйе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3 жасқа дейінгі еркек түйе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Жайып семіртудегі мал басы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Марал шаруашылығындағы табиғи кему (өлу)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8962"/>
        <w:gridCol w:w="3540"/>
      </w:tblGrid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түрі және жыныстық-жас ерекшелік топтары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шаруашылығында табиғи кему (өлу), пайызбен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Маралдар (ірі табындық күтіп-бағу)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жасқа дейінгі бұзаулар (төлдер)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ұрғашы маралдар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еркек маралдар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тастан 2,5 жасқа дейінгі алғаш төлдегендер (еркек марал)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жастан 2,5 жасқа дейінгі алғаш төлдегендер (ұрғашы марал)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жастан жоғары аталық маралдар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жастан жоғары аналық маралдар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Теңбіл бұғылар (ірі табындық күтіп-бағу)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жасқа дейінгі бұзаулар (бұғылар)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ұрғашы бұғылар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еркек бұғылар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жастан 2,5 жасқа дейінгі алғаш төлдегендер (еркек бұғы)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жастан 2,5 жасқа дейінгі алғаш төлдегендер (ұрғашы бұғы)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жастан жоғары аталық бұғылар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жастан жоғары аналық бұғылар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Шошқа шаруашылығындағы табиғи кему (өлу)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8962"/>
        <w:gridCol w:w="3540"/>
      </w:tblGrid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түрі және жыныстық-жас ерекшелік топтары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шаруашылығында табиғи кему (өлу), пайызбен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Шошқалар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Еметін торайлар (туғаннан мегежіннен айырғанға дейінгі)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Өсіріп жетілдірудегі торайлар (мегежіннен айырып бордақылауға қойған немесе өсімтал төл тобына ауыстырғанға дейінгі)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Бордақылаудағы төл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Аң шаруашылығындағы табиғи кему (өлу)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8942"/>
        <w:gridCol w:w="3519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түрі және жыныстық-жас ерекшелік топтары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шаруашылығында табиғи кему (өлу), пайызбен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Қояндар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кезеңіндегі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табын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Қаракүзендер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кезеңіндегі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табын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түлкілер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кезеңіндегі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табын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Түлкілер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кезеңіндегі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табын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тышқан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кезеңіндегі төл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табын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Құс шаруашылығындағы табиғи кему (өлу)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8914"/>
        <w:gridCol w:w="3504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түрі және жыныстық-жас ерекшелік топтары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шаруашылығында табиғи кему (өлу), пайызбен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(етті өнімділік бағытындағы)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(етті өнімділік бағытындағы)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(жұмыртқа өнімділік бағытындағы)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қабығының ақ реңі бар жұмыртқалағыш кроссты тауықтар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 ата-енелік үйір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желі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үйір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Толықтырушы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10-17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тауықтар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үйірдегі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 ата-енелік үйірдегі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желі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қабығының қоңыр реңі бар жұмыртқалағыш кроссты тауықтар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 ата-енелік үйір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желі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үйір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Толықтырушы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10-17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тауықтар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 ата-енелік үйірдегі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желі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үйірдегі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Етті-жұмыртқалағыш бағытындағы тауықтар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 ата-енелік үйір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желі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үйір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Толықтырушы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10-17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тауықтар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 ата-енелік үйірдегі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желі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үйірдегі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тауықтар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 ата-енелік үйір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желі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Толықтырушы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8-19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20-26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өндірісіне өсірілетін балапандар (бройлер-балапандар)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 апталық жастағы (еденде)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апталық жастағы (торда)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етті балапандар (еденде)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апталық жастағы аналықтар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апталық жастағы аталықтар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Жарамсыз деп таңылған етті тұқымды тауықтар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апталық жастағы (аталық нысаны)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апталық жастағы (аналық нысаны)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тауықтар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 ата-енелік үйірдегі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желідегі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Бөденелер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апталық жастағы толықтырушы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өндірісіне өсірілетін 1-8 апталық жастағы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бөденелер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Мысыр тауығы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Толықтырушы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21-30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өндірісіне өсірілетін 1-12 апталық жастағы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мысыр тауығы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Күркетауық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және арғы ата-енелік үйірдегі аналық нысаны және желісіндегі балапан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Аналық нысанының бастапқы желілерінің балапаны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нысаны мен желісінің толықтырушы балапаны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18-33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және арғы ата-енелік үйірдегі аталық нысаны және желісіндегі балапан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нысанының бастапқы желілерінің балапаны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нысаны мен желісінің толықтырушы балапаны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18-36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өндірісіне өсірілетін, толықтырушы балапан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 апталық жастағы ұрғашылар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1-23 апталық жастағы еркектер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және арғы ата-енелік үйірдегі аналық нысаны және желісіндегі ересек күркетауықтар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ұрғашылар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еркектер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нысаны мен желісінің ересек күркетауығы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ұрғашылар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еркектер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нысанының бастапқы желілерінің ересек күркетауығы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ұрғашылар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еркектер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нысанының бастапқы желілерінің ересек күркетауығы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ұрғашылар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8.11.2.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еркектер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Үйректер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үйірдің жеңіл кросстары және олардан өсіріліп таралатын үйректер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үйірдің ауыр кросстары және олардан өсіріліп таралатын үйректер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үйірдің жеңіл кросстары және олардан өсіріліп таралатын толықтырушы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22-26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үйірдің ауыр кросстары және олардан өсіріліп таралатын толықтырушы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8-21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22-28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өндірісіне өсірілетін, толықтырушы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апталық жастағы (ауыр кросстар)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 үйректер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9.5.5.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үйірдің жеңіл кросстары және олардың өсіріліп таралуы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9.5.6.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үйірдің ауыр кросстары және олардың өсіріліп таралуы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Қаздар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және арғы ата-енелік үйірдің қаз балапандары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Қаздардың толықтырушы балапаны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10-34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өндірісіне өсірілетін, қаз балапаны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4-9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және арғы ата-енелік үйірдің ересек қаздары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Мускус үйректер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 балапаны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күндік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11.1.1.1.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аналықтар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11.1.1.2.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аталықтар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Толықтырушы аталық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12-25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26-29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Толықтырушы аналық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12-25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11.3.3.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26-29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өндірісіне өсірілетін аналық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өндірісіне өсірілетін аталық балапандар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 апталық жастағы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Ата-енелік үйірдің ересек мускус үйректері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11.6.1.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аналықтар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11.6.2.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аталықтар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Балық шаруашылығындағы табиғи кему (өлу)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934"/>
        <w:gridCol w:w="3525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түрі және жыныстық-жас ерекшелік топтары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шаруашылығында табиғи кему (өлу), пайызбен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 және жыныстық топтары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Шабақтар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шабақтар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жаздық шабақтар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 шабақтар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Ара шаруашылығындағы табиғи кему (өлу)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8927"/>
        <w:gridCol w:w="3550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түрі және жыныстық-жас ерекшелік топтары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шаруашылығында табиғи кему (өлу), пайызбен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Аралар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Араның балұясы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