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268f" w14:textId="eaf2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министрлігінің арнайы көлік құралдарының заттай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8 желтоқсандағы № 11-3/1070 бұйрығы. Қазақстан Республикасының Әділет министрлігінде 2015 жылы 23 желтоқсанда № 12477 болып тіркелді. Күші жойылды - Қазақстан Республикасы Ауыл шаруашылығы министрінің м.а. 2025 жылғы 25 сәуірдегі № 123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Ауыл шаруашылығы министрінің м.а. 25.04.2025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69-бабы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Ауыл шаруашылығы министрінің 08.02.2024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Ауыл шаруашылығы министрлігі Агроөнеркәсіптік кешендегі мемлекеттік инспекция комитетінің қарамағындағы мемлекеттік мекемелердің арнайы көлік құралдарының заттай нормалары;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Ауыл шаруашылығы министрлігі Ветеринариялық бақылау және қадағалау комитетінің қарамағындағы мемлекеттік мекемелердің арнайы көлік құралдарының заттай нормалары бекітілсін.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Ауыл шаруашылығы министрінің 07.02.2020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Кадр және әкімшілік қамтамасыз ету департаменті заңнамада белгіленген тәртіппен: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"Әділет" ақпараттық-құқықтық жүйесіне ресми жариялауға жіберілуін;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және мемлекеттік органдардың интранет-порталында орналастырылуын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Б. Сұлтанов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11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11-3/1070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Ауыл шаруашылығы министрлігінің Агроөнеркәсіптік кешендегі мемлекеттік инспекция комитетінің қарамағындағы мемлекеттік мекемелердің арнайы көлік құралдарының заттай нормалары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ҚР Ауыл шаруашылығы министрінің 08.02.2024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норманың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мәндегі нормасы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Пайдаланылу мерзімі,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Қолданылу саласы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Таралу саласы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нормалардың анықтамасы мен қолданылуын нақтылайтын сипаттамалары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көлік құралдары*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жүргізуші субъектілердi инспекциялық және жедел басқаруды жүргiзу үшiн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кешендегі мемлекеттік инспекция комитеті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автомобиль базасындағы көлік құралы, бензинді, қозғалтқыш көлемі 3000 текше сантиметрге дейін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кешендегі мемлекеттік инспекция комитетінің облыстық аумақтық инспекциялары, оның ішінде: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Ескертпе:* арнайы көлік құралы – шаруашылық субъектілердi инспекциялық және жедел басқаруды жүргiзуге арналған жеңіл автомобиль базасындағы көлік құралы.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11-3/1070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Ауыл шаруашылығы министрлігінің Ветеринариялық бақылау және қадағалау комитетінің қарамағындағы мемлекеттік мекемелердің арнайы көлік құралдарының заттай нормалары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ҚР Ауыл шаруашылығы министрінің м.а. 26.06.2024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норманың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мәндегі нормасы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Пайдаланылу мерзімі,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 нылу саласы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Таралу саласы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нормалардың анықтамасы мен қолданылуын нақтылайтын сипаттамалары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көлік құралдары*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жүргізуші субъектілердi инспекциялық және жедел басқаруды жүргiзу үшiн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бақылау және қадағалау комитеті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автомобиль базасындағы көлік құралы, бензинді, қозғалтқыш көлемі 3000 текше сантиметрге дейін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бақылау және қадағалау комитетінің облыстық аумақтық инспекциялары, оның ішінде: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Ескертпе:* арнайы көлік құралы – шаруашылық субъектілердi инспекциялық және жедел басқаруды жүргiзуге арналған жеңіл автомобиль базасындағы көлік құралы.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