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f05b" w14:textId="c36f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24 қарашадағы № 586 бұйрығы. Қазақстан Республикасының Әділет министрлігінде 2015 жылы 23 желтоқсанда № 12468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4"/>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p>
      <w:pPr>
        <w:spacing w:after="0"/>
        <w:ind w:left="0"/>
        <w:jc w:val="both"/>
      </w:pPr>
      <w:r>
        <w:rPr>
          <w:rFonts w:ascii="Times New Roman"/>
          <w:b w:val="false"/>
          <w:i w:val="false"/>
          <w:color w:val="000000"/>
          <w:sz w:val="28"/>
        </w:rPr>
        <w:t>
      басқа да нормативтік құқықтық актілер;</w:t>
      </w:r>
    </w:p>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стратегиялық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11" w:id="6"/>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7"/>
    <w:bookmarkStart w:name="z14" w:id="8"/>
    <w:p>
      <w:pPr>
        <w:spacing w:after="0"/>
        <w:ind w:left="0"/>
        <w:jc w:val="both"/>
      </w:pPr>
      <w:r>
        <w:rPr>
          <w:rFonts w:ascii="Times New Roman"/>
          <w:b w:val="false"/>
          <w:i w:val="false"/>
          <w:color w:val="000000"/>
          <w:sz w:val="28"/>
        </w:rPr>
        <w:t>
      мынадай мазмұндағы 14-1-тармағымен толықтырылсын:</w:t>
      </w:r>
    </w:p>
    <w:bookmarkEnd w:id="8"/>
    <w:bookmarkStart w:name="z15" w:id="9"/>
    <w:p>
      <w:pPr>
        <w:spacing w:after="0"/>
        <w:ind w:left="0"/>
        <w:jc w:val="both"/>
      </w:pPr>
      <w:r>
        <w:rPr>
          <w:rFonts w:ascii="Times New Roman"/>
          <w:b w:val="false"/>
          <w:i w:val="false"/>
          <w:color w:val="000000"/>
          <w:sz w:val="28"/>
        </w:rPr>
        <w:t>
      "14-1. Ұлттық қорына республикалық бюджетке тартылған кепілдік берілген трансферт бөлігін қайтару:</w:t>
      </w:r>
    </w:p>
    <w:bookmarkEnd w:id="9"/>
    <w:p>
      <w:pPr>
        <w:spacing w:after="0"/>
        <w:ind w:left="0"/>
        <w:jc w:val="both"/>
      </w:pPr>
      <w:r>
        <w:rPr>
          <w:rFonts w:ascii="Times New Roman"/>
          <w:b w:val="false"/>
          <w:i w:val="false"/>
          <w:color w:val="000000"/>
          <w:sz w:val="28"/>
        </w:rPr>
        <w:t>
      қаржы жылы көлемінде - жоспарланғаннан артық күтілетін кірістер түсімдері асып түсу шегінде;</w:t>
      </w:r>
    </w:p>
    <w:p>
      <w:pPr>
        <w:spacing w:after="0"/>
        <w:ind w:left="0"/>
        <w:jc w:val="both"/>
      </w:pPr>
      <w:r>
        <w:rPr>
          <w:rFonts w:ascii="Times New Roman"/>
          <w:b w:val="false"/>
          <w:i w:val="false"/>
          <w:color w:val="000000"/>
          <w:sz w:val="28"/>
        </w:rPr>
        <w:t>
      жыл қорытындысы бойынша – жылдың басындағы бюджет қаражатының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p>
    <w:p>
      <w:pPr>
        <w:spacing w:after="0"/>
        <w:ind w:left="0"/>
        <w:jc w:val="both"/>
      </w:pPr>
      <w:r>
        <w:rPr>
          <w:rFonts w:ascii="Times New Roman"/>
          <w:b w:val="false"/>
          <w:i w:val="false"/>
          <w:color w:val="000000"/>
          <w:sz w:val="28"/>
        </w:rPr>
        <w:t>
      Жоспарланғаннан артық күтілетін кірістер түсімдері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p>
    <w:p>
      <w:pPr>
        <w:spacing w:after="0"/>
        <w:ind w:left="0"/>
        <w:jc w:val="both"/>
      </w:pPr>
      <w:r>
        <w:rPr>
          <w:rFonts w:ascii="Times New Roman"/>
          <w:b w:val="false"/>
          <w:i w:val="false"/>
          <w:color w:val="000000"/>
          <w:sz w:val="28"/>
        </w:rPr>
        <w:t>
      Тартылған кепілдік берілген трансферт бөлігін Ұлттық қорына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10"/>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bookmarkStart w:name="z18" w:id="11"/>
    <w:p>
      <w:pPr>
        <w:spacing w:after="0"/>
        <w:ind w:left="0"/>
        <w:jc w:val="both"/>
      </w:pPr>
      <w:r>
        <w:rPr>
          <w:rFonts w:ascii="Times New Roman"/>
          <w:b w:val="false"/>
          <w:i w:val="false"/>
          <w:color w:val="000000"/>
          <w:sz w:val="28"/>
        </w:rPr>
        <w:t xml:space="preserve">
      17. Бюджетті атқару жөніндегі орталық уәкілетті орган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Қазақстан Республикасы Үкіметінің республикалық бюджет туралы заңды іске асыру туралы қаулысы қабылданғаннан кейін 10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1"/>
    <w:p>
      <w:pPr>
        <w:spacing w:after="0"/>
        <w:ind w:left="0"/>
        <w:jc w:val="both"/>
      </w:pPr>
      <w:r>
        <w:rPr>
          <w:rFonts w:ascii="Times New Roman"/>
          <w:b w:val="false"/>
          <w:i w:val="false"/>
          <w:color w:val="000000"/>
          <w:sz w:val="28"/>
        </w:rPr>
        <w:t xml:space="preserve">
      Облыстың, Астана және Алматы қалаларының бюджетті атқару жөніндегі жергілікті уәкілетті органы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облыстың, Алматы және Астана қалаларының әкімдігі жергілікті бюджет туралы облыстық мәслихат шешімін іске асыру туралы қаулы қабылдағаннан кейін 8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xml:space="preserve">
      Ауданның (облыстық маңызы бар қаланың) бюджетті атқару жөніндегі жергілікті уәкілетті органы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ауданның (облыстық маңызы бар қаланың) әкімдігі жергілікті бюджет туралы аудандық мәслихат шешімін іске асыру туралы қаулы қабылдағаннан кейін 5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w:t>
      </w:r>
    </w:p>
    <w:bookmarkEnd w:id="12"/>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bookmarkStart w:name="z21" w:id="13"/>
    <w:p>
      <w:pPr>
        <w:spacing w:after="0"/>
        <w:ind w:left="0"/>
        <w:jc w:val="both"/>
      </w:pPr>
      <w:r>
        <w:rPr>
          <w:rFonts w:ascii="Times New Roman"/>
          <w:b w:val="false"/>
          <w:i w:val="false"/>
          <w:color w:val="000000"/>
          <w:sz w:val="28"/>
        </w:rPr>
        <w:t>
      мынадай мазмұндағы 57-1-тармағымен толықтырылсын:</w:t>
      </w:r>
    </w:p>
    <w:bookmarkEnd w:id="13"/>
    <w:bookmarkStart w:name="z22" w:id="14"/>
    <w:p>
      <w:pPr>
        <w:spacing w:after="0"/>
        <w:ind w:left="0"/>
        <w:jc w:val="both"/>
      </w:pPr>
      <w:r>
        <w:rPr>
          <w:rFonts w:ascii="Times New Roman"/>
          <w:b w:val="false"/>
          <w:i w:val="false"/>
          <w:color w:val="000000"/>
          <w:sz w:val="28"/>
        </w:rPr>
        <w:t xml:space="preserve">
      "57-1. Бюджет кодексінің 104-бабының 4-тармағының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және 57-1-тармақтарында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6" w:id="16"/>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бюджеттік бағдарламалардың әкімшілері белгіленген тәртіппен Республикалық бюджет комиссиясында міндеті түрде қарай отырып, республикалық бюджеттік инвестициялық жобалар арасында үнемдеу сомасын ауыстыруды жүзеге асырады.</w:t>
      </w:r>
    </w:p>
    <w:bookmarkEnd w:id="16"/>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белгіленген тәртіппен облыстың, республикалық маңызы бар қаланың, астананың, ауданның (облыстық маңызы бар қаланың) тиісті бюджет комиссиясында міндетті түрде қарай отырып, үнемдеу сомасын жергілікті бюджеттік инвестициялық жобалар арасында ауыстыруды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екінші және үшінші бөліктері мынадай редакцияда жазылсын:</w:t>
      </w:r>
    </w:p>
    <w:bookmarkStart w:name="z28" w:id="17"/>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тоқсанына бір реттен асырмай тоқсанның бірінші айының 25-і күніне дейін, бірақ ағымдағы қаржы жылының 3-інші қазанынан кешіктірмей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қаражатты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облыстар, республикалық маңызы бар қалалар, астана арасында ағымдағы қаржы жылына облысқа, республикалық маңызы бар қалаға, астанаға арнап көзделген соманың он пайызынан аспайтын көлемде тиісті облыстардың, республикалық маңызы бар қалалардың, астананың және бюджетті атқару бойынша уәкілетті органның жергілікті атқарушы органдарымен келісу бойынша қайта бөлуге құқылы.</w:t>
      </w:r>
    </w:p>
    <w:bookmarkEnd w:id="17"/>
    <w:p>
      <w:pPr>
        <w:spacing w:after="0"/>
        <w:ind w:left="0"/>
        <w:jc w:val="both"/>
      </w:pPr>
      <w:r>
        <w:rPr>
          <w:rFonts w:ascii="Times New Roman"/>
          <w:b w:val="false"/>
          <w:i w:val="false"/>
          <w:color w:val="000000"/>
          <w:sz w:val="28"/>
        </w:rPr>
        <w:t>
      Берілген өзгертулер аталған Ереженің талаптарына сәйкес келген жағдайда, республикалық бюджет бағдарламасының әкімшісі республикалық бюджетті түзету туралы Қазақстан Республикасы Үкіметінің жобасына өзгерістер мен толықтырулар енгізу туралы қаулы жобасын белгіленген тәртіппен әзірлейді.</w:t>
      </w:r>
    </w:p>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облыстық бюджеттік бағдарламалардың әкімшілері тоқсанына бір реттен кем емес тоқсанның бірінші айының 25-і күніне дейін, бірақ ағымдағы қаржы жылының 3-і қазанынан кешіктірмей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қаражатты тиісті аудандардың, облыстық маңызы бар қалалардың жергілікті атқарушы органдарымен және сәйкес жергілікті өкілетті органмен келісу бойынша ағымдағы қаржы жылына арнап бекітілген (нақтыланған) облыстық бюджетте көзделген бір бюджеттік бағдарлама (кіші бағдарлама) ішінде аудандар (облыстық маңызы бар қалалар) арасында ағымдағы қаржы жылына арнап ауданға (облыстық маңызы бар қалаға) көзделген соманың он пайызынан аспайтын көлемде қайта бөлуге құқылы.";</w:t>
      </w:r>
    </w:p>
    <w:bookmarkStart w:name="z29" w:id="18"/>
    <w:p>
      <w:pPr>
        <w:spacing w:after="0"/>
        <w:ind w:left="0"/>
        <w:jc w:val="both"/>
      </w:pPr>
      <w:r>
        <w:rPr>
          <w:rFonts w:ascii="Times New Roman"/>
          <w:b w:val="false"/>
          <w:i w:val="false"/>
          <w:color w:val="000000"/>
          <w:sz w:val="28"/>
        </w:rPr>
        <w:t>
      мынадай мазмұндағы 61-1-тармағымен толықтырылсын:</w:t>
      </w:r>
    </w:p>
    <w:bookmarkEnd w:id="18"/>
    <w:bookmarkStart w:name="z30" w:id="19"/>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19"/>
    <w:p>
      <w:pPr>
        <w:spacing w:after="0"/>
        <w:ind w:left="0"/>
        <w:jc w:val="both"/>
      </w:pPr>
      <w:r>
        <w:rPr>
          <w:rFonts w:ascii="Times New Roman"/>
          <w:b w:val="false"/>
          <w:i w:val="false"/>
          <w:color w:val="000000"/>
          <w:sz w:val="28"/>
        </w:rPr>
        <w:t>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бюджеттік жоспарлау жөніндегі орталық уәкілетті органмен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 ағымдағы қаржы жылына арналған инвестициялық жобаға шығыстар көлемінің он пайызынан аспайтын көлемде, бюджет комиссиясында белгіленген тәртіппен міндетті түрде қарай отырып, ағымдағы қаржы жылына арналған бюджеттік кіші бағдарлама шығыстары көлемінің он пайызынан асатын көлемде;</w:t>
      </w:r>
    </w:p>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ағымдағы қаржы жылына бюджеттік кіші бағдарламаның шығыстары көлемінің он пайызынан аспайтын көлемде, бюджет комиссиясының міндетті түрде қарауымен ағымдағы қаржы жылына бюджеттік кіші бағдарламаның шығыстары көлемінің он пайызынан асатын көлемде қайта бөлуге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екінші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"109. Аумақтық қазынашылық бөлімшелерінің мемлекеттік мекемелердің кодтарын, ақылы қызметтердің, демеушілік, қайырымдылық көмектің, ақшаны уақытша орналастыру, жергілікті өзін-өзі басқару,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шоттарынан,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20"/>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демеушiлiк,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Ағымдағы қаржы жылының 1 қаңтарындағы жағдай бойынша квазимемлекеттік сектор субъектісінің шоттарында, сыртқы қарыздардың немесе байланысты гранттардың арнайы шоттарында және жергілікті өзін-өзі басқарудың қолма-қол ақшаны бақылау шоттарында пайдаланылмаған ақша қалдықтарының болуына жол беріледі.</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сотқа дейінгі тергеуді жүргізу органы алған шетел 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p>
    <w:p>
      <w:pPr>
        <w:spacing w:after="0"/>
        <w:ind w:left="0"/>
        <w:jc w:val="both"/>
      </w:pPr>
      <w:r>
        <w:rPr>
          <w:rFonts w:ascii="Times New Roman"/>
          <w:b w:val="false"/>
          <w:i w:val="false"/>
          <w:color w:val="000000"/>
          <w:sz w:val="28"/>
        </w:rPr>
        <w:t>
      Квазимемлекеттік сектордың шоттарындағы есепті кезеңнің соңындағы қаражат қалдықтары квазимемлекеттік сектордың пайдаланылмай қалған қаражаты болып табылады және бюджеттік бағдарламаны тиімсіз атқарылуына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екінші бөлігі мынадай редакцияда жазылсын:</w:t>
      </w:r>
    </w:p>
    <w:bookmarkStart w:name="z35" w:id="21"/>
    <w:p>
      <w:pPr>
        <w:spacing w:after="0"/>
        <w:ind w:left="0"/>
        <w:jc w:val="both"/>
      </w:pPr>
      <w:r>
        <w:rPr>
          <w:rFonts w:ascii="Times New Roman"/>
          <w:b w:val="false"/>
          <w:i w:val="false"/>
          <w:color w:val="000000"/>
          <w:sz w:val="28"/>
        </w:rPr>
        <w:t xml:space="preserve">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бюджетті атқару жөніндегі орталық уәкілетті органның және Қазақстан Республикасы Ұлттық Банкінің (бұдан әрі - ҚР ҰБ) назарына жеткізеді.";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22"/>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xml:space="preserve">
      Жоғары тұрған бюджетті атқару жөніндегі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бойынша қаржыландырудың жиынтық жоспары бекітілгеннен кейін 3 жұмыс күні ішінде тиісті жергілікті атқарушы органдардың қаперіне жеткізеді.";</w:t>
      </w:r>
    </w:p>
    <w:bookmarkStart w:name="z38" w:id="23"/>
    <w:p>
      <w:pPr>
        <w:spacing w:after="0"/>
        <w:ind w:left="0"/>
        <w:jc w:val="both"/>
      </w:pPr>
      <w:r>
        <w:rPr>
          <w:rFonts w:ascii="Times New Roman"/>
          <w:b w:val="false"/>
          <w:i w:val="false"/>
          <w:color w:val="000000"/>
          <w:sz w:val="28"/>
        </w:rPr>
        <w:t>
      мынадай мазмұндағы 161-1-тармағымен толықтырылсын:</w:t>
      </w:r>
    </w:p>
    <w:bookmarkEnd w:id="23"/>
    <w:bookmarkStart w:name="z39" w:id="24"/>
    <w:p>
      <w:pPr>
        <w:spacing w:after="0"/>
        <w:ind w:left="0"/>
        <w:jc w:val="both"/>
      </w:pPr>
      <w:r>
        <w:rPr>
          <w:rFonts w:ascii="Times New Roman"/>
          <w:b w:val="false"/>
          <w:i w:val="false"/>
          <w:color w:val="000000"/>
          <w:sz w:val="28"/>
        </w:rPr>
        <w:t>
      "161-1.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екінші бөлігі мынадай редакцияда жазылсын:</w:t>
      </w:r>
    </w:p>
    <w:bookmarkStart w:name="z41" w:id="25"/>
    <w:p>
      <w:pPr>
        <w:spacing w:after="0"/>
        <w:ind w:left="0"/>
        <w:jc w:val="both"/>
      </w:pPr>
      <w:r>
        <w:rPr>
          <w:rFonts w:ascii="Times New Roman"/>
          <w:b w:val="false"/>
          <w:i w:val="false"/>
          <w:color w:val="000000"/>
          <w:sz w:val="28"/>
        </w:rPr>
        <w:t xml:space="preserve">
      "Бюджет кодексінің 97-бабының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жасасқан шарттарды аумақтық қазынашылық бөлімшесінде тіркеу міндетті болып табылатын шығыстардың, оның ішінде шығыс түрлерінің экономикалық сыныптамасы ерекшеліктерінің тізбесін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185-тармақтың</w:t>
      </w:r>
      <w:r>
        <w:rPr>
          <w:rFonts w:ascii="Times New Roman"/>
          <w:b w:val="false"/>
          <w:i w:val="false"/>
          <w:color w:val="000000"/>
          <w:sz w:val="28"/>
        </w:rPr>
        <w:t xml:space="preserve"> үшінші абзацы мынадай редакцияда жазылсын:</w:t>
      </w:r>
    </w:p>
    <w:bookmarkStart w:name="z43" w:id="26"/>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бекіткен тізбе бойынша күн сайынғы немесе апта сайынғы қажетті тауарларды, жұмыстарды, қызметтерді, ағымдағы жылдың бірінші тоқсанында пайдаланылған осындай тауарлардың, жұмыстардың, қызметтердің көлемінен аспайтын көлемде мемлекеттік сатып алу туралы шарттың қолданылуын келесі жылдың бірінші тоқсанына ұзартқан жағдайда тапсырыс берушінің үздіксіз қызметін қамтамасыз еткен;";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13)-тармақшасы мынадай редакцияда жазылсын:</w:t>
      </w:r>
    </w:p>
    <w:bookmarkStart w:name="z45" w:id="27"/>
    <w:p>
      <w:pPr>
        <w:spacing w:after="0"/>
        <w:ind w:left="0"/>
        <w:jc w:val="both"/>
      </w:pP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бесінші бөлігі мынадай редакцияда жазылсын:</w:t>
      </w:r>
    </w:p>
    <w:bookmarkStart w:name="z47" w:id="28"/>
    <w:p>
      <w:pPr>
        <w:spacing w:after="0"/>
        <w:ind w:left="0"/>
        <w:jc w:val="both"/>
      </w:pPr>
      <w:r>
        <w:rPr>
          <w:rFonts w:ascii="Times New Roman"/>
          <w:b w:val="false"/>
          <w:i w:val="false"/>
          <w:color w:val="000000"/>
          <w:sz w:val="28"/>
        </w:rPr>
        <w:t xml:space="preserve">
      "БҚШ-дан ақшаны есептен шығару бюджеттi атқару жөнiндегi орталық уәкiлеттi орган "Қазақстан банкаралық есеп айырысу орталығы" шаруашылық жүргізу құқығы бар республикалық мемлекеттік кәсіпорынның клиринг жүйесінде операциялар жүргізу ережесін бекіту туралы" Қазақстан Республикасының Ұлттық Банкі Басқармасының 1999 жылғы 3 шілдедегі № 157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905 болып тіркелді) (бұдан әрі - № 157 Қаулы) сәйкес ҚБЕО төлем жүйелерi арқылы жiберiлген электрондық төлем құжаттары негiзiнде жүргiзiледi.";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"223. Мемлекеттік мекеменің қағаз жеткізгіштегі және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29"/>
    <w:bookmarkStart w:name="z50" w:id="30"/>
    <w:p>
      <w:pPr>
        <w:spacing w:after="0"/>
        <w:ind w:left="0"/>
        <w:jc w:val="both"/>
      </w:pPr>
      <w:r>
        <w:rPr>
          <w:rFonts w:ascii="Times New Roman"/>
          <w:b w:val="false"/>
          <w:i w:val="false"/>
          <w:color w:val="000000"/>
          <w:sz w:val="28"/>
        </w:rPr>
        <w:t>
      мынадай мазмұндағы 234-1-тармағымен толықтырылсын:</w:t>
      </w:r>
    </w:p>
    <w:bookmarkEnd w:id="30"/>
    <w:bookmarkStart w:name="z51" w:id="31"/>
    <w:p>
      <w:pPr>
        <w:spacing w:after="0"/>
        <w:ind w:left="0"/>
        <w:jc w:val="both"/>
      </w:pPr>
      <w:r>
        <w:rPr>
          <w:rFonts w:ascii="Times New Roman"/>
          <w:b w:val="false"/>
          <w:i w:val="false"/>
          <w:color w:val="000000"/>
          <w:sz w:val="28"/>
        </w:rPr>
        <w:t xml:space="preserve">
      "234-1. Мемлекеттік орган болып табылмайтын мемлекеттік мекемелер қызметкерлерінің елден тысқары іссапарлары мен қызметтік жол жүрулеріне арналған, қонақ үй нөмірлерін жалдауы бойынша шығыстарын өтеу "Стандарт" сыныпы бойынша, көліктік шығыстар - "Экономикалық" сыныпы бойынша және тәуліктік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қаулысының</w:t>
      </w:r>
      <w:r>
        <w:rPr>
          <w:rFonts w:ascii="Times New Roman"/>
          <w:b w:val="false"/>
          <w:i w:val="false"/>
          <w:color w:val="000000"/>
          <w:sz w:val="28"/>
        </w:rPr>
        <w:t xml:space="preserve"> нормалары бойынша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"251.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Ереженің 99-1 сәйкес тізілімі мен мөлшерін анықталған шығыстардың экономикалық сыныптамасының ерекшеліктері бойынша жол беріледі.</w:t>
      </w:r>
    </w:p>
    <w:bookmarkEnd w:id="32"/>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229-тармағында</w:t>
      </w:r>
      <w:r>
        <w:rPr>
          <w:rFonts w:ascii="Times New Roman"/>
          <w:b w:val="false"/>
          <w:i w:val="false"/>
          <w:color w:val="000000"/>
          <w:sz w:val="28"/>
        </w:rPr>
        <w:t xml:space="preserve">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нысан бойынша шарт жасасады.</w:t>
      </w:r>
    </w:p>
    <w:p>
      <w:pPr>
        <w:spacing w:after="0"/>
        <w:ind w:left="0"/>
        <w:jc w:val="both"/>
      </w:pPr>
      <w:r>
        <w:rPr>
          <w:rFonts w:ascii="Times New Roman"/>
          <w:b w:val="false"/>
          <w:i w:val="false"/>
          <w:color w:val="000000"/>
          <w:sz w:val="28"/>
        </w:rPr>
        <w:t>
      Қосымша аумақтық қазынашылық бөлімшесі және банк Қазақстан Республикасының банктік заңнамасына сәйкес чектерді пайдалану туралы шарт жасасады.";</w:t>
      </w:r>
    </w:p>
    <w:bookmarkStart w:name="z54" w:id="33"/>
    <w:p>
      <w:pPr>
        <w:spacing w:after="0"/>
        <w:ind w:left="0"/>
        <w:jc w:val="both"/>
      </w:pPr>
      <w:r>
        <w:rPr>
          <w:rFonts w:ascii="Times New Roman"/>
          <w:b w:val="false"/>
          <w:i w:val="false"/>
          <w:color w:val="000000"/>
          <w:sz w:val="28"/>
        </w:rPr>
        <w:t>
      мынадай мазмұндағы 251-1 және 251-2-тармақтарымен толықтырылсын:</w:t>
      </w:r>
    </w:p>
    <w:bookmarkEnd w:id="33"/>
    <w:bookmarkStart w:name="z55" w:id="34"/>
    <w:p>
      <w:pPr>
        <w:spacing w:after="0"/>
        <w:ind w:left="0"/>
        <w:jc w:val="both"/>
      </w:pPr>
      <w:r>
        <w:rPr>
          <w:rFonts w:ascii="Times New Roman"/>
          <w:b w:val="false"/>
          <w:i w:val="false"/>
          <w:color w:val="000000"/>
          <w:sz w:val="28"/>
        </w:rPr>
        <w:t>
      "251-1. Корпоративтік төлем карточкасын қолдану арқылы мемлекеттік мекемелердің шығыстары:</w:t>
      </w:r>
    </w:p>
    <w:bookmarkEnd w:id="34"/>
    <w:bookmarkStart w:name="z56" w:id="35"/>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w:t>
      </w:r>
      <w:r>
        <w:rPr>
          <w:rFonts w:ascii="Times New Roman"/>
          <w:b w:val="false"/>
          <w:i w:val="false"/>
          <w:color w:val="000000"/>
          <w:sz w:val="28"/>
        </w:rPr>
        <w:t>99-1-қосымшасына</w:t>
      </w:r>
      <w:r>
        <w:rPr>
          <w:rFonts w:ascii="Times New Roman"/>
          <w:b w:val="false"/>
          <w:i w:val="false"/>
          <w:color w:val="000000"/>
          <w:sz w:val="28"/>
        </w:rPr>
        <w:t xml:space="preserve"> сәйкес мөлшерінде бюджет қаражатының және мемлекеттік мекеменің иелігінде қалған тауарларды (жұмыстарды, қызметтерді) сатудан алынатын ақша;</w:t>
      </w:r>
    </w:p>
    <w:bookmarkEnd w:id="35"/>
    <w:bookmarkStart w:name="z57" w:id="36"/>
    <w:p>
      <w:pPr>
        <w:spacing w:after="0"/>
        <w:ind w:left="0"/>
        <w:jc w:val="both"/>
      </w:pPr>
      <w:r>
        <w:rPr>
          <w:rFonts w:ascii="Times New Roman"/>
          <w:b w:val="false"/>
          <w:i w:val="false"/>
          <w:color w:val="000000"/>
          <w:sz w:val="28"/>
        </w:rPr>
        <w:t>
      2) айына 20 айлық есептік көрсеткіштен аспайтын мемлекеттік мекемелер үшін демеушілік, қайырымдылық көмектен түсетін ақша;</w:t>
      </w:r>
    </w:p>
    <w:bookmarkEnd w:id="36"/>
    <w:bookmarkStart w:name="z58" w:id="37"/>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37"/>
    <w:bookmarkStart w:name="z59" w:id="38"/>
    <w:p>
      <w:pPr>
        <w:spacing w:after="0"/>
        <w:ind w:left="0"/>
        <w:jc w:val="both"/>
      </w:pPr>
      <w:r>
        <w:rPr>
          <w:rFonts w:ascii="Times New Roman"/>
          <w:b w:val="false"/>
          <w:i w:val="false"/>
          <w:color w:val="000000"/>
          <w:sz w:val="28"/>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38"/>
    <w:p>
      <w:pPr>
        <w:spacing w:after="0"/>
        <w:ind w:left="0"/>
        <w:jc w:val="both"/>
      </w:pPr>
      <w:r>
        <w:rPr>
          <w:rFonts w:ascii="Times New Roman"/>
          <w:b w:val="false"/>
          <w:i w:val="false"/>
          <w:color w:val="000000"/>
          <w:sz w:val="28"/>
        </w:rPr>
        <w:t>
      5 млн. теңгеге дейiн - 50 айлық есептік көрсеткіш;</w:t>
      </w:r>
    </w:p>
    <w:p>
      <w:pPr>
        <w:spacing w:after="0"/>
        <w:ind w:left="0"/>
        <w:jc w:val="both"/>
      </w:pPr>
      <w:r>
        <w:rPr>
          <w:rFonts w:ascii="Times New Roman"/>
          <w:b w:val="false"/>
          <w:i w:val="false"/>
          <w:color w:val="000000"/>
          <w:sz w:val="28"/>
        </w:rPr>
        <w:t>
      5 млн.теңгеден 20 млн.теңгеге дейiн - 150 айлық есептік көрсеткіш;</w:t>
      </w:r>
    </w:p>
    <w:p>
      <w:pPr>
        <w:spacing w:after="0"/>
        <w:ind w:left="0"/>
        <w:jc w:val="both"/>
      </w:pPr>
      <w:r>
        <w:rPr>
          <w:rFonts w:ascii="Times New Roman"/>
          <w:b w:val="false"/>
          <w:i w:val="false"/>
          <w:color w:val="000000"/>
          <w:sz w:val="28"/>
        </w:rPr>
        <w:t>
      20 млн.теңгеден жоғары - 500 айлық есептік көрсеткіш.</w:t>
      </w:r>
    </w:p>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266 Қаулысымен белгілеген нысан бойынша және тәртіппен ресімделеді.";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64" w:id="40"/>
    <w:p>
      <w:pPr>
        <w:spacing w:after="0"/>
        <w:ind w:left="0"/>
        <w:jc w:val="both"/>
      </w:pPr>
      <w:r>
        <w:rPr>
          <w:rFonts w:ascii="Times New Roman"/>
          <w:b w:val="false"/>
          <w:i w:val="false"/>
          <w:color w:val="000000"/>
          <w:sz w:val="28"/>
        </w:rPr>
        <w:t xml:space="preserve">
      "272. Аккредитивті шетел валютасында ашу үшін мемлекеттік мекеме аумақтық қазынашылық бөлімшесіне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p>
    <w:bookmarkEnd w:id="41"/>
    <w:p>
      <w:pPr>
        <w:spacing w:after="0"/>
        <w:ind w:left="0"/>
        <w:jc w:val="both"/>
      </w:pPr>
      <w:r>
        <w:rPr>
          <w:rFonts w:ascii="Times New Roman"/>
          <w:b w:val="false"/>
          <w:i w:val="false"/>
          <w:color w:val="000000"/>
          <w:sz w:val="28"/>
        </w:rPr>
        <w:t xml:space="preserve">
      Қазынашылық органдарына ішкі мемлекеттік аудит жөніндегі уәкілетті органның 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келіп түскен кезде, қазынашылықтың жауапты орындаушысы мемлекеттік аудит және қаржылық бақылау туралы заңнамасында және осы Ереженің 296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Ішкі мемлекеттік аудит жөніндегі уәкілетті органның өкімімен тоқтатылған мемлекеттік мекеменің/квазимемлекеттік сектор субъектісінің барлық төлемдер мен ақша аударымдары, ішкі мемлекеттік аудит жөніндегі уәкілетті органның өкімінің күшін жою туралы бірінші басшы немесе оны алмастыратын тұлғаның қолы қойылған,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ішкі мемлекеттік аудит жөніндегі уәкілетті органның атауы мен БСН, мемлекеттік мекеменің/квазимемлекеттік сектор субъектісінің атауы мен БСН, оның негізінде шығыс операциялары тоқтатылған өкімнің нөмірі мен күні, шығыс операцияларын қайта жандандыру керек мемлекеттік мекеменің/квазимемлекеттік сектор субъектісінің код нөмірі және 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299-тармақтың</w:t>
      </w:r>
      <w:r>
        <w:rPr>
          <w:rFonts w:ascii="Times New Roman"/>
          <w:b w:val="false"/>
          <w:i w:val="false"/>
          <w:color w:val="000000"/>
          <w:sz w:val="28"/>
        </w:rPr>
        <w:t xml:space="preserve"> сегізінші бөлігі мынадай редакцияда жазылсын:</w:t>
      </w:r>
    </w:p>
    <w:bookmarkStart w:name="z68" w:id="42"/>
    <w:p>
      <w:pPr>
        <w:spacing w:after="0"/>
        <w:ind w:left="0"/>
        <w:jc w:val="both"/>
      </w:pPr>
      <w:r>
        <w:rPr>
          <w:rFonts w:ascii="Times New Roman"/>
          <w:b w:val="false"/>
          <w:i w:val="false"/>
          <w:color w:val="000000"/>
          <w:sz w:val="28"/>
        </w:rPr>
        <w:t>
      "Ағымдағы қаржы жылында,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жергiлiктi атқарушы органдарға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p>
    <w:bookmarkEnd w:id="42"/>
    <w:p>
      <w:pPr>
        <w:spacing w:after="0"/>
        <w:ind w:left="0"/>
        <w:jc w:val="both"/>
      </w:pP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қаржы жылында жергiлiктi бюджеттiк инвестициялық жобалар арасында ауыстыруды жүзеге асыруына рұқсат берiледi.";</w:t>
      </w:r>
    </w:p>
    <w:bookmarkStart w:name="z69" w:id="43"/>
    <w:p>
      <w:pPr>
        <w:spacing w:after="0"/>
        <w:ind w:left="0"/>
        <w:jc w:val="both"/>
      </w:pPr>
      <w:r>
        <w:rPr>
          <w:rFonts w:ascii="Times New Roman"/>
          <w:b w:val="false"/>
          <w:i w:val="false"/>
          <w:color w:val="000000"/>
          <w:sz w:val="28"/>
        </w:rPr>
        <w:t>
      мынадай мазмұндағы 303-1-тармағымен толықтырылсын:</w:t>
      </w:r>
    </w:p>
    <w:bookmarkEnd w:id="43"/>
    <w:bookmarkStart w:name="z70" w:id="44"/>
    <w:p>
      <w:pPr>
        <w:spacing w:after="0"/>
        <w:ind w:left="0"/>
        <w:jc w:val="both"/>
      </w:pPr>
      <w:r>
        <w:rPr>
          <w:rFonts w:ascii="Times New Roman"/>
          <w:b w:val="false"/>
          <w:i w:val="false"/>
          <w:color w:val="000000"/>
          <w:sz w:val="28"/>
        </w:rPr>
        <w:t>
      "303-1. Өткен қаржы жылында республикалық немесе облыстық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w:t>
      </w:r>
      <w:r>
        <w:rPr>
          <w:rFonts w:ascii="Times New Roman"/>
          <w:b w:val="false"/>
          <w:i w:val="false"/>
          <w:color w:val="000000"/>
          <w:sz w:val="28"/>
        </w:rPr>
        <w:t xml:space="preserve"> мынадай редакцияда жазылсын:</w:t>
      </w:r>
    </w:p>
    <w:bookmarkStart w:name="z72" w:id="45"/>
    <w:p>
      <w:pPr>
        <w:spacing w:after="0"/>
        <w:ind w:left="0"/>
        <w:jc w:val="both"/>
      </w:pPr>
      <w:r>
        <w:rPr>
          <w:rFonts w:ascii="Times New Roman"/>
          <w:b w:val="false"/>
          <w:i w:val="false"/>
          <w:color w:val="000000"/>
          <w:sz w:val="28"/>
        </w:rPr>
        <w:t>
      "309. Келісім жасасу кезіндегі негізгі сәттер:</w:t>
      </w:r>
    </w:p>
    <w:bookmarkEnd w:id="45"/>
    <w:bookmarkStart w:name="z73" w:id="46"/>
    <w:p>
      <w:pPr>
        <w:spacing w:after="0"/>
        <w:ind w:left="0"/>
        <w:jc w:val="both"/>
      </w:pPr>
      <w:r>
        <w:rPr>
          <w:rFonts w:ascii="Times New Roman"/>
          <w:b w:val="false"/>
          <w:i w:val="false"/>
          <w:color w:val="000000"/>
          <w:sz w:val="28"/>
        </w:rPr>
        <w:t xml:space="preserve">
      1) Келісім жасасу кезінде мақсаттарды, міндеттерді, тікелей және соңғы нәтижелерді ескерген жөн, онда: </w:t>
      </w:r>
    </w:p>
    <w:bookmarkEnd w:id="46"/>
    <w:p>
      <w:pPr>
        <w:spacing w:after="0"/>
        <w:ind w:left="0"/>
        <w:jc w:val="both"/>
      </w:pPr>
      <w:r>
        <w:rPr>
          <w:rFonts w:ascii="Times New Roman"/>
          <w:b w:val="false"/>
          <w:i w:val="false"/>
          <w:color w:val="000000"/>
          <w:sz w:val="28"/>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p>
    <w:p>
      <w:pPr>
        <w:spacing w:after="0"/>
        <w:ind w:left="0"/>
        <w:jc w:val="both"/>
      </w:pPr>
      <w:r>
        <w:rPr>
          <w:rFonts w:ascii="Times New Roman"/>
          <w:b w:val="false"/>
          <w:i w:val="false"/>
          <w:color w:val="000000"/>
          <w:sz w:val="28"/>
        </w:rPr>
        <w:t>
      "Міндеттері" деген 2.3-тармақта мемлекеттік органның стратегиялық жоспарына сәйкес мақсатқа қол жеткізуге бағытталған міндеттері көрсетіледі;</w:t>
      </w:r>
    </w:p>
    <w:p>
      <w:pPr>
        <w:spacing w:after="0"/>
        <w:ind w:left="0"/>
        <w:jc w:val="both"/>
      </w:pPr>
      <w:r>
        <w:rPr>
          <w:rFonts w:ascii="Times New Roman"/>
          <w:b w:val="false"/>
          <w:i w:val="false"/>
          <w:color w:val="000000"/>
          <w:sz w:val="28"/>
        </w:rPr>
        <w:t>
      "Тікелей нәтижелер" 2.4-тармағында нысаналы даму трансферттері бойынша ағымдағы қаржы жылына жоғары тұрған бюджеттің бюджеттік бағдарламалар әкімшісі ұсынған бюджеттік өтінімге сәйкес нысаналы даму трансферттері шеңберінде іске асырылатын бюджеттік инвестициялардың атаулы тізбесі көрсетіледі. Бұл ретте ұзақ сипаттағы объектілерді іске асырған жағдайда ағымдағы қаржы жылына орындалатын жұмыстар мен көрсетілетін қызметтердің көлемі көрсетіледі, ал оларды аяқтаған жағдайда ағымдағы қаржы жылында аяқталған инвестициялық жобалардың атаулары көрсетіледі;</w:t>
      </w:r>
    </w:p>
    <w:p>
      <w:pPr>
        <w:spacing w:after="0"/>
        <w:ind w:left="0"/>
        <w:jc w:val="both"/>
      </w:pPr>
      <w:r>
        <w:rPr>
          <w:rFonts w:ascii="Times New Roman"/>
          <w:b w:val="false"/>
          <w:i w:val="false"/>
          <w:color w:val="000000"/>
          <w:sz w:val="28"/>
        </w:rPr>
        <w:t>
      "Түпкілікті нәтижелер" деген 2.5-тармақта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 көрсетіледі.</w:t>
      </w:r>
    </w:p>
    <w:p>
      <w:pPr>
        <w:spacing w:after="0"/>
        <w:ind w:left="0"/>
        <w:jc w:val="both"/>
      </w:pPr>
      <w:r>
        <w:rPr>
          <w:rFonts w:ascii="Times New Roman"/>
          <w:b w:val="false"/>
          <w:i w:val="false"/>
          <w:color w:val="000000"/>
          <w:sz w:val="28"/>
        </w:rPr>
        <w:t>
      Түпкілікті нәтижені айқындау кезінде саладағы (қызмет аясындағы) бюджеттік бағдарламаларды іске асыруға байланысты проблемалардың шешілуін көрсеткен жөн.</w:t>
      </w:r>
    </w:p>
    <w:bookmarkStart w:name="z74" w:id="47"/>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1-қосымшасын</w:t>
      </w:r>
      <w:r>
        <w:rPr>
          <w:rFonts w:ascii="Times New Roman"/>
          <w:b w:val="false"/>
          <w:i w:val="false"/>
          <w:color w:val="000000"/>
          <w:sz w:val="28"/>
        </w:rPr>
        <w:t xml:space="preserve"> толтыру бойынша:</w:t>
      </w:r>
    </w:p>
    <w:bookmarkEnd w:id="47"/>
    <w:p>
      <w:pPr>
        <w:spacing w:after="0"/>
        <w:ind w:left="0"/>
        <w:jc w:val="both"/>
      </w:pPr>
      <w:r>
        <w:rPr>
          <w:rFonts w:ascii="Times New Roman"/>
          <w:b w:val="false"/>
          <w:i w:val="false"/>
          <w:color w:val="000000"/>
          <w:sz w:val="28"/>
        </w:rPr>
        <w:t>
      Нәтиже көрсеткіштеріне қол жеткізулер туралы аралық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p>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1-қосымшасы</w:t>
      </w:r>
      <w:r>
        <w:rPr>
          <w:rFonts w:ascii="Times New Roman"/>
          <w:b w:val="false"/>
          <w:i w:val="false"/>
          <w:color w:val="000000"/>
          <w:sz w:val="28"/>
        </w:rPr>
        <w:t xml:space="preserve"> мынадай тәртіппен жасалады:</w:t>
      </w:r>
    </w:p>
    <w:p>
      <w:pPr>
        <w:spacing w:after="0"/>
        <w:ind w:left="0"/>
        <w:jc w:val="both"/>
      </w:pP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p>
    <w:p>
      <w:pPr>
        <w:spacing w:after="0"/>
        <w:ind w:left="0"/>
        <w:jc w:val="both"/>
      </w:pP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p>
    <w:p>
      <w:pPr>
        <w:spacing w:after="0"/>
        <w:ind w:left="0"/>
        <w:jc w:val="both"/>
      </w:pPr>
      <w:r>
        <w:rPr>
          <w:rFonts w:ascii="Times New Roman"/>
          <w:b w:val="false"/>
          <w:i w:val="false"/>
          <w:color w:val="000000"/>
          <w:sz w:val="28"/>
        </w:rPr>
        <w:t>
      "Есеп кезеңі" деген жолда есепті қаржы жылының жарты жылдығы көрсетіледі;</w:t>
      </w:r>
    </w:p>
    <w:p>
      <w:pPr>
        <w:spacing w:after="0"/>
        <w:ind w:left="0"/>
        <w:jc w:val="both"/>
      </w:pPr>
      <w:r>
        <w:rPr>
          <w:rFonts w:ascii="Times New Roman"/>
          <w:b w:val="false"/>
          <w:i w:val="false"/>
          <w:color w:val="000000"/>
          <w:sz w:val="28"/>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p>
    <w:p>
      <w:pPr>
        <w:spacing w:after="0"/>
        <w:ind w:left="0"/>
        <w:jc w:val="both"/>
      </w:pP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w:t>
      </w:r>
    </w:p>
    <w:p>
      <w:pPr>
        <w:spacing w:after="0"/>
        <w:ind w:left="0"/>
        <w:jc w:val="both"/>
      </w:pPr>
      <w:r>
        <w:rPr>
          <w:rFonts w:ascii="Times New Roman"/>
          <w:b w:val="false"/>
          <w:i w:val="false"/>
          <w:color w:val="000000"/>
          <w:sz w:val="28"/>
        </w:rPr>
        <w:t>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p>
    <w:p>
      <w:pPr>
        <w:spacing w:after="0"/>
        <w:ind w:left="0"/>
        <w:jc w:val="both"/>
      </w:pPr>
      <w:r>
        <w:rPr>
          <w:rFonts w:ascii="Times New Roman"/>
          <w:b w:val="false"/>
          <w:i w:val="false"/>
          <w:color w:val="000000"/>
          <w:sz w:val="28"/>
        </w:rPr>
        <w:t>
      "Тікелей нәтиже" деген жол бойынша:</w:t>
      </w:r>
    </w:p>
    <w:p>
      <w:pPr>
        <w:spacing w:after="0"/>
        <w:ind w:left="0"/>
        <w:jc w:val="both"/>
      </w:pPr>
      <w:r>
        <w:rPr>
          <w:rFonts w:ascii="Times New Roman"/>
          <w:b w:val="false"/>
          <w:i w:val="false"/>
          <w:color w:val="000000"/>
          <w:sz w:val="28"/>
        </w:rPr>
        <w:t>
      "Көрсеткіштер атауы (жоспардағы іс-шаралар)" деген бағанда жоғары тұрған бюджеттен бөлінген, жасалған Келісімде көзделген әрбір бюджеттік инвестициялық жоба бойынша жоспарланатын (орындалатын) іс-шаралар көрсетіледі.</w:t>
      </w:r>
    </w:p>
    <w:p>
      <w:pPr>
        <w:spacing w:after="0"/>
        <w:ind w:left="0"/>
        <w:jc w:val="both"/>
      </w:pPr>
      <w:r>
        <w:rPr>
          <w:rFonts w:ascii="Times New Roman"/>
          <w:b w:val="false"/>
          <w:i w:val="false"/>
          <w:color w:val="000000"/>
          <w:sz w:val="28"/>
        </w:rPr>
        <w:t>
      "Іс-шаралардың іс жүзінде орындалуы, нәтижелерге қол жеткізу сатысы" деген бағанда іс-шаралардың нақты орындалуы, яғни жартыжылдық қорытындылары бойынша жұмыстар неше пайызға орындалғаны, жұмыстардың орындалу кестесінің сақталуы көрсетіледі, жартыжылдықтағы жұмыстардың орындалуы (тауарларды сатып алу) сатысы сипатталады.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p>
    <w:p>
      <w:pPr>
        <w:spacing w:after="0"/>
        <w:ind w:left="0"/>
        <w:jc w:val="both"/>
      </w:pPr>
      <w:r>
        <w:rPr>
          <w:rFonts w:ascii="Times New Roman"/>
          <w:b w:val="false"/>
          <w:i w:val="false"/>
          <w:color w:val="000000"/>
          <w:sz w:val="28"/>
        </w:rPr>
        <w:t>
      "Жоспар мың теңгемен" және "Іс жүзіндегі орындалуы мың теңгемен" деген бағандарда есепті қаржы жылының 1 шілдесіндегі жағдай бойынша жоғарғы тұрған бюджеттен бөлінген нысаналы даму трансферттерінің сомасы мен олардың есепті қаржы жылының 1 шілдесіндегі жағдай бойынша төленген міндеттемелер сомалары көрсетіледі;</w:t>
      </w:r>
    </w:p>
    <w:p>
      <w:pPr>
        <w:spacing w:after="0"/>
        <w:ind w:left="0"/>
        <w:jc w:val="both"/>
      </w:pP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сомасы мен олардың есепті қаржы жылының 1 шілдесіндегі жағдай бойынша нақты атқарылу сомасы арасындағы айырма көрсетіледі.</w:t>
      </w:r>
    </w:p>
    <w:bookmarkStart w:name="z75" w:id="48"/>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2-қосымшасын</w:t>
      </w:r>
      <w:r>
        <w:rPr>
          <w:rFonts w:ascii="Times New Roman"/>
          <w:b w:val="false"/>
          <w:i w:val="false"/>
          <w:color w:val="000000"/>
          <w:sz w:val="28"/>
        </w:rPr>
        <w:t xml:space="preserve"> толтыру бойынша:</w:t>
      </w:r>
    </w:p>
    <w:bookmarkEnd w:id="48"/>
    <w:p>
      <w:pPr>
        <w:spacing w:after="0"/>
        <w:ind w:left="0"/>
        <w:jc w:val="both"/>
      </w:pPr>
      <w:r>
        <w:rPr>
          <w:rFonts w:ascii="Times New Roman"/>
          <w:b w:val="false"/>
          <w:i w:val="false"/>
          <w:color w:val="000000"/>
          <w:sz w:val="28"/>
        </w:rPr>
        <w:t>
      Нәтиже көрсеткіштеріне қол жеткізулер туралы қорытынды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ағымдағы қаржы жылы игерілуі туралы деректер келтіріледі.</w:t>
      </w:r>
    </w:p>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2-қосымшасы</w:t>
      </w:r>
      <w:r>
        <w:rPr>
          <w:rFonts w:ascii="Times New Roman"/>
          <w:b w:val="false"/>
          <w:i w:val="false"/>
          <w:color w:val="000000"/>
          <w:sz w:val="28"/>
        </w:rPr>
        <w:t xml:space="preserve"> мынадай тәртіппен жасалады:</w:t>
      </w:r>
    </w:p>
    <w:p>
      <w:pPr>
        <w:spacing w:after="0"/>
        <w:ind w:left="0"/>
        <w:jc w:val="both"/>
      </w:pP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p>
    <w:p>
      <w:pPr>
        <w:spacing w:after="0"/>
        <w:ind w:left="0"/>
        <w:jc w:val="both"/>
      </w:pP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p>
    <w:p>
      <w:pPr>
        <w:spacing w:after="0"/>
        <w:ind w:left="0"/>
        <w:jc w:val="both"/>
      </w:pPr>
      <w:r>
        <w:rPr>
          <w:rFonts w:ascii="Times New Roman"/>
          <w:b w:val="false"/>
          <w:i w:val="false"/>
          <w:color w:val="000000"/>
          <w:sz w:val="28"/>
        </w:rPr>
        <w:t>
      "Есеп кезеңі" деген жолда есепті қаржы жылы көрсетіледі;</w:t>
      </w:r>
    </w:p>
    <w:p>
      <w:pPr>
        <w:spacing w:after="0"/>
        <w:ind w:left="0"/>
        <w:jc w:val="both"/>
      </w:pP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p>
    <w:p>
      <w:pPr>
        <w:spacing w:after="0"/>
        <w:ind w:left="0"/>
        <w:jc w:val="both"/>
      </w:pP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p>
    <w:p>
      <w:pPr>
        <w:spacing w:after="0"/>
        <w:ind w:left="0"/>
        <w:jc w:val="both"/>
      </w:pPr>
      <w:r>
        <w:rPr>
          <w:rFonts w:ascii="Times New Roman"/>
          <w:b w:val="false"/>
          <w:i w:val="false"/>
          <w:color w:val="000000"/>
          <w:sz w:val="28"/>
        </w:rPr>
        <w:t>
      "Тікелей нәтиже" деген жол бойынша:</w:t>
      </w:r>
    </w:p>
    <w:p>
      <w:pPr>
        <w:spacing w:after="0"/>
        <w:ind w:left="0"/>
        <w:jc w:val="both"/>
      </w:pPr>
      <w:r>
        <w:rPr>
          <w:rFonts w:ascii="Times New Roman"/>
          <w:b w:val="false"/>
          <w:i w:val="false"/>
          <w:color w:val="000000"/>
          <w:sz w:val="28"/>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инвестициялық жоба бойынша жоспарланатын (орындалатын) іс-шаралар көрсетіледі;</w:t>
      </w:r>
    </w:p>
    <w:p>
      <w:pPr>
        <w:spacing w:after="0"/>
        <w:ind w:left="0"/>
        <w:jc w:val="both"/>
      </w:pPr>
      <w:r>
        <w:rPr>
          <w:rFonts w:ascii="Times New Roman"/>
          <w:b w:val="false"/>
          <w:i w:val="false"/>
          <w:color w:val="000000"/>
          <w:sz w:val="28"/>
        </w:rPr>
        <w:t>
      "Іс-шаралардың іс жүзінде орындалуы, нәтижелерге қол жеткізу сатысы" деген бағанда іс-шаралардың нақты орындалуы, яғни жыл қорытындылары бойынша жұмыстар неше пайызға орындалғаны көрсетіледі, есепті жылы жұмыстардың орындалу (тауарларды сатып алу) сатысы сипатталады.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p>
    <w:p>
      <w:pPr>
        <w:spacing w:after="0"/>
        <w:ind w:left="0"/>
        <w:jc w:val="both"/>
      </w:pPr>
      <w:r>
        <w:rPr>
          <w:rFonts w:ascii="Times New Roman"/>
          <w:b w:val="false"/>
          <w:i w:val="false"/>
          <w:color w:val="000000"/>
          <w:sz w:val="28"/>
        </w:rPr>
        <w:t>
      "Жоспар мың теңгемен" және "Іс жүзінде орындалуы мың теңгемен" деген бағандарда ағымдағы қаржы жылының 1 қаңтарындағы 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p>
    <w:p>
      <w:pPr>
        <w:spacing w:after="0"/>
        <w:ind w:left="0"/>
        <w:jc w:val="both"/>
      </w:pP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p>
    <w:p>
      <w:pPr>
        <w:spacing w:after="0"/>
        <w:ind w:left="0"/>
        <w:jc w:val="both"/>
      </w:pPr>
      <w:r>
        <w:rPr>
          <w:rFonts w:ascii="Times New Roman"/>
          <w:b w:val="false"/>
          <w:i w:val="false"/>
          <w:color w:val="000000"/>
          <w:sz w:val="28"/>
        </w:rPr>
        <w:t>
      "Түпкілікті нәтиже" деген жолда:</w:t>
      </w:r>
    </w:p>
    <w:p>
      <w:pPr>
        <w:spacing w:after="0"/>
        <w:ind w:left="0"/>
        <w:jc w:val="both"/>
      </w:pPr>
      <w:r>
        <w:rPr>
          <w:rFonts w:ascii="Times New Roman"/>
          <w:b w:val="false"/>
          <w:i w:val="false"/>
          <w:color w:val="000000"/>
          <w:sz w:val="28"/>
        </w:rPr>
        <w:t>
      "Жоспарланған көрсеткіштер (іс-шаралар)" деген бағанда әрбір бюджеттік инвестициялық жоба бойынша жасасқан Келісімде көзделген түпкілікті нәтижелер, яғни, кол жеткізілген тікелей нәтиженің мақсаттарға қол жеткізуде күтілетін әсері көрсетіледі;</w:t>
      </w:r>
    </w:p>
    <w:p>
      <w:pPr>
        <w:spacing w:after="0"/>
        <w:ind w:left="0"/>
        <w:jc w:val="both"/>
      </w:pPr>
      <w:r>
        <w:rPr>
          <w:rFonts w:ascii="Times New Roman"/>
          <w:b w:val="false"/>
          <w:i w:val="false"/>
          <w:color w:val="000000"/>
          <w:sz w:val="28"/>
        </w:rPr>
        <w:t>
      "Нәтижелерге нақты қол жеткізу" деген бағанда әрбір бюджеттік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p>
    <w:p>
      <w:pPr>
        <w:spacing w:after="0"/>
        <w:ind w:left="0"/>
        <w:jc w:val="both"/>
      </w:pP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егжей-тегжейлі сипатталады.</w:t>
      </w:r>
    </w:p>
    <w:bookmarkStart w:name="z76" w:id="49"/>
    <w:p>
      <w:pPr>
        <w:spacing w:after="0"/>
        <w:ind w:left="0"/>
        <w:jc w:val="both"/>
      </w:pPr>
      <w:r>
        <w:rPr>
          <w:rFonts w:ascii="Times New Roman"/>
          <w:b w:val="false"/>
          <w:i w:val="false"/>
          <w:color w:val="000000"/>
          <w:sz w:val="28"/>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p>
    <w:bookmarkEnd w:id="49"/>
    <w:p>
      <w:pPr>
        <w:spacing w:after="0"/>
        <w:ind w:left="0"/>
        <w:jc w:val="both"/>
      </w:pPr>
      <w:r>
        <w:rPr>
          <w:rFonts w:ascii="Times New Roman"/>
          <w:b w:val="false"/>
          <w:i w:val="false"/>
          <w:color w:val="000000"/>
          <w:sz w:val="28"/>
        </w:rPr>
        <w:t>
      Талдамалық жазба облыс (республикалық маңызы бар қала, астана) әкімінің немесе аудан (облыстық маңызы бар қала)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p>
    <w:p>
      <w:pPr>
        <w:spacing w:after="0"/>
        <w:ind w:left="0"/>
        <w:jc w:val="both"/>
      </w:pPr>
      <w:r>
        <w:rPr>
          <w:rFonts w:ascii="Times New Roman"/>
          <w:b w:val="false"/>
          <w:i w:val="false"/>
          <w:color w:val="000000"/>
          <w:sz w:val="28"/>
        </w:rPr>
        <w:t>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p>
    <w:bookmarkStart w:name="z77" w:id="50"/>
    <w:p>
      <w:pPr>
        <w:spacing w:after="0"/>
        <w:ind w:left="0"/>
        <w:jc w:val="both"/>
      </w:pPr>
      <w:r>
        <w:rPr>
          <w:rFonts w:ascii="Times New Roman"/>
          <w:b w:val="false"/>
          <w:i w:val="false"/>
          <w:color w:val="000000"/>
          <w:sz w:val="28"/>
        </w:rPr>
        <w:t xml:space="preserve">
      5) Келісімде дамуға арналған нысаналы даму трансферттерінің бағытына қарай басқа да ерекше, заңнамаға қайшы келмейтін (міндеттер, құқықтар, жауапкершілік, Келісімге өзгерістер енгізу шарттары) шарттар көзделеді.";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p>
    <w:bookmarkStart w:name="z79" w:id="51"/>
    <w:p>
      <w:pPr>
        <w:spacing w:after="0"/>
        <w:ind w:left="0"/>
        <w:jc w:val="both"/>
      </w:pPr>
      <w:r>
        <w:rPr>
          <w:rFonts w:ascii="Times New Roman"/>
          <w:b w:val="false"/>
          <w:i w:val="false"/>
          <w:color w:val="000000"/>
          <w:sz w:val="28"/>
        </w:rPr>
        <w:t>
      "311. Егер Қазақстан Республикасының заңнамалық актілерінде бюджеттік субсидиялар бөлу көзделген болса, оларды бөлу тәртібі Бюджет кодексінің 35-бабының 5-тармағына сәйкес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bookmarkStart w:name="z81" w:id="52"/>
    <w:p>
      <w:pPr>
        <w:spacing w:after="0"/>
        <w:ind w:left="0"/>
        <w:jc w:val="both"/>
      </w:pPr>
      <w:r>
        <w:rPr>
          <w:rFonts w:ascii="Times New Roman"/>
          <w:b w:val="false"/>
          <w:i w:val="false"/>
          <w:color w:val="000000"/>
          <w:sz w:val="28"/>
        </w:rPr>
        <w:t xml:space="preserve">
      "315. "Қазақстан Республикасында валюталық операцияларды жүзеге асыру қағидаларын бекіту туралы" Қазақстан Республикасының Ұлттық Банкі Басқармасының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7701 болып тіркелді) (бұдан әрі - № 154 Қаулы) сәйкес валюта түрлері бойынша ҚР ҰБ белгілеген лимиттен асып түспейтін сомаға валюта түрлері бойынша шетел валютасын сатып алу жөніндегі операция алдын ала мәлімет ұсынбастан жүзеге асырылады.</w:t>
      </w:r>
    </w:p>
    <w:bookmarkEnd w:id="52"/>
    <w:bookmarkStart w:name="z82" w:id="53"/>
    <w:p>
      <w:pPr>
        <w:spacing w:after="0"/>
        <w:ind w:left="0"/>
        <w:jc w:val="both"/>
      </w:pPr>
      <w:r>
        <w:rPr>
          <w:rFonts w:ascii="Times New Roman"/>
          <w:b w:val="false"/>
          <w:i w:val="false"/>
          <w:color w:val="000000"/>
          <w:sz w:val="28"/>
        </w:rPr>
        <w:t xml:space="preserve">
      316. № 154 </w:t>
      </w:r>
      <w:r>
        <w:rPr>
          <w:rFonts w:ascii="Times New Roman"/>
          <w:b w:val="false"/>
          <w:i w:val="false"/>
          <w:color w:val="000000"/>
          <w:sz w:val="28"/>
        </w:rPr>
        <w:t>Қаулысына</w:t>
      </w:r>
      <w:r>
        <w:rPr>
          <w:rFonts w:ascii="Times New Roman"/>
          <w:b w:val="false"/>
          <w:i w:val="false"/>
          <w:color w:val="000000"/>
          <w:sz w:val="28"/>
        </w:rPr>
        <w:t xml:space="preserve"> сәйкес валюта түрлері бойынша ҚР ҰБ белгілеген шетел валютасының лимитінен артатын сомаға валюта түрлері бойынша шетел валюталарын қайта айырбастау аумақтық бөлімшелеріне мемлекеттік мекеме қайта айырбастау күніне дейінгі келесі мерзімде:</w:t>
      </w:r>
    </w:p>
    <w:bookmarkEnd w:id="53"/>
    <w:p>
      <w:pPr>
        <w:spacing w:after="0"/>
        <w:ind w:left="0"/>
        <w:jc w:val="both"/>
      </w:pPr>
      <w:r>
        <w:rPr>
          <w:rFonts w:ascii="Times New Roman"/>
          <w:b w:val="false"/>
          <w:i w:val="false"/>
          <w:color w:val="000000"/>
          <w:sz w:val="28"/>
        </w:rPr>
        <w:t>
      валюта түрі мен сомасын көрсете отырып, шетел валютасын сатып алу қажеттілігі туралы хатты ұсынғаннан кейін;</w:t>
      </w:r>
    </w:p>
    <w:p>
      <w:pPr>
        <w:spacing w:after="0"/>
        <w:ind w:left="0"/>
        <w:jc w:val="both"/>
      </w:pPr>
      <w:r>
        <w:rPr>
          <w:rFonts w:ascii="Times New Roman"/>
          <w:b w:val="false"/>
          <w:i w:val="false"/>
          <w:color w:val="000000"/>
          <w:sz w:val="28"/>
        </w:rPr>
        <w:t>
      АҚШ доллары, еуро, ағылшын фунт стерлингі, швейцария франкісі, ресей рублі - үш күн ішінде;</w:t>
      </w:r>
    </w:p>
    <w:p>
      <w:pPr>
        <w:spacing w:after="0"/>
        <w:ind w:left="0"/>
        <w:jc w:val="both"/>
      </w:pPr>
      <w:r>
        <w:rPr>
          <w:rFonts w:ascii="Times New Roman"/>
          <w:b w:val="false"/>
          <w:i w:val="false"/>
          <w:color w:val="000000"/>
          <w:sz w:val="28"/>
        </w:rPr>
        <w:t>
      жапония иенасы - бес күн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84" w:id="54"/>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3 күн ішінде жүзеге асырады.</w:t>
      </w:r>
    </w:p>
    <w:bookmarkEnd w:id="54"/>
    <w:p>
      <w:pPr>
        <w:spacing w:after="0"/>
        <w:ind w:left="0"/>
        <w:jc w:val="both"/>
      </w:pPr>
      <w:r>
        <w:rPr>
          <w:rFonts w:ascii="Times New Roman"/>
          <w:b w:val="false"/>
          <w:i w:val="false"/>
          <w:color w:val="000000"/>
          <w:sz w:val="28"/>
        </w:rPr>
        <w:t>
      Капиталдың сыртқы нарығында мемлекеттік бағалы қағаздар шығарылымынан түскен шетел валютасы тиісті бюджетке ағымдағы қаржы жылының аяғына дейін қайта айырбасталады.</w:t>
      </w:r>
    </w:p>
    <w:p>
      <w:pPr>
        <w:spacing w:after="0"/>
        <w:ind w:left="0"/>
        <w:jc w:val="both"/>
      </w:pPr>
      <w:r>
        <w:rPr>
          <w:rFonts w:ascii="Times New Roman"/>
          <w:b w:val="false"/>
          <w:i w:val="false"/>
          <w:color w:val="000000"/>
          <w:sz w:val="28"/>
        </w:rPr>
        <w:t>
      Шетел валютасында түскен бағдарламалық сыртқы қарыз қаражаты тиісті бюджетке бюджетті атқару жөніндегі орталық уәкілетті органмен шетел валютасындағы банкілік шотына түскен күннен бастап алты ай ішінде қайта айырбасталады.";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және </w:t>
      </w:r>
      <w:r>
        <w:rPr>
          <w:rFonts w:ascii="Times New Roman"/>
          <w:b w:val="false"/>
          <w:i w:val="false"/>
          <w:color w:val="000000"/>
          <w:sz w:val="28"/>
        </w:rPr>
        <w:t>392-тармақтар</w:t>
      </w:r>
      <w:r>
        <w:rPr>
          <w:rFonts w:ascii="Times New Roman"/>
          <w:b w:val="false"/>
          <w:i w:val="false"/>
          <w:color w:val="000000"/>
          <w:sz w:val="28"/>
        </w:rPr>
        <w:t xml:space="preserve"> мынадай редакцияда жазылсын:</w:t>
      </w:r>
    </w:p>
    <w:bookmarkStart w:name="z86" w:id="55"/>
    <w:p>
      <w:pPr>
        <w:spacing w:after="0"/>
        <w:ind w:left="0"/>
        <w:jc w:val="both"/>
      </w:pPr>
      <w:r>
        <w:rPr>
          <w:rFonts w:ascii="Times New Roman"/>
          <w:b w:val="false"/>
          <w:i w:val="false"/>
          <w:color w:val="000000"/>
          <w:sz w:val="28"/>
        </w:rPr>
        <w:t xml:space="preserve">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осы Ережеге </w:t>
      </w:r>
      <w:r>
        <w:rPr>
          <w:rFonts w:ascii="Times New Roman"/>
          <w:b w:val="false"/>
          <w:i w:val="false"/>
          <w:color w:val="000000"/>
          <w:sz w:val="28"/>
        </w:rPr>
        <w:t>116-1-қосымшаға</w:t>
      </w:r>
      <w:r>
        <w:rPr>
          <w:rFonts w:ascii="Times New Roman"/>
          <w:b w:val="false"/>
          <w:i w:val="false"/>
          <w:color w:val="000000"/>
          <w:sz w:val="28"/>
        </w:rPr>
        <w:t xml:space="preserve"> сәйкес нысан бойынша жасалады.</w:t>
      </w:r>
    </w:p>
    <w:bookmarkEnd w:id="55"/>
    <w:p>
      <w:pPr>
        <w:spacing w:after="0"/>
        <w:ind w:left="0"/>
        <w:jc w:val="both"/>
      </w:pPr>
      <w:r>
        <w:rPr>
          <w:rFonts w:ascii="Times New Roman"/>
          <w:b w:val="false"/>
          <w:i w:val="false"/>
          <w:color w:val="000000"/>
          <w:sz w:val="28"/>
        </w:rPr>
        <w:t xml:space="preserve">
      Уақытша бос бюджет ақшасын орналастыру (аудару) жөніндегі әрбір операция осы Ережеге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Ережеге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xml:space="preserve">
      Уақытша бос бюджет ақшасын аудару ниеті болған кезде, осы Ережеге </w:t>
      </w:r>
      <w:r>
        <w:rPr>
          <w:rFonts w:ascii="Times New Roman"/>
          <w:b w:val="false"/>
          <w:i w:val="false"/>
          <w:color w:val="000000"/>
          <w:sz w:val="28"/>
        </w:rPr>
        <w:t>116-4-қосымшаға</w:t>
      </w:r>
      <w:r>
        <w:rPr>
          <w:rFonts w:ascii="Times New Roman"/>
          <w:b w:val="false"/>
          <w:i w:val="false"/>
          <w:color w:val="000000"/>
          <w:sz w:val="28"/>
        </w:rPr>
        <w:t xml:space="preserve"> сәйкес, уәкілетті тұлға қол қойған және мөрмен расталған хабарлама толтырылады.</w:t>
      </w:r>
    </w:p>
    <w:p>
      <w:pPr>
        <w:spacing w:after="0"/>
        <w:ind w:left="0"/>
        <w:jc w:val="both"/>
      </w:pPr>
      <w:r>
        <w:rPr>
          <w:rFonts w:ascii="Times New Roman"/>
          <w:b w:val="false"/>
          <w:i w:val="false"/>
          <w:color w:val="000000"/>
          <w:sz w:val="28"/>
        </w:rPr>
        <w:t xml:space="preserve">
      Ақша мерзімінен бұрын, мәміле паспортында көрсетілген ағымдағы мерзім аяқталғанға дейін толық немесе ішінара талап етілген кезде осы Ережеге </w:t>
      </w:r>
      <w:r>
        <w:rPr>
          <w:rFonts w:ascii="Times New Roman"/>
          <w:b w:val="false"/>
          <w:i w:val="false"/>
          <w:color w:val="000000"/>
          <w:sz w:val="28"/>
        </w:rPr>
        <w:t>116-5-қосымшаға</w:t>
      </w:r>
      <w:r>
        <w:rPr>
          <w:rFonts w:ascii="Times New Roman"/>
          <w:b w:val="false"/>
          <w:i w:val="false"/>
          <w:color w:val="000000"/>
          <w:sz w:val="28"/>
        </w:rPr>
        <w:t xml:space="preserve"> сәйкес берілген ақшаны қайтару туралы талап ұсынылады.</w:t>
      </w:r>
    </w:p>
    <w:p>
      <w:pPr>
        <w:spacing w:after="0"/>
        <w:ind w:left="0"/>
        <w:jc w:val="both"/>
      </w:pPr>
      <w:r>
        <w:rPr>
          <w:rFonts w:ascii="Times New Roman"/>
          <w:b w:val="false"/>
          <w:i w:val="false"/>
          <w:color w:val="000000"/>
          <w:sz w:val="28"/>
        </w:rPr>
        <w:t xml:space="preserve">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w:t>
      </w:r>
      <w:r>
        <w:rPr>
          <w:rFonts w:ascii="Times New Roman"/>
          <w:b w:val="false"/>
          <w:i w:val="false"/>
          <w:color w:val="000000"/>
          <w:sz w:val="28"/>
        </w:rPr>
        <w:t>116-6-қосымшаға</w:t>
      </w:r>
      <w:r>
        <w:rPr>
          <w:rFonts w:ascii="Times New Roman"/>
          <w:b w:val="false"/>
          <w:i w:val="false"/>
          <w:color w:val="000000"/>
          <w:sz w:val="28"/>
        </w:rPr>
        <w:t xml:space="preserve"> сәйкес жазбаша хабарлама ұсынады.</w:t>
      </w:r>
    </w:p>
    <w:bookmarkStart w:name="z87" w:id="56"/>
    <w:p>
      <w:pPr>
        <w:spacing w:after="0"/>
        <w:ind w:left="0"/>
        <w:jc w:val="both"/>
      </w:pPr>
      <w:r>
        <w:rPr>
          <w:rFonts w:ascii="Times New Roman"/>
          <w:b w:val="false"/>
          <w:i w:val="false"/>
          <w:color w:val="000000"/>
          <w:sz w:val="28"/>
        </w:rPr>
        <w:t xml:space="preserve">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 Сыйақы ставкасын "Қазақстан Республикасының Ұлттық Банкi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ҚР ҰБ белгілейді.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399-тармақтар</w:t>
      </w:r>
      <w:r>
        <w:rPr>
          <w:rFonts w:ascii="Times New Roman"/>
          <w:b w:val="false"/>
          <w:i w:val="false"/>
          <w:color w:val="000000"/>
          <w:sz w:val="28"/>
        </w:rPr>
        <w:t xml:space="preserve"> мынадай редакцияда жазылсын:</w:t>
      </w:r>
    </w:p>
    <w:bookmarkStart w:name="z89" w:id="57"/>
    <w:p>
      <w:pPr>
        <w:spacing w:after="0"/>
        <w:ind w:left="0"/>
        <w:jc w:val="both"/>
      </w:pPr>
      <w:r>
        <w:rPr>
          <w:rFonts w:ascii="Times New Roman"/>
          <w:b w:val="false"/>
          <w:i w:val="false"/>
          <w:color w:val="000000"/>
          <w:sz w:val="28"/>
        </w:rPr>
        <w:t xml:space="preserve">
      "398.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57"/>
    <w:p>
      <w:pPr>
        <w:spacing w:after="0"/>
        <w:ind w:left="0"/>
        <w:jc w:val="both"/>
      </w:pPr>
      <w:r>
        <w:rPr>
          <w:rFonts w:ascii="Times New Roman"/>
          <w:b w:val="false"/>
          <w:i w:val="false"/>
          <w:color w:val="000000"/>
          <w:sz w:val="28"/>
        </w:rPr>
        <w:t xml:space="preserve">
      Бұл ретте, шарт нысанындағы азаматтық-құқықтық мәмілелер бойынша аванстық (алдын ала) төлемге осы Ереженің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тәртіппен және мөлшерде жол беріледі.</w:t>
      </w:r>
    </w:p>
    <w:bookmarkStart w:name="z90" w:id="58"/>
    <w:p>
      <w:pPr>
        <w:spacing w:after="0"/>
        <w:ind w:left="0"/>
        <w:jc w:val="both"/>
      </w:pPr>
      <w:r>
        <w:rPr>
          <w:rFonts w:ascii="Times New Roman"/>
          <w:b w:val="false"/>
          <w:i w:val="false"/>
          <w:color w:val="000000"/>
          <w:sz w:val="28"/>
        </w:rPr>
        <w:t xml:space="preserve">
      399.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және </w:t>
      </w:r>
      <w:r>
        <w:rPr>
          <w:rFonts w:ascii="Times New Roman"/>
          <w:b w:val="false"/>
          <w:i w:val="false"/>
          <w:color w:val="000000"/>
          <w:sz w:val="28"/>
        </w:rPr>
        <w:t>404-тармақтар</w:t>
      </w:r>
      <w:r>
        <w:rPr>
          <w:rFonts w:ascii="Times New Roman"/>
          <w:b w:val="false"/>
          <w:i w:val="false"/>
          <w:color w:val="000000"/>
          <w:sz w:val="28"/>
        </w:rPr>
        <w:t xml:space="preserve"> мынадай редакцияда жазылсын:</w:t>
      </w:r>
    </w:p>
    <w:bookmarkStart w:name="z92" w:id="59"/>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59"/>
    <w:bookmarkStart w:name="z93" w:id="60"/>
    <w:p>
      <w:pPr>
        <w:spacing w:after="0"/>
        <w:ind w:left="0"/>
        <w:jc w:val="both"/>
      </w:pPr>
      <w:r>
        <w:rPr>
          <w:rFonts w:ascii="Times New Roman"/>
          <w:b w:val="false"/>
          <w:i w:val="false"/>
          <w:color w:val="000000"/>
          <w:sz w:val="28"/>
        </w:rPr>
        <w:t xml:space="preserve">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w:t>
      </w:r>
      <w:r>
        <w:rPr>
          <w:rFonts w:ascii="Times New Roman"/>
          <w:b w:val="false"/>
          <w:i w:val="false"/>
          <w:color w:val="000000"/>
          <w:sz w:val="28"/>
        </w:rPr>
        <w:t xml:space="preserve"> мынадай редакцияда жазылсын:</w:t>
      </w:r>
    </w:p>
    <w:bookmarkStart w:name="z95" w:id="61"/>
    <w:p>
      <w:pPr>
        <w:spacing w:after="0"/>
        <w:ind w:left="0"/>
        <w:jc w:val="both"/>
      </w:pPr>
      <w:r>
        <w:rPr>
          <w:rFonts w:ascii="Times New Roman"/>
          <w:b w:val="false"/>
          <w:i w:val="false"/>
          <w:color w:val="000000"/>
          <w:sz w:val="28"/>
        </w:rPr>
        <w:t xml:space="preserve">
      "415.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тиісті саланың (аяның) орталық мемлекеттік органы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432-тармақ</w:t>
      </w:r>
      <w:r>
        <w:rPr>
          <w:rFonts w:ascii="Times New Roman"/>
          <w:b w:val="false"/>
          <w:i w:val="false"/>
          <w:color w:val="000000"/>
          <w:sz w:val="28"/>
        </w:rPr>
        <w:t xml:space="preserve"> мынадай редакцияда жазылсын:</w:t>
      </w:r>
    </w:p>
    <w:bookmarkStart w:name="z97" w:id="62"/>
    <w:p>
      <w:pPr>
        <w:spacing w:after="0"/>
        <w:ind w:left="0"/>
        <w:jc w:val="both"/>
      </w:pPr>
      <w:r>
        <w:rPr>
          <w:rFonts w:ascii="Times New Roman"/>
          <w:b w:val="false"/>
          <w:i w:val="false"/>
          <w:color w:val="000000"/>
          <w:sz w:val="28"/>
        </w:rPr>
        <w:t>
      "432.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62"/>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p>
      <w:pPr>
        <w:spacing w:after="0"/>
        <w:ind w:left="0"/>
        <w:jc w:val="both"/>
      </w:pPr>
      <w:r>
        <w:rPr>
          <w:rFonts w:ascii="Times New Roman"/>
          <w:b w:val="false"/>
          <w:i w:val="false"/>
          <w:color w:val="000000"/>
          <w:sz w:val="28"/>
        </w:rPr>
        <w:t xml:space="preserve">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w:t>
      </w:r>
      <w:r>
        <w:rPr>
          <w:rFonts w:ascii="Times New Roman"/>
          <w:b w:val="false"/>
          <w:i w:val="false"/>
          <w:color w:val="000000"/>
          <w:sz w:val="28"/>
        </w:rPr>
        <w:t>162-тармағының</w:t>
      </w:r>
      <w:r>
        <w:rPr>
          <w:rFonts w:ascii="Times New Roman"/>
          <w:b w:val="false"/>
          <w:i w:val="false"/>
          <w:color w:val="000000"/>
          <w:sz w:val="28"/>
        </w:rPr>
        <w:t xml:space="preserve"> екінші абзацына сәйкес аумақтық қазынашылық бөлімшесінде тіркеуге жатады.</w:t>
      </w:r>
    </w:p>
    <w:p>
      <w:pPr>
        <w:spacing w:after="0"/>
        <w:ind w:left="0"/>
        <w:jc w:val="both"/>
      </w:pP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6-тарауының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9-параграфытарында</w:t>
      </w:r>
      <w:r>
        <w:rPr>
          <w:rFonts w:ascii="Times New Roman"/>
          <w:b w:val="false"/>
          <w:i w:val="false"/>
          <w:color w:val="000000"/>
          <w:sz w:val="28"/>
        </w:rPr>
        <w:t xml:space="preserve"> белгіленген тәртіппен ресімделген және ұсынылған міндеттемелерді тіркеуге арналған өтінім негізінде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436-тармақ</w:t>
      </w:r>
      <w:r>
        <w:rPr>
          <w:rFonts w:ascii="Times New Roman"/>
          <w:b w:val="false"/>
          <w:i w:val="false"/>
          <w:color w:val="000000"/>
          <w:sz w:val="28"/>
        </w:rPr>
        <w:t xml:space="preserve"> мынадай редакцияда жазылсын:</w:t>
      </w:r>
    </w:p>
    <w:bookmarkStart w:name="z99" w:id="63"/>
    <w:p>
      <w:pPr>
        <w:spacing w:after="0"/>
        <w:ind w:left="0"/>
        <w:jc w:val="both"/>
      </w:pPr>
      <w:r>
        <w:rPr>
          <w:rFonts w:ascii="Times New Roman"/>
          <w:b w:val="false"/>
          <w:i w:val="false"/>
          <w:color w:val="000000"/>
          <w:sz w:val="28"/>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440-тармақ</w:t>
      </w:r>
      <w:r>
        <w:rPr>
          <w:rFonts w:ascii="Times New Roman"/>
          <w:b w:val="false"/>
          <w:i w:val="false"/>
          <w:color w:val="000000"/>
          <w:sz w:val="28"/>
        </w:rPr>
        <w:t xml:space="preserve"> мынадай редакцияда жазылсын:</w:t>
      </w:r>
    </w:p>
    <w:bookmarkStart w:name="z101" w:id="64"/>
    <w:p>
      <w:pPr>
        <w:spacing w:after="0"/>
        <w:ind w:left="0"/>
        <w:jc w:val="both"/>
      </w:pPr>
      <w:r>
        <w:rPr>
          <w:rFonts w:ascii="Times New Roman"/>
          <w:b w:val="false"/>
          <w:i w:val="false"/>
          <w:color w:val="000000"/>
          <w:sz w:val="28"/>
        </w:rPr>
        <w:t>
      "440. Мемлекеттік мекемелер мен бюджеттік бағдарламалар әкімшілері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450-тармақ</w:t>
      </w:r>
      <w:r>
        <w:rPr>
          <w:rFonts w:ascii="Times New Roman"/>
          <w:b w:val="false"/>
          <w:i w:val="false"/>
          <w:color w:val="000000"/>
          <w:sz w:val="28"/>
        </w:rPr>
        <w:t xml:space="preserve"> мынадай редакцияда жазылсын:</w:t>
      </w:r>
    </w:p>
    <w:bookmarkStart w:name="z103" w:id="65"/>
    <w:p>
      <w:pPr>
        <w:spacing w:after="0"/>
        <w:ind w:left="0"/>
        <w:jc w:val="both"/>
      </w:pPr>
      <w:r>
        <w:rPr>
          <w:rFonts w:ascii="Times New Roman"/>
          <w:b w:val="false"/>
          <w:i w:val="false"/>
          <w:color w:val="000000"/>
          <w:sz w:val="28"/>
        </w:rPr>
        <w:t xml:space="preserve">
      "450. Мемлекеттік мекеме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анықталған тәртіппен, нысанда және мерзімде филантропиялық қызметтен және (немесе) демеушілік қызметтен және (немесе) меценаттық қызметтен ақшаның түсімі мен жұмсалуы туралы есеп жасайды және ұсынады.";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459-тармақ</w:t>
      </w:r>
      <w:r>
        <w:rPr>
          <w:rFonts w:ascii="Times New Roman"/>
          <w:b w:val="false"/>
          <w:i w:val="false"/>
          <w:color w:val="000000"/>
          <w:sz w:val="28"/>
        </w:rPr>
        <w:t xml:space="preserve"> мынадай редакцияда жазылсын:</w:t>
      </w:r>
    </w:p>
    <w:bookmarkStart w:name="z105" w:id="66"/>
    <w:p>
      <w:pPr>
        <w:spacing w:after="0"/>
        <w:ind w:left="0"/>
        <w:jc w:val="both"/>
      </w:pPr>
      <w:r>
        <w:rPr>
          <w:rFonts w:ascii="Times New Roman"/>
          <w:b w:val="false"/>
          <w:i w:val="false"/>
          <w:color w:val="000000"/>
          <w:sz w:val="28"/>
        </w:rPr>
        <w:t xml:space="preserve">
      "459.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анықтаған тәртіппен, нысанда және мерзімде есеп жасайды және ұсынады.";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473-тармақ</w:t>
      </w:r>
      <w:r>
        <w:rPr>
          <w:rFonts w:ascii="Times New Roman"/>
          <w:b w:val="false"/>
          <w:i w:val="false"/>
          <w:color w:val="000000"/>
          <w:sz w:val="28"/>
        </w:rPr>
        <w:t xml:space="preserve"> мынадай редакцияда жазылсын:</w:t>
      </w:r>
    </w:p>
    <w:bookmarkStart w:name="z107" w:id="67"/>
    <w:p>
      <w:pPr>
        <w:spacing w:after="0"/>
        <w:ind w:left="0"/>
        <w:jc w:val="both"/>
      </w:pP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 157 Қаулысымен және қазынашылық бөлімшелері белгілеген мерзімде ҚБЕО төлем жүйесінің жұмысын ұйымдастыру үшін қаржы жылы аяқталған соң жүзеге асырылады.";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p>
    <w:bookmarkStart w:name="z109" w:id="68"/>
    <w:p>
      <w:pPr>
        <w:spacing w:after="0"/>
        <w:ind w:left="0"/>
        <w:jc w:val="both"/>
      </w:pPr>
      <w:r>
        <w:rPr>
          <w:rFonts w:ascii="Times New Roman"/>
          <w:b w:val="false"/>
          <w:i w:val="false"/>
          <w:color w:val="000000"/>
          <w:sz w:val="28"/>
        </w:rPr>
        <w:t>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68"/>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509</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w:t>
      </w:r>
      <w:r>
        <w:rPr>
          <w:rFonts w:ascii="Times New Roman"/>
          <w:b w:val="false"/>
          <w:i w:val="false"/>
          <w:color w:val="000000"/>
          <w:sz w:val="28"/>
        </w:rPr>
        <w:t>520</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567-тармақ</w:t>
      </w:r>
      <w:r>
        <w:rPr>
          <w:rFonts w:ascii="Times New Roman"/>
          <w:b w:val="false"/>
          <w:i w:val="false"/>
          <w:color w:val="000000"/>
          <w:sz w:val="28"/>
        </w:rPr>
        <w:t xml:space="preserve"> мынадай редакцияда жазылсын:</w:t>
      </w:r>
    </w:p>
    <w:bookmarkStart w:name="z112" w:id="69"/>
    <w:p>
      <w:pPr>
        <w:spacing w:after="0"/>
        <w:ind w:left="0"/>
        <w:jc w:val="both"/>
      </w:pPr>
      <w:r>
        <w:rPr>
          <w:rFonts w:ascii="Times New Roman"/>
          <w:b w:val="false"/>
          <w:i w:val="false"/>
          <w:color w:val="000000"/>
          <w:sz w:val="28"/>
        </w:rPr>
        <w:t xml:space="preserve">
      "567. Концессия шартының талаптарына сәйкес маңыздылығы ерекше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концессия объектісін басқаруды жүзеге асырғаны үшін сыйақы төлеу концессионердің қосымша табыс алу көзі ретінде де қолданылады.";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579-тармақ</w:t>
      </w:r>
      <w:r>
        <w:rPr>
          <w:rFonts w:ascii="Times New Roman"/>
          <w:b w:val="false"/>
          <w:i w:val="false"/>
          <w:color w:val="000000"/>
          <w:sz w:val="28"/>
        </w:rPr>
        <w:t xml:space="preserve"> мынадай редакцияда жазылсын:</w:t>
      </w:r>
    </w:p>
    <w:bookmarkStart w:name="z114" w:id="70"/>
    <w:p>
      <w:pPr>
        <w:spacing w:after="0"/>
        <w:ind w:left="0"/>
        <w:jc w:val="both"/>
      </w:pPr>
      <w:r>
        <w:rPr>
          <w:rFonts w:ascii="Times New Roman"/>
          <w:b w:val="false"/>
          <w:i w:val="false"/>
          <w:color w:val="000000"/>
          <w:sz w:val="28"/>
        </w:rPr>
        <w:t xml:space="preserve">
      "579. Қолжетімділік үшін төлемақы төлеуді, "Концессиялар туралы" Қазақстан Республикасының Заңының 9-бабының </w:t>
      </w:r>
      <w:r>
        <w:rPr>
          <w:rFonts w:ascii="Times New Roman"/>
          <w:b w:val="false"/>
          <w:i w:val="false"/>
          <w:color w:val="000000"/>
          <w:sz w:val="28"/>
        </w:rPr>
        <w:t>7-9)-тармақшасына</w:t>
      </w:r>
      <w:r>
        <w:rPr>
          <w:rFonts w:ascii="Times New Roman"/>
          <w:b w:val="false"/>
          <w:i w:val="false"/>
          <w:color w:val="000000"/>
          <w:sz w:val="28"/>
        </w:rPr>
        <w:t xml:space="preserve">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ғана қатысты қолдануға болады.";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609-тармақтың</w:t>
      </w:r>
      <w:r>
        <w:rPr>
          <w:rFonts w:ascii="Times New Roman"/>
          <w:b w:val="false"/>
          <w:i w:val="false"/>
          <w:color w:val="000000"/>
          <w:sz w:val="28"/>
        </w:rPr>
        <w:t xml:space="preserve"> төртінші бөлігі мынадай редакцияда жазылсын:</w:t>
      </w:r>
    </w:p>
    <w:bookmarkStart w:name="z116" w:id="71"/>
    <w:p>
      <w:pPr>
        <w:spacing w:after="0"/>
        <w:ind w:left="0"/>
        <w:jc w:val="both"/>
      </w:pPr>
      <w:r>
        <w:rPr>
          <w:rFonts w:ascii="Times New Roman"/>
          <w:b w:val="false"/>
          <w:i w:val="false"/>
          <w:color w:val="000000"/>
          <w:sz w:val="28"/>
        </w:rPr>
        <w:t xml:space="preserve">
      "Қаржы агенттіктері үшін бюджеттік кредиттің негізгі борышын өтеу бойынша жеңілдікті кезең ұзақтығы Бюджет кодексінің 186-бабының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623-тармақ</w:t>
      </w:r>
      <w:r>
        <w:rPr>
          <w:rFonts w:ascii="Times New Roman"/>
          <w:b w:val="false"/>
          <w:i w:val="false"/>
          <w:color w:val="000000"/>
          <w:sz w:val="28"/>
        </w:rPr>
        <w:t xml:space="preserve"> мынадай редакцияда жазылсын:</w:t>
      </w:r>
    </w:p>
    <w:bookmarkStart w:name="z118" w:id="72"/>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Қазақстан Республикасы Үкіметі немесе әкімдіктер шешімінің негізінде жүзеге асырылады.";</w:t>
      </w:r>
    </w:p>
    <w:bookmarkEnd w:id="72"/>
    <w:bookmarkStart w:name="z119" w:id="73"/>
    <w:p>
      <w:pPr>
        <w:spacing w:after="0"/>
        <w:ind w:left="0"/>
        <w:jc w:val="both"/>
      </w:pPr>
      <w:r>
        <w:rPr>
          <w:rFonts w:ascii="Times New Roman"/>
          <w:b w:val="false"/>
          <w:i w:val="false"/>
          <w:color w:val="000000"/>
          <w:sz w:val="28"/>
        </w:rPr>
        <w:t>
      мынадай мазмұндағы 627-1-тармағымен толықтырылсын:</w:t>
      </w:r>
    </w:p>
    <w:bookmarkEnd w:id="73"/>
    <w:bookmarkStart w:name="z120" w:id="74"/>
    <w:p>
      <w:pPr>
        <w:spacing w:after="0"/>
        <w:ind w:left="0"/>
        <w:jc w:val="both"/>
      </w:pPr>
      <w:r>
        <w:rPr>
          <w:rFonts w:ascii="Times New Roman"/>
          <w:b w:val="false"/>
          <w:i w:val="false"/>
          <w:color w:val="000000"/>
          <w:sz w:val="28"/>
        </w:rPr>
        <w:t>
      "627-1. Жеделдетілген оңалту рәсімін қолданғанда немесе қарыз алушыға қатысты оңалту рәсімін Қазақстан Республикасының заңнамасына сәйкес енгізгенде, қарыз алушының бюджеттік кредитін қайта құрылымдауға оңалту жоспарына сәйкес бір реттен көп емес рұқсат етіледі.";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628-тармақтың</w:t>
      </w:r>
      <w:r>
        <w:rPr>
          <w:rFonts w:ascii="Times New Roman"/>
          <w:b w:val="false"/>
          <w:i w:val="false"/>
          <w:color w:val="000000"/>
          <w:sz w:val="28"/>
        </w:rPr>
        <w:t xml:space="preserve"> екінші бөлігі мынадай редакцияда жазылсын:</w:t>
      </w:r>
    </w:p>
    <w:bookmarkStart w:name="z122" w:id="75"/>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бақылайды. Ақпарат беру нысандары мен мерзімдерін бюджетті атқару жөніндегі орталық уәкілетті органмен Бюджет кодексінің </w:t>
      </w:r>
      <w:r>
        <w:rPr>
          <w:rFonts w:ascii="Times New Roman"/>
          <w:b w:val="false"/>
          <w:i w:val="false"/>
          <w:color w:val="000000"/>
          <w:sz w:val="28"/>
        </w:rPr>
        <w:t>198-бабының</w:t>
      </w:r>
      <w:r>
        <w:rPr>
          <w:rFonts w:ascii="Times New Roman"/>
          <w:b w:val="false"/>
          <w:i w:val="false"/>
          <w:color w:val="000000"/>
          <w:sz w:val="28"/>
        </w:rPr>
        <w:t xml:space="preserve"> 1-тармағына сәйкес белгіленеді.";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631-тармақтың</w:t>
      </w:r>
      <w:r>
        <w:rPr>
          <w:rFonts w:ascii="Times New Roman"/>
          <w:b w:val="false"/>
          <w:i w:val="false"/>
          <w:color w:val="000000"/>
          <w:sz w:val="28"/>
        </w:rPr>
        <w:t xml:space="preserve"> 6)-тармақшасы мынадай редакцияда жазылсын:</w:t>
      </w:r>
    </w:p>
    <w:bookmarkStart w:name="z124" w:id="76"/>
    <w:p>
      <w:pPr>
        <w:spacing w:after="0"/>
        <w:ind w:left="0"/>
        <w:jc w:val="both"/>
      </w:pPr>
      <w:r>
        <w:rPr>
          <w:rFonts w:ascii="Times New Roman"/>
          <w:b w:val="false"/>
          <w:i w:val="false"/>
          <w:color w:val="000000"/>
          <w:sz w:val="28"/>
        </w:rPr>
        <w:t xml:space="preserve">
      "6) тиісті мемлекеттік кіріс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 "Салық және бюджетке төленетін басқа да міндетті төлемдер туралы" Қазақстан Республикасының Кодексі (бұдан әрі - Салық кодексі) 588-бабының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649-тармақтың</w:t>
      </w:r>
      <w:r>
        <w:rPr>
          <w:rFonts w:ascii="Times New Roman"/>
          <w:b w:val="false"/>
          <w:i w:val="false"/>
          <w:color w:val="000000"/>
          <w:sz w:val="28"/>
        </w:rPr>
        <w:t xml:space="preserve"> 4)-тармақшасы мынадай редакцияда жазылсын:</w:t>
      </w:r>
    </w:p>
    <w:bookmarkStart w:name="z126" w:id="77"/>
    <w:p>
      <w:pPr>
        <w:spacing w:after="0"/>
        <w:ind w:left="0"/>
        <w:jc w:val="both"/>
      </w:pPr>
      <w:r>
        <w:rPr>
          <w:rFonts w:ascii="Times New Roman"/>
          <w:b w:val="false"/>
          <w:i w:val="false"/>
          <w:color w:val="000000"/>
          <w:sz w:val="28"/>
        </w:rPr>
        <w:t>
      "4) тиісті мемлекеттік кіріс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 Салық кодексіне сәйкес.";</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670-тармақ</w:t>
      </w:r>
      <w:r>
        <w:rPr>
          <w:rFonts w:ascii="Times New Roman"/>
          <w:b w:val="false"/>
          <w:i w:val="false"/>
          <w:color w:val="000000"/>
          <w:sz w:val="28"/>
        </w:rPr>
        <w:t xml:space="preserve"> мынадай редакцияда жазылсын:</w:t>
      </w:r>
    </w:p>
    <w:bookmarkStart w:name="z128" w:id="78"/>
    <w:p>
      <w:pPr>
        <w:spacing w:after="0"/>
        <w:ind w:left="0"/>
        <w:jc w:val="both"/>
      </w:pPr>
      <w:r>
        <w:rPr>
          <w:rFonts w:ascii="Times New Roman"/>
          <w:b w:val="false"/>
          <w:i w:val="false"/>
          <w:color w:val="000000"/>
          <w:sz w:val="28"/>
        </w:rPr>
        <w:t xml:space="preserve">
      "670. Бюджетті атқару жөніндегі орталық уәкілетті орган Бюджет кодексінің 203-бабы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684-тармақ</w:t>
      </w:r>
      <w:r>
        <w:rPr>
          <w:rFonts w:ascii="Times New Roman"/>
          <w:b w:val="false"/>
          <w:i w:val="false"/>
          <w:color w:val="000000"/>
          <w:sz w:val="28"/>
        </w:rPr>
        <w:t xml:space="preserve"> мынадай редакцияда жазылсын:</w:t>
      </w:r>
    </w:p>
    <w:bookmarkStart w:name="z130" w:id="79"/>
    <w:p>
      <w:pPr>
        <w:spacing w:after="0"/>
        <w:ind w:left="0"/>
        <w:jc w:val="both"/>
      </w:pPr>
      <w:r>
        <w:rPr>
          <w:rFonts w:ascii="Times New Roman"/>
          <w:b w:val="false"/>
          <w:i w:val="false"/>
          <w:color w:val="000000"/>
          <w:sz w:val="28"/>
        </w:rPr>
        <w:t xml:space="preserve">
      "684. Бюджеттi атқару жөнiндегi орталық уәкiлеттi орган мемлекеттік жоспарлау жөніндегі орталық уәкілетті органмен бірлесіп қарыздар жөнiндегi атқарушы агенттердiң (түпкi қарыз алушылардың, банктердiң, бюджеттiк бағдарламалар әкiмшiлерiнiң) мiндеттi тәртіпте ұсынған, сондай-ақ қарыз берушiлерден немесе донорлардан алынған ақпараттары негiзiнде үкіметтік сыртқы қарыздар есебінен қаржыландырылатын жобалар қаражатының игерілуіне мониторинг жасауды жүзеге асырады. Атқарушы агенттердiң ақпараттарды ұсыну нысаны мен мерзiмi "Мемлекеттік сыртқы заемдар бойынша есеп беру туралы" Қазақстан Республикасының Үкіметінің 2000 жылғы 21 сәуірдегі № 616 </w:t>
      </w:r>
      <w:r>
        <w:rPr>
          <w:rFonts w:ascii="Times New Roman"/>
          <w:b w:val="false"/>
          <w:i w:val="false"/>
          <w:color w:val="000000"/>
          <w:sz w:val="28"/>
        </w:rPr>
        <w:t>қаулысымен</w:t>
      </w:r>
      <w:r>
        <w:rPr>
          <w:rFonts w:ascii="Times New Roman"/>
          <w:b w:val="false"/>
          <w:i w:val="false"/>
          <w:color w:val="000000"/>
          <w:sz w:val="28"/>
        </w:rPr>
        <w:t xml:space="preserve"> белгiленген.";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709-тармақ</w:t>
      </w:r>
      <w:r>
        <w:rPr>
          <w:rFonts w:ascii="Times New Roman"/>
          <w:b w:val="false"/>
          <w:i w:val="false"/>
          <w:color w:val="000000"/>
          <w:sz w:val="28"/>
        </w:rPr>
        <w:t xml:space="preserve"> мынадай редакцияда жазылсын:</w:t>
      </w:r>
    </w:p>
    <w:bookmarkStart w:name="z132" w:id="80"/>
    <w:p>
      <w:pPr>
        <w:spacing w:after="0"/>
        <w:ind w:left="0"/>
        <w:jc w:val="both"/>
      </w:pPr>
      <w:r>
        <w:rPr>
          <w:rFonts w:ascii="Times New Roman"/>
          <w:b w:val="false"/>
          <w:i w:val="false"/>
          <w:color w:val="000000"/>
          <w:sz w:val="28"/>
        </w:rPr>
        <w:t xml:space="preserve">
      "709. Мемлекеттік кепілдіктерді беру үшін инвестициялық жобалар бойынша ТЭН әзірлеуге немесе түзетуге және экономикалық сараптамаға талаптарды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орталық уәкілетті орган анықтайды.</w:t>
      </w:r>
    </w:p>
    <w:bookmarkEnd w:id="80"/>
    <w:p>
      <w:pPr>
        <w:spacing w:after="0"/>
        <w:ind w:left="0"/>
        <w:jc w:val="both"/>
      </w:pPr>
      <w:r>
        <w:rPr>
          <w:rFonts w:ascii="Times New Roman"/>
          <w:b w:val="false"/>
          <w:i w:val="false"/>
          <w:color w:val="000000"/>
          <w:sz w:val="28"/>
        </w:rPr>
        <w:t xml:space="preserve">
      Мемлекеттік кепілдіктерді беру үшін инвестициялық жобаларға экономикалық сараптаманы Бюджет кодексінің 217-бабының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719-тармақ</w:t>
      </w:r>
      <w:r>
        <w:rPr>
          <w:rFonts w:ascii="Times New Roman"/>
          <w:b w:val="false"/>
          <w:i w:val="false"/>
          <w:color w:val="000000"/>
          <w:sz w:val="28"/>
        </w:rPr>
        <w:t xml:space="preserve"> мынадай редакцияда жазылсын:</w:t>
      </w:r>
    </w:p>
    <w:bookmarkStart w:name="z134" w:id="81"/>
    <w:p>
      <w:pPr>
        <w:spacing w:after="0"/>
        <w:ind w:left="0"/>
        <w:jc w:val="both"/>
      </w:pPr>
      <w:r>
        <w:rPr>
          <w:rFonts w:ascii="Times New Roman"/>
          <w:b w:val="false"/>
          <w:i w:val="false"/>
          <w:color w:val="000000"/>
          <w:sz w:val="28"/>
        </w:rPr>
        <w:t xml:space="preserve">
      "719.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 Үкіметінің жеке шешімімен бекітіледі және жариялануға жатады.";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724-тармақтың</w:t>
      </w:r>
      <w:r>
        <w:rPr>
          <w:rFonts w:ascii="Times New Roman"/>
          <w:b w:val="false"/>
          <w:i w:val="false"/>
          <w:color w:val="000000"/>
          <w:sz w:val="28"/>
        </w:rPr>
        <w:t xml:space="preserve"> бірінші бөлігі мынадай редакцияда жазылсын:</w:t>
      </w:r>
    </w:p>
    <w:bookmarkStart w:name="z136" w:id="82"/>
    <w:p>
      <w:pPr>
        <w:spacing w:after="0"/>
        <w:ind w:left="0"/>
        <w:jc w:val="both"/>
      </w:pPr>
      <w:r>
        <w:rPr>
          <w:rFonts w:ascii="Times New Roman"/>
          <w:b w:val="false"/>
          <w:i w:val="false"/>
          <w:color w:val="000000"/>
          <w:sz w:val="28"/>
        </w:rPr>
        <w:t>
      "724. Мемлекеттік кепілдікті беру туралы келісім мыналарды:</w:t>
      </w:r>
    </w:p>
    <w:bookmarkEnd w:id="82"/>
    <w:bookmarkStart w:name="z137" w:id="83"/>
    <w:p>
      <w:pPr>
        <w:spacing w:after="0"/>
        <w:ind w:left="0"/>
        <w:jc w:val="both"/>
      </w:pPr>
      <w:r>
        <w:rPr>
          <w:rFonts w:ascii="Times New Roman"/>
          <w:b w:val="false"/>
          <w:i w:val="false"/>
          <w:color w:val="000000"/>
          <w:sz w:val="28"/>
        </w:rPr>
        <w:t>
      1) қарыз алушыға қойылатын талаптарды:</w:t>
      </w:r>
    </w:p>
    <w:bookmarkEnd w:id="83"/>
    <w:bookmarkStart w:name="z138" w:id="84"/>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bookmarkEnd w:id="84"/>
    <w:bookmarkStart w:name="z139" w:id="85"/>
    <w:p>
      <w:pPr>
        <w:spacing w:after="0"/>
        <w:ind w:left="0"/>
        <w:jc w:val="both"/>
      </w:pPr>
      <w:r>
        <w:rPr>
          <w:rFonts w:ascii="Times New Roman"/>
          <w:b w:val="false"/>
          <w:i w:val="false"/>
          <w:color w:val="000000"/>
          <w:sz w:val="28"/>
        </w:rPr>
        <w:t>
      б) бюджетті атқару жөніндегі уәкілетті органға және Қазақстан Даму Банкіне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bookmarkEnd w:id="85"/>
    <w:bookmarkStart w:name="z140" w:id="86"/>
    <w:p>
      <w:pPr>
        <w:spacing w:after="0"/>
        <w:ind w:left="0"/>
        <w:jc w:val="both"/>
      </w:pP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p>
    <w:bookmarkEnd w:id="86"/>
    <w:bookmarkStart w:name="z141" w:id="87"/>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Қазақстан Даму Банкіне ұсынуды;</w:t>
      </w:r>
    </w:p>
    <w:bookmarkEnd w:id="87"/>
    <w:bookmarkStart w:name="z142" w:id="88"/>
    <w:p>
      <w:pPr>
        <w:spacing w:after="0"/>
        <w:ind w:left="0"/>
        <w:jc w:val="both"/>
      </w:pPr>
      <w:r>
        <w:rPr>
          <w:rFonts w:ascii="Times New Roman"/>
          <w:b w:val="false"/>
          <w:i w:val="false"/>
          <w:color w:val="000000"/>
          <w:sz w:val="28"/>
        </w:rPr>
        <w:t xml:space="preserve">
      д) банк кепілдігінің не қаржы нарығы мен қаржы ұйымдарын реттеуді және қадағалауды жүзеге асыратын уәкілетті органмен келісім бойынша бюджетті атқару жөніндегі орталық уәкілетті орган Бюджет кодексінің 216-бабының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белгілейтін қарыздарды қайтаруды қамтамасыз ету талаптарын қанағаттандыратын сақтандыру шартының болуын.";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және </w:t>
      </w:r>
      <w:r>
        <w:rPr>
          <w:rFonts w:ascii="Times New Roman"/>
          <w:b w:val="false"/>
          <w:i w:val="false"/>
          <w:color w:val="000000"/>
          <w:sz w:val="28"/>
        </w:rPr>
        <w:t>730-тармақтар</w:t>
      </w:r>
      <w:r>
        <w:rPr>
          <w:rFonts w:ascii="Times New Roman"/>
          <w:b w:val="false"/>
          <w:i w:val="false"/>
          <w:color w:val="000000"/>
          <w:sz w:val="28"/>
        </w:rPr>
        <w:t xml:space="preserve"> мынадай редакцияда жазылсын:</w:t>
      </w:r>
    </w:p>
    <w:bookmarkStart w:name="z144" w:id="89"/>
    <w:p>
      <w:pPr>
        <w:spacing w:after="0"/>
        <w:ind w:left="0"/>
        <w:jc w:val="both"/>
      </w:pPr>
      <w:r>
        <w:rPr>
          <w:rFonts w:ascii="Times New Roman"/>
          <w:b w:val="false"/>
          <w:i w:val="false"/>
          <w:color w:val="000000"/>
          <w:sz w:val="28"/>
        </w:rPr>
        <w:t xml:space="preserve">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анықталады.</w:t>
      </w:r>
    </w:p>
    <w:bookmarkEnd w:id="89"/>
    <w:bookmarkStart w:name="z145" w:id="90"/>
    <w:p>
      <w:pPr>
        <w:spacing w:after="0"/>
        <w:ind w:left="0"/>
        <w:jc w:val="both"/>
      </w:pPr>
      <w:r>
        <w:rPr>
          <w:rFonts w:ascii="Times New Roman"/>
          <w:b w:val="false"/>
          <w:i w:val="false"/>
          <w:color w:val="000000"/>
          <w:sz w:val="28"/>
        </w:rPr>
        <w:t xml:space="preserve">
      730. Бюджетті атқару жөніндегі орталық уәкілетті орган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қарыз берушімен келісім бойынша мемлекеттік кепілдіктің мазмұны мен нысанын анықтайды.";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147" w:id="91"/>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бюджетті атқару жөніндегі орталық уәкілетті органмен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алудың көлемі мен шарттарын, сондай-ақ кезекті қаржы жылына арналған жергілікті бюджеттерде бекітілетін борышты өтеу мен оған қызмет көрсетудің мөлшерін анықтайды және бюджетті атқару жөніндегі орталық уәкілетті органмен келіседі.";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768</w:t>
      </w:r>
      <w:r>
        <w:rPr>
          <w:rFonts w:ascii="Times New Roman"/>
          <w:b w:val="false"/>
          <w:i w:val="false"/>
          <w:color w:val="000000"/>
          <w:sz w:val="28"/>
        </w:rPr>
        <w:t xml:space="preserve"> және </w:t>
      </w:r>
      <w:r>
        <w:rPr>
          <w:rFonts w:ascii="Times New Roman"/>
          <w:b w:val="false"/>
          <w:i w:val="false"/>
          <w:color w:val="000000"/>
          <w:sz w:val="28"/>
        </w:rPr>
        <w:t>769-тармақтар</w:t>
      </w:r>
      <w:r>
        <w:rPr>
          <w:rFonts w:ascii="Times New Roman"/>
          <w:b w:val="false"/>
          <w:i w:val="false"/>
          <w:color w:val="000000"/>
          <w:sz w:val="28"/>
        </w:rPr>
        <w:t xml:space="preserve"> мынадай редакцияда жазылсын:</w:t>
      </w:r>
    </w:p>
    <w:bookmarkStart w:name="z149" w:id="92"/>
    <w:p>
      <w:pPr>
        <w:spacing w:after="0"/>
        <w:ind w:left="0"/>
        <w:jc w:val="both"/>
      </w:pPr>
      <w:r>
        <w:rPr>
          <w:rFonts w:ascii="Times New Roman"/>
          <w:b w:val="false"/>
          <w:i w:val="false"/>
          <w:color w:val="000000"/>
          <w:sz w:val="28"/>
        </w:rPr>
        <w:t>
      "768.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p>
    <w:bookmarkEnd w:id="92"/>
    <w:bookmarkStart w:name="z150" w:id="93"/>
    <w:p>
      <w:pPr>
        <w:spacing w:after="0"/>
        <w:ind w:left="0"/>
        <w:jc w:val="both"/>
      </w:pPr>
      <w:r>
        <w:rPr>
          <w:rFonts w:ascii="Times New Roman"/>
          <w:b w:val="false"/>
          <w:i w:val="false"/>
          <w:color w:val="000000"/>
          <w:sz w:val="28"/>
        </w:rPr>
        <w:t xml:space="preserve">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Ұлттық валюта бағамы - № 242 Қаулысына сәйкес анықталады.";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783-тармақ</w:t>
      </w:r>
      <w:r>
        <w:rPr>
          <w:rFonts w:ascii="Times New Roman"/>
          <w:b w:val="false"/>
          <w:i w:val="false"/>
          <w:color w:val="000000"/>
          <w:sz w:val="28"/>
        </w:rPr>
        <w:t xml:space="preserve"> мынадай редакцияда жазылсын:</w:t>
      </w:r>
    </w:p>
    <w:bookmarkStart w:name="z152" w:id="94"/>
    <w:p>
      <w:pPr>
        <w:spacing w:after="0"/>
        <w:ind w:left="0"/>
        <w:jc w:val="both"/>
      </w:pPr>
      <w:r>
        <w:rPr>
          <w:rFonts w:ascii="Times New Roman"/>
          <w:b w:val="false"/>
          <w:i w:val="false"/>
          <w:color w:val="000000"/>
          <w:sz w:val="28"/>
        </w:rPr>
        <w:t xml:space="preserve">
      "783. Мемлекеттік кепілдіктер бойынша алынған міндеттемелерді орындаудың мерзімі мен көлемінің, ықтимал бағалаудың негізінде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791-тармақ</w:t>
      </w:r>
      <w:r>
        <w:rPr>
          <w:rFonts w:ascii="Times New Roman"/>
          <w:b w:val="false"/>
          <w:i w:val="false"/>
          <w:color w:val="000000"/>
          <w:sz w:val="28"/>
        </w:rPr>
        <w:t xml:space="preserve"> мынадай редакцияда жазылсын:</w:t>
      </w:r>
    </w:p>
    <w:bookmarkStart w:name="z154" w:id="95"/>
    <w:p>
      <w:pPr>
        <w:spacing w:after="0"/>
        <w:ind w:left="0"/>
        <w:jc w:val="both"/>
      </w:pPr>
      <w:r>
        <w:rPr>
          <w:rFonts w:ascii="Times New Roman"/>
          <w:b w:val="false"/>
          <w:i w:val="false"/>
          <w:color w:val="000000"/>
          <w:sz w:val="28"/>
        </w:rPr>
        <w:t xml:space="preserve">
      "791. Бюджет кодексінің 203-бабының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132-қосымшасына</w:t>
      </w:r>
      <w:r>
        <w:rPr>
          <w:rFonts w:ascii="Times New Roman"/>
          <w:b w:val="false"/>
          <w:i w:val="false"/>
          <w:color w:val="000000"/>
          <w:sz w:val="28"/>
        </w:rPr>
        <w:t xml:space="preserve">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806</w:t>
      </w:r>
      <w:r>
        <w:rPr>
          <w:rFonts w:ascii="Times New Roman"/>
          <w:b w:val="false"/>
          <w:i w:val="false"/>
          <w:color w:val="000000"/>
          <w:sz w:val="28"/>
        </w:rPr>
        <w:t xml:space="preserve"> және </w:t>
      </w:r>
      <w:r>
        <w:rPr>
          <w:rFonts w:ascii="Times New Roman"/>
          <w:b w:val="false"/>
          <w:i w:val="false"/>
          <w:color w:val="000000"/>
          <w:sz w:val="28"/>
        </w:rPr>
        <w:t>807-тармақтар</w:t>
      </w:r>
      <w:r>
        <w:rPr>
          <w:rFonts w:ascii="Times New Roman"/>
          <w:b w:val="false"/>
          <w:i w:val="false"/>
          <w:color w:val="000000"/>
          <w:sz w:val="28"/>
        </w:rPr>
        <w:t xml:space="preserve"> мынадай редакцияда жазылсын:</w:t>
      </w:r>
    </w:p>
    <w:bookmarkStart w:name="z156" w:id="96"/>
    <w:p>
      <w:pPr>
        <w:spacing w:after="0"/>
        <w:ind w:left="0"/>
        <w:jc w:val="both"/>
      </w:pPr>
      <w:r>
        <w:rPr>
          <w:rFonts w:ascii="Times New Roman"/>
          <w:b w:val="false"/>
          <w:i w:val="false"/>
          <w:color w:val="000000"/>
          <w:sz w:val="28"/>
        </w:rPr>
        <w:t xml:space="preserve">
      "806.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бюджетті атқару жөніндегі орталық уәкілетті органның шешімі бар болған кезде жүзеге асырылады.</w:t>
      </w:r>
    </w:p>
    <w:bookmarkEnd w:id="96"/>
    <w:bookmarkStart w:name="z157" w:id="97"/>
    <w:p>
      <w:pPr>
        <w:spacing w:after="0"/>
        <w:ind w:left="0"/>
        <w:jc w:val="both"/>
      </w:pP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97"/>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тізбесін бекітеді.</w:t>
      </w:r>
    </w:p>
    <w:p>
      <w:pPr>
        <w:spacing w:after="0"/>
        <w:ind w:left="0"/>
        <w:jc w:val="both"/>
      </w:pPr>
      <w:r>
        <w:rPr>
          <w:rFonts w:ascii="Times New Roman"/>
          <w:b w:val="false"/>
          <w:i w:val="false"/>
          <w:color w:val="000000"/>
          <w:sz w:val="28"/>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p>
    <w:bookmarkStart w:name="z158" w:id="98"/>
    <w:p>
      <w:pPr>
        <w:spacing w:after="0"/>
        <w:ind w:left="0"/>
        <w:jc w:val="both"/>
      </w:pPr>
      <w:r>
        <w:rPr>
          <w:rFonts w:ascii="Times New Roman"/>
          <w:b w:val="false"/>
          <w:i w:val="false"/>
          <w:color w:val="000000"/>
          <w:sz w:val="28"/>
        </w:rPr>
        <w:t>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w:t>
      </w:r>
    </w:p>
    <w:bookmarkEnd w:id="98"/>
    <w:bookmarkStart w:name="z159" w:id="99"/>
    <w:p>
      <w:pPr>
        <w:spacing w:after="0"/>
        <w:ind w:left="0"/>
        <w:jc w:val="both"/>
      </w:pPr>
      <w:r>
        <w:rPr>
          <w:rFonts w:ascii="Times New Roman"/>
          <w:b w:val="false"/>
          <w:i w:val="false"/>
          <w:color w:val="000000"/>
          <w:sz w:val="28"/>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шешім қабылдайды;</w:t>
      </w:r>
    </w:p>
    <w:bookmarkEnd w:id="99"/>
    <w:bookmarkStart w:name="z160" w:id="100"/>
    <w:p>
      <w:pPr>
        <w:spacing w:after="0"/>
        <w:ind w:left="0"/>
        <w:jc w:val="both"/>
      </w:pPr>
      <w:r>
        <w:rPr>
          <w:rFonts w:ascii="Times New Roman"/>
          <w:b w:val="false"/>
          <w:i w:val="false"/>
          <w:color w:val="000000"/>
          <w:sz w:val="28"/>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809-тармақ</w:t>
      </w:r>
      <w:r>
        <w:rPr>
          <w:rFonts w:ascii="Times New Roman"/>
          <w:b w:val="false"/>
          <w:i w:val="false"/>
          <w:color w:val="000000"/>
          <w:sz w:val="28"/>
        </w:rPr>
        <w:t xml:space="preserve"> мынадай редакцияда жазылсын:</w:t>
      </w:r>
    </w:p>
    <w:bookmarkStart w:name="z162" w:id="101"/>
    <w:p>
      <w:pPr>
        <w:spacing w:after="0"/>
        <w:ind w:left="0"/>
        <w:jc w:val="both"/>
      </w:pPr>
      <w:r>
        <w:rPr>
          <w:rFonts w:ascii="Times New Roman"/>
          <w:b w:val="false"/>
          <w:i w:val="false"/>
          <w:color w:val="000000"/>
          <w:sz w:val="28"/>
        </w:rPr>
        <w:t xml:space="preserve">
      "809. Осы Ереженің </w:t>
      </w:r>
      <w:r>
        <w:rPr>
          <w:rFonts w:ascii="Times New Roman"/>
          <w:b w:val="false"/>
          <w:i w:val="false"/>
          <w:color w:val="000000"/>
          <w:sz w:val="28"/>
        </w:rPr>
        <w:t>806-тармағына</w:t>
      </w:r>
      <w:r>
        <w:rPr>
          <w:rFonts w:ascii="Times New Roman"/>
          <w:b w:val="false"/>
          <w:i w:val="false"/>
          <w:color w:val="000000"/>
          <w:sz w:val="28"/>
        </w:rPr>
        <w:t xml:space="preserve">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w:t>
      </w:r>
    </w:p>
    <w:bookmarkEnd w:id="101"/>
    <w:bookmarkStart w:name="z163" w:id="102"/>
    <w:p>
      <w:pPr>
        <w:spacing w:after="0"/>
        <w:ind w:left="0"/>
        <w:jc w:val="both"/>
      </w:pPr>
      <w:r>
        <w:rPr>
          <w:rFonts w:ascii="Times New Roman"/>
          <w:b w:val="false"/>
          <w:i w:val="false"/>
          <w:color w:val="000000"/>
          <w:sz w:val="28"/>
        </w:rPr>
        <w:t xml:space="preserve">
      көрсетілген Ережені 99-1, 116-1, 116-2, 116-3, 116-4, 116-5 және 116-6 қосымшалармен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толықтырылсын.</w:t>
      </w:r>
    </w:p>
    <w:bookmarkEnd w:id="102"/>
    <w:bookmarkStart w:name="z164" w:id="10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w:t>
      </w:r>
    </w:p>
    <w:bookmarkEnd w:id="103"/>
    <w:bookmarkStart w:name="z165" w:id="10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4"/>
    <w:bookmarkStart w:name="z166" w:id="10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105"/>
    <w:bookmarkStart w:name="z167" w:id="106"/>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1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xml:space="preserve">
      2015 жылғы 30 қараша"КЕЛІСІЛДІ"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_________________ Д. Ақышев   </w:t>
      </w:r>
    </w:p>
    <w:p>
      <w:pPr>
        <w:spacing w:after="0"/>
        <w:ind w:left="0"/>
        <w:jc w:val="both"/>
      </w:pPr>
      <w:r>
        <w:rPr>
          <w:rFonts w:ascii="Times New Roman"/>
          <w:b w:val="false"/>
          <w:i w:val="false"/>
          <w:color w:val="000000"/>
          <w:sz w:val="28"/>
        </w:rPr>
        <w:t>
      2015 жылғы 27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99-1-қосымша</w:t>
            </w:r>
          </w:p>
        </w:tc>
      </w:tr>
    </w:tbl>
    <w:bookmarkStart w:name="z170" w:id="107"/>
    <w:p>
      <w:pPr>
        <w:spacing w:after="0"/>
        <w:ind w:left="0"/>
        <w:jc w:val="left"/>
      </w:pPr>
      <w:r>
        <w:rPr>
          <w:rFonts w:ascii="Times New Roman"/>
          <w:b/>
          <w:i w:val="false"/>
          <w:color w:val="000000"/>
        </w:rPr>
        <w:t xml:space="preserve"> Корпоративтiк төлем карточкасын қолдану арқылы есеп айырысуға</w:t>
      </w:r>
      <w:r>
        <w:br/>
      </w:r>
      <w:r>
        <w:rPr>
          <w:rFonts w:ascii="Times New Roman"/>
          <w:b/>
          <w:i w:val="false"/>
          <w:color w:val="000000"/>
        </w:rPr>
        <w:t>рұқсат етiлген шығыстары мен шығындарының экономикалық</w:t>
      </w:r>
      <w:r>
        <w:br/>
      </w:r>
      <w:r>
        <w:rPr>
          <w:rFonts w:ascii="Times New Roman"/>
          <w:b/>
          <w:i w:val="false"/>
          <w:color w:val="000000"/>
        </w:rPr>
        <w:t>сыныптамасының ерекшелiктер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қор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 және медициналық мақсаттағы өзге де құралдар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(бұдан әрi - ЖЖМ) құю үшiн материалдар құнын төлеумен байланысты;</w:t>
            </w:r>
          </w:p>
          <w:p>
            <w:pPr>
              <w:spacing w:after="20"/>
              <w:ind w:left="20"/>
              <w:jc w:val="both"/>
            </w:pP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сақтаулы қорлар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 шығыстары бойынша:</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көлiк құралдарына арналған қосалқы бөлшектер сатып алумен, байланысты шығыстары бойынша бiрақта айына 20 айлық есептiк көрсеткiштен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баска да іс шаралардың жеңімпаздары мен қатысушыларына эр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баска,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техникалық тексеру жүргізуге және қызметтік автокөлікке мемлекеттік нөмірлер сатып алуға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 шығындар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73" w:id="108"/>
    <w:p>
      <w:pPr>
        <w:spacing w:after="0"/>
        <w:ind w:left="0"/>
        <w:jc w:val="left"/>
      </w:pPr>
      <w:r>
        <w:rPr>
          <w:rFonts w:ascii="Times New Roman"/>
          <w:b/>
          <w:i w:val="false"/>
          <w:color w:val="000000"/>
        </w:rPr>
        <w:t xml:space="preserve"> Уақытша бос бюджет ақшасын аударуға арналған</w:t>
      </w:r>
      <w:r>
        <w:br/>
      </w:r>
      <w:r>
        <w:rPr>
          <w:rFonts w:ascii="Times New Roman"/>
          <w:b/>
          <w:i w:val="false"/>
          <w:color w:val="000000"/>
        </w:rPr>
        <w:t>бас келісім</w:t>
      </w:r>
    </w:p>
    <w:bookmarkEnd w:id="108"/>
    <w:p>
      <w:pPr>
        <w:spacing w:after="0"/>
        <w:ind w:left="0"/>
        <w:jc w:val="both"/>
      </w:pPr>
      <w:r>
        <w:rPr>
          <w:rFonts w:ascii="Times New Roman"/>
          <w:b w:val="false"/>
          <w:i w:val="false"/>
          <w:color w:val="000000"/>
          <w:sz w:val="28"/>
        </w:rPr>
        <w:t>
      Астана қаласы             № ____            "___"_____________ 20__ж.</w:t>
      </w:r>
    </w:p>
    <w:p>
      <w:pPr>
        <w:spacing w:after="0"/>
        <w:ind w:left="0"/>
        <w:jc w:val="both"/>
      </w:pPr>
      <w:r>
        <w:rPr>
          <w:rFonts w:ascii="Times New Roman"/>
          <w:b w:val="false"/>
          <w:i w:val="false"/>
          <w:color w:val="000000"/>
          <w:sz w:val="28"/>
        </w:rPr>
        <w:t>
      Қазақстан Республикасы Қаржы министрлігі, бұдан әрі</w:t>
      </w:r>
    </w:p>
    <w:p>
      <w:pPr>
        <w:spacing w:after="0"/>
        <w:ind w:left="0"/>
        <w:jc w:val="both"/>
      </w:pPr>
      <w:r>
        <w:rPr>
          <w:rFonts w:ascii="Times New Roman"/>
          <w:b w:val="false"/>
          <w:i w:val="false"/>
          <w:color w:val="000000"/>
          <w:sz w:val="28"/>
        </w:rPr>
        <w:t>
      "Министрлік" деп аталатын, Қазақстан Республикасы Үкіметінің 2008</w:t>
      </w:r>
    </w:p>
    <w:p>
      <w:pPr>
        <w:spacing w:after="0"/>
        <w:ind w:left="0"/>
        <w:jc w:val="both"/>
      </w:pPr>
      <w:r>
        <w:rPr>
          <w:rFonts w:ascii="Times New Roman"/>
          <w:b w:val="false"/>
          <w:i w:val="false"/>
          <w:color w:val="000000"/>
          <w:sz w:val="28"/>
        </w:rPr>
        <w:t xml:space="preserve">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w:t>
      </w:r>
    </w:p>
    <w:p>
      <w:pPr>
        <w:spacing w:after="0"/>
        <w:ind w:left="0"/>
        <w:jc w:val="both"/>
      </w:pPr>
      <w:r>
        <w:rPr>
          <w:rFonts w:ascii="Times New Roman"/>
          <w:b w:val="false"/>
          <w:i w:val="false"/>
          <w:color w:val="000000"/>
          <w:sz w:val="28"/>
        </w:rPr>
        <w:t>
      Қаржы министрлігі туралы ереженің негізінде әрекет ететін, Қазақстан</w:t>
      </w:r>
    </w:p>
    <w:p>
      <w:pPr>
        <w:spacing w:after="0"/>
        <w:ind w:left="0"/>
        <w:jc w:val="both"/>
      </w:pPr>
      <w:r>
        <w:rPr>
          <w:rFonts w:ascii="Times New Roman"/>
          <w:b w:val="false"/>
          <w:i w:val="false"/>
          <w:color w:val="000000"/>
          <w:sz w:val="28"/>
        </w:rPr>
        <w:t>
      Республикасы Қаржы министрінің 2008 жылғы 24 сәуірдегі № 199</w:t>
      </w:r>
    </w:p>
    <w:p>
      <w:pPr>
        <w:spacing w:after="0"/>
        <w:ind w:left="0"/>
        <w:jc w:val="both"/>
      </w:pPr>
      <w:r>
        <w:rPr>
          <w:rFonts w:ascii="Times New Roman"/>
          <w:b w:val="false"/>
          <w:i w:val="false"/>
          <w:color w:val="000000"/>
          <w:sz w:val="28"/>
        </w:rPr>
        <w:t>
      бұйрығымен бекітілген Қазақстан Республикасы Қаржы министрлігінің</w:t>
      </w:r>
    </w:p>
    <w:p>
      <w:pPr>
        <w:spacing w:after="0"/>
        <w:ind w:left="0"/>
        <w:jc w:val="both"/>
      </w:pPr>
      <w:r>
        <w:rPr>
          <w:rFonts w:ascii="Times New Roman"/>
          <w:b w:val="false"/>
          <w:i w:val="false"/>
          <w:color w:val="000000"/>
          <w:sz w:val="28"/>
        </w:rPr>
        <w:t>
      Қазынашылық комитеті туралы ереженің негізінде әрекет ететін</w:t>
      </w:r>
    </w:p>
    <w:p>
      <w:pPr>
        <w:spacing w:after="0"/>
        <w:ind w:left="0"/>
        <w:jc w:val="both"/>
      </w:pPr>
      <w:r>
        <w:rPr>
          <w:rFonts w:ascii="Times New Roman"/>
          <w:b w:val="false"/>
          <w:i w:val="false"/>
          <w:color w:val="000000"/>
          <w:sz w:val="28"/>
        </w:rPr>
        <w:t>
      ________________________  __________________ бір тараптан, және</w:t>
      </w:r>
    </w:p>
    <w:p>
      <w:pPr>
        <w:spacing w:after="0"/>
        <w:ind w:left="0"/>
        <w:jc w:val="both"/>
      </w:pPr>
      <w:r>
        <w:rPr>
          <w:rFonts w:ascii="Times New Roman"/>
          <w:b w:val="false"/>
          <w:i w:val="false"/>
          <w:color w:val="000000"/>
          <w:sz w:val="28"/>
        </w:rPr>
        <w:t>
         (лауазымының атауы)        (Т.А.Ж.)</w:t>
      </w:r>
    </w:p>
    <w:p>
      <w:pPr>
        <w:spacing w:after="0"/>
        <w:ind w:left="0"/>
        <w:jc w:val="both"/>
      </w:pPr>
      <w:r>
        <w:rPr>
          <w:rFonts w:ascii="Times New Roman"/>
          <w:b w:val="false"/>
          <w:i w:val="false"/>
          <w:color w:val="000000"/>
          <w:sz w:val="28"/>
        </w:rPr>
        <w:t>
      ___________________________________________________________ бұдан</w:t>
      </w:r>
    </w:p>
    <w:p>
      <w:pPr>
        <w:spacing w:after="0"/>
        <w:ind w:left="0"/>
        <w:jc w:val="both"/>
      </w:pPr>
      <w:r>
        <w:rPr>
          <w:rFonts w:ascii="Times New Roman"/>
          <w:b w:val="false"/>
          <w:i w:val="false"/>
          <w:color w:val="000000"/>
          <w:sz w:val="28"/>
        </w:rPr>
        <w:t>
      (облыстық/қалалық бюджетті атқару жөніндегі органның атауы)</w:t>
      </w:r>
    </w:p>
    <w:p>
      <w:pPr>
        <w:spacing w:after="0"/>
        <w:ind w:left="0"/>
        <w:jc w:val="both"/>
      </w:pPr>
      <w:r>
        <w:rPr>
          <w:rFonts w:ascii="Times New Roman"/>
          <w:b w:val="false"/>
          <w:i w:val="false"/>
          <w:color w:val="000000"/>
          <w:sz w:val="28"/>
        </w:rPr>
        <w:t>
      әрі "Салымшы" деп аталатын, Әкімдіктің 20__ж. "_" ____№ __қаулысымен</w:t>
      </w:r>
    </w:p>
    <w:p>
      <w:pPr>
        <w:spacing w:after="0"/>
        <w:ind w:left="0"/>
        <w:jc w:val="both"/>
      </w:pPr>
      <w:r>
        <w:rPr>
          <w:rFonts w:ascii="Times New Roman"/>
          <w:b w:val="false"/>
          <w:i w:val="false"/>
          <w:color w:val="000000"/>
          <w:sz w:val="28"/>
        </w:rPr>
        <w:t>
      бекітілген __________________________________________________________</w:t>
      </w:r>
    </w:p>
    <w:p>
      <w:pPr>
        <w:spacing w:after="0"/>
        <w:ind w:left="0"/>
        <w:jc w:val="both"/>
      </w:pPr>
      <w:r>
        <w:rPr>
          <w:rFonts w:ascii="Times New Roman"/>
          <w:b w:val="false"/>
          <w:i w:val="false"/>
          <w:color w:val="000000"/>
          <w:sz w:val="28"/>
        </w:rPr>
        <w:t>
      (облыстық/қалалық бюджетті атқару жөніндегі уәкілетті органның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Мемлекетік мекеме туралы ереже негізінде әрекет ететін 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______________________ екінші тараптан, бұдан әрі бірлесіп "Тараптар"</w:t>
      </w:r>
    </w:p>
    <w:p>
      <w:pPr>
        <w:spacing w:after="0"/>
        <w:ind w:left="0"/>
        <w:jc w:val="both"/>
      </w:pPr>
      <w:r>
        <w:rPr>
          <w:rFonts w:ascii="Times New Roman"/>
          <w:b w:val="false"/>
          <w:i w:val="false"/>
          <w:color w:val="000000"/>
          <w:sz w:val="28"/>
        </w:rPr>
        <w:t>
      (Т.А.Ж.)</w:t>
      </w:r>
    </w:p>
    <w:p>
      <w:pPr>
        <w:spacing w:after="0"/>
        <w:ind w:left="0"/>
        <w:jc w:val="both"/>
      </w:pPr>
      <w:r>
        <w:rPr>
          <w:rFonts w:ascii="Times New Roman"/>
          <w:b w:val="false"/>
          <w:i w:val="false"/>
          <w:color w:val="000000"/>
          <w:sz w:val="28"/>
        </w:rPr>
        <w:t>
      деп аталатындар төмендегілер туралы уақытша бос бюджет ақшасын</w:t>
      </w:r>
    </w:p>
    <w:p>
      <w:pPr>
        <w:spacing w:after="0"/>
        <w:ind w:left="0"/>
        <w:jc w:val="both"/>
      </w:pPr>
      <w:r>
        <w:rPr>
          <w:rFonts w:ascii="Times New Roman"/>
          <w:b w:val="false"/>
          <w:i w:val="false"/>
          <w:color w:val="000000"/>
          <w:sz w:val="28"/>
        </w:rPr>
        <w:t>
      аударуға арналған осы Бас келісімді (бұдан әрі - Келісім) жасасты:</w:t>
      </w:r>
    </w:p>
    <w:bookmarkStart w:name="z174" w:id="109"/>
    <w:p>
      <w:pPr>
        <w:spacing w:after="0"/>
        <w:ind w:left="0"/>
        <w:jc w:val="left"/>
      </w:pPr>
      <w:r>
        <w:rPr>
          <w:rFonts w:ascii="Times New Roman"/>
          <w:b/>
          <w:i w:val="false"/>
          <w:color w:val="000000"/>
        </w:rPr>
        <w:t xml:space="preserve"> 1. Келісімнің мәні</w:t>
      </w:r>
    </w:p>
    <w:bookmarkEnd w:id="109"/>
    <w:bookmarkStart w:name="z175" w:id="110"/>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bookmarkEnd w:id="110"/>
    <w:bookmarkStart w:name="z176" w:id="111"/>
    <w:p>
      <w:pPr>
        <w:spacing w:after="0"/>
        <w:ind w:left="0"/>
        <w:jc w:val="both"/>
      </w:pPr>
      <w:r>
        <w:rPr>
          <w:rFonts w:ascii="Times New Roman"/>
          <w:b w:val="false"/>
          <w:i w:val="false"/>
          <w:color w:val="000000"/>
          <w:sz w:val="28"/>
        </w:rPr>
        <w:t xml:space="preserve">
      1.2.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Келісімге сәйкес Салымшы уақытша бос бюджет ақшасын береді, ал Министрлік оларды ҚР Ұлттық банк салымына орналастыруға міндеттеме алады. </w:t>
      </w:r>
    </w:p>
    <w:bookmarkEnd w:id="111"/>
    <w:bookmarkStart w:name="z177" w:id="112"/>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bookmarkEnd w:id="112"/>
    <w:bookmarkStart w:name="z178" w:id="113"/>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bookmarkEnd w:id="113"/>
    <w:bookmarkStart w:name="z179" w:id="114"/>
    <w:p>
      <w:pPr>
        <w:spacing w:after="0"/>
        <w:ind w:left="0"/>
        <w:jc w:val="left"/>
      </w:pPr>
      <w:r>
        <w:rPr>
          <w:rFonts w:ascii="Times New Roman"/>
          <w:b/>
          <w:i w:val="false"/>
          <w:color w:val="000000"/>
        </w:rPr>
        <w:t xml:space="preserve"> 2. Уақытша бос бюджет ақшасын аудару тәртібі</w:t>
      </w:r>
    </w:p>
    <w:bookmarkEnd w:id="114"/>
    <w:bookmarkStart w:name="z180" w:id="115"/>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bookmarkEnd w:id="115"/>
    <w:bookmarkStart w:name="z181" w:id="116"/>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w:t>
      </w:r>
      <w:r>
        <w:rPr>
          <w:rFonts w:ascii="Times New Roman"/>
          <w:b w:val="false"/>
          <w:i w:val="false"/>
          <w:color w:val="000000"/>
          <w:sz w:val="28"/>
        </w:rPr>
        <w:t>116-4-қосымшасына</w:t>
      </w:r>
      <w:r>
        <w:rPr>
          <w:rFonts w:ascii="Times New Roman"/>
          <w:b w:val="false"/>
          <w:i w:val="false"/>
          <w:color w:val="000000"/>
          <w:sz w:val="28"/>
        </w:rPr>
        <w:t xml:space="preserve"> сәйкес Министрлікке уәкілетті тұлға қол қойған және мөрмен растаған хабарлама жібереді. </w:t>
      </w:r>
    </w:p>
    <w:bookmarkEnd w:id="116"/>
    <w:bookmarkStart w:name="z182" w:id="117"/>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bookmarkEnd w:id="117"/>
    <w:bookmarkStart w:name="z183" w:id="118"/>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bookmarkEnd w:id="118"/>
    <w:bookmarkStart w:name="z184" w:id="119"/>
    <w:p>
      <w:pPr>
        <w:spacing w:after="0"/>
        <w:ind w:left="0"/>
        <w:jc w:val="both"/>
      </w:pPr>
      <w:r>
        <w:rPr>
          <w:rFonts w:ascii="Times New Roman"/>
          <w:b w:val="false"/>
          <w:i w:val="false"/>
          <w:color w:val="000000"/>
          <w:sz w:val="28"/>
        </w:rPr>
        <w:t>
      2.5. Салымшы қол қойылған мәміле паспорты негізінде сол күні</w:t>
      </w:r>
    </w:p>
    <w:bookmarkEnd w:id="119"/>
    <w:p>
      <w:pPr>
        <w:spacing w:after="0"/>
        <w:ind w:left="0"/>
        <w:jc w:val="both"/>
      </w:pPr>
      <w:r>
        <w:rPr>
          <w:rFonts w:ascii="Times New Roman"/>
          <w:b w:val="false"/>
          <w:i w:val="false"/>
          <w:color w:val="000000"/>
          <w:sz w:val="28"/>
        </w:rPr>
        <w:t>
      астана уақытымен 11 сағат 30 минутта _____ Қазынашылық департаментіне</w:t>
      </w:r>
    </w:p>
    <w:p>
      <w:pPr>
        <w:spacing w:after="0"/>
        <w:ind w:left="0"/>
        <w:jc w:val="both"/>
      </w:pPr>
      <w:r>
        <w:rPr>
          <w:rFonts w:ascii="Times New Roman"/>
          <w:b w:val="false"/>
          <w:i w:val="false"/>
          <w:color w:val="000000"/>
          <w:sz w:val="28"/>
        </w:rPr>
        <w:t>
      __________________________________ Тараптар қол қойған мәміле</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bookmarkStart w:name="z185" w:id="120"/>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bookmarkEnd w:id="120"/>
    <w:bookmarkStart w:name="z186" w:id="121"/>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bookmarkEnd w:id="121"/>
    <w:bookmarkStart w:name="z187" w:id="122"/>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bookmarkEnd w:id="122"/>
    <w:bookmarkStart w:name="z188" w:id="123"/>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w:t>
      </w:r>
      <w:r>
        <w:rPr>
          <w:rFonts w:ascii="Times New Roman"/>
          <w:b w:val="false"/>
          <w:i w:val="false"/>
          <w:color w:val="000000"/>
          <w:sz w:val="28"/>
        </w:rPr>
        <w:t>116-5-қосымшасына</w:t>
      </w:r>
      <w:r>
        <w:rPr>
          <w:rFonts w:ascii="Times New Roman"/>
          <w:b w:val="false"/>
          <w:i w:val="false"/>
          <w:color w:val="000000"/>
          <w:sz w:val="28"/>
        </w:rPr>
        <w:t xml:space="preserve"> сәйкес Министрлікке берілген ақшаны қайтару туралы Министрлікке талап ұсынуға міндетті. </w:t>
      </w:r>
    </w:p>
    <w:bookmarkEnd w:id="123"/>
    <w:bookmarkStart w:name="z189" w:id="124"/>
    <w:p>
      <w:pPr>
        <w:spacing w:after="0"/>
        <w:ind w:left="0"/>
        <w:jc w:val="both"/>
      </w:pPr>
      <w:r>
        <w:rPr>
          <w:rFonts w:ascii="Times New Roman"/>
          <w:b w:val="false"/>
          <w:i w:val="false"/>
          <w:color w:val="000000"/>
          <w:sz w:val="28"/>
        </w:rPr>
        <w:t xml:space="preserve">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w:t>
      </w:r>
      <w:r>
        <w:rPr>
          <w:rFonts w:ascii="Times New Roman"/>
          <w:b w:val="false"/>
          <w:i w:val="false"/>
          <w:color w:val="000000"/>
          <w:sz w:val="28"/>
        </w:rPr>
        <w:t>3.1.4-тармақта</w:t>
      </w:r>
      <w:r>
        <w:rPr>
          <w:rFonts w:ascii="Times New Roman"/>
          <w:b w:val="false"/>
          <w:i w:val="false"/>
          <w:color w:val="000000"/>
          <w:sz w:val="28"/>
        </w:rPr>
        <w:t xml:space="preserve"> айтылған деректемелерді көрсете отырып,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жазбаша хабарлама ұсынады. </w:t>
      </w:r>
    </w:p>
    <w:bookmarkEnd w:id="124"/>
    <w:bookmarkStart w:name="z190" w:id="125"/>
    <w:p>
      <w:pPr>
        <w:spacing w:after="0"/>
        <w:ind w:left="0"/>
        <w:jc w:val="both"/>
      </w:pPr>
      <w:r>
        <w:rPr>
          <w:rFonts w:ascii="Times New Roman"/>
          <w:b w:val="false"/>
          <w:i w:val="false"/>
          <w:color w:val="000000"/>
          <w:sz w:val="28"/>
        </w:rPr>
        <w:t xml:space="preserve">
      2.11. Министрлік салымшыдан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bookmarkEnd w:id="125"/>
    <w:bookmarkStart w:name="z191" w:id="126"/>
    <w:p>
      <w:pPr>
        <w:spacing w:after="0"/>
        <w:ind w:left="0"/>
        <w:jc w:val="left"/>
      </w:pPr>
      <w:r>
        <w:rPr>
          <w:rFonts w:ascii="Times New Roman"/>
          <w:b/>
          <w:i w:val="false"/>
          <w:color w:val="000000"/>
        </w:rPr>
        <w:t xml:space="preserve"> 3. Тараптардың құқықтары мен міндеттері</w:t>
      </w:r>
    </w:p>
    <w:bookmarkEnd w:id="126"/>
    <w:bookmarkStart w:name="z192" w:id="127"/>
    <w:p>
      <w:pPr>
        <w:spacing w:after="0"/>
        <w:ind w:left="0"/>
        <w:jc w:val="both"/>
      </w:pPr>
      <w:r>
        <w:rPr>
          <w:rFonts w:ascii="Times New Roman"/>
          <w:b w:val="false"/>
          <w:i w:val="false"/>
          <w:color w:val="000000"/>
          <w:sz w:val="28"/>
        </w:rPr>
        <w:t xml:space="preserve">
      </w:t>
      </w:r>
      <w:r>
        <w:rPr>
          <w:rFonts w:ascii="Times New Roman"/>
          <w:b/>
          <w:i w:val="false"/>
          <w:color w:val="000000"/>
          <w:sz w:val="28"/>
        </w:rPr>
        <w:t>3.1. Министрлік міндеттенеді:</w:t>
      </w:r>
    </w:p>
    <w:bookmarkEnd w:id="127"/>
    <w:bookmarkStart w:name="z193" w:id="128"/>
    <w:p>
      <w:pPr>
        <w:spacing w:after="0"/>
        <w:ind w:left="0"/>
        <w:jc w:val="both"/>
      </w:pPr>
      <w:r>
        <w:rPr>
          <w:rFonts w:ascii="Times New Roman"/>
          <w:b w:val="false"/>
          <w:i w:val="false"/>
          <w:color w:val="000000"/>
          <w:sz w:val="28"/>
        </w:rPr>
        <w:t>
      3.1.1. Салымшыдан хабарлама алғаннан кейін келесі күннің астана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bookmarkEnd w:id="128"/>
    <w:bookmarkStart w:name="z194" w:id="129"/>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bookmarkEnd w:id="129"/>
    <w:bookmarkStart w:name="z195" w:id="130"/>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bookmarkEnd w:id="130"/>
    <w:bookmarkStart w:name="z196" w:id="131"/>
    <w:p>
      <w:pPr>
        <w:spacing w:after="0"/>
        <w:ind w:left="0"/>
        <w:jc w:val="both"/>
      </w:pPr>
      <w:r>
        <w:rPr>
          <w:rFonts w:ascii="Times New Roman"/>
          <w:b w:val="false"/>
          <w:i w:val="false"/>
          <w:color w:val="000000"/>
          <w:sz w:val="28"/>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w:t>
      </w:r>
      <w:r>
        <w:rPr>
          <w:rFonts w:ascii="Times New Roman"/>
          <w:b w:val="false"/>
          <w:i w:val="false"/>
          <w:color w:val="000000"/>
          <w:sz w:val="28"/>
        </w:rPr>
        <w:t>4-қосымшасына</w:t>
      </w:r>
      <w:r>
        <w:rPr>
          <w:rFonts w:ascii="Times New Roman"/>
          <w:b w:val="false"/>
          <w:i w:val="false"/>
          <w:color w:val="000000"/>
          <w:sz w:val="28"/>
        </w:rPr>
        <w:t xml:space="preserve"> сәйкес алған күннен бастап 3 (үш) жұмыс күні ішінде мерзімінен бұрын талап еткен кезде салымды ______________ облысының Қаржы басқармасы БЖК _________ №_____________ ЖБК, бенефициардың БСН-і ________________, ал ҚР Ұлттық банкі есептеген сыйақыны (мүддені) ЖБК __________________, БЖК  _______________, бенефициардың атауы мен БСН-і, кіріс коды __________ қайтаруға міндеттенеді.</w:t>
      </w:r>
    </w:p>
    <w:bookmarkEnd w:id="131"/>
    <w:bookmarkStart w:name="z197" w:id="132"/>
    <w:p>
      <w:pPr>
        <w:spacing w:after="0"/>
        <w:ind w:left="0"/>
        <w:jc w:val="both"/>
      </w:pPr>
      <w:r>
        <w:rPr>
          <w:rFonts w:ascii="Times New Roman"/>
          <w:b w:val="false"/>
          <w:i w:val="false"/>
          <w:color w:val="000000"/>
          <w:sz w:val="28"/>
        </w:rPr>
        <w:t xml:space="preserve">
      </w:t>
      </w:r>
      <w:r>
        <w:rPr>
          <w:rFonts w:ascii="Times New Roman"/>
          <w:b/>
          <w:i w:val="false"/>
          <w:color w:val="000000"/>
          <w:sz w:val="28"/>
        </w:rPr>
        <w:t>3.2. Салымшы міндеттенеді:</w:t>
      </w:r>
    </w:p>
    <w:bookmarkEnd w:id="132"/>
    <w:bookmarkStart w:name="z198" w:id="133"/>
    <w:p>
      <w:pPr>
        <w:spacing w:after="0"/>
        <w:ind w:left="0"/>
        <w:jc w:val="both"/>
      </w:pPr>
      <w:r>
        <w:rPr>
          <w:rFonts w:ascii="Times New Roman"/>
          <w:b w:val="false"/>
          <w:i w:val="false"/>
          <w:color w:val="000000"/>
          <w:sz w:val="28"/>
        </w:rPr>
        <w:t xml:space="preserve">
      3.2.1. ҚР Ұлттық банкінің салымына орналастыру үшін уақытша бос бюджет ақшасын беру ниеті болған кезде астана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 жіберуге.</w:t>
      </w:r>
    </w:p>
    <w:bookmarkEnd w:id="133"/>
    <w:bookmarkStart w:name="z199" w:id="134"/>
    <w:p>
      <w:pPr>
        <w:spacing w:after="0"/>
        <w:ind w:left="0"/>
        <w:jc w:val="both"/>
      </w:pPr>
      <w:r>
        <w:rPr>
          <w:rFonts w:ascii="Times New Roman"/>
          <w:b w:val="false"/>
          <w:i w:val="false"/>
          <w:color w:val="000000"/>
          <w:sz w:val="28"/>
        </w:rPr>
        <w:t xml:space="preserve">
      3.2.2. Министрліктен мәмілелер паспортын алғаннан кейін астана уақытымен 11 сағат 30 минуттан кешіктірмей факсимильдік байланыс арқылы қол қойылған және мөртабанмен бекітілген мәміле паспорттарды жіберуге. </w:t>
      </w:r>
    </w:p>
    <w:bookmarkEnd w:id="134"/>
    <w:bookmarkStart w:name="z200" w:id="135"/>
    <w:p>
      <w:pPr>
        <w:spacing w:after="0"/>
        <w:ind w:left="0"/>
        <w:jc w:val="both"/>
      </w:pPr>
      <w:r>
        <w:rPr>
          <w:rFonts w:ascii="Times New Roman"/>
          <w:b w:val="false"/>
          <w:i w:val="false"/>
          <w:color w:val="000000"/>
          <w:sz w:val="28"/>
        </w:rPr>
        <w:t>
      3.2.3. Астана уақытымен 11 сағат 30 минутқа дейін</w:t>
      </w:r>
    </w:p>
    <w:bookmarkEnd w:id="135"/>
    <w:p>
      <w:pPr>
        <w:spacing w:after="0"/>
        <w:ind w:left="0"/>
        <w:jc w:val="both"/>
      </w:pPr>
      <w:r>
        <w:rPr>
          <w:rFonts w:ascii="Times New Roman"/>
          <w:b w:val="false"/>
          <w:i w:val="false"/>
          <w:color w:val="000000"/>
          <w:sz w:val="28"/>
        </w:rPr>
        <w:t xml:space="preserve">
      _____________________________________ Қазынашылық департаментіне </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bookmarkStart w:name="z201" w:id="136"/>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bookmarkEnd w:id="136"/>
    <w:bookmarkStart w:name="z202" w:id="137"/>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w:t>
      </w:r>
      <w:r>
        <w:rPr>
          <w:rFonts w:ascii="Times New Roman"/>
          <w:b w:val="false"/>
          <w:i w:val="false"/>
          <w:color w:val="000000"/>
          <w:sz w:val="28"/>
        </w:rPr>
        <w:t>4-қосымшасына</w:t>
      </w:r>
      <w:r>
        <w:rPr>
          <w:rFonts w:ascii="Times New Roman"/>
          <w:b w:val="false"/>
          <w:i w:val="false"/>
          <w:color w:val="000000"/>
          <w:sz w:val="28"/>
        </w:rPr>
        <w:t xml:space="preserve"> сәйкес хабарлама ұсынуға міндеттенеді. </w:t>
      </w:r>
    </w:p>
    <w:bookmarkEnd w:id="137"/>
    <w:bookmarkStart w:name="z203" w:id="138"/>
    <w:p>
      <w:pPr>
        <w:spacing w:after="0"/>
        <w:ind w:left="0"/>
        <w:jc w:val="both"/>
      </w:pPr>
      <w:r>
        <w:rPr>
          <w:rFonts w:ascii="Times New Roman"/>
          <w:b w:val="false"/>
          <w:i w:val="false"/>
          <w:color w:val="000000"/>
          <w:sz w:val="28"/>
        </w:rPr>
        <w:t xml:space="preserve">
      </w:t>
      </w:r>
      <w:r>
        <w:rPr>
          <w:rFonts w:ascii="Times New Roman"/>
          <w:b/>
          <w:i w:val="false"/>
          <w:color w:val="000000"/>
          <w:sz w:val="28"/>
        </w:rPr>
        <w:t>3.3 Министрлік құқылы:</w:t>
      </w:r>
    </w:p>
    <w:bookmarkEnd w:id="138"/>
    <w:bookmarkStart w:name="z204" w:id="139"/>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bookmarkEnd w:id="139"/>
    <w:bookmarkStart w:name="z205" w:id="140"/>
    <w:p>
      <w:pPr>
        <w:spacing w:after="0"/>
        <w:ind w:left="0"/>
        <w:jc w:val="both"/>
      </w:pPr>
      <w:r>
        <w:rPr>
          <w:rFonts w:ascii="Times New Roman"/>
          <w:b w:val="false"/>
          <w:i w:val="false"/>
          <w:color w:val="000000"/>
          <w:sz w:val="28"/>
        </w:rPr>
        <w:t xml:space="preserve">
      </w:t>
      </w:r>
      <w:r>
        <w:rPr>
          <w:rFonts w:ascii="Times New Roman"/>
          <w:b/>
          <w:i w:val="false"/>
          <w:color w:val="000000"/>
          <w:sz w:val="28"/>
        </w:rPr>
        <w:t>3.4. Салымшы құқылы:</w:t>
      </w:r>
    </w:p>
    <w:bookmarkEnd w:id="140"/>
    <w:bookmarkStart w:name="z206" w:id="141"/>
    <w:p>
      <w:pPr>
        <w:spacing w:after="0"/>
        <w:ind w:left="0"/>
        <w:jc w:val="both"/>
      </w:pPr>
      <w:r>
        <w:rPr>
          <w:rFonts w:ascii="Times New Roman"/>
          <w:b w:val="false"/>
          <w:i w:val="false"/>
          <w:color w:val="000000"/>
          <w:sz w:val="28"/>
        </w:rPr>
        <w:t>
      3.4.1. Салымды беру мерзімін ұзартуға.</w:t>
      </w:r>
    </w:p>
    <w:bookmarkEnd w:id="141"/>
    <w:bookmarkStart w:name="z207" w:id="142"/>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bookmarkEnd w:id="142"/>
    <w:bookmarkStart w:name="z208" w:id="143"/>
    <w:p>
      <w:pPr>
        <w:spacing w:after="0"/>
        <w:ind w:left="0"/>
        <w:jc w:val="both"/>
      </w:pPr>
      <w:r>
        <w:rPr>
          <w:rFonts w:ascii="Times New Roman"/>
          <w:b w:val="false"/>
          <w:i w:val="false"/>
          <w:color w:val="000000"/>
          <w:sz w:val="28"/>
        </w:rPr>
        <w:t xml:space="preserve">
      </w:t>
      </w:r>
      <w:r>
        <w:rPr>
          <w:rFonts w:ascii="Times New Roman"/>
          <w:b/>
          <w:i w:val="false"/>
          <w:color w:val="000000"/>
          <w:sz w:val="28"/>
        </w:rPr>
        <w:t>4. Тараптардың жауапкершілігі</w:t>
      </w:r>
    </w:p>
    <w:bookmarkEnd w:id="143"/>
    <w:bookmarkStart w:name="z209" w:id="144"/>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bookmarkEnd w:id="144"/>
    <w:bookmarkStart w:name="z210" w:id="145"/>
    <w:p>
      <w:pPr>
        <w:spacing w:after="0"/>
        <w:ind w:left="0"/>
        <w:jc w:val="both"/>
      </w:pPr>
      <w:r>
        <w:rPr>
          <w:rFonts w:ascii="Times New Roman"/>
          <w:b w:val="false"/>
          <w:i w:val="false"/>
          <w:color w:val="000000"/>
          <w:sz w:val="28"/>
        </w:rPr>
        <w:t xml:space="preserve">
      4.2. Министрлік есептелген сыйақыдан (мүддеден) салым қайтару мерзімін бұзған жағдайда, Министрлік Салымшыға Келісімнің </w:t>
      </w:r>
      <w:r>
        <w:rPr>
          <w:rFonts w:ascii="Times New Roman"/>
          <w:b w:val="false"/>
          <w:i w:val="false"/>
          <w:color w:val="000000"/>
          <w:sz w:val="28"/>
        </w:rPr>
        <w:t>3.1.4-тармағында</w:t>
      </w:r>
      <w:r>
        <w:rPr>
          <w:rFonts w:ascii="Times New Roman"/>
          <w:b w:val="false"/>
          <w:i w:val="false"/>
          <w:color w:val="000000"/>
          <w:sz w:val="28"/>
        </w:rPr>
        <w:t xml:space="preserve"> көрсетілген ҚР Ұлттық банкінен нақты алынған айыппұл сомасын төлейді.</w:t>
      </w:r>
    </w:p>
    <w:bookmarkEnd w:id="145"/>
    <w:bookmarkStart w:name="z211" w:id="146"/>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bookmarkEnd w:id="146"/>
    <w:bookmarkStart w:name="z212" w:id="147"/>
    <w:p>
      <w:pPr>
        <w:spacing w:after="0"/>
        <w:ind w:left="0"/>
        <w:jc w:val="both"/>
      </w:pPr>
      <w:r>
        <w:rPr>
          <w:rFonts w:ascii="Times New Roman"/>
          <w:b w:val="false"/>
          <w:i w:val="false"/>
          <w:color w:val="000000"/>
          <w:sz w:val="28"/>
        </w:rPr>
        <w:t xml:space="preserve">
      4.4. Салымшы Келісімнің </w:t>
      </w:r>
      <w:r>
        <w:rPr>
          <w:rFonts w:ascii="Times New Roman"/>
          <w:b w:val="false"/>
          <w:i w:val="false"/>
          <w:color w:val="000000"/>
          <w:sz w:val="28"/>
        </w:rPr>
        <w:t>3.2.3-тармағында</w:t>
      </w:r>
      <w:r>
        <w:rPr>
          <w:rFonts w:ascii="Times New Roman"/>
          <w:b w:val="false"/>
          <w:i w:val="false"/>
          <w:color w:val="000000"/>
          <w:sz w:val="28"/>
        </w:rPr>
        <w:t xml:space="preserve">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bookmarkEnd w:id="147"/>
    <w:bookmarkStart w:name="z213" w:id="148"/>
    <w:p>
      <w:pPr>
        <w:spacing w:after="0"/>
        <w:ind w:left="0"/>
        <w:jc w:val="both"/>
      </w:pPr>
      <w:r>
        <w:rPr>
          <w:rFonts w:ascii="Times New Roman"/>
          <w:b w:val="false"/>
          <w:i w:val="false"/>
          <w:color w:val="000000"/>
          <w:sz w:val="28"/>
        </w:rPr>
        <w:t xml:space="preserve">
      </w:t>
      </w:r>
      <w:r>
        <w:rPr>
          <w:rFonts w:ascii="Times New Roman"/>
          <w:b/>
          <w:i w:val="false"/>
          <w:color w:val="000000"/>
          <w:sz w:val="28"/>
        </w:rPr>
        <w:t>5. Форс-мажор</w:t>
      </w:r>
    </w:p>
    <w:bookmarkEnd w:id="148"/>
    <w:bookmarkStart w:name="z214" w:id="149"/>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мiндеттемелерiн iшiнара немесе толық орындамағаны үшiн жауапкершiлiктен босатылады.</w:t>
      </w:r>
    </w:p>
    <w:bookmarkEnd w:id="149"/>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bookmarkStart w:name="z215" w:id="150"/>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bookmarkEnd w:id="150"/>
    <w:bookmarkStart w:name="z216" w:id="151"/>
    <w:p>
      <w:pPr>
        <w:spacing w:after="0"/>
        <w:ind w:left="0"/>
        <w:jc w:val="both"/>
      </w:pPr>
      <w:r>
        <w:rPr>
          <w:rFonts w:ascii="Times New Roman"/>
          <w:b w:val="false"/>
          <w:i w:val="false"/>
          <w:color w:val="000000"/>
          <w:sz w:val="28"/>
        </w:rPr>
        <w:t xml:space="preserve">
      </w:t>
      </w:r>
      <w:r>
        <w:rPr>
          <w:rFonts w:ascii="Times New Roman"/>
          <w:b/>
          <w:i w:val="false"/>
          <w:color w:val="000000"/>
          <w:sz w:val="28"/>
        </w:rPr>
        <w:t>6. Келісімнің қолданылу мерзімі, бұзу және өзгерту шарттары</w:t>
      </w:r>
    </w:p>
    <w:bookmarkEnd w:id="151"/>
    <w:bookmarkStart w:name="z217" w:id="152"/>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bookmarkEnd w:id="152"/>
    <w:bookmarkStart w:name="z218" w:id="153"/>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bookmarkEnd w:id="153"/>
    <w:bookmarkStart w:name="z219" w:id="154"/>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bookmarkEnd w:id="154"/>
    <w:bookmarkStart w:name="z220" w:id="155"/>
    <w:p>
      <w:pPr>
        <w:spacing w:after="0"/>
        <w:ind w:left="0"/>
        <w:jc w:val="both"/>
      </w:pPr>
      <w:r>
        <w:rPr>
          <w:rFonts w:ascii="Times New Roman"/>
          <w:b w:val="false"/>
          <w:i w:val="false"/>
          <w:color w:val="000000"/>
          <w:sz w:val="28"/>
        </w:rPr>
        <w:t xml:space="preserve">
      </w:t>
      </w:r>
      <w:r>
        <w:rPr>
          <w:rFonts w:ascii="Times New Roman"/>
          <w:b/>
          <w:i w:val="false"/>
          <w:color w:val="000000"/>
          <w:sz w:val="28"/>
        </w:rPr>
        <w:t>7. Өзге де шарттар</w:t>
      </w:r>
    </w:p>
    <w:bookmarkEnd w:id="155"/>
    <w:bookmarkStart w:name="z221" w:id="156"/>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bookmarkEnd w:id="156"/>
    <w:bookmarkStart w:name="z222" w:id="157"/>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bookmarkEnd w:id="157"/>
    <w:bookmarkStart w:name="z223" w:id="158"/>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bookmarkEnd w:id="158"/>
    <w:bookmarkStart w:name="z224" w:id="159"/>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bookmarkEnd w:id="159"/>
    <w:bookmarkStart w:name="z225" w:id="160"/>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bookmarkEnd w:id="160"/>
    <w:bookmarkStart w:name="z226" w:id="161"/>
    <w:p>
      <w:pPr>
        <w:spacing w:after="0"/>
        <w:ind w:left="0"/>
        <w:jc w:val="both"/>
      </w:pPr>
      <w:r>
        <w:rPr>
          <w:rFonts w:ascii="Times New Roman"/>
          <w:b w:val="false"/>
          <w:i w:val="false"/>
          <w:color w:val="000000"/>
          <w:sz w:val="28"/>
        </w:rPr>
        <w:t xml:space="preserve">
      </w:t>
      </w:r>
      <w:r>
        <w:rPr>
          <w:rFonts w:ascii="Times New Roman"/>
          <w:b/>
          <w:i w:val="false"/>
          <w:color w:val="000000"/>
          <w:sz w:val="28"/>
        </w:rPr>
        <w:t>8. Тараптардың заңды мекен-жайлары мен деректемелері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p>
            <w:pPr>
              <w:spacing w:after="20"/>
              <w:ind w:left="20"/>
              <w:jc w:val="both"/>
            </w:pPr>
            <w:r>
              <w:rPr>
                <w:rFonts w:ascii="Times New Roman"/>
                <w:b w:val="false"/>
                <w:i w:val="false"/>
                <w:color w:val="000000"/>
                <w:sz w:val="20"/>
              </w:rPr>
              <w:t>
Астана қ., индексі 100000</w:t>
            </w:r>
          </w:p>
          <w:p>
            <w:pPr>
              <w:spacing w:after="20"/>
              <w:ind w:left="20"/>
              <w:jc w:val="both"/>
            </w:pPr>
            <w:r>
              <w:rPr>
                <w:rFonts w:ascii="Times New Roman"/>
                <w:b w:val="false"/>
                <w:i w:val="false"/>
                <w:color w:val="000000"/>
                <w:sz w:val="20"/>
              </w:rPr>
              <w:t>
Жеңіс даңғылы, 11 үй</w:t>
            </w:r>
          </w:p>
          <w:p>
            <w:pPr>
              <w:spacing w:after="20"/>
              <w:ind w:left="20"/>
              <w:jc w:val="both"/>
            </w:pPr>
            <w:r>
              <w:rPr>
                <w:rFonts w:ascii="Times New Roman"/>
                <w:b w:val="false"/>
                <w:i w:val="false"/>
                <w:color w:val="000000"/>
                <w:sz w:val="20"/>
              </w:rPr>
              <w:t>
ЖБК ___________________</w:t>
            </w:r>
          </w:p>
          <w:p>
            <w:pPr>
              <w:spacing w:after="20"/>
              <w:ind w:left="20"/>
              <w:jc w:val="both"/>
            </w:pPr>
            <w:r>
              <w:rPr>
                <w:rFonts w:ascii="Times New Roman"/>
                <w:b w:val="false"/>
                <w:i w:val="false"/>
                <w:color w:val="000000"/>
                <w:sz w:val="20"/>
              </w:rPr>
              <w:t>
БЖК ___________________</w:t>
            </w:r>
          </w:p>
          <w:p>
            <w:pPr>
              <w:spacing w:after="20"/>
              <w:ind w:left="20"/>
              <w:jc w:val="both"/>
            </w:pPr>
            <w:r>
              <w:rPr>
                <w:rFonts w:ascii="Times New Roman"/>
                <w:b w:val="false"/>
                <w:i w:val="false"/>
                <w:color w:val="000000"/>
                <w:sz w:val="20"/>
              </w:rPr>
              <w:t>
БСН___________________</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w:t>
            </w:r>
          </w:p>
          <w:p>
            <w:pPr>
              <w:spacing w:after="20"/>
              <w:ind w:left="20"/>
              <w:jc w:val="both"/>
            </w:pPr>
            <w:r>
              <w:rPr>
                <w:rFonts w:ascii="Times New Roman"/>
                <w:b w:val="false"/>
                <w:i w:val="false"/>
                <w:color w:val="000000"/>
                <w:sz w:val="20"/>
              </w:rPr>
              <w:t>
комитетінде</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атынан</w:t>
            </w:r>
          </w:p>
          <w:p>
            <w:pPr>
              <w:spacing w:after="20"/>
              <w:ind w:left="20"/>
              <w:jc w:val="both"/>
            </w:pPr>
            <w:r>
              <w:rPr>
                <w:rFonts w:ascii="Times New Roman"/>
                <w:b w:val="false"/>
                <w:i w:val="false"/>
                <w:color w:val="000000"/>
                <w:sz w:val="20"/>
              </w:rPr>
              <w:t>
_____________ _____________</w:t>
            </w:r>
          </w:p>
          <w:p>
            <w:pPr>
              <w:spacing w:after="20"/>
              <w:ind w:left="20"/>
              <w:jc w:val="both"/>
            </w:pPr>
            <w:r>
              <w:rPr>
                <w:rFonts w:ascii="Times New Roman"/>
                <w:b w:val="false"/>
                <w:i w:val="false"/>
                <w:color w:val="000000"/>
                <w:sz w:val="20"/>
              </w:rPr>
              <w:t>
   (қолы)       (Т.А.Ж.)</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индексі___________, _____________қ.</w:t>
            </w:r>
          </w:p>
          <w:p>
            <w:pPr>
              <w:spacing w:after="20"/>
              <w:ind w:left="20"/>
              <w:jc w:val="both"/>
            </w:pPr>
            <w:r>
              <w:rPr>
                <w:rFonts w:ascii="Times New Roman"/>
                <w:b w:val="false"/>
                <w:i w:val="false"/>
                <w:color w:val="000000"/>
                <w:sz w:val="20"/>
              </w:rPr>
              <w:t>
______________, № ____</w:t>
            </w:r>
          </w:p>
          <w:p>
            <w:pPr>
              <w:spacing w:after="20"/>
              <w:ind w:left="20"/>
              <w:jc w:val="both"/>
            </w:pPr>
            <w:r>
              <w:rPr>
                <w:rFonts w:ascii="Times New Roman"/>
                <w:b w:val="false"/>
                <w:i w:val="false"/>
                <w:color w:val="000000"/>
                <w:sz w:val="20"/>
              </w:rPr>
              <w:t>
ЖБК ___________________</w:t>
            </w:r>
          </w:p>
          <w:p>
            <w:pPr>
              <w:spacing w:after="20"/>
              <w:ind w:left="20"/>
              <w:jc w:val="both"/>
            </w:pPr>
            <w:r>
              <w:rPr>
                <w:rFonts w:ascii="Times New Roman"/>
                <w:b w:val="false"/>
                <w:i w:val="false"/>
                <w:color w:val="000000"/>
                <w:sz w:val="20"/>
              </w:rPr>
              <w:t>
БЖК ___________________</w:t>
            </w:r>
          </w:p>
          <w:p>
            <w:pPr>
              <w:spacing w:after="20"/>
              <w:ind w:left="20"/>
              <w:jc w:val="both"/>
            </w:pPr>
            <w:r>
              <w:rPr>
                <w:rFonts w:ascii="Times New Roman"/>
                <w:b w:val="false"/>
                <w:i w:val="false"/>
                <w:color w:val="000000"/>
                <w:sz w:val="20"/>
              </w:rPr>
              <w:t>
БСН ___________________</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 комитетінде</w:t>
            </w:r>
          </w:p>
          <w:p>
            <w:pPr>
              <w:spacing w:after="20"/>
              <w:ind w:left="20"/>
              <w:jc w:val="both"/>
            </w:pPr>
            <w:r>
              <w:rPr>
                <w:rFonts w:ascii="Times New Roman"/>
                <w:b w:val="false"/>
                <w:i w:val="false"/>
                <w:color w:val="000000"/>
                <w:sz w:val="20"/>
              </w:rPr>
              <w:t>
______________________________атынан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_______________ __________________</w:t>
            </w:r>
          </w:p>
          <w:p>
            <w:pPr>
              <w:spacing w:after="20"/>
              <w:ind w:left="20"/>
              <w:jc w:val="both"/>
            </w:pPr>
            <w:r>
              <w:rPr>
                <w:rFonts w:ascii="Times New Roman"/>
                <w:b w:val="false"/>
                <w:i w:val="false"/>
                <w:color w:val="000000"/>
                <w:sz w:val="20"/>
              </w:rPr>
              <w:t>
     (қолы)          (Т.А.Ж.)</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229" w:id="162"/>
    <w:p>
      <w:pPr>
        <w:spacing w:after="0"/>
        <w:ind w:left="0"/>
        <w:jc w:val="left"/>
      </w:pPr>
      <w:r>
        <w:rPr>
          <w:rFonts w:ascii="Times New Roman"/>
          <w:b/>
          <w:i w:val="false"/>
          <w:color w:val="000000"/>
        </w:rPr>
        <w:t xml:space="preserve"> МӘМІЛЕ ПАСПОРТЫ № ____</w:t>
      </w:r>
      <w:r>
        <w:br/>
      </w:r>
      <w:r>
        <w:rPr>
          <w:rFonts w:ascii="Times New Roman"/>
          <w:b/>
          <w:i w:val="false"/>
          <w:color w:val="000000"/>
        </w:rPr>
        <w:t>___ _____________ 20___ж.</w:t>
      </w:r>
    </w:p>
    <w:bookmarkEnd w:id="1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береді, ал Қазақстан Республикасы Қаржы министрлігі_____________теңге</w:t>
      </w:r>
    </w:p>
    <w:p>
      <w:pPr>
        <w:spacing w:after="0"/>
        <w:ind w:left="0"/>
        <w:jc w:val="both"/>
      </w:pPr>
      <w:r>
        <w:rPr>
          <w:rFonts w:ascii="Times New Roman"/>
          <w:b w:val="false"/>
          <w:i w:val="false"/>
          <w:color w:val="000000"/>
          <w:sz w:val="28"/>
        </w:rPr>
        <w:t>
      сомасында салым қабылдайды.</w:t>
      </w:r>
    </w:p>
    <w:p>
      <w:pPr>
        <w:spacing w:after="0"/>
        <w:ind w:left="0"/>
        <w:jc w:val="both"/>
      </w:pPr>
      <w:r>
        <w:rPr>
          <w:rFonts w:ascii="Times New Roman"/>
          <w:b w:val="false"/>
          <w:i w:val="false"/>
          <w:color w:val="000000"/>
          <w:sz w:val="28"/>
        </w:rPr>
        <w:t>
      Орналастыру мерзімі: _____________________</w:t>
      </w:r>
    </w:p>
    <w:p>
      <w:pPr>
        <w:spacing w:after="0"/>
        <w:ind w:left="0"/>
        <w:jc w:val="both"/>
      </w:pPr>
      <w:r>
        <w:rPr>
          <w:rFonts w:ascii="Times New Roman"/>
          <w:b w:val="false"/>
          <w:i w:val="false"/>
          <w:color w:val="000000"/>
          <w:sz w:val="28"/>
        </w:rPr>
        <w:t>
      Орналастырудың басталу күні: _____________</w:t>
      </w:r>
    </w:p>
    <w:p>
      <w:pPr>
        <w:spacing w:after="0"/>
        <w:ind w:left="0"/>
        <w:jc w:val="both"/>
      </w:pPr>
      <w:r>
        <w:rPr>
          <w:rFonts w:ascii="Times New Roman"/>
          <w:b w:val="false"/>
          <w:i w:val="false"/>
          <w:color w:val="000000"/>
          <w:sz w:val="28"/>
        </w:rPr>
        <w:t>
      Орналастырудың аяқталу күні: _____________</w:t>
      </w:r>
    </w:p>
    <w:p>
      <w:pPr>
        <w:spacing w:after="0"/>
        <w:ind w:left="0"/>
        <w:jc w:val="both"/>
      </w:pPr>
      <w:r>
        <w:rPr>
          <w:rFonts w:ascii="Times New Roman"/>
          <w:b w:val="false"/>
          <w:i w:val="false"/>
          <w:color w:val="000000"/>
          <w:sz w:val="28"/>
        </w:rPr>
        <w:t>
      ҚР ҰБ сыйақы ставкасы: ___________________</w:t>
      </w:r>
    </w:p>
    <w:p>
      <w:pPr>
        <w:spacing w:after="0"/>
        <w:ind w:left="0"/>
        <w:jc w:val="both"/>
      </w:pPr>
      <w:r>
        <w:rPr>
          <w:rFonts w:ascii="Times New Roman"/>
          <w:b w:val="false"/>
          <w:i w:val="false"/>
          <w:color w:val="000000"/>
          <w:sz w:val="28"/>
        </w:rPr>
        <w:t>
      ҚР ҰБ сыйақы сомасы: _____________________</w:t>
      </w:r>
    </w:p>
    <w:p>
      <w:pPr>
        <w:spacing w:after="0"/>
        <w:ind w:left="0"/>
        <w:jc w:val="both"/>
      </w:pPr>
      <w:r>
        <w:rPr>
          <w:rFonts w:ascii="Times New Roman"/>
          <w:b w:val="false"/>
          <w:i w:val="false"/>
          <w:color w:val="000000"/>
          <w:sz w:val="28"/>
        </w:rPr>
        <w:t>
      ҚР ҰБ қайтарылатын салым және есептелген сыйақы сомасы: _____________</w:t>
      </w:r>
    </w:p>
    <w:p>
      <w:pPr>
        <w:spacing w:after="0"/>
        <w:ind w:left="0"/>
        <w:jc w:val="both"/>
      </w:pPr>
      <w:r>
        <w:rPr>
          <w:rFonts w:ascii="Times New Roman"/>
          <w:b w:val="false"/>
          <w:i w:val="false"/>
          <w:color w:val="000000"/>
          <w:sz w:val="28"/>
        </w:rPr>
        <w:t>
      Салымды мерзімінен бұрын талап еткен кезде қолданылатын сыйақы</w:t>
      </w:r>
    </w:p>
    <w:p>
      <w:pPr>
        <w:spacing w:after="0"/>
        <w:ind w:left="0"/>
        <w:jc w:val="both"/>
      </w:pPr>
      <w:r>
        <w:rPr>
          <w:rFonts w:ascii="Times New Roman"/>
          <w:b w:val="false"/>
          <w:i w:val="false"/>
          <w:color w:val="000000"/>
          <w:sz w:val="28"/>
        </w:rPr>
        <w:t>
      ставкасы: ________________________________</w:t>
      </w:r>
    </w:p>
    <w:p>
      <w:pPr>
        <w:spacing w:after="0"/>
        <w:ind w:left="0"/>
        <w:jc w:val="both"/>
      </w:pPr>
      <w:r>
        <w:rPr>
          <w:rFonts w:ascii="Times New Roman"/>
          <w:b w:val="false"/>
          <w:i w:val="false"/>
          <w:color w:val="000000"/>
          <w:sz w:val="28"/>
        </w:rPr>
        <w:t>
      "__"__________20__ж. _________________________KZT</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Министрлікке төлейді,</w:t>
      </w:r>
    </w:p>
    <w:p>
      <w:pPr>
        <w:spacing w:after="0"/>
        <w:ind w:left="0"/>
        <w:jc w:val="both"/>
      </w:pPr>
      <w:r>
        <w:rPr>
          <w:rFonts w:ascii="Times New Roman"/>
          <w:b w:val="false"/>
          <w:i w:val="false"/>
          <w:color w:val="000000"/>
          <w:sz w:val="28"/>
        </w:rPr>
        <w:t>
      Астана қаласы, ЖБК № ___________, БЖК ____________  БСН-і ___________</w:t>
      </w:r>
    </w:p>
    <w:p>
      <w:pPr>
        <w:spacing w:after="0"/>
        <w:ind w:left="0"/>
        <w:jc w:val="both"/>
      </w:pPr>
      <w:r>
        <w:rPr>
          <w:rFonts w:ascii="Times New Roman"/>
          <w:b w:val="false"/>
          <w:i w:val="false"/>
          <w:color w:val="000000"/>
          <w:sz w:val="28"/>
        </w:rPr>
        <w:t>
      ________________________________________________________деректемелері</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ЖБК № ________________, БЖК ________________, БСН-і _________________</w:t>
      </w:r>
    </w:p>
    <w:bookmarkStart w:name="z230" w:id="163"/>
    <w:p>
      <w:pPr>
        <w:spacing w:after="0"/>
        <w:ind w:left="0"/>
        <w:jc w:val="left"/>
      </w:pPr>
      <w:r>
        <w:rPr>
          <w:rFonts w:ascii="Times New Roman"/>
          <w:b/>
          <w:i w:val="false"/>
          <w:color w:val="000000"/>
        </w:rPr>
        <w:t xml:space="preserve">  Тараптардың қолдары:</w:t>
      </w:r>
    </w:p>
    <w:bookmarkEnd w:id="163"/>
    <w:p>
      <w:pPr>
        <w:spacing w:after="0"/>
        <w:ind w:left="0"/>
        <w:jc w:val="both"/>
      </w:pPr>
      <w:r>
        <w:rPr>
          <w:rFonts w:ascii="Times New Roman"/>
          <w:b w:val="false"/>
          <w:i w:val="false"/>
          <w:color w:val="000000"/>
          <w:sz w:val="28"/>
        </w:rPr>
        <w:t>
      Қазақстан Республикасы           ____________________________________</w:t>
      </w:r>
    </w:p>
    <w:p>
      <w:pPr>
        <w:spacing w:after="0"/>
        <w:ind w:left="0"/>
        <w:jc w:val="both"/>
      </w:pPr>
      <w:r>
        <w:rPr>
          <w:rFonts w:ascii="Times New Roman"/>
          <w:b w:val="false"/>
          <w:i w:val="false"/>
          <w:color w:val="000000"/>
          <w:sz w:val="28"/>
        </w:rPr>
        <w:t>
      Қаржы министрлігі                (бюджетті атқару жөніндегі уәкілетті</w:t>
      </w:r>
    </w:p>
    <w:p>
      <w:pPr>
        <w:spacing w:after="0"/>
        <w:ind w:left="0"/>
        <w:jc w:val="both"/>
      </w:pPr>
      <w:r>
        <w:rPr>
          <w:rFonts w:ascii="Times New Roman"/>
          <w:b w:val="false"/>
          <w:i w:val="false"/>
          <w:color w:val="000000"/>
          <w:sz w:val="28"/>
        </w:rPr>
        <w:t>
      Қазынашылық комитетінің                     органның атауы)</w:t>
      </w:r>
    </w:p>
    <w:p>
      <w:pPr>
        <w:spacing w:after="0"/>
        <w:ind w:left="0"/>
        <w:jc w:val="both"/>
      </w:pPr>
      <w:r>
        <w:rPr>
          <w:rFonts w:ascii="Times New Roman"/>
          <w:b w:val="false"/>
          <w:i w:val="false"/>
          <w:color w:val="000000"/>
          <w:sz w:val="28"/>
        </w:rPr>
        <w:t>
      атынан                           атынан</w:t>
      </w:r>
    </w:p>
    <w:p>
      <w:pPr>
        <w:spacing w:after="0"/>
        <w:ind w:left="0"/>
        <w:jc w:val="both"/>
      </w:pPr>
      <w:r>
        <w:rPr>
          <w:rFonts w:ascii="Times New Roman"/>
          <w:b w:val="false"/>
          <w:i w:val="false"/>
          <w:color w:val="000000"/>
          <w:sz w:val="28"/>
        </w:rPr>
        <w:t>
      _________________________        ____________________________________</w:t>
      </w:r>
    </w:p>
    <w:p>
      <w:pPr>
        <w:spacing w:after="0"/>
        <w:ind w:left="0"/>
        <w:jc w:val="both"/>
      </w:pPr>
      <w:r>
        <w:rPr>
          <w:rFonts w:ascii="Times New Roman"/>
          <w:b w:val="false"/>
          <w:i w:val="false"/>
          <w:color w:val="000000"/>
          <w:sz w:val="28"/>
        </w:rPr>
        <w:t>
          (лауазым атауы)                         (лауазым атауы)</w:t>
      </w:r>
    </w:p>
    <w:p>
      <w:pPr>
        <w:spacing w:after="0"/>
        <w:ind w:left="0"/>
        <w:jc w:val="both"/>
      </w:pPr>
      <w:r>
        <w:rPr>
          <w:rFonts w:ascii="Times New Roman"/>
          <w:b w:val="false"/>
          <w:i w:val="false"/>
          <w:color w:val="000000"/>
          <w:sz w:val="28"/>
        </w:rPr>
        <w:t>
      __________ _______________       _____________ ______________________</w:t>
      </w:r>
    </w:p>
    <w:p>
      <w:pPr>
        <w:spacing w:after="0"/>
        <w:ind w:left="0"/>
        <w:jc w:val="both"/>
      </w:pPr>
      <w:r>
        <w:rPr>
          <w:rFonts w:ascii="Times New Roman"/>
          <w:b w:val="false"/>
          <w:i w:val="false"/>
          <w:color w:val="000000"/>
          <w:sz w:val="28"/>
        </w:rPr>
        <w:t>
        (қолы)      (Т.А.Ж.)               (қолы)           (Т.А.Ж.)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116-3-қосымша</w:t>
            </w:r>
          </w:p>
        </w:tc>
      </w:tr>
    </w:tbl>
    <w:bookmarkStart w:name="z233" w:id="164"/>
    <w:p>
      <w:pPr>
        <w:spacing w:after="0"/>
        <w:ind w:left="0"/>
        <w:jc w:val="left"/>
      </w:pPr>
      <w:r>
        <w:rPr>
          <w:rFonts w:ascii="Times New Roman"/>
          <w:b/>
          <w:i w:val="false"/>
          <w:color w:val="000000"/>
        </w:rPr>
        <w:t xml:space="preserve"> Мәміле паспортын ресімдеген кезде қол қоюға құқығы бар</w:t>
      </w:r>
      <w:r>
        <w:br/>
      </w:r>
      <w:r>
        <w:rPr>
          <w:rFonts w:ascii="Times New Roman"/>
          <w:b/>
          <w:i w:val="false"/>
          <w:color w:val="000000"/>
        </w:rPr>
        <w:t>уәкілетті лауазымды тұлғалар</w:t>
      </w:r>
    </w:p>
    <w:bookmarkEnd w:id="16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министрлігінен:</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Төрағасы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bookmarkStart w:name="z234" w:id="165"/>
    <w:p>
      <w:pPr>
        <w:spacing w:after="0"/>
        <w:ind w:left="0"/>
        <w:jc w:val="left"/>
      </w:pPr>
      <w:r>
        <w:rPr>
          <w:rFonts w:ascii="Times New Roman"/>
          <w:b/>
          <w:i w:val="false"/>
          <w:color w:val="000000"/>
        </w:rPr>
        <w:t xml:space="preserve">  ТАРАПТАР ҚОЛЫ:</w:t>
      </w:r>
    </w:p>
    <w:bookmarkEnd w:id="165"/>
    <w:p>
      <w:pPr>
        <w:spacing w:after="0"/>
        <w:ind w:left="0"/>
        <w:jc w:val="both"/>
      </w:pPr>
      <w:r>
        <w:rPr>
          <w:rFonts w:ascii="Times New Roman"/>
          <w:b w:val="false"/>
          <w:i w:val="false"/>
          <w:color w:val="000000"/>
          <w:sz w:val="28"/>
        </w:rPr>
        <w:t>
      Қазақстан Республикасы           ____________________________________</w:t>
      </w:r>
    </w:p>
    <w:p>
      <w:pPr>
        <w:spacing w:after="0"/>
        <w:ind w:left="0"/>
        <w:jc w:val="both"/>
      </w:pPr>
      <w:r>
        <w:rPr>
          <w:rFonts w:ascii="Times New Roman"/>
          <w:b w:val="false"/>
          <w:i w:val="false"/>
          <w:color w:val="000000"/>
          <w:sz w:val="28"/>
        </w:rPr>
        <w:t>
      Қаржы министрлігі                          (лауазымның атауы)</w:t>
      </w:r>
    </w:p>
    <w:p>
      <w:pPr>
        <w:spacing w:after="0"/>
        <w:ind w:left="0"/>
        <w:jc w:val="both"/>
      </w:pPr>
      <w:r>
        <w:rPr>
          <w:rFonts w:ascii="Times New Roman"/>
          <w:b w:val="false"/>
          <w:i w:val="false"/>
          <w:color w:val="000000"/>
          <w:sz w:val="28"/>
        </w:rPr>
        <w:t>
      Қазынашылық комитетінің          ____________________________________</w:t>
      </w:r>
    </w:p>
    <w:p>
      <w:pPr>
        <w:spacing w:after="0"/>
        <w:ind w:left="0"/>
        <w:jc w:val="both"/>
      </w:pPr>
      <w:r>
        <w:rPr>
          <w:rFonts w:ascii="Times New Roman"/>
          <w:b w:val="false"/>
          <w:i w:val="false"/>
          <w:color w:val="000000"/>
          <w:sz w:val="28"/>
        </w:rPr>
        <w:t>
      Төрағасы                         (бюджетті атқару жөніндегі уәкілетті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(Т.А.Ж.)                               (Т.А.Ж.)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116-4-қосымша</w:t>
            </w:r>
          </w:p>
        </w:tc>
      </w:tr>
    </w:tbl>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237" w:id="166"/>
    <w:p>
      <w:pPr>
        <w:spacing w:after="0"/>
        <w:ind w:left="0"/>
        <w:jc w:val="left"/>
      </w:pPr>
      <w:r>
        <w:rPr>
          <w:rFonts w:ascii="Times New Roman"/>
          <w:b/>
          <w:i w:val="false"/>
          <w:color w:val="000000"/>
        </w:rPr>
        <w:t xml:space="preserve">  ХАБАРЛАМА</w:t>
      </w:r>
    </w:p>
    <w:bookmarkEnd w:id="1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20__ жылғы "__" __________ бастап "__" ______________ дейін Қазақстан</w:t>
      </w:r>
    </w:p>
    <w:p>
      <w:pPr>
        <w:spacing w:after="0"/>
        <w:ind w:left="0"/>
        <w:jc w:val="both"/>
      </w:pPr>
      <w:r>
        <w:rPr>
          <w:rFonts w:ascii="Times New Roman"/>
          <w:b w:val="false"/>
          <w:i w:val="false"/>
          <w:color w:val="000000"/>
          <w:sz w:val="28"/>
        </w:rPr>
        <w:t>
      Республикасы Ұлттық Банкідегі салымдарға (депозиттерге) орналастыру</w:t>
      </w:r>
    </w:p>
    <w:p>
      <w:pPr>
        <w:spacing w:after="0"/>
        <w:ind w:left="0"/>
        <w:jc w:val="both"/>
      </w:pPr>
      <w:r>
        <w:rPr>
          <w:rFonts w:ascii="Times New Roman"/>
          <w:b w:val="false"/>
          <w:i w:val="false"/>
          <w:color w:val="000000"/>
          <w:sz w:val="28"/>
        </w:rPr>
        <w:t>
      үшін ______ күн мерзіміне Қазақстан Республикасы Қаржы министрлігіне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 беруге ниеттенеді.</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116-5-қосымша</w:t>
            </w:r>
          </w:p>
        </w:tc>
      </w:tr>
    </w:tbl>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240" w:id="167"/>
    <w:p>
      <w:pPr>
        <w:spacing w:after="0"/>
        <w:ind w:left="0"/>
        <w:jc w:val="left"/>
      </w:pPr>
      <w:r>
        <w:rPr>
          <w:rFonts w:ascii="Times New Roman"/>
          <w:b/>
          <w:i w:val="false"/>
          <w:color w:val="000000"/>
        </w:rPr>
        <w:t xml:space="preserve"> Қазақстан Республикасы Қаржы министрлігіне</w:t>
      </w:r>
      <w:r>
        <w:br/>
      </w:r>
      <w:r>
        <w:rPr>
          <w:rFonts w:ascii="Times New Roman"/>
          <w:b/>
          <w:i w:val="false"/>
          <w:color w:val="000000"/>
        </w:rPr>
        <w:t>берілген ақшаны қайтару туралы</w:t>
      </w:r>
      <w:r>
        <w:br/>
      </w:r>
      <w:r>
        <w:rPr>
          <w:rFonts w:ascii="Times New Roman"/>
          <w:b/>
          <w:i w:val="false"/>
          <w:color w:val="000000"/>
        </w:rPr>
        <w:t>ТАЛАП</w:t>
      </w:r>
    </w:p>
    <w:bookmarkEnd w:id="16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20__ж. "__" ____ Келісімнің </w:t>
      </w:r>
      <w:r>
        <w:rPr>
          <w:rFonts w:ascii="Times New Roman"/>
          <w:b w:val="false"/>
          <w:i w:val="false"/>
          <w:color w:val="000000"/>
          <w:sz w:val="28"/>
        </w:rPr>
        <w:t>2.9-тармағы</w:t>
      </w:r>
      <w:r>
        <w:rPr>
          <w:rFonts w:ascii="Times New Roman"/>
          <w:b w:val="false"/>
          <w:i w:val="false"/>
          <w:color w:val="000000"/>
          <w:sz w:val="28"/>
        </w:rPr>
        <w:t xml:space="preserve"> негізінде 20__ж.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сомасындағы салымды ішінара/толықтай қайтаруды және ЖБК_____________,</w:t>
      </w:r>
    </w:p>
    <w:p>
      <w:pPr>
        <w:spacing w:after="0"/>
        <w:ind w:left="0"/>
        <w:jc w:val="both"/>
      </w:pPr>
      <w:r>
        <w:rPr>
          <w:rFonts w:ascii="Times New Roman"/>
          <w:b w:val="false"/>
          <w:i w:val="false"/>
          <w:color w:val="000000"/>
          <w:sz w:val="28"/>
        </w:rPr>
        <w:t>
      БЖК ______________, бенецифиардың атауы және БСН-і __________________</w:t>
      </w:r>
    </w:p>
    <w:p>
      <w:pPr>
        <w:spacing w:after="0"/>
        <w:ind w:left="0"/>
        <w:jc w:val="both"/>
      </w:pPr>
      <w:r>
        <w:rPr>
          <w:rFonts w:ascii="Times New Roman"/>
          <w:b w:val="false"/>
          <w:i w:val="false"/>
          <w:color w:val="000000"/>
          <w:sz w:val="28"/>
        </w:rPr>
        <w:t>
      аударуды өтінеді.</w:t>
      </w:r>
    </w:p>
    <w:p>
      <w:pPr>
        <w:spacing w:after="0"/>
        <w:ind w:left="0"/>
        <w:jc w:val="both"/>
      </w:pPr>
      <w:r>
        <w:rPr>
          <w:rFonts w:ascii="Times New Roman"/>
          <w:b w:val="false"/>
          <w:i w:val="false"/>
          <w:color w:val="000000"/>
          <w:sz w:val="28"/>
        </w:rPr>
        <w:t>
      Талап етілген соманың есептелген сыйақы (мүдде) сомасын ЖБК_________,</w:t>
      </w:r>
    </w:p>
    <w:p>
      <w:pPr>
        <w:spacing w:after="0"/>
        <w:ind w:left="0"/>
        <w:jc w:val="both"/>
      </w:pPr>
      <w:r>
        <w:rPr>
          <w:rFonts w:ascii="Times New Roman"/>
          <w:b w:val="false"/>
          <w:i w:val="false"/>
          <w:color w:val="000000"/>
          <w:sz w:val="28"/>
        </w:rPr>
        <w:t>
      БЖК___________, бенецифиардың атауы және БСН-і _____________________,</w:t>
      </w:r>
    </w:p>
    <w:p>
      <w:pPr>
        <w:spacing w:after="0"/>
        <w:ind w:left="0"/>
        <w:jc w:val="both"/>
      </w:pPr>
      <w:r>
        <w:rPr>
          <w:rFonts w:ascii="Times New Roman"/>
          <w:b w:val="false"/>
          <w:i w:val="false"/>
          <w:color w:val="000000"/>
          <w:sz w:val="28"/>
        </w:rPr>
        <w:t>
      кіріс код ____________ аударуды сұраймыз.</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586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116-6-қосымша</w:t>
            </w:r>
          </w:p>
        </w:tc>
      </w:tr>
    </w:tbl>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243" w:id="168"/>
    <w:p>
      <w:pPr>
        <w:spacing w:after="0"/>
        <w:ind w:left="0"/>
        <w:jc w:val="left"/>
      </w:pPr>
      <w:r>
        <w:rPr>
          <w:rFonts w:ascii="Times New Roman"/>
          <w:b/>
          <w:i w:val="false"/>
          <w:color w:val="000000"/>
        </w:rPr>
        <w:t xml:space="preserve">  ХАБАРЛАМА</w:t>
      </w:r>
    </w:p>
    <w:bookmarkEnd w:id="16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салым мерзімінің аяқталуына байланысты _______________________ теңге</w:t>
      </w:r>
    </w:p>
    <w:p>
      <w:pPr>
        <w:spacing w:after="0"/>
        <w:ind w:left="0"/>
        <w:jc w:val="both"/>
      </w:pPr>
      <w:r>
        <w:rPr>
          <w:rFonts w:ascii="Times New Roman"/>
          <w:b w:val="false"/>
          <w:i w:val="false"/>
          <w:color w:val="000000"/>
          <w:sz w:val="28"/>
        </w:rPr>
        <w:t>
      соманы (мәміле паспорты №__ "__" _________ 20__ж.), Келісімнің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2.10-тармағына</w:t>
      </w:r>
      <w:r>
        <w:rPr>
          <w:rFonts w:ascii="Times New Roman"/>
          <w:b w:val="false"/>
          <w:i w:val="false"/>
          <w:color w:val="000000"/>
          <w:sz w:val="28"/>
        </w:rPr>
        <w:t xml:space="preserve"> сәйкес 20__ жылғы "__" ____ бастап "__"_________ дейін</w:t>
      </w:r>
    </w:p>
    <w:p>
      <w:pPr>
        <w:spacing w:after="0"/>
        <w:ind w:left="0"/>
        <w:jc w:val="both"/>
      </w:pPr>
      <w:r>
        <w:rPr>
          <w:rFonts w:ascii="Times New Roman"/>
          <w:b w:val="false"/>
          <w:i w:val="false"/>
          <w:color w:val="000000"/>
          <w:sz w:val="28"/>
        </w:rPr>
        <w:t>
      "__" күн мерзімге созуыңызды сұрайды.</w:t>
      </w:r>
    </w:p>
    <w:p>
      <w:pPr>
        <w:spacing w:after="0"/>
        <w:ind w:left="0"/>
        <w:jc w:val="both"/>
      </w:pPr>
      <w:r>
        <w:rPr>
          <w:rFonts w:ascii="Times New Roman"/>
          <w:b w:val="false"/>
          <w:i w:val="false"/>
          <w:color w:val="000000"/>
          <w:sz w:val="28"/>
        </w:rPr>
        <w:t>
      Банк салымында нақты болған ақшаның есептелген сыйақы (мүдде)</w:t>
      </w:r>
    </w:p>
    <w:p>
      <w:pPr>
        <w:spacing w:after="0"/>
        <w:ind w:left="0"/>
        <w:jc w:val="both"/>
      </w:pPr>
      <w:r>
        <w:rPr>
          <w:rFonts w:ascii="Times New Roman"/>
          <w:b w:val="false"/>
          <w:i w:val="false"/>
          <w:color w:val="000000"/>
          <w:sz w:val="28"/>
        </w:rPr>
        <w:t>
      ЖБК_____________, БЖК_____________, бенецифиардың атауы және БСН-і</w:t>
      </w:r>
    </w:p>
    <w:p>
      <w:pPr>
        <w:spacing w:after="0"/>
        <w:ind w:left="0"/>
        <w:jc w:val="both"/>
      </w:pPr>
      <w:r>
        <w:rPr>
          <w:rFonts w:ascii="Times New Roman"/>
          <w:b w:val="false"/>
          <w:i w:val="false"/>
          <w:color w:val="000000"/>
          <w:sz w:val="28"/>
        </w:rPr>
        <w:t>
      ___________________________ кіріс код __________ аударуды сұрайды.</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