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ddd5" w14:textId="907d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2015 жылғы 27 тамыздағы № 689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18 желтоқсандағы № 974 бұйрығы. Қазақстан Республикасының Әділет министрлігінде 2015 жылы 23 желтоқсанда № 12467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2015 жылғы 27 тамыздағы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2005 жылғы 3 қыкүйекте № 12010 болып тіркелді, «Әділет» ақпараттық-құқықтық жүйесінде 2015 жылғы 7 қыркүйекте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w:t>
      </w:r>
      <w:r>
        <w:rPr>
          <w:rFonts w:ascii="Times New Roman"/>
          <w:b w:val="false"/>
          <w:i w:val="false"/>
          <w:color w:val="000000"/>
          <w:sz w:val="28"/>
        </w:rPr>
        <w:t>тізімінде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«Дәрілік заттардың тізімі» деген бөлімде:</w:t>
      </w:r>
      <w:r>
        <w:br/>
      </w:r>
      <w:r>
        <w:rPr>
          <w:rFonts w:ascii="Times New Roman"/>
          <w:b w:val="false"/>
          <w:i w:val="false"/>
          <w:color w:val="000000"/>
          <w:sz w:val="28"/>
        </w:rPr>
        <w:t>
</w:t>
      </w:r>
      <w:r>
        <w:rPr>
          <w:rFonts w:ascii="Times New Roman"/>
          <w:b w:val="false"/>
          <w:i w:val="false"/>
          <w:color w:val="000000"/>
          <w:sz w:val="28"/>
        </w:rPr>
        <w:t>
      реттік нөмірі 9 деген жол мынадай редакцияда жазылсын:</w:t>
      </w:r>
    </w:p>
    <w:bookmarkEnd w:id="0"/>
    <w:bookmarkStart w:name="z6"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3984"/>
        <w:gridCol w:w="5080"/>
        <w:gridCol w:w="1688"/>
        <w:gridCol w:w="2290"/>
      </w:tblGrid>
      <w:tr>
        <w:trPr>
          <w:trHeight w:val="285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Жасушасыз көкжөтел компоненттерінен тұратын адсорбцияланған көкжөтел-дифтериялық сіреспе вакцинасы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адсорбцияланған жасушасыз көкжөтел компоненттері бар дифтериялық-сіреспе вакцинасы, сұйық 1-дозалы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5 665,65</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реттік нөмірлері 19, 23, 30, 46, 49, 64, 68, 69, 80, 81, 83, 86, 93, 101, 108, 123, 124, 126, 151, 154, 172, 178, 183, 186, 187, 191, 210, 211, 231, 232, 269, 274, 291, 292, 302, 303, 304, 313, 314, 333, 339, 340, 368, 369, 372, 374, 391, 431, 432, 433, 434, 469, 470, 480, 485, 488, 496, 497, 498, 507, 519, 520, 522, 553, 558, 574, 578, 590, 604, 605, 626, 629, 630, 642, 645, 651, 652, 653, 664, 665, 667, 681, 682, 702, 703, 724, 752, 761, 773, 775, 779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20, 21, 22 деген жолдар мынадай редакцияда жазылсын:</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3879"/>
        <w:gridCol w:w="4924"/>
        <w:gridCol w:w="1569"/>
        <w:gridCol w:w="2637"/>
      </w:tblGrid>
      <w:tr>
        <w:trPr>
          <w:trHeight w:val="46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10%, 20 мл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2 681,42</w:t>
            </w:r>
          </w:p>
        </w:tc>
      </w:tr>
      <w:tr>
        <w:trPr>
          <w:trHeight w:val="6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10%, 50 мл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6 020,89</w:t>
            </w:r>
          </w:p>
        </w:tc>
      </w:tr>
      <w:tr>
        <w:trPr>
          <w:trHeight w:val="60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20%, 100 мл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17 148,89</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реттік нөмірі, 39 деген жол мынадай редакцияда жазылсын:</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3368"/>
        <w:gridCol w:w="5346"/>
        <w:gridCol w:w="1569"/>
        <w:gridCol w:w="2637"/>
      </w:tblGrid>
      <w:tr>
        <w:trPr>
          <w:trHeight w:val="97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мг/5 мл ауыз арқылы қолданылатын суспензияны дайындау үшін ұнтақ/түйіршіктер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620,07</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реттік нөмірлері 53, 54 деген жолдар мынадай редакцияда жазылсын:</w:t>
      </w:r>
    </w:p>
    <w:bookmarkEnd w:id="6"/>
    <w:bookmarkStart w:name="z13"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985"/>
        <w:gridCol w:w="5220"/>
        <w:gridCol w:w="1536"/>
        <w:gridCol w:w="2587"/>
      </w:tblGrid>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Қойылтылған антирабиялық вакцина</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инактивтелген қойылтылған тазартылған культуралды антирабиялық вакцина ампуладағы немесе құтыдағы лиофилизат 1екпе дозадағы Вакцинаның әрбір ампуласына немесе құтысына ерітінді қоса беріледі.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2 139,24</w:t>
            </w:r>
          </w:p>
        </w:tc>
      </w:tr>
      <w:tr>
        <w:trPr>
          <w:trHeight w:val="17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Антирабиялық иммуноглобулин (сарысу)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түссіз немесе ашық сары түсті мөлдір немесе ашық сары сұйықтық.</w:t>
            </w:r>
            <w:r>
              <w:br/>
            </w:r>
            <w:r>
              <w:rPr>
                <w:rFonts w:ascii="Times New Roman"/>
                <w:b w:val="false"/>
                <w:i w:val="false"/>
                <w:color w:val="000000"/>
                <w:sz w:val="20"/>
              </w:rPr>
              <w:t>
Шығару нысаны – 5 немесе 10 мл - дағы ампулалар немесе құтылар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712 620,00</w:t>
            </w: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реттік нөмірі 87 деген жол мынадай редакцияда жазылсын:</w:t>
      </w:r>
    </w:p>
    <w:bookmarkEnd w:id="8"/>
    <w:bookmarkStart w:name="z15"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3479"/>
        <w:gridCol w:w="5380"/>
        <w:gridCol w:w="1579"/>
        <w:gridCol w:w="2564"/>
      </w:tblGrid>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суспензия, 1 мл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шприц/ампула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1 210,16</w:t>
            </w:r>
          </w:p>
        </w:tc>
      </w:tr>
    </w:tbl>
    <w:p>
      <w:pPr>
        <w:spacing w:after="0"/>
        <w:ind w:left="0"/>
        <w:jc w:val="both"/>
      </w:pP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реттік нөмірлері 99, 100 деген жолдар мынадай редакцияда жазылсын:</w:t>
      </w:r>
    </w:p>
    <w:bookmarkEnd w:id="10"/>
    <w:bookmarkStart w:name="z17"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3634"/>
        <w:gridCol w:w="4892"/>
        <w:gridCol w:w="1758"/>
        <w:gridCol w:w="2532"/>
      </w:tblGrid>
      <w:tr>
        <w:trPr>
          <w:trHeight w:val="648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гепатитіне қарсы вакцинамен, инактивирленген полиомиелитке қарсы вакцинамен рекомбинантты және b типті гемофилиялық инфекцияға қарсы вакцинамен құрамдастырылған дифтерия-сіреспе-жасушасыз көкжөтел вакцинасы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құрамдастырылған, құрамында: жасушасыз көкжөтел компоненті бар дифтериялық - сіреспе, В вирусты гепатиті, инактивриленген полиомиелит, b вакцинасы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9 576,50</w:t>
            </w:r>
          </w:p>
        </w:tc>
      </w:tr>
      <w:tr>
        <w:trPr>
          <w:trHeight w:val="112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Инактивирленген полиомиелитке қарсы вакцинамен және b типті гемофилиялық инфекцияға қарсы вакцинамен құрамдастырылған дифтерия-сіреспе-жасушасыз көкжөтел вакцинасы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құрамдастырылған, құрамында: жасушасыз көкжөтел компоненті бар дифтерия - сіреспе, инактивриленген полиомиелит, b түріндегі гемофилиялық инфекция 1 дозада вакцина.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6 366,50</w:t>
            </w:r>
          </w:p>
        </w:tc>
      </w:tr>
    </w:tbl>
    <w:p>
      <w:pPr>
        <w:spacing w:after="0"/>
        <w:ind w:left="0"/>
        <w:jc w:val="both"/>
      </w:pP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реттік нөмірлері 103, 104 деген жолдар мынадай редакцияда жазылсын:</w:t>
      </w:r>
    </w:p>
    <w:bookmarkEnd w:id="12"/>
    <w:bookmarkStart w:name="z1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250"/>
        <w:gridCol w:w="5459"/>
        <w:gridCol w:w="1741"/>
        <w:gridCol w:w="2377"/>
      </w:tblGrid>
      <w:tr>
        <w:trPr>
          <w:trHeight w:val="30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энцефалитіне қарсы концентратталған, инактиверленген вакцина</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етке енгізуге арналған культуралы, тазартылған, концентратты, инактивирленген құрамында ампулада немесе құтыда дене энцефалиті антиген вирусы бар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1 871,84</w:t>
            </w:r>
          </w:p>
        </w:tc>
      </w:tr>
      <w:tr>
        <w:trPr>
          <w:trHeight w:val="3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Қызылшаға, қызамыққа және паротитке қарсы вакцина</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паротит және қызамық вирустарының тірі аттенуирленген штаммдарынан тұратын лиофилизацияланған вакцина. Шығарылу нысаны: ертіндімен жиынтықта 1 дозалық құты. Вакцинаны шығару жөніндегі өндіріс ДДСҰ-мен сертификатталған болуға тиіс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1 401,70</w:t>
            </w:r>
          </w:p>
        </w:tc>
      </w:tr>
    </w:tbl>
    <w:p>
      <w:pPr>
        <w:spacing w:after="0"/>
        <w:ind w:left="0"/>
        <w:jc w:val="both"/>
      </w:pP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реттік нөмірі 106 деген жол мынадай редакцияда жазылсын:</w:t>
      </w:r>
    </w:p>
    <w:bookmarkEnd w:id="14"/>
    <w:bookmarkStart w:name="z2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268"/>
        <w:gridCol w:w="5362"/>
        <w:gridCol w:w="1775"/>
        <w:gridCol w:w="2422"/>
      </w:tblGrid>
      <w:tr>
        <w:trPr>
          <w:trHeight w:val="1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қолданылатын полиомиелитқа қарсы вакцина</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ішуге арналған, құрамында полиомиелит вирусының иммунологиялық 1,3 түрлерінің аттенуирленген штаммдары бар.</w:t>
            </w:r>
            <w:r>
              <w:br/>
            </w:r>
            <w:r>
              <w:rPr>
                <w:rFonts w:ascii="Times New Roman"/>
                <w:b w:val="false"/>
                <w:i w:val="false"/>
                <w:color w:val="000000"/>
                <w:sz w:val="20"/>
              </w:rPr>
              <w:t>
Шығарылу нысаны - 10,20 дозалық құты, жиынтығында тамызғышы бар немесе пластмассалы құты - пипеткада.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bl>
    <w:p>
      <w:pPr>
        <w:spacing w:after="0"/>
        <w:ind w:left="0"/>
        <w:jc w:val="both"/>
      </w:pP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реттік нөмірі 111 деген жол мынадай редакцияда жазылсын:</w:t>
      </w:r>
    </w:p>
    <w:bookmarkEnd w:id="16"/>
    <w:bookmarkStart w:name="z23"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283"/>
        <w:gridCol w:w="4963"/>
        <w:gridCol w:w="1985"/>
        <w:gridCol w:w="2591"/>
      </w:tblGrid>
      <w:tr>
        <w:trPr>
          <w:trHeight w:val="21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 гепатитіне қарсы вакцина (ВВГ), рекомбинантты</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бұлшық етке енгізуге арналған суспензия, 1,0 мл. немесе 2 құтыда балалар дозасында шығарылады. Вакцина шығару жөніндегі өндіріс ДДСҰ-мен сертификатталуға тиіс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bl>
    <w:p>
      <w:pPr>
        <w:spacing w:after="0"/>
        <w:ind w:left="0"/>
        <w:jc w:val="both"/>
      </w:pP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реттік нөмірі 137 деген жол мынадай редакцияда жазылсын:</w:t>
      </w:r>
    </w:p>
    <w:bookmarkEnd w:id="18"/>
    <w:bookmarkStart w:name="z25"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283"/>
        <w:gridCol w:w="4963"/>
        <w:gridCol w:w="1985"/>
        <w:gridCol w:w="2591"/>
      </w:tblGrid>
      <w:tr>
        <w:trPr>
          <w:trHeight w:val="7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Галсульфаза</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ерітінді1 мг/мл, 5 мл</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529 507,69</w:t>
            </w:r>
          </w:p>
        </w:tc>
      </w:tr>
    </w:tbl>
    <w:p>
      <w:pPr>
        <w:spacing w:after="0"/>
        <w:ind w:left="0"/>
        <w:jc w:val="both"/>
      </w:pP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реттік нөмірлері 139, 140 деген жолдар мынадай редакцияда жазылсын:</w:t>
      </w:r>
    </w:p>
    <w:bookmarkEnd w:id="20"/>
    <w:bookmarkStart w:name="z27"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3266"/>
        <w:gridCol w:w="4971"/>
        <w:gridCol w:w="1988"/>
        <w:gridCol w:w="2572"/>
      </w:tblGrid>
      <w:tr>
        <w:trPr>
          <w:trHeight w:val="11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Гемцитабин</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лиофилизацияланған ұнтақ, 1000 мг</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6 179,25</w:t>
            </w:r>
          </w:p>
        </w:tc>
      </w:tr>
      <w:tr>
        <w:trPr>
          <w:trHeight w:val="11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Гемцитабин</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лиофилизацияланған ұнтақ, 200 мг</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1 713,07</w:t>
            </w:r>
          </w:p>
        </w:tc>
      </w:tr>
    </w:tbl>
    <w:p>
      <w:pPr>
        <w:spacing w:after="0"/>
        <w:ind w:left="0"/>
        <w:jc w:val="both"/>
      </w:pP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реттік нөмірі 171 деген жол мынадай редакцияда жазылсын:</w:t>
      </w:r>
    </w:p>
    <w:bookmarkEnd w:id="22"/>
    <w:bookmarkStart w:name="z29"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3245"/>
        <w:gridCol w:w="5140"/>
        <w:gridCol w:w="1998"/>
        <w:gridCol w:w="2422"/>
      </w:tblGrid>
      <w:tr>
        <w:trPr>
          <w:trHeight w:val="7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4мг/мл 1 мл</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bl>
    <w:p>
      <w:pPr>
        <w:spacing w:after="0"/>
        <w:ind w:left="0"/>
        <w:jc w:val="both"/>
      </w:pP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реттік нөмірлері 173, 174 деген жолдар мынадай редакцияда жазылсын:</w:t>
      </w:r>
    </w:p>
    <w:bookmarkEnd w:id="24"/>
    <w:bookmarkStart w:name="z31"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3056"/>
        <w:gridCol w:w="4839"/>
        <w:gridCol w:w="1881"/>
        <w:gridCol w:w="3099"/>
      </w:tblGrid>
      <w:tr>
        <w:trPr>
          <w:trHeight w:val="7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10%, 200 мл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301,47</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10%, 400 мл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478,66</w:t>
            </w:r>
          </w:p>
        </w:tc>
      </w:tr>
    </w:tbl>
    <w:p>
      <w:pPr>
        <w:spacing w:after="0"/>
        <w:ind w:left="0"/>
        <w:jc w:val="both"/>
      </w:pP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реттік нөмірлері 189, 190 деген жолдар мынадай редакцияда жазылсын:</w:t>
      </w:r>
    </w:p>
    <w:bookmarkEnd w:id="26"/>
    <w:bookmarkStart w:name="z33"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3357"/>
        <w:gridCol w:w="5139"/>
        <w:gridCol w:w="1998"/>
        <w:gridCol w:w="2422"/>
      </w:tblGrid>
      <w:tr>
        <w:trPr>
          <w:trHeight w:val="24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Диданозин</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 мг</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Диданозин</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400 мг</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bl>
    <w:p>
      <w:pPr>
        <w:spacing w:after="0"/>
        <w:ind w:left="0"/>
        <w:jc w:val="both"/>
      </w:pP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реттік нөмірі 203 деген жол мынадай редакцияда жазылсын:</w:t>
      </w:r>
    </w:p>
    <w:bookmarkEnd w:id="28"/>
    <w:bookmarkStart w:name="z35"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283"/>
        <w:gridCol w:w="5120"/>
        <w:gridCol w:w="2030"/>
        <w:gridCol w:w="2389"/>
      </w:tblGrid>
      <w:tr>
        <w:trPr>
          <w:trHeight w:val="11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Допамин</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ерітінді/концентрат 0,5%, 5 мл</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bl>
    <w:p>
      <w:pPr>
        <w:spacing w:after="0"/>
        <w:ind w:left="0"/>
        <w:jc w:val="both"/>
      </w:pP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реттік нөмірі 208 деген жол мынадай редакцияда жазылсын:</w:t>
      </w:r>
    </w:p>
    <w:bookmarkEnd w:id="30"/>
    <w:bookmarkStart w:name="z37"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261"/>
        <w:gridCol w:w="5030"/>
        <w:gridCol w:w="1940"/>
        <w:gridCol w:w="2591"/>
      </w:tblGrid>
      <w:tr>
        <w:trPr>
          <w:trHeight w:val="7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Доцетаксел</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ерітінді дайындауға арналған концентрат 80 мг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143 001,49</w:t>
            </w:r>
          </w:p>
        </w:tc>
      </w:tr>
    </w:tbl>
    <w:p>
      <w:pPr>
        <w:spacing w:after="0"/>
        <w:ind w:left="0"/>
        <w:jc w:val="both"/>
      </w:pP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реттік нөмірі 220 деген жол мынадай редакцияда жазылсын:</w:t>
      </w:r>
    </w:p>
    <w:bookmarkEnd w:id="32"/>
    <w:bookmarkStart w:name="z39"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3256"/>
        <w:gridCol w:w="5156"/>
        <w:gridCol w:w="1780"/>
        <w:gridCol w:w="2609"/>
      </w:tblGrid>
      <w:tr>
        <w:trPr>
          <w:trHeight w:val="24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bl>
    <w:p>
      <w:pPr>
        <w:spacing w:after="0"/>
        <w:ind w:left="0"/>
        <w:jc w:val="both"/>
      </w:pP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реттік нөмірі 227 деген жол мынадай редакцияда жазылсын:</w:t>
      </w:r>
    </w:p>
    <w:bookmarkEnd w:id="34"/>
    <w:bookmarkStart w:name="z41"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3352"/>
        <w:gridCol w:w="5309"/>
        <w:gridCol w:w="1833"/>
        <w:gridCol w:w="2272"/>
      </w:tblGrid>
      <w:tr>
        <w:trPr>
          <w:trHeight w:val="39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10%, 5 мл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bl>
    <w:p>
      <w:pPr>
        <w:spacing w:after="0"/>
        <w:ind w:left="0"/>
        <w:jc w:val="both"/>
      </w:pP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реттік нөмірі 321 деген жол мынадай редакцияда жазылсын:</w:t>
      </w:r>
    </w:p>
    <w:bookmarkEnd w:id="36"/>
    <w:bookmarkStart w:name="z43"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3165"/>
        <w:gridCol w:w="4968"/>
        <w:gridCol w:w="1926"/>
        <w:gridCol w:w="2797"/>
      </w:tblGrid>
      <w:tr>
        <w:trPr>
          <w:trHeight w:val="75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Кетамин</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500 мг/10 мл</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bl>
    <w:p>
      <w:pPr>
        <w:spacing w:after="0"/>
        <w:ind w:left="0"/>
        <w:jc w:val="both"/>
      </w:pP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реттік нөмірі 326 деген жол мынадай редакцияда жазылсын:</w:t>
      </w:r>
    </w:p>
    <w:bookmarkEnd w:id="38"/>
    <w:bookmarkStart w:name="z45"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191"/>
        <w:gridCol w:w="5020"/>
        <w:gridCol w:w="1951"/>
        <w:gridCol w:w="2693"/>
      </w:tblGrid>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Кеторолак</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 ішілік инъекцияға арналған ерітінді 30 мг/мл, 1 мл</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bl>
    <w:p>
      <w:pPr>
        <w:spacing w:after="0"/>
        <w:ind w:left="0"/>
        <w:jc w:val="both"/>
      </w:pP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реттік нөмірі 406 деген жол мынадай редакцияда жазылсын:</w:t>
      </w:r>
    </w:p>
    <w:bookmarkEnd w:id="40"/>
    <w:bookmarkStart w:name="z47"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191"/>
        <w:gridCol w:w="5020"/>
        <w:gridCol w:w="1951"/>
        <w:gridCol w:w="2693"/>
      </w:tblGrid>
      <w:tr>
        <w:trPr>
          <w:trHeight w:val="6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Метоклопрамид</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0,5%, 2 мл</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bl>
    <w:p>
      <w:pPr>
        <w:spacing w:after="0"/>
        <w:ind w:left="0"/>
        <w:jc w:val="both"/>
      </w:pP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реттік нөмірі 424 деген жол мынадай редакцияда жазылсын:</w:t>
      </w:r>
    </w:p>
    <w:bookmarkEnd w:id="42"/>
    <w:bookmarkStart w:name="z49"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191"/>
        <w:gridCol w:w="5020"/>
        <w:gridCol w:w="1951"/>
        <w:gridCol w:w="2693"/>
      </w:tblGrid>
      <w:tr>
        <w:trPr>
          <w:trHeight w:val="118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Митоксантрон</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концентрат немесе инъекцияға арналған ерітінді, 10 мг/5 мл</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13 147,55</w:t>
            </w:r>
          </w:p>
        </w:tc>
      </w:tr>
    </w:tbl>
    <w:p>
      <w:pPr>
        <w:spacing w:after="0"/>
        <w:ind w:left="0"/>
        <w:jc w:val="both"/>
      </w:pP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реттік нөмірі 444 деген жол мынадай редакцияда жазылсын:</w:t>
      </w:r>
    </w:p>
    <w:bookmarkEnd w:id="44"/>
    <w:bookmarkStart w:name="z51"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3375"/>
        <w:gridCol w:w="5309"/>
        <w:gridCol w:w="2064"/>
        <w:gridCol w:w="2041"/>
      </w:tblGrid>
      <w:tr>
        <w:trPr>
          <w:trHeight w:val="45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аминосалицилат</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түйіршектер 600 мг</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9 474,85</w:t>
            </w:r>
          </w:p>
        </w:tc>
      </w:tr>
    </w:tbl>
    <w:p>
      <w:pPr>
        <w:spacing w:after="0"/>
        <w:ind w:left="0"/>
        <w:jc w:val="both"/>
      </w:pP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реттік нөмірі 521 деген жол мынадай редакцияда жазылсын:</w:t>
      </w:r>
    </w:p>
    <w:bookmarkEnd w:id="46"/>
    <w:bookmarkStart w:name="z53"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3206"/>
        <w:gridCol w:w="5044"/>
        <w:gridCol w:w="1960"/>
        <w:gridCol w:w="2639"/>
      </w:tblGrid>
      <w:tr>
        <w:trPr>
          <w:trHeight w:val="75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Пипекуроний бромиді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лиофилизацияланған ұнтақ, 4 мг</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 ампула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bl>
    <w:p>
      <w:pPr>
        <w:spacing w:after="0"/>
        <w:ind w:left="0"/>
        <w:jc w:val="both"/>
      </w:pP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реттік нөмірі 523 деген жол мынадай редакцияда жазылсын:</w:t>
      </w:r>
    </w:p>
    <w:bookmarkEnd w:id="48"/>
    <w:bookmarkStart w:name="z55"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191"/>
        <w:gridCol w:w="5020"/>
        <w:gridCol w:w="1951"/>
        <w:gridCol w:w="2693"/>
      </w:tblGrid>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Пиразинамид</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bl>
    <w:p>
      <w:pPr>
        <w:spacing w:after="0"/>
        <w:ind w:left="0"/>
        <w:jc w:val="both"/>
      </w:pP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реттік нөмірі 540 деген жол мынадай редакцияда жазылсын:</w:t>
      </w:r>
    </w:p>
    <w:bookmarkEnd w:id="50"/>
    <w:bookmarkStart w:name="z57"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3375"/>
        <w:gridCol w:w="5309"/>
        <w:gridCol w:w="2064"/>
        <w:gridCol w:w="2041"/>
      </w:tblGrid>
      <w:tr>
        <w:trPr>
          <w:trHeight w:val="75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30 мг/мл, 1 мл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bl>
    <w:p>
      <w:pPr>
        <w:spacing w:after="0"/>
        <w:ind w:left="0"/>
        <w:jc w:val="both"/>
      </w:pP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реттік нөмірі 551 деген жол мынадай редакцияда жазылсын:</w:t>
      </w:r>
    </w:p>
    <w:bookmarkEnd w:id="52"/>
    <w:bookmarkStart w:name="z59"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184"/>
        <w:gridCol w:w="5087"/>
        <w:gridCol w:w="1917"/>
        <w:gridCol w:w="2639"/>
      </w:tblGrid>
      <w:tr>
        <w:trPr>
          <w:trHeight w:val="5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Протионамид</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bl>
    <w:p>
      <w:pPr>
        <w:spacing w:after="0"/>
        <w:ind w:left="0"/>
        <w:jc w:val="both"/>
      </w:pP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реттік нөмірі 576 деген жол мынадай редакцияда жазылсын:</w:t>
      </w:r>
    </w:p>
    <w:bookmarkEnd w:id="54"/>
    <w:bookmarkStart w:name="z61"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3352"/>
        <w:gridCol w:w="5309"/>
        <w:gridCol w:w="2064"/>
        <w:gridCol w:w="2041"/>
      </w:tblGrid>
      <w:tr>
        <w:trPr>
          <w:trHeight w:val="3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 + Изониазид</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 + 75 мг</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bl>
    <w:p>
      <w:pPr>
        <w:spacing w:after="0"/>
        <w:ind w:left="0"/>
        <w:jc w:val="both"/>
      </w:pP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реттік нөмірі 598 деген жол мынадай редакцияда жазылсын:</w:t>
      </w:r>
    </w:p>
    <w:bookmarkEnd w:id="56"/>
    <w:bookmarkStart w:name="z63"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196"/>
        <w:gridCol w:w="4984"/>
        <w:gridCol w:w="1976"/>
        <w:gridCol w:w="2697"/>
      </w:tblGrid>
      <w:tr>
        <w:trPr>
          <w:trHeight w:val="75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Севофлуран</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сұйықтық/ерітінді 250 мл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38 808,90</w:t>
            </w:r>
          </w:p>
        </w:tc>
      </w:tr>
    </w:tbl>
    <w:p>
      <w:pPr>
        <w:spacing w:after="0"/>
        <w:ind w:left="0"/>
        <w:jc w:val="both"/>
      </w:pP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реттік нөмірі 646 деген жол мынадай редакцияда жазылсын:</w:t>
      </w:r>
    </w:p>
    <w:bookmarkEnd w:id="58"/>
    <w:bookmarkStart w:name="z65"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196"/>
        <w:gridCol w:w="4963"/>
        <w:gridCol w:w="1998"/>
        <w:gridCol w:w="2696"/>
      </w:tblGrid>
      <w:tr>
        <w:trPr>
          <w:trHeight w:val="112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Тиопентал натрия</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лиофилизацияланған ұнтақ 1000мг</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511,46</w:t>
            </w:r>
          </w:p>
        </w:tc>
      </w:tr>
    </w:tbl>
    <w:p>
      <w:pPr>
        <w:spacing w:after="0"/>
        <w:ind w:left="0"/>
        <w:jc w:val="both"/>
      </w:pP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реттік нөмірі 688 деген жол мынадай редакцияда жазылсын:</w:t>
      </w:r>
    </w:p>
    <w:bookmarkEnd w:id="60"/>
    <w:bookmarkStart w:name="z67"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191"/>
        <w:gridCol w:w="4824"/>
        <w:gridCol w:w="2147"/>
        <w:gridCol w:w="2693"/>
      </w:tblGrid>
      <w:tr>
        <w:trPr>
          <w:trHeight w:val="66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Филграстим</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0,3 мг</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шприц-тюбик/ құты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7 924,05</w:t>
            </w:r>
          </w:p>
        </w:tc>
      </w:tr>
    </w:tbl>
    <w:p>
      <w:pPr>
        <w:spacing w:after="0"/>
        <w:ind w:left="0"/>
        <w:jc w:val="both"/>
      </w:pP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реттік нөмірі 711 деген жол мынадай редакцияда жазылсын:</w:t>
      </w:r>
    </w:p>
    <w:bookmarkEnd w:id="62"/>
    <w:bookmarkStart w:name="z69"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3375"/>
        <w:gridCol w:w="5102"/>
        <w:gridCol w:w="2271"/>
        <w:gridCol w:w="2041"/>
      </w:tblGrid>
      <w:tr>
        <w:trPr>
          <w:trHeight w:val="75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ұнтақ, 1000 мг</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bl>
    <w:p>
      <w:pPr>
        <w:spacing w:after="0"/>
        <w:ind w:left="0"/>
        <w:jc w:val="both"/>
      </w:pP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реттік нөмірі 746 деген жол мынадай редакцияда жазылсын:</w:t>
      </w:r>
    </w:p>
    <w:bookmarkEnd w:id="64"/>
    <w:bookmarkStart w:name="z71"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191"/>
        <w:gridCol w:w="4824"/>
        <w:gridCol w:w="2147"/>
        <w:gridCol w:w="2693"/>
      </w:tblGrid>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Циклофосфамид</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лиофилизат 200 мг</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1 337,50</w:t>
            </w:r>
          </w:p>
        </w:tc>
      </w:tr>
    </w:tbl>
    <w:p>
      <w:pPr>
        <w:spacing w:after="0"/>
        <w:ind w:left="0"/>
        <w:jc w:val="both"/>
      </w:pP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реттік нөмірлері 758, 759 деген жолдар мынадай редакцияда жазылсын:</w:t>
      </w:r>
    </w:p>
    <w:bookmarkEnd w:id="66"/>
    <w:bookmarkStart w:name="z73"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3178"/>
        <w:gridCol w:w="5006"/>
        <w:gridCol w:w="1966"/>
        <w:gridCol w:w="2706"/>
      </w:tblGrid>
      <w:tr>
        <w:trPr>
          <w:trHeight w:val="18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лиофилизацияланған ұнтақ 100 мг/ инъекция мен инфузияға арналған ерітінді 100 мг</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702,43</w:t>
            </w:r>
          </w:p>
        </w:tc>
      </w:tr>
      <w:tr>
        <w:trPr>
          <w:trHeight w:val="18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лиофилизацияланған ұнтақ 1000 мг/ инъекция мен инфузияға арналған ерітінді 1000 мг</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4 248,45</w:t>
            </w:r>
          </w:p>
        </w:tc>
      </w:tr>
    </w:tbl>
    <w:p>
      <w:pPr>
        <w:spacing w:after="0"/>
        <w:ind w:left="0"/>
        <w:jc w:val="both"/>
      </w:pP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реттік нөмірі 793 деген жол мынадай редакцияда жазылсын:</w:t>
      </w:r>
    </w:p>
    <w:bookmarkEnd w:id="68"/>
    <w:bookmarkStart w:name="z75"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191"/>
        <w:gridCol w:w="5020"/>
        <w:gridCol w:w="1951"/>
        <w:gridCol w:w="2693"/>
      </w:tblGrid>
      <w:tr>
        <w:trPr>
          <w:trHeight w:val="10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Этамбутол</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bl>
    <w:p>
      <w:pPr>
        <w:spacing w:after="0"/>
        <w:ind w:left="0"/>
        <w:jc w:val="both"/>
      </w:pP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«Медициналық мақсаттағы бұйымдардың тізімі» деген бөлімде:</w:t>
      </w:r>
      <w:r>
        <w:br/>
      </w:r>
      <w:r>
        <w:rPr>
          <w:rFonts w:ascii="Times New Roman"/>
          <w:b w:val="false"/>
          <w:i w:val="false"/>
          <w:color w:val="000000"/>
          <w:sz w:val="28"/>
        </w:rPr>
        <w:t>
</w:t>
      </w:r>
      <w:r>
        <w:rPr>
          <w:rFonts w:ascii="Times New Roman"/>
          <w:b w:val="false"/>
          <w:i w:val="false"/>
          <w:color w:val="000000"/>
          <w:sz w:val="28"/>
        </w:rPr>
        <w:t>
      реттік нөмірлері 27, 28 деген жолдар мынадай редакцияда жазылсын:</w:t>
      </w:r>
    </w:p>
    <w:bookmarkEnd w:id="70"/>
    <w:bookmarkStart w:name="z78"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3170"/>
        <w:gridCol w:w="5020"/>
        <w:gridCol w:w="1951"/>
        <w:gridCol w:w="2692"/>
      </w:tblGrid>
      <w:tr>
        <w:trPr>
          <w:trHeight w:val="94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Инсулиндік помпаға арналған инфузиялық жиынтық</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канюля ұзындығы 6 мм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4 077,77</w:t>
            </w:r>
          </w:p>
        </w:tc>
      </w:tr>
      <w:tr>
        <w:trPr>
          <w:trHeight w:val="9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Инсулиндік помпаға арналған инфузиялық жиынтық</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канюля ұзындығы 9 мм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4 077,77</w:t>
            </w:r>
          </w:p>
        </w:tc>
      </w:tr>
    </w:tbl>
    <w:p>
      <w:pPr>
        <w:spacing w:after="0"/>
        <w:ind w:left="0"/>
        <w:jc w:val="both"/>
      </w:pP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реттік нөмірлері 113, 114 деген жолдар мынадай редакцияда жазылсын:</w:t>
      </w:r>
    </w:p>
    <w:bookmarkEnd w:id="72"/>
    <w:bookmarkStart w:name="z80"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382"/>
        <w:gridCol w:w="4817"/>
        <w:gridCol w:w="1731"/>
        <w:gridCol w:w="2905"/>
      </w:tblGrid>
      <w:tr>
        <w:trPr>
          <w:trHeight w:val="9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материалдарымен жиынтықтағы инсулин помпасы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1,8 мл., резервуар үшін, қан глюкозасының үздіксіз мониторингі функциясы, есептік дозаларды автоматты енгізу, орыс тіліндегі деректерді мәтін түрінде көрсететін экран, болюсті автоматты есептеу функциясы, шығыс материалдарының болуы (жылдық қажеттілік), пациенттерді техникалық қолдау (тікелей ақпараттық желі, бұзылған помпаларды кепілдік бойынша ауыстыру), дәрігерлерді оқыту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1188838,32</w:t>
            </w:r>
          </w:p>
        </w:tc>
      </w:tr>
      <w:tr>
        <w:trPr>
          <w:trHeight w:val="97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материалдарымен жиынтықтағы инсулин помпасы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3 мл., резервуар үшін, қан глюкозасының үздіксіз мониторингі функциясы, есептік дозаларды автоматты енгізу, орыс тіліндегі деректерді мәтін түрінде көрсететін экран, болюсті автоматты есептеу функциясы, шығыс материалдарының болуы (жылдық қажеттілік), пациенттерді техникалық қолдау (тікелей ақпараттық желі, бұзылған помпаларды кепілдік бойынша ауыстыру), дәрігерлерді оқыту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1188838,32</w:t>
            </w:r>
          </w:p>
        </w:tc>
      </w:tr>
    </w:tbl>
    <w:p>
      <w:pPr>
        <w:spacing w:after="0"/>
        <w:ind w:left="0"/>
        <w:jc w:val="both"/>
      </w:pP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реттік нөмірлері 200, 201 деген жолдар мынадай редакцияда жазылсын:</w:t>
      </w:r>
    </w:p>
    <w:bookmarkEnd w:id="74"/>
    <w:bookmarkStart w:name="z82"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3583"/>
        <w:gridCol w:w="4607"/>
        <w:gridCol w:w="1951"/>
        <w:gridCol w:w="2692"/>
      </w:tblGrid>
      <w:tr>
        <w:trPr>
          <w:trHeight w:val="51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системалар</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құюға арналған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70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системалар</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bl>
    <w:p>
      <w:pPr>
        <w:spacing w:after="0"/>
        <w:ind w:left="0"/>
        <w:jc w:val="both"/>
      </w:pP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мынадай мазмұндағы 224, 225, 226, 227, 228, 229, 230, 231, 232, 233, 234, 235, 236, 237, 238, 239, 240, 241, 242, 243 деген жолдармен толықтырылсын:</w:t>
      </w:r>
    </w:p>
    <w:bookmarkEnd w:id="76"/>
    <w:bookmarkStart w:name="z84"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3563"/>
        <w:gridCol w:w="4525"/>
        <w:gridCol w:w="1917"/>
        <w:gridCol w:w="2516"/>
      </w:tblGrid>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жеңі бар бір рет пайдаланылатын стерильді емес хирургиялық костюм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XL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XXL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XL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бір рет пайдаланылатын стерильді емес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шалбар+көйлек, мөлшері XXL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XL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XXL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XL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жеңі бар бір рет пайдаланылатын стерильді хирургиялық костюм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шалбар+көйлек, мөлшері XXL</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bl>
    <w:p>
      <w:pPr>
        <w:spacing w:after="0"/>
        <w:ind w:left="0"/>
        <w:jc w:val="both"/>
      </w:pP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басылымдарында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жұмыс күнінің ішінде Қазақстан Республикасы Денсаулық сақтау және әлеуметтік даму министрлігінің Заң қызметі департаментіне осы тармақтың 1), 2), 3)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7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