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99a5" w14:textId="1f39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музейлерде қор-сатып алу (қор-іріктеу) комиссиясын құру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26 қарашадағы № 362 бұйрығы. Қазақстан Республикасының Әділет министрлігінде 2015 жылы 22 желтоқсанда № 12466 болып тіркелді. Күші жойылды - Қазақстан Республикасы Мәдениет және ақпарат министрінің 2025 жылғы 8 сәуірдегі № 151-НҚ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08.04.2025 </w:t>
      </w:r>
      <w:r>
        <w:rPr>
          <w:rFonts w:ascii="Times New Roman"/>
          <w:b w:val="false"/>
          <w:i w:val="false"/>
          <w:color w:val="ff0000"/>
          <w:sz w:val="28"/>
        </w:rPr>
        <w:t>№ 151-НҚ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35-2)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ақпарат министрінің 15.07.2024 </w:t>
      </w:r>
      <w:r>
        <w:rPr>
          <w:rFonts w:ascii="Times New Roman"/>
          <w:b w:val="false"/>
          <w:i w:val="false"/>
          <w:color w:val="000000"/>
          <w:sz w:val="28"/>
        </w:rPr>
        <w:t>№ 310-НҚ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музейлерде қор-сатып алу (қор-іріктеу) комиссиясын құру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 күн ішінде елтаңбалы мөрмен куәландырылған қағаз данадағы көшірмесін қоса бере отырып, электрондық тасығышта осы бұйрықтың көшірмелерін мерзімді баспа басылымдарында және "Әділет" ақпараттық-құқықтық жүйесінде ресми жариялауға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оны Қазақстан Республикасы Мәдениет және спорт министрлігінің интернет-ресурсында орналасуын;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тармақта көзделген іс-шаралардың орындалуы туралы мәліметтерді осы іс-шаралар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министрлігінің жетекшілік ететін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музейлерде қор-сатып алу (қор-іріктеу) комиссиясын құру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музейлерде қор-сатып алу (қор-іріктеу) комиссиясын құру қағидалары (бұдан әрі – Қағидалар) Мемлекеттік музейлерде қор-сатып алу (қор-іріктеу) комиссиясының (бұдан әрі – Комиссия) құрылу тәртібін анықтайды.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музей қорларын қалыптастыру үшін мәдени құндылықтарды сатып алу және іріктеу мәселелерін қарау мақсатында құрылады.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 "Мәдениет туралы" Қазақстан Республикасының Заңы 7-бабының, </w:t>
      </w:r>
      <w:r>
        <w:rPr>
          <w:rFonts w:ascii="Times New Roman"/>
          <w:b w:val="false"/>
          <w:i w:val="false"/>
          <w:color w:val="000000"/>
          <w:sz w:val="28"/>
        </w:rPr>
        <w:t>35-2)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Мәдениет және ақпарат министрінің 15.07.2024 </w:t>
      </w:r>
      <w:r>
        <w:rPr>
          <w:rFonts w:ascii="Times New Roman"/>
          <w:b w:val="false"/>
          <w:i w:val="false"/>
          <w:color w:val="000000"/>
          <w:sz w:val="28"/>
        </w:rPr>
        <w:t>№ 310-НҚ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құрылу тәртібі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мемлекеттік музей жанынан мәдени құндылықтарды сатып алу және іріктеу мәселелерін қарау кезеңінде құрылады. Комиссияның құрамы мемлекеттік музей директорының бұйрығымен бекітіледі.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құрамына төрағаны, мемлекеттік музейлердің құрылымдық бөлімшелерінің жетекшілері мен қызметкерлерін қоса есептегенде бестен кем емес мүше кіреді.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 құндылықтарды сатып алу және іріктеуге археология, этнография, нумизматика, тарих, өнертану, реставрация және тағы басқа салалар бойынша сараптамалық бағалау қажет болған жағдайда Комиссияға қатысу үшін тиісті мамандар шақыртылады.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төрағасы мемлекеттік музейдің музей құндылықтарын есепке алу және сақтау бағыты бойынша жетекшілік ететін директордың орынбасары немесе бас қор сақтаушысы болып табылады.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музейдің музей құндылықтарын есепке алу және сақтау құрылымдық бөлімшелерінің бірінің қызметкері Комиссия хатшысы болып табылады. Комиссия хатшысы Комиссия мүшесі болып табылмайды және оның дауыс беру құқығы жоқ.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Мәдениет және ақпарат министрінің 15.07.2024 </w:t>
      </w:r>
      <w:r>
        <w:rPr>
          <w:rFonts w:ascii="Times New Roman"/>
          <w:b w:val="false"/>
          <w:i w:val="false"/>
          <w:color w:val="000000"/>
          <w:sz w:val="28"/>
        </w:rPr>
        <w:t>№ 310-НҚ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шешімі ұсыныс сипатындағы хаттамамен ресімделеді.    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