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29548" w14:textId="5e295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Өнімнің кері экспортына рұқсат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30 сәуірдегі № 539 бұйрығы. Қазақстан Республикасының Әділет министрлігінде 2015 жылы 21 желтоқсанда № 12450 болып тіркелді. Күші жойылды - Қазақстан Республикасы Индустрия және инфрақұрылымдық даму министрінің м.а. 2023 жылғы 16 мамырдағы № 355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м.а. 16.05.2023 </w:t>
      </w:r>
      <w:r>
        <w:rPr>
          <w:rFonts w:ascii="Times New Roman"/>
          <w:b w:val="false"/>
          <w:i w:val="false"/>
          <w:color w:val="ff0000"/>
          <w:sz w:val="28"/>
        </w:rPr>
        <w:t>№ 355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"Экспорттық бақылау туралы" 2007 жылғы 21 шілдедегі Қазақстан Республикасы Заңының 6-бабының </w:t>
      </w:r>
      <w:r>
        <w:rPr>
          <w:rFonts w:ascii="Times New Roman"/>
          <w:b w:val="false"/>
          <w:i w:val="false"/>
          <w:color w:val="000000"/>
          <w:sz w:val="28"/>
        </w:rPr>
        <w:t>19) тармақшасына</w:t>
      </w:r>
      <w:r>
        <w:rPr>
          <w:rFonts w:ascii="Times New Roman"/>
          <w:b w:val="false"/>
          <w:i w:val="false"/>
          <w:color w:val="000000"/>
          <w:sz w:val="28"/>
        </w:rPr>
        <w:t xml:space="preserve"> және "Мемлекеттік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министрінің 10.07.2020 </w:t>
      </w:r>
      <w:r>
        <w:rPr>
          <w:rFonts w:ascii="Times New Roman"/>
          <w:b w:val="false"/>
          <w:i w:val="false"/>
          <w:color w:val="000000"/>
          <w:sz w:val="28"/>
        </w:rPr>
        <w:t>№ 395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Өнімнің кері экспортына рұқсат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(А.Қ. Ержанов):</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оның алғашқы ресми жариялаған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Ауыл шаруашылығы министрі   </w:t>
      </w:r>
    </w:p>
    <w:p>
      <w:pPr>
        <w:spacing w:after="0"/>
        <w:ind w:left="0"/>
        <w:jc w:val="both"/>
      </w:pPr>
      <w:r>
        <w:rPr>
          <w:rFonts w:ascii="Times New Roman"/>
          <w:b w:val="false"/>
          <w:i w:val="false"/>
          <w:color w:val="000000"/>
          <w:sz w:val="28"/>
        </w:rPr>
        <w:t xml:space="preserve">
      ____________А. Мамытбеков   </w:t>
      </w:r>
    </w:p>
    <w:p>
      <w:pPr>
        <w:spacing w:after="0"/>
        <w:ind w:left="0"/>
        <w:jc w:val="both"/>
      </w:pPr>
      <w:r>
        <w:rPr>
          <w:rFonts w:ascii="Times New Roman"/>
          <w:b w:val="false"/>
          <w:i w:val="false"/>
          <w:color w:val="000000"/>
          <w:sz w:val="28"/>
        </w:rPr>
        <w:t>
      2015 жылғы 20 тамыз</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Білім және ғылым министрі   </w:t>
      </w:r>
    </w:p>
    <w:p>
      <w:pPr>
        <w:spacing w:after="0"/>
        <w:ind w:left="0"/>
        <w:jc w:val="both"/>
      </w:pPr>
      <w:r>
        <w:rPr>
          <w:rFonts w:ascii="Times New Roman"/>
          <w:b w:val="false"/>
          <w:i w:val="false"/>
          <w:color w:val="000000"/>
          <w:sz w:val="28"/>
        </w:rPr>
        <w:t xml:space="preserve">
      ____________А. Сәрінжіпов   </w:t>
      </w:r>
    </w:p>
    <w:p>
      <w:pPr>
        <w:spacing w:after="0"/>
        <w:ind w:left="0"/>
        <w:jc w:val="both"/>
      </w:pPr>
      <w:r>
        <w:rPr>
          <w:rFonts w:ascii="Times New Roman"/>
          <w:b w:val="false"/>
          <w:i w:val="false"/>
          <w:color w:val="000000"/>
          <w:sz w:val="28"/>
        </w:rPr>
        <w:t>
      2015 жылғы 17 қыркүйек</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______________Б. Сұлтанов   </w:t>
      </w:r>
    </w:p>
    <w:p>
      <w:pPr>
        <w:spacing w:after="0"/>
        <w:ind w:left="0"/>
        <w:jc w:val="both"/>
      </w:pPr>
      <w:r>
        <w:rPr>
          <w:rFonts w:ascii="Times New Roman"/>
          <w:b w:val="false"/>
          <w:i w:val="false"/>
          <w:color w:val="000000"/>
          <w:sz w:val="28"/>
        </w:rPr>
        <w:t>
      2015 жылғы 3 қыркүйек</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Қорғаныс министрі   </w:t>
      </w:r>
    </w:p>
    <w:p>
      <w:pPr>
        <w:spacing w:after="0"/>
        <w:ind w:left="0"/>
        <w:jc w:val="both"/>
      </w:pPr>
      <w:r>
        <w:rPr>
          <w:rFonts w:ascii="Times New Roman"/>
          <w:b w:val="false"/>
          <w:i w:val="false"/>
          <w:color w:val="000000"/>
          <w:sz w:val="28"/>
        </w:rPr>
        <w:t xml:space="preserve">
      _________И. Тасмағамбетов   </w:t>
      </w:r>
    </w:p>
    <w:p>
      <w:pPr>
        <w:spacing w:after="0"/>
        <w:ind w:left="0"/>
        <w:jc w:val="both"/>
      </w:pPr>
      <w:r>
        <w:rPr>
          <w:rFonts w:ascii="Times New Roman"/>
          <w:b w:val="false"/>
          <w:i w:val="false"/>
          <w:color w:val="000000"/>
          <w:sz w:val="28"/>
        </w:rPr>
        <w:t>
      2015 жылғы 9 қазан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Сыртқы істер министрі   </w:t>
      </w:r>
    </w:p>
    <w:p>
      <w:pPr>
        <w:spacing w:after="0"/>
        <w:ind w:left="0"/>
        <w:jc w:val="both"/>
      </w:pPr>
      <w:r>
        <w:rPr>
          <w:rFonts w:ascii="Times New Roman"/>
          <w:b w:val="false"/>
          <w:i w:val="false"/>
          <w:color w:val="000000"/>
          <w:sz w:val="28"/>
        </w:rPr>
        <w:t xml:space="preserve">
      ______________Е. Ыдырысов   </w:t>
      </w:r>
    </w:p>
    <w:p>
      <w:pPr>
        <w:spacing w:after="0"/>
        <w:ind w:left="0"/>
        <w:jc w:val="both"/>
      </w:pPr>
      <w:r>
        <w:rPr>
          <w:rFonts w:ascii="Times New Roman"/>
          <w:b w:val="false"/>
          <w:i w:val="false"/>
          <w:color w:val="000000"/>
          <w:sz w:val="28"/>
        </w:rPr>
        <w:t>
      2015 жылғы 23 қазан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қауіпсіздік   </w:t>
      </w:r>
    </w:p>
    <w:p>
      <w:pPr>
        <w:spacing w:after="0"/>
        <w:ind w:left="0"/>
        <w:jc w:val="both"/>
      </w:pPr>
      <w:r>
        <w:rPr>
          <w:rFonts w:ascii="Times New Roman"/>
          <w:b w:val="false"/>
          <w:i w:val="false"/>
          <w:color w:val="000000"/>
          <w:sz w:val="28"/>
        </w:rPr>
        <w:t xml:space="preserve">
      комитетінің төрағасы   </w:t>
      </w:r>
    </w:p>
    <w:p>
      <w:pPr>
        <w:spacing w:after="0"/>
        <w:ind w:left="0"/>
        <w:jc w:val="both"/>
      </w:pPr>
      <w:r>
        <w:rPr>
          <w:rFonts w:ascii="Times New Roman"/>
          <w:b w:val="false"/>
          <w:i w:val="false"/>
          <w:color w:val="000000"/>
          <w:sz w:val="28"/>
        </w:rPr>
        <w:t xml:space="preserve">
      ___________Н. Абықаев   </w:t>
      </w:r>
    </w:p>
    <w:p>
      <w:pPr>
        <w:spacing w:after="0"/>
        <w:ind w:left="0"/>
        <w:jc w:val="both"/>
      </w:pPr>
      <w:r>
        <w:rPr>
          <w:rFonts w:ascii="Times New Roman"/>
          <w:b w:val="false"/>
          <w:i w:val="false"/>
          <w:color w:val="000000"/>
          <w:sz w:val="28"/>
        </w:rPr>
        <w:t>
      2015 жылғы 11 қараша</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_______________Е. Досаев   </w:t>
      </w:r>
    </w:p>
    <w:p>
      <w:pPr>
        <w:spacing w:after="0"/>
        <w:ind w:left="0"/>
        <w:jc w:val="both"/>
      </w:pPr>
      <w:r>
        <w:rPr>
          <w:rFonts w:ascii="Times New Roman"/>
          <w:b w:val="false"/>
          <w:i w:val="false"/>
          <w:color w:val="000000"/>
          <w:sz w:val="28"/>
        </w:rPr>
        <w:t>
      2015 жылғы 24 шілде</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_____________В. Школьник   </w:t>
      </w:r>
    </w:p>
    <w:p>
      <w:pPr>
        <w:spacing w:after="0"/>
        <w:ind w:left="0"/>
        <w:jc w:val="both"/>
      </w:pPr>
      <w:r>
        <w:rPr>
          <w:rFonts w:ascii="Times New Roman"/>
          <w:b w:val="false"/>
          <w:i w:val="false"/>
          <w:color w:val="000000"/>
          <w:sz w:val="28"/>
        </w:rPr>
        <w:t>
      2015 жылғы 10 тамыз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w:t>
            </w:r>
            <w:r>
              <w:br/>
            </w:r>
            <w:r>
              <w:rPr>
                <w:rFonts w:ascii="Times New Roman"/>
                <w:b w:val="false"/>
                <w:i w:val="false"/>
                <w:color w:val="000000"/>
                <w:sz w:val="20"/>
              </w:rPr>
              <w:t xml:space="preserve">министрінің </w:t>
            </w:r>
            <w:r>
              <w:br/>
            </w:r>
            <w:r>
              <w:rPr>
                <w:rFonts w:ascii="Times New Roman"/>
                <w:b w:val="false"/>
                <w:i w:val="false"/>
                <w:color w:val="000000"/>
                <w:sz w:val="20"/>
              </w:rPr>
              <w:t>2015 жылғы 30 сәуірдегі</w:t>
            </w:r>
            <w:r>
              <w:br/>
            </w:r>
            <w:r>
              <w:rPr>
                <w:rFonts w:ascii="Times New Roman"/>
                <w:b w:val="false"/>
                <w:i w:val="false"/>
                <w:color w:val="000000"/>
                <w:sz w:val="20"/>
              </w:rPr>
              <w:t>№ 539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Өнімнің кері экспортына рұқсат беру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Индустрия және инфрақұрылымдық даму министрінің 10.07.2020 </w:t>
      </w:r>
      <w:r>
        <w:rPr>
          <w:rFonts w:ascii="Times New Roman"/>
          <w:b w:val="false"/>
          <w:i w:val="false"/>
          <w:color w:val="ff0000"/>
          <w:sz w:val="28"/>
        </w:rPr>
        <w:t>№ 395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48" w:id="10"/>
    <w:p>
      <w:pPr>
        <w:spacing w:after="0"/>
        <w:ind w:left="0"/>
        <w:jc w:val="left"/>
      </w:pPr>
      <w:r>
        <w:rPr>
          <w:rFonts w:ascii="Times New Roman"/>
          <w:b/>
          <w:i w:val="false"/>
          <w:color w:val="000000"/>
        </w:rPr>
        <w:t xml:space="preserve"> 1. Жалпы ережелер</w:t>
      </w:r>
    </w:p>
    <w:bookmarkEnd w:id="10"/>
    <w:bookmarkStart w:name="z15" w:id="11"/>
    <w:p>
      <w:pPr>
        <w:spacing w:after="0"/>
        <w:ind w:left="0"/>
        <w:jc w:val="both"/>
      </w:pPr>
      <w:r>
        <w:rPr>
          <w:rFonts w:ascii="Times New Roman"/>
          <w:b w:val="false"/>
          <w:i w:val="false"/>
          <w:color w:val="000000"/>
          <w:sz w:val="28"/>
        </w:rPr>
        <w:t xml:space="preserve">
      1. Осы Өнімнің кері экспортына рұқсат беру қағидалары (бұдан әрі - қағидалар) "Экспорттық бақылау туралы" 2007 жылғы 21 шілдедегі Қазақстан Республикасының Заңы 6-бабының </w:t>
      </w:r>
      <w:r>
        <w:rPr>
          <w:rFonts w:ascii="Times New Roman"/>
          <w:b w:val="false"/>
          <w:i w:val="false"/>
          <w:color w:val="000000"/>
          <w:sz w:val="28"/>
        </w:rPr>
        <w:t>19) тармақшасына</w:t>
      </w:r>
      <w:r>
        <w:rPr>
          <w:rFonts w:ascii="Times New Roman"/>
          <w:b w:val="false"/>
          <w:i w:val="false"/>
          <w:color w:val="000000"/>
          <w:sz w:val="28"/>
        </w:rPr>
        <w:t xml:space="preserve"> сәйкес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"Экспорттық бақылауға жататын өнімнің кері экспортына рұқсат беру" ммлекеттік қызмет көрсету тәртібін айқындайды.</w:t>
      </w:r>
    </w:p>
    <w:bookmarkEnd w:id="11"/>
    <w:bookmarkStart w:name="z16" w:id="12"/>
    <w:p>
      <w:pPr>
        <w:spacing w:after="0"/>
        <w:ind w:left="0"/>
        <w:jc w:val="both"/>
      </w:pPr>
      <w:r>
        <w:rPr>
          <w:rFonts w:ascii="Times New Roman"/>
          <w:b w:val="false"/>
          <w:i w:val="false"/>
          <w:color w:val="000000"/>
          <w:sz w:val="28"/>
        </w:rPr>
        <w:t>
      2. "Экспорттық бақылауға жататын өнімді кері экспорттауға рұқсат беру" мемлекеттік көрсетілетін қызмет (бұдан әрі - мемлекеттік көрсетілетін қызмет) болып табылады және осы Қағидаларға сәйкес Қазақстан Республикасы Индустрия және инфрақұрылымдық даму министрлігінің Индустриялық даму комитеті (бұдан әрі - көрсетілетін қызметті беруші) көрсетеді.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23.06.2021 </w:t>
      </w:r>
      <w:r>
        <w:rPr>
          <w:rFonts w:ascii="Times New Roman"/>
          <w:b w:val="false"/>
          <w:i w:val="false"/>
          <w:color w:val="000000"/>
          <w:sz w:val="28"/>
        </w:rPr>
        <w:t>№ 321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7" w:id="13"/>
    <w:p>
      <w:pPr>
        <w:spacing w:after="0"/>
        <w:ind w:left="0"/>
        <w:jc w:val="both"/>
      </w:pPr>
      <w:r>
        <w:rPr>
          <w:rFonts w:ascii="Times New Roman"/>
          <w:b w:val="false"/>
          <w:i w:val="false"/>
          <w:color w:val="000000"/>
          <w:sz w:val="28"/>
        </w:rPr>
        <w:t>
      3. Экспорттық бақылауға жататын өнімнің кері экспортына рұқсат беру 1 (бір) жыл мерзімге беріледі.</w:t>
      </w:r>
    </w:p>
    <w:bookmarkEnd w:id="13"/>
    <w:bookmarkStart w:name="z18" w:id="14"/>
    <w:p>
      <w:pPr>
        <w:spacing w:after="0"/>
        <w:ind w:left="0"/>
        <w:jc w:val="left"/>
      </w:pPr>
      <w:r>
        <w:rPr>
          <w:rFonts w:ascii="Times New Roman"/>
          <w:b/>
          <w:i w:val="false"/>
          <w:color w:val="000000"/>
        </w:rPr>
        <w:t xml:space="preserve"> 2-тарау. Мемлекеттік қызметті көрсету тәртібі</w:t>
      </w:r>
    </w:p>
    <w:bookmarkEnd w:id="14"/>
    <w:bookmarkStart w:name="z19" w:id="15"/>
    <w:p>
      <w:pPr>
        <w:spacing w:after="0"/>
        <w:ind w:left="0"/>
        <w:jc w:val="both"/>
      </w:pPr>
      <w:r>
        <w:rPr>
          <w:rFonts w:ascii="Times New Roman"/>
          <w:b w:val="false"/>
          <w:i w:val="false"/>
          <w:color w:val="000000"/>
          <w:sz w:val="28"/>
        </w:rPr>
        <w:t>
      4. Мемлекеттік қызметті көрсетілетін қызметті беруші жеке және заңды тұлғалардың (бұдан әрі - көрсетілетін қызметті алушы) өтініші арқылы:</w:t>
      </w:r>
    </w:p>
    <w:bookmarkEnd w:id="15"/>
    <w:p>
      <w:pPr>
        <w:spacing w:after="0"/>
        <w:ind w:left="0"/>
        <w:jc w:val="both"/>
      </w:pPr>
      <w:r>
        <w:rPr>
          <w:rFonts w:ascii="Times New Roman"/>
          <w:b w:val="false"/>
          <w:i w:val="false"/>
          <w:color w:val="000000"/>
          <w:sz w:val="28"/>
        </w:rPr>
        <w:t>
      Қазақстан Республикасының жеке және заңды тұлғалары үшін:</w:t>
      </w:r>
    </w:p>
    <w:p>
      <w:pPr>
        <w:spacing w:after="0"/>
        <w:ind w:left="0"/>
        <w:jc w:val="both"/>
      </w:pPr>
      <w:r>
        <w:rPr>
          <w:rFonts w:ascii="Times New Roman"/>
          <w:b w:val="false"/>
          <w:i w:val="false"/>
          <w:color w:val="000000"/>
          <w:sz w:val="28"/>
        </w:rPr>
        <w:t>
      1) "электрондық үкіметтің" веб-порталына www.egov.kz (бұдан әрі-портал);</w:t>
      </w:r>
    </w:p>
    <w:p>
      <w:pPr>
        <w:spacing w:after="0"/>
        <w:ind w:left="0"/>
        <w:jc w:val="both"/>
      </w:pPr>
      <w:r>
        <w:rPr>
          <w:rFonts w:ascii="Times New Roman"/>
          <w:b w:val="false"/>
          <w:i w:val="false"/>
          <w:color w:val="000000"/>
          <w:sz w:val="28"/>
        </w:rPr>
        <w:t>
      шетелдік заңды тұлғалар үшін:</w:t>
      </w:r>
    </w:p>
    <w:p>
      <w:pPr>
        <w:spacing w:after="0"/>
        <w:ind w:left="0"/>
        <w:jc w:val="both"/>
      </w:pPr>
      <w:r>
        <w:rPr>
          <w:rFonts w:ascii="Times New Roman"/>
          <w:b w:val="false"/>
          <w:i w:val="false"/>
          <w:color w:val="000000"/>
          <w:sz w:val="28"/>
        </w:rPr>
        <w:t>
      1) порталға;</w:t>
      </w:r>
    </w:p>
    <w:p>
      <w:pPr>
        <w:spacing w:after="0"/>
        <w:ind w:left="0"/>
        <w:jc w:val="both"/>
      </w:pPr>
      <w:r>
        <w:rPr>
          <w:rFonts w:ascii="Times New Roman"/>
          <w:b w:val="false"/>
          <w:i w:val="false"/>
          <w:color w:val="000000"/>
          <w:sz w:val="28"/>
        </w:rPr>
        <w:t>
      2) көрсетілетін қызметті берушінің кеңсесіне.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Индустрия және инфрақұрылымдық даму министрінің 23.06.2021 </w:t>
      </w:r>
      <w:r>
        <w:rPr>
          <w:rFonts w:ascii="Times New Roman"/>
          <w:b w:val="false"/>
          <w:i w:val="false"/>
          <w:color w:val="000000"/>
          <w:sz w:val="28"/>
        </w:rPr>
        <w:t>№ 321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Индустрия және инфрақұрылымдық даму министрінің 23.06.2021 </w:t>
      </w:r>
      <w:r>
        <w:rPr>
          <w:rFonts w:ascii="Times New Roman"/>
          <w:b w:val="false"/>
          <w:i w:val="false"/>
          <w:color w:val="000000"/>
          <w:sz w:val="28"/>
        </w:rPr>
        <w:t>№ 321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1" w:id="16"/>
    <w:p>
      <w:pPr>
        <w:spacing w:after="0"/>
        <w:ind w:left="0"/>
        <w:jc w:val="both"/>
      </w:pPr>
      <w:r>
        <w:rPr>
          <w:rFonts w:ascii="Times New Roman"/>
          <w:b w:val="false"/>
          <w:i w:val="false"/>
          <w:color w:val="000000"/>
          <w:sz w:val="28"/>
        </w:rPr>
        <w:t>
      6. Мемлекеттік көрсетілетін қызметті портал арқылы алу үшін көрсетілетін қызметті алушы көрсетілетін қызметті берушіге осы Қағидаларға 1 - қосымшаға сәйкес Мемлекеттік көрсетілетін қызмет стандартына (бұдан әрі-Мемлекеттік көрсетілетін қызмет стандарты) сәйкес құжаттардың электрондық көшірмелерін жібереді.</w:t>
      </w:r>
    </w:p>
    <w:bookmarkEnd w:id="16"/>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берген кезде -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Индустрия және инфрақұрылымдық даму министрінің 23.06.2021 </w:t>
      </w:r>
      <w:r>
        <w:rPr>
          <w:rFonts w:ascii="Times New Roman"/>
          <w:b w:val="false"/>
          <w:i w:val="false"/>
          <w:color w:val="000000"/>
          <w:sz w:val="28"/>
        </w:rPr>
        <w:t>№ 321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2" w:id="17"/>
    <w:p>
      <w:pPr>
        <w:spacing w:after="0"/>
        <w:ind w:left="0"/>
        <w:jc w:val="both"/>
      </w:pPr>
      <w:r>
        <w:rPr>
          <w:rFonts w:ascii="Times New Roman"/>
          <w:b w:val="false"/>
          <w:i w:val="false"/>
          <w:color w:val="000000"/>
          <w:sz w:val="28"/>
        </w:rPr>
        <w:t>
      7.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тізбесі Мемлекеттік көрсетілетін қызмет стандартында баяндалған.</w:t>
      </w:r>
    </w:p>
    <w:bookmarkEnd w:id="17"/>
    <w:bookmarkStart w:name="z23" w:id="18"/>
    <w:p>
      <w:pPr>
        <w:spacing w:after="0"/>
        <w:ind w:left="0"/>
        <w:jc w:val="both"/>
      </w:pPr>
      <w:r>
        <w:rPr>
          <w:rFonts w:ascii="Times New Roman"/>
          <w:b w:val="false"/>
          <w:i w:val="false"/>
          <w:color w:val="000000"/>
          <w:sz w:val="28"/>
        </w:rPr>
        <w:t>
      8. Мемлекеттік қызметті көрсетудің жалпы мерзімі-30 (отыз) жұмыс күні ішінде.</w:t>
      </w:r>
    </w:p>
    <w:bookmarkEnd w:id="18"/>
    <w:bookmarkStart w:name="z24" w:id="19"/>
    <w:p>
      <w:pPr>
        <w:spacing w:after="0"/>
        <w:ind w:left="0"/>
        <w:jc w:val="both"/>
      </w:pPr>
      <w:r>
        <w:rPr>
          <w:rFonts w:ascii="Times New Roman"/>
          <w:b w:val="false"/>
          <w:i w:val="false"/>
          <w:color w:val="000000"/>
          <w:sz w:val="28"/>
        </w:rPr>
        <w:t>
      9. Көрсетілетін қызметті берушінің кеңсе қызметкері құжаттарды қабылдауды және тіркеуді олар түскен күні жүзеге асырады және жауапты орындаушы тағайындалатын көрсетілетін қызметті берушінің басшысына жолдайды.</w:t>
      </w:r>
    </w:p>
    <w:bookmarkEnd w:id="19"/>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портал арқылы жүгінген жағдайда, өтінішті қабылдау келесі жұмыс күні жүзеге асырылады.</w:t>
      </w:r>
    </w:p>
    <w:bookmarkStart w:name="z25" w:id="20"/>
    <w:p>
      <w:pPr>
        <w:spacing w:after="0"/>
        <w:ind w:left="0"/>
        <w:jc w:val="both"/>
      </w:pPr>
      <w:r>
        <w:rPr>
          <w:rFonts w:ascii="Times New Roman"/>
          <w:b w:val="false"/>
          <w:i w:val="false"/>
          <w:color w:val="000000"/>
          <w:sz w:val="28"/>
        </w:rPr>
        <w:t xml:space="preserve">
      10. Жауапты орындаушы 2 (екі) жұмыс күні ішінде ұсынылған құжаттардың толықтығын тексереді және ұсынылған құжаттардың толық болмау фактісі анықталған жағдайда қызмет берушінің басшысының немесе оны алмастырушы адамдың электронды цифрлық қолтаңбасымен (бұдан әрі – ЭЦҚ) қол қойылған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дәлелді бас тартуды (бұдан әрі – Дәлелді бас тарту) дайындайды және оны көрсетілетін қызметті алушының жеке кабинетіне электрондық құжат нысанында портал арқылы жібереді.</w:t>
      </w:r>
    </w:p>
    <w:bookmarkEnd w:id="20"/>
    <w:bookmarkStart w:name="z26" w:id="21"/>
    <w:p>
      <w:pPr>
        <w:spacing w:after="0"/>
        <w:ind w:left="0"/>
        <w:jc w:val="both"/>
      </w:pPr>
      <w:r>
        <w:rPr>
          <w:rFonts w:ascii="Times New Roman"/>
          <w:b w:val="false"/>
          <w:i w:val="false"/>
          <w:color w:val="000000"/>
          <w:sz w:val="28"/>
        </w:rPr>
        <w:t xml:space="preserve">
      11. Көрсетілетін қызметті алушы құжаттардың толық топтамасын ұсынған жағдайда, жауапты орындаушы осы Қағидалардың 10-тармағында көрсетілген мерзім ішінде "Экспорттық бақылау саласында рұқсат беру құжаттарын берудің кейбір мәселелері туралы" Қазақстан Республикасы Үкіметінің 2015 жылғы 28 желтоқсандағы № 1083 </w:t>
      </w:r>
      <w:r>
        <w:rPr>
          <w:rFonts w:ascii="Times New Roman"/>
          <w:b w:val="false"/>
          <w:i w:val="false"/>
          <w:color w:val="000000"/>
          <w:sz w:val="28"/>
        </w:rPr>
        <w:t>қаулысына</w:t>
      </w:r>
      <w:r>
        <w:rPr>
          <w:rFonts w:ascii="Times New Roman"/>
          <w:b w:val="false"/>
          <w:i w:val="false"/>
          <w:color w:val="000000"/>
          <w:sz w:val="28"/>
        </w:rPr>
        <w:t xml:space="preserve"> сәйкес оларды келісу үшін экспорттық бақылау жүйесінің тиісті мемлекеттік органдарына сұрау салу жібереді.</w:t>
      </w:r>
    </w:p>
    <w:bookmarkEnd w:id="21"/>
    <w:p>
      <w:pPr>
        <w:spacing w:after="0"/>
        <w:ind w:left="0"/>
        <w:jc w:val="both"/>
      </w:pPr>
      <w:r>
        <w:rPr>
          <w:rFonts w:ascii="Times New Roman"/>
          <w:b w:val="false"/>
          <w:i w:val="false"/>
          <w:color w:val="000000"/>
          <w:sz w:val="28"/>
        </w:rPr>
        <w:t>
      Экспорттық бақылау жүйесінің мемлекеттік органдары көрсетілетін қызметті берушінің сұрау салуы негізінде 10 (он) жұмыс күні ішінде көрсетілетін қызметті берушіге қарау нәтижелері туралы жауап жібереді.</w:t>
      </w:r>
    </w:p>
    <w:p>
      <w:pPr>
        <w:spacing w:after="0"/>
        <w:ind w:left="0"/>
        <w:jc w:val="both"/>
      </w:pPr>
      <w:r>
        <w:rPr>
          <w:rFonts w:ascii="Times New Roman"/>
          <w:b w:val="false"/>
          <w:i w:val="false"/>
          <w:color w:val="000000"/>
          <w:sz w:val="28"/>
        </w:rPr>
        <w:t>
      Экспорттық бақылау жүйесінің мемлекеттік органдары белгіленген мерзімде жауап бермеген жағдайда рұқсат беру келісілген болып есептеледі.</w:t>
      </w:r>
    </w:p>
    <w:bookmarkStart w:name="z27" w:id="22"/>
    <w:p>
      <w:pPr>
        <w:spacing w:after="0"/>
        <w:ind w:left="0"/>
        <w:jc w:val="both"/>
      </w:pPr>
      <w:r>
        <w:rPr>
          <w:rFonts w:ascii="Times New Roman"/>
          <w:b w:val="false"/>
          <w:i w:val="false"/>
          <w:color w:val="000000"/>
          <w:sz w:val="28"/>
        </w:rPr>
        <w:t>
      12. Жауапты орындаушы экспорттық бақылау жүйесінің тиісті мемлекеттік органдарына сұрау салумен бір мезгілде оның түпнұсқалылығын тексеруді растау (бұдан әрі-растау) алу үшін көрсетілетін қызметті алушы ұсынған импорттаушы елдің кепілдік міндеттемесін Қазақстан Республикасы Сыртқы істер министрлігіне жібереді.</w:t>
      </w:r>
    </w:p>
    <w:bookmarkEnd w:id="22"/>
    <w:p>
      <w:pPr>
        <w:spacing w:after="0"/>
        <w:ind w:left="0"/>
        <w:jc w:val="both"/>
      </w:pPr>
      <w:r>
        <w:rPr>
          <w:rFonts w:ascii="Times New Roman"/>
          <w:b w:val="false"/>
          <w:i w:val="false"/>
          <w:color w:val="000000"/>
          <w:sz w:val="28"/>
        </w:rPr>
        <w:t>
      Экспорттық бақылауға жататын өнімнің кері экспортына рұқсатты көрсетілетін қызметті беруші Қазақстан Республикасы Сыртқы істер министрлігінен осындай растауды алғаннан кейін береді.</w:t>
      </w:r>
    </w:p>
    <w:bookmarkStart w:name="z28" w:id="23"/>
    <w:p>
      <w:pPr>
        <w:spacing w:after="0"/>
        <w:ind w:left="0"/>
        <w:jc w:val="both"/>
      </w:pPr>
      <w:r>
        <w:rPr>
          <w:rFonts w:ascii="Times New Roman"/>
          <w:b w:val="false"/>
          <w:i w:val="false"/>
          <w:color w:val="000000"/>
          <w:sz w:val="28"/>
        </w:rPr>
        <w:t>
      13. Жауапты орындаушы Қазақстан Республикасы Сыртқы істер министрлігінен Растауды алғанға дейін көрсетілетін қызметті алушы ұсынған мемлекеттік қызметті көрсету үшін қажетті құжаттарды тексереді.</w:t>
      </w:r>
    </w:p>
    <w:bookmarkEnd w:id="23"/>
    <w:bookmarkStart w:name="z29" w:id="24"/>
    <w:p>
      <w:pPr>
        <w:spacing w:after="0"/>
        <w:ind w:left="0"/>
        <w:jc w:val="both"/>
      </w:pPr>
      <w:r>
        <w:rPr>
          <w:rFonts w:ascii="Times New Roman"/>
          <w:b w:val="false"/>
          <w:i w:val="false"/>
          <w:color w:val="000000"/>
          <w:sz w:val="28"/>
        </w:rPr>
        <w:t xml:space="preserve">
      14. Жауапты орындаушы экспорттық бақылау жүйесінің мемлекеттік органдарынан жауап қаралғаннан және Қазақстан Республикасы Сыртқы істер министрлігінен растау алғаннан кейін 1 (бір)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экспорттық бақылауға жататын өнімді кері экспорттауға арналған мемлекеттік көрсетілетін қызмет нәтижесін-рұқсатты дайындайды.</w:t>
      </w:r>
    </w:p>
    <w:bookmarkEnd w:id="24"/>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тыңдауды өткізу уақыты мен орны (тәсілі) туралы алдын ала шешім бойынша көрсетілетін қызметті алушыға позициясын білдіру мүмкіндігі үшін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қызмет алушының өтініште көрсетілген электрондык поштасына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экспорттық бақылауға жататын өнімді кері экспорттауға рұқсат береді немесе мемлекеттік қызметті көрсетуден дәлелді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Индустрия және инфрақұрылымдық даму министрінің м.а. 13.05.2022 </w:t>
      </w:r>
      <w:r>
        <w:rPr>
          <w:rFonts w:ascii="Times New Roman"/>
          <w:b w:val="false"/>
          <w:i w:val="false"/>
          <w:color w:val="ff0000"/>
          <w:sz w:val="28"/>
        </w:rPr>
        <w:t>№ 268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0" w:id="25"/>
    <w:p>
      <w:pPr>
        <w:spacing w:after="0"/>
        <w:ind w:left="0"/>
        <w:jc w:val="both"/>
      </w:pPr>
      <w:r>
        <w:rPr>
          <w:rFonts w:ascii="Times New Roman"/>
          <w:b w:val="false"/>
          <w:i w:val="false"/>
          <w:color w:val="000000"/>
          <w:sz w:val="28"/>
        </w:rPr>
        <w:t>
      15. Мемлекеттік көрсетілетін қызмет нәтижесін беру:</w:t>
      </w:r>
    </w:p>
    <w:bookmarkEnd w:id="25"/>
    <w:p>
      <w:pPr>
        <w:spacing w:after="0"/>
        <w:ind w:left="0"/>
        <w:jc w:val="both"/>
      </w:pPr>
      <w:r>
        <w:rPr>
          <w:rFonts w:ascii="Times New Roman"/>
          <w:b w:val="false"/>
          <w:i w:val="false"/>
          <w:color w:val="000000"/>
          <w:sz w:val="28"/>
        </w:rPr>
        <w:t>
      1) көрсетілетін қызметті берушінің кеңсесі-қолма-қол;</w:t>
      </w:r>
    </w:p>
    <w:p>
      <w:pPr>
        <w:spacing w:after="0"/>
        <w:ind w:left="0"/>
        <w:jc w:val="both"/>
      </w:pPr>
      <w:r>
        <w:rPr>
          <w:rFonts w:ascii="Times New Roman"/>
          <w:b w:val="false"/>
          <w:i w:val="false"/>
          <w:color w:val="000000"/>
          <w:sz w:val="28"/>
        </w:rPr>
        <w:t>
      2) портал-электрондық түрде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Индустрия және инфрақұрылымдық даму министрінің 23.06.2021 </w:t>
      </w:r>
      <w:r>
        <w:rPr>
          <w:rFonts w:ascii="Times New Roman"/>
          <w:b w:val="false"/>
          <w:i w:val="false"/>
          <w:color w:val="000000"/>
          <w:sz w:val="28"/>
        </w:rPr>
        <w:t>№ 321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1" w:id="26"/>
    <w:p>
      <w:pPr>
        <w:spacing w:after="0"/>
        <w:ind w:left="0"/>
        <w:jc w:val="both"/>
      </w:pPr>
      <w:r>
        <w:rPr>
          <w:rFonts w:ascii="Times New Roman"/>
          <w:b w:val="false"/>
          <w:i w:val="false"/>
          <w:color w:val="000000"/>
          <w:sz w:val="28"/>
        </w:rPr>
        <w:t>
      16.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26"/>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түседі.</w:t>
      </w:r>
    </w:p>
    <w:bookmarkStart w:name="z32" w:id="27"/>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шешімдеріне, әрекетіне (әрекетсіздігіне) шағымдану тәртібі</w:t>
      </w:r>
    </w:p>
    <w:bookmarkEnd w:id="27"/>
    <w:bookmarkStart w:name="z33" w:id="28"/>
    <w:p>
      <w:pPr>
        <w:spacing w:after="0"/>
        <w:ind w:left="0"/>
        <w:jc w:val="both"/>
      </w:pPr>
      <w:r>
        <w:rPr>
          <w:rFonts w:ascii="Times New Roman"/>
          <w:b w:val="false"/>
          <w:i w:val="false"/>
          <w:color w:val="000000"/>
          <w:sz w:val="28"/>
        </w:rPr>
        <w:t>
      17.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28"/>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лауазымды адам егер 3 (үш) жұмыс күні ішінде шағымда көрсетілген талаптарды толық қанағаттандыратын шешім қабылдаса не әрекет жасаса, ол шағымды қарайтын органға шағымды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Индустрия және инфрақұрылымдық даму министрінің м.а. 13.05.2022 </w:t>
      </w:r>
      <w:r>
        <w:rPr>
          <w:rFonts w:ascii="Times New Roman"/>
          <w:b w:val="false"/>
          <w:i w:val="false"/>
          <w:color w:val="ff0000"/>
          <w:sz w:val="28"/>
        </w:rPr>
        <w:t>№ 268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Индустрия және инфрақұрылымдық даму министрінің 23.06.2021 </w:t>
      </w:r>
      <w:r>
        <w:rPr>
          <w:rFonts w:ascii="Times New Roman"/>
          <w:b w:val="false"/>
          <w:i w:val="false"/>
          <w:color w:val="000000"/>
          <w:sz w:val="28"/>
        </w:rPr>
        <w:t>№ 321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5" w:id="29"/>
    <w:p>
      <w:pPr>
        <w:spacing w:after="0"/>
        <w:ind w:left="0"/>
        <w:jc w:val="both"/>
      </w:pPr>
      <w:r>
        <w:rPr>
          <w:rFonts w:ascii="Times New Roman"/>
          <w:b w:val="false"/>
          <w:i w:val="false"/>
          <w:color w:val="000000"/>
          <w:sz w:val="28"/>
        </w:rPr>
        <w:t xml:space="preserve">
      19. Егер заңда өзгеше көзделмесе, сотқа дейінгі тәртіппен шағым жасалғаннан кейін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жүгінуге жол беріледі.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Индустрия және инфрақұрылымдық даму министрінің м.а. 13.05.2022 </w:t>
      </w:r>
      <w:r>
        <w:rPr>
          <w:rFonts w:ascii="Times New Roman"/>
          <w:b w:val="false"/>
          <w:i w:val="false"/>
          <w:color w:val="ff0000"/>
          <w:sz w:val="28"/>
        </w:rPr>
        <w:t>№ 268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Индустрия және инфрақұрылымдық даму министрінің м.а. 13.05.2022 </w:t>
      </w:r>
      <w:r>
        <w:rPr>
          <w:rFonts w:ascii="Times New Roman"/>
          <w:b w:val="false"/>
          <w:i w:val="false"/>
          <w:color w:val="000000"/>
          <w:sz w:val="28"/>
        </w:rPr>
        <w:t>№ 268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Индустрия және инфрақұрылымдық даму министрінің м.а. 13.05.2022 </w:t>
      </w:r>
      <w:r>
        <w:rPr>
          <w:rFonts w:ascii="Times New Roman"/>
          <w:b w:val="false"/>
          <w:i w:val="false"/>
          <w:color w:val="000000"/>
          <w:sz w:val="28"/>
        </w:rPr>
        <w:t>№ 268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 кері экспорттауға рұқсат</w:t>
            </w:r>
            <w:r>
              <w:br/>
            </w:r>
            <w:r>
              <w:rPr>
                <w:rFonts w:ascii="Times New Roman"/>
                <w:b w:val="false"/>
                <w:i w:val="false"/>
                <w:color w:val="000000"/>
                <w:sz w:val="20"/>
              </w:rPr>
              <w:t>беру қағидаларына 1-қосымша</w:t>
            </w:r>
          </w:p>
        </w:tc>
      </w:tr>
    </w:tbl>
    <w:p>
      <w:pPr>
        <w:spacing w:after="0"/>
        <w:ind w:left="0"/>
        <w:jc w:val="both"/>
      </w:pPr>
      <w:r>
        <w:rPr>
          <w:rFonts w:ascii="Times New Roman"/>
          <w:b w:val="false"/>
          <w:i w:val="false"/>
          <w:color w:val="ff0000"/>
          <w:sz w:val="28"/>
        </w:rPr>
        <w:t xml:space="preserve">
      Ескерту. 1-қосымша жаңа редакцияда - ҚР Индустрия және инфрақұрылымдық даму министрінің 23.06.2021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бақылауға жататын өнімнің кері экспортына рұқсат беру"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Индустриялық даму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www.egov.kz "электрондық үкіметтің" веб-порталы (бұдан әрі - портал);</w:t>
            </w:r>
          </w:p>
          <w:p>
            <w:pPr>
              <w:spacing w:after="20"/>
              <w:ind w:left="20"/>
              <w:jc w:val="both"/>
            </w:pPr>
            <w:r>
              <w:rPr>
                <w:rFonts w:ascii="Times New Roman"/>
                <w:b w:val="false"/>
                <w:i w:val="false"/>
                <w:color w:val="000000"/>
                <w:sz w:val="20"/>
              </w:rPr>
              <w:t>
2) көрсетілетін қызметті берушінің кеңсесі – шетелдік заңды тұлғаларға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бақылауға жататын өнімнің кері экспортау рұқсат немесе дәлелді бас тарту көрсетілетін қызметті беруші басшысының не оны алмастыратын тұлғаның ЭЦҚ койылған электронды құжат.</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кестесі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2015 жылғы 23 қарашадағы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белгіленген жұмыс кестесіне сәйкес дүйсенбі-жұма аралығында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кеңсесіне:</w:t>
            </w:r>
          </w:p>
          <w:p>
            <w:pPr>
              <w:spacing w:after="20"/>
              <w:ind w:left="20"/>
              <w:jc w:val="both"/>
            </w:pPr>
            <w:r>
              <w:rPr>
                <w:rFonts w:ascii="Times New Roman"/>
                <w:b w:val="false"/>
                <w:i w:val="false"/>
                <w:color w:val="000000"/>
                <w:sz w:val="20"/>
              </w:rPr>
              <w:t>
1) осы Стандартқа 1-қосымшаға сәйкес нысан бойынша өтініш;</w:t>
            </w:r>
          </w:p>
          <w:p>
            <w:pPr>
              <w:spacing w:after="20"/>
              <w:ind w:left="20"/>
              <w:jc w:val="both"/>
            </w:pPr>
            <w:r>
              <w:rPr>
                <w:rFonts w:ascii="Times New Roman"/>
                <w:b w:val="false"/>
                <w:i w:val="false"/>
                <w:color w:val="000000"/>
                <w:sz w:val="20"/>
              </w:rPr>
              <w:t>
2) осы Стандартқа 2-қосымшаға сәйкес мәліметтер нысаны;</w:t>
            </w:r>
          </w:p>
          <w:p>
            <w:pPr>
              <w:spacing w:after="20"/>
              <w:ind w:left="20"/>
              <w:jc w:val="both"/>
            </w:pPr>
            <w:r>
              <w:rPr>
                <w:rFonts w:ascii="Times New Roman"/>
                <w:b w:val="false"/>
                <w:i w:val="false"/>
                <w:color w:val="000000"/>
                <w:sz w:val="20"/>
              </w:rPr>
              <w:t>
3) импортталатын өнімді мәлімделген мақсаттарда пайдалану және Қазақстан тарапының келісімінсіз үшінші елдерге кері экспорттауға жол бермеу туралы алушы елдің құзыретті органы берген алушы елдің кепілдік міндеттемесі (түпкілікті пайдаланушы сертификаты)</w:t>
            </w:r>
          </w:p>
          <w:p>
            <w:pPr>
              <w:spacing w:after="20"/>
              <w:ind w:left="20"/>
              <w:jc w:val="both"/>
            </w:pPr>
            <w:r>
              <w:rPr>
                <w:rFonts w:ascii="Times New Roman"/>
                <w:b w:val="false"/>
                <w:i w:val="false"/>
                <w:color w:val="000000"/>
                <w:sz w:val="20"/>
              </w:rPr>
              <w:t>
4) сыртқы сауда шарты (келісім-шарт), ал ол болмаған жағдайда сыртқы сауда шарттың (келісімшарттың) - ниеттерін растайтын өзге де құжат беріледі.</w:t>
            </w:r>
          </w:p>
          <w:p>
            <w:pPr>
              <w:spacing w:after="20"/>
              <w:ind w:left="20"/>
              <w:jc w:val="both"/>
            </w:pPr>
            <w:r>
              <w:rPr>
                <w:rFonts w:ascii="Times New Roman"/>
                <w:b w:val="false"/>
                <w:i w:val="false"/>
                <w:color w:val="000000"/>
                <w:sz w:val="20"/>
              </w:rPr>
              <w:t>
Ұсынылған құжаттар көшірмелерінің әрбір парағы көрсетілетін қызметті алушының қолымен және мөрімен растауы тиіс (болған жағдайда) не құжаттардың көшірмелері тігілген және олардың соңғы парақтары көрсетілетін қызметті алушының мөрімен және қолымен расталуы тиіс (болған жағдайда).</w:t>
            </w:r>
          </w:p>
          <w:p>
            <w:pPr>
              <w:spacing w:after="20"/>
              <w:ind w:left="20"/>
              <w:jc w:val="both"/>
            </w:pPr>
            <w:r>
              <w:rPr>
                <w:rFonts w:ascii="Times New Roman"/>
                <w:b w:val="false"/>
                <w:i w:val="false"/>
                <w:color w:val="000000"/>
                <w:sz w:val="20"/>
              </w:rPr>
              <w:t>
2. Порталға:</w:t>
            </w:r>
          </w:p>
          <w:p>
            <w:pPr>
              <w:spacing w:after="20"/>
              <w:ind w:left="20"/>
              <w:jc w:val="both"/>
            </w:pPr>
            <w:r>
              <w:rPr>
                <w:rFonts w:ascii="Times New Roman"/>
                <w:b w:val="false"/>
                <w:i w:val="false"/>
                <w:color w:val="000000"/>
                <w:sz w:val="20"/>
              </w:rPr>
              <w:t>
1) осы Стандартқа 1-қосымшаға сәйкес нысан бойынша көрсетілетін қызметті алушының электрондық цифрлық қолтаңбасымен (бұдан әрі – ЭЦҚ) куәландырылған электрондық құжат нысанындағы өтініші;;</w:t>
            </w:r>
          </w:p>
          <w:p>
            <w:pPr>
              <w:spacing w:after="20"/>
              <w:ind w:left="20"/>
              <w:jc w:val="both"/>
            </w:pPr>
            <w:r>
              <w:rPr>
                <w:rFonts w:ascii="Times New Roman"/>
                <w:b w:val="false"/>
                <w:i w:val="false"/>
                <w:color w:val="000000"/>
                <w:sz w:val="20"/>
              </w:rPr>
              <w:t>
2) осы Стандартқа 2-қосымшаға сәйкес мәліметтер нысаны;</w:t>
            </w:r>
          </w:p>
          <w:p>
            <w:pPr>
              <w:spacing w:after="20"/>
              <w:ind w:left="20"/>
              <w:jc w:val="both"/>
            </w:pPr>
            <w:r>
              <w:rPr>
                <w:rFonts w:ascii="Times New Roman"/>
                <w:b w:val="false"/>
                <w:i w:val="false"/>
                <w:color w:val="000000"/>
                <w:sz w:val="20"/>
              </w:rPr>
              <w:t>
3) алушы елдің құзыретті органы берген алушы елдің кепілдік міндеттемесінің (түпкілікті пайдаланушы сертификатының) импортталатын өнімді мәлімделген мақсаттарда пайдалану және Қазақстан тарапының келісімінсіз үшінші елдерге кері экспорттауға жол бермеу туралы электрондық көшірмесі.</w:t>
            </w:r>
          </w:p>
          <w:p>
            <w:pPr>
              <w:spacing w:after="20"/>
              <w:ind w:left="20"/>
              <w:jc w:val="both"/>
            </w:pPr>
            <w:r>
              <w:rPr>
                <w:rFonts w:ascii="Times New Roman"/>
                <w:b w:val="false"/>
                <w:i w:val="false"/>
                <w:color w:val="000000"/>
                <w:sz w:val="20"/>
              </w:rPr>
              <w:t>
4) сыртқы сауда шартының (келісімшартының) электрондық көшірмесі, ал сыртқы сауда шарты (келісімшарт) болмаған жағдайда - тараптардың ниетін растайтын өзге де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мемлекеттік қызмет көрсету үшін талап етілетін келісу туралы сұрау салуға уәкілетті мемлекеттік органның теріс жауабы,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осы мемлекеттік көрсетілетін қызметті алуды талап ететін қызметке немесе жекелеген қызмет түрлеріне тыйым салу туралы заңды күшіне енген сот шешімі (үкімі) бар болса;;</w:t>
            </w:r>
          </w:p>
          <w:p>
            <w:pPr>
              <w:spacing w:after="20"/>
              <w:ind w:left="20"/>
              <w:jc w:val="both"/>
            </w:pPr>
            <w:r>
              <w:rPr>
                <w:rFonts w:ascii="Times New Roman"/>
                <w:b w:val="false"/>
                <w:i w:val="false"/>
                <w:color w:val="000000"/>
                <w:sz w:val="20"/>
              </w:rPr>
              <w:t>
5) көрсетілетін қызметті алушыға қатысты заңды күшіне енген сот шешімі бар, оның негізінде көрсетілетін қызметті алушы мемлекеттік көрсетілетін қызметті алуға байланысты арнайы құқықтан айырылған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оның ішінде электрондық нысанда көрсетудің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ЭЦҚ болған жағдайда портал арқылы электрондық нысанда мемлекеттік көрсетілетін қызметті алуға мүмкіндігі бар.</w:t>
            </w:r>
          </w:p>
          <w:p>
            <w:pPr>
              <w:spacing w:after="20"/>
              <w:ind w:left="20"/>
              <w:jc w:val="both"/>
            </w:pPr>
            <w:r>
              <w:rPr>
                <w:rFonts w:ascii="Times New Roman"/>
                <w:b w:val="false"/>
                <w:i w:val="false"/>
                <w:color w:val="000000"/>
                <w:sz w:val="20"/>
              </w:rPr>
              <w:t>
Мемлекеттік қызмет көрсету орындарының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Қазақстан Республикасы Индустрия және инфрақұрылымдық даму министрлігі - www.miid.gov.kz "Мемлекеттік көрсетілетін қызметтер бөлімі";</w:t>
            </w:r>
          </w:p>
          <w:p>
            <w:pPr>
              <w:spacing w:after="20"/>
              <w:ind w:left="20"/>
              <w:jc w:val="both"/>
            </w:pPr>
            <w:r>
              <w:rPr>
                <w:rFonts w:ascii="Times New Roman"/>
                <w:b w:val="false"/>
                <w:i w:val="false"/>
                <w:color w:val="000000"/>
                <w:sz w:val="20"/>
              </w:rPr>
              <w:t>
2) көрсетілетін қызметті беруші - www.comprom.miid.gov.kz "Мемлекеттік көрсетілетін қызметтер" бөлімі.</w:t>
            </w:r>
          </w:p>
          <w:p>
            <w:pPr>
              <w:spacing w:after="20"/>
              <w:ind w:left="20"/>
              <w:jc w:val="both"/>
            </w:pPr>
            <w:r>
              <w:rPr>
                <w:rFonts w:ascii="Times New Roman"/>
                <w:b w:val="false"/>
                <w:i w:val="false"/>
                <w:color w:val="000000"/>
                <w:sz w:val="20"/>
              </w:rPr>
              <w:t>
3) портал - www.egov.kz мемлекеттік қызметтер көрсету мәселелері жөніндегі бірыңғай байланыс орталығының телефоны: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"Экспорттық бақылауға</w:t>
            </w:r>
            <w:r>
              <w:br/>
            </w:r>
            <w:r>
              <w:rPr>
                <w:rFonts w:ascii="Times New Roman"/>
                <w:b w:val="false"/>
                <w:i w:val="false"/>
                <w:color w:val="000000"/>
                <w:sz w:val="20"/>
              </w:rPr>
              <w:t>жататын өнімнің кері</w:t>
            </w:r>
            <w:r>
              <w:br/>
            </w:r>
            <w:r>
              <w:rPr>
                <w:rFonts w:ascii="Times New Roman"/>
                <w:b w:val="false"/>
                <w:i w:val="false"/>
                <w:color w:val="000000"/>
                <w:sz w:val="20"/>
              </w:rPr>
              <w:t>экспортына рұқсат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40" w:id="30"/>
    <w:p>
      <w:pPr>
        <w:spacing w:after="0"/>
        <w:ind w:left="0"/>
        <w:jc w:val="left"/>
      </w:pPr>
      <w:r>
        <w:rPr>
          <w:rFonts w:ascii="Times New Roman"/>
          <w:b/>
          <w:i w:val="false"/>
          <w:color w:val="000000"/>
        </w:rPr>
        <w:t xml:space="preserve"> Экспорттық бақылауға жататын өнімге қайта экспорттауға рұқсат алу үшін өтініш</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Кімге ___________________________________________</w:t>
            </w:r>
          </w:p>
          <w:p>
            <w:pPr>
              <w:spacing w:after="20"/>
              <w:ind w:left="20"/>
              <w:jc w:val="both"/>
            </w:pPr>
            <w:r>
              <w:rPr>
                <w:rFonts w:ascii="Times New Roman"/>
                <w:b w:val="false"/>
                <w:i w:val="false"/>
                <w:color w:val="000000"/>
                <w:sz w:val="20"/>
              </w:rPr>
              <w:t>
(уәкілетті органның толық атауы)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кімнен________________________________________________________________________ (заңды тұлғаның (оның ішінде шетелдік заңды тұлғаның) толық атауы, орналасқан жері, бизнес-сәйкестендіру нөмірі, заңды тұлғада бизнес-сәйкестендіру нөмірі болмаған жағдайда - шетелдік заңды тұлға филиалының немесе өкілдігінің бизнес-сәйкестендіру нөмірі/жеке тұлғаның тегі, аты, әкесінің аты (болған жағдайда), жеке сәйкестендіру нөмірі; заңды (нақты) мекенжайы, телефоны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Жөнелтуші 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Алушы ел: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Түпкілікті пайдаланушы (толық атауы, мекен-жайы, телефоны))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Рұқсатқа сұрау салу үшін негіздеме (сыртқы сауда шарты (келісімшарт), ал сыртқы сауда шарты (келісімшарт) болмаған жағдайда - тараптардың ниетін растайтын өзге құжат, № және қол қойылған күні):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Өнімнің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СЭҚ ТН бойынша өнім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СЭҚ ТН бойынша өлшем бірлігі (негізгі және қосымша):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Келісім шарт валютасы: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Бақылау тізімдері бойынша өнім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Басшы ________ _________________________________</w:t>
            </w:r>
          </w:p>
          <w:p>
            <w:pPr>
              <w:spacing w:after="20"/>
              <w:ind w:left="20"/>
              <w:jc w:val="both"/>
            </w:pPr>
            <w:r>
              <w:rPr>
                <w:rFonts w:ascii="Times New Roman"/>
                <w:b w:val="false"/>
                <w:i w:val="false"/>
                <w:color w:val="000000"/>
                <w:sz w:val="20"/>
              </w:rPr>
              <w:t>
қолы (аты-жөні (боланға жағдайда)</w:t>
            </w:r>
          </w:p>
          <w:p>
            <w:pPr>
              <w:spacing w:after="20"/>
              <w:ind w:left="20"/>
              <w:jc w:val="both"/>
            </w:pPr>
            <w:r>
              <w:rPr>
                <w:rFonts w:ascii="Times New Roman"/>
                <w:b w:val="false"/>
                <w:i w:val="false"/>
                <w:color w:val="000000"/>
                <w:sz w:val="20"/>
              </w:rPr>
              <w:t>
М.О.(боланға жағдайда)</w:t>
            </w:r>
          </w:p>
          <w:p>
            <w:pPr>
              <w:spacing w:after="20"/>
              <w:ind w:left="20"/>
              <w:jc w:val="both"/>
            </w:pPr>
            <w:r>
              <w:rPr>
                <w:rFonts w:ascii="Times New Roman"/>
                <w:b w:val="false"/>
                <w:i w:val="false"/>
                <w:color w:val="000000"/>
                <w:sz w:val="20"/>
              </w:rPr>
              <w:t>
Толтыру күні: 20__ жылғы "__" 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Уәкілетті орган __________________________________</w:t>
            </w:r>
          </w:p>
          <w:p>
            <w:pPr>
              <w:spacing w:after="20"/>
              <w:ind w:left="20"/>
              <w:jc w:val="both"/>
            </w:pPr>
            <w:r>
              <w:rPr>
                <w:rFonts w:ascii="Times New Roman"/>
                <w:b w:val="false"/>
                <w:i w:val="false"/>
                <w:color w:val="000000"/>
                <w:sz w:val="20"/>
              </w:rPr>
              <w:t>
(уәкілетті органның толық атауы))</w:t>
            </w:r>
          </w:p>
          <w:p>
            <w:pPr>
              <w:spacing w:after="20"/>
              <w:ind w:left="20"/>
              <w:jc w:val="both"/>
            </w:pPr>
            <w:r>
              <w:rPr>
                <w:rFonts w:ascii="Times New Roman"/>
                <w:b w:val="false"/>
                <w:i w:val="false"/>
                <w:color w:val="000000"/>
                <w:sz w:val="20"/>
              </w:rPr>
              <w:t>
Өтініш</w:t>
            </w:r>
          </w:p>
          <w:p>
            <w:pPr>
              <w:spacing w:after="20"/>
              <w:ind w:left="20"/>
              <w:jc w:val="both"/>
            </w:pPr>
            <w:r>
              <w:rPr>
                <w:rFonts w:ascii="Times New Roman"/>
                <w:b w:val="false"/>
                <w:i w:val="false"/>
                <w:color w:val="000000"/>
                <w:sz w:val="20"/>
              </w:rPr>
              <w:t>
20__жылғы "____" _________________ қарауға қабылданды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Рұқсаттың ерекше шарттары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"Экспорттық бақылауға</w:t>
            </w:r>
            <w:r>
              <w:br/>
            </w:r>
            <w:r>
              <w:rPr>
                <w:rFonts w:ascii="Times New Roman"/>
                <w:b w:val="false"/>
                <w:i w:val="false"/>
                <w:color w:val="000000"/>
                <w:sz w:val="20"/>
              </w:rPr>
              <w:t>жататын өнімнің кері</w:t>
            </w:r>
            <w:r>
              <w:br/>
            </w:r>
            <w:r>
              <w:rPr>
                <w:rFonts w:ascii="Times New Roman"/>
                <w:b w:val="false"/>
                <w:i w:val="false"/>
                <w:color w:val="000000"/>
                <w:sz w:val="20"/>
              </w:rPr>
              <w:t>экспортына рұқсат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бақылауға жататын өнімнің кері экспортына рұқсат алу үшін* мәліметтер нысаны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тұлғаны мемлекеттік тіркеу (қайта тіркеу) № және күні.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басын куәландыратын құжат № , күні, берген мемлекеттік органның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Өтініш берушіні дара кәсіпкер ретінде мемлекеттік тіркеу туралы куәліктің № және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 дара кәсіпкер үшін: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Бұрын берілген Қазақстан Республикасынан өнімді экспортқа шығаруға рұқсат беру құжаты бойынша ақпарат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Экспортық бықалауға жататын өнімдерді экспортқа арналған лицензияның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 айы / жылы) __________________________________________________.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заңды тұлға болып табылатын өтініш беруші, шетелдік адам уәкілетті органға өтініш беруші заңды тұлғаны мемлекеттік тіркеу (қайта тіркеу) туралы құжатты – заңды тұлғалар үшін; жеке басын куәландыратын құжаттың көшірмесін – жеке тұлғалар үшін; дара кәсіпкер ретінде өтініш берушіні мемлекеттік тіркеу туралы куәліктің көшірмесін – дара кәсіпкер үшін ұсынады. Онда көрсетілген құжатттар болмаған жағдайда өтініш беруші туралы ұқсас мәліметтер қамтылған басқа құжаттарды ұсынады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Өнімнің кері экспортына</w:t>
            </w:r>
            <w:r>
              <w:br/>
            </w:r>
            <w:r>
              <w:rPr>
                <w:rFonts w:ascii="Times New Roman"/>
                <w:b w:val="false"/>
                <w:i w:val="false"/>
                <w:color w:val="000000"/>
                <w:sz w:val="20"/>
              </w:rPr>
              <w:t xml:space="preserve"> рұқсат беру 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 аты, әкесінің аты </w:t>
            </w:r>
            <w:r>
              <w:br/>
            </w:r>
            <w:r>
              <w:rPr>
                <w:rFonts w:ascii="Times New Roman"/>
                <w:b w:val="false"/>
                <w:i w:val="false"/>
                <w:color w:val="000000"/>
                <w:sz w:val="20"/>
              </w:rPr>
              <w:t xml:space="preserve">болған жағдайда </w:t>
            </w:r>
            <w:r>
              <w:br/>
            </w:r>
            <w:r>
              <w:rPr>
                <w:rFonts w:ascii="Times New Roman"/>
                <w:b w:val="false"/>
                <w:i w:val="false"/>
                <w:color w:val="000000"/>
                <w:sz w:val="20"/>
              </w:rPr>
              <w:t>(бұдан әрі – аты-жөні),</w:t>
            </w:r>
            <w:r>
              <w:br/>
            </w:r>
            <w:r>
              <w:rPr>
                <w:rFonts w:ascii="Times New Roman"/>
                <w:b w:val="false"/>
                <w:i w:val="false"/>
                <w:color w:val="000000"/>
                <w:sz w:val="20"/>
              </w:rPr>
              <w:t>немесе ұйымның атауы</w:t>
            </w:r>
            <w:r>
              <w:br/>
            </w:r>
            <w:r>
              <w:rPr>
                <w:rFonts w:ascii="Times New Roman"/>
                <w:b w:val="false"/>
                <w:i w:val="false"/>
                <w:color w:val="000000"/>
                <w:sz w:val="20"/>
              </w:rPr>
              <w:t>көрсетілетін қызметті алушы)</w:t>
            </w:r>
            <w:r>
              <w:br/>
            </w:r>
            <w:r>
              <w:rPr>
                <w:rFonts w:ascii="Times New Roman"/>
                <w:b w:val="false"/>
                <w:i w:val="false"/>
                <w:color w:val="000000"/>
                <w:sz w:val="20"/>
              </w:rPr>
              <w:t>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мекенжайы)</w:t>
            </w:r>
          </w:p>
        </w:tc>
      </w:tr>
    </w:tbl>
    <w:bookmarkStart w:name="z44" w:id="31"/>
    <w:p>
      <w:pPr>
        <w:spacing w:after="0"/>
        <w:ind w:left="0"/>
        <w:jc w:val="left"/>
      </w:pPr>
      <w:r>
        <w:rPr>
          <w:rFonts w:ascii="Times New Roman"/>
          <w:b/>
          <w:i w:val="false"/>
          <w:color w:val="000000"/>
        </w:rPr>
        <w:t xml:space="preserve"> Құжаттарды қабылдаудан бас тарту туралы қолхат</w:t>
      </w:r>
    </w:p>
    <w:bookmarkEnd w:id="31"/>
    <w:p>
      <w:pPr>
        <w:spacing w:after="0"/>
        <w:ind w:left="0"/>
        <w:jc w:val="both"/>
      </w:pPr>
      <w:r>
        <w:rPr>
          <w:rFonts w:ascii="Times New Roman"/>
          <w:b w:val="false"/>
          <w:i w:val="false"/>
          <w:color w:val="ff0000"/>
          <w:sz w:val="28"/>
        </w:rPr>
        <w:t xml:space="preserve">
      Ескерту. 2-қосымша алып тасталды - ҚР Индустрия және инфрақұрылымдық даму министрінің 23.06.2021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 кері экспорттауға рұқсат</w:t>
            </w:r>
            <w:r>
              <w:br/>
            </w:r>
            <w:r>
              <w:rPr>
                <w:rFonts w:ascii="Times New Roman"/>
                <w:b w:val="false"/>
                <w:i w:val="false"/>
                <w:color w:val="000000"/>
                <w:sz w:val="20"/>
              </w:rPr>
              <w:t>беру 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both"/>
      </w:pPr>
      <w:r>
        <w:rPr>
          <w:rFonts w:ascii="Times New Roman"/>
          <w:b w:val="false"/>
          <w:i w:val="false"/>
          <w:color w:val="ff0000"/>
          <w:sz w:val="28"/>
        </w:rPr>
        <w:t xml:space="preserve">
      Ескерту. 3-қосымша жаңа редакцияда - ҚР Индустрия және инфрақұрылымдық даму министрінің 23.06.2021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Индустриялық даму комитеті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70000" cy="1320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индустриального развития Министерства индустрии и инфраструктурного развития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Нөмір:[Құжаттың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күні: </w:t>
            </w:r>
          </w:p>
          <w:p>
            <w:pPr>
              <w:spacing w:after="20"/>
              <w:ind w:left="20"/>
              <w:jc w:val="both"/>
            </w:pPr>
            <w:r>
              <w:rPr>
                <w:rFonts w:ascii="Times New Roman"/>
                <w:b w:val="false"/>
                <w:i w:val="false"/>
                <w:color w:val="000000"/>
                <w:sz w:val="20"/>
              </w:rPr>
              <w:t>
[Берілген күні] жылы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заңды мекен-жайы, БСН/ЖСН]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Индустриялық даму комитеті, Сіздің[күні] жылғы № [кіріс құжатының нөмірі] өтінішіңізді қарап, мынаны хабарлайды.</w:t>
            </w:r>
          </w:p>
          <w:p>
            <w:pPr>
              <w:spacing w:after="20"/>
              <w:ind w:left="20"/>
              <w:jc w:val="both"/>
            </w:pPr>
            <w:r>
              <w:rPr>
                <w:rFonts w:ascii="Times New Roman"/>
                <w:b w:val="false"/>
                <w:i w:val="false"/>
                <w:color w:val="000000"/>
                <w:sz w:val="20"/>
              </w:rPr>
              <w:t>
[Бас тарту негіздемесі]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аты-жөні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Өнімнің кері экспортына</w:t>
            </w:r>
            <w:r>
              <w:br/>
            </w:r>
            <w:r>
              <w:rPr>
                <w:rFonts w:ascii="Times New Roman"/>
                <w:b w:val="false"/>
                <w:i w:val="false"/>
                <w:color w:val="000000"/>
                <w:sz w:val="20"/>
              </w:rPr>
              <w:t>рұқсат беру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47" w:id="32"/>
    <w:p>
      <w:pPr>
        <w:spacing w:after="0"/>
        <w:ind w:left="0"/>
        <w:jc w:val="left"/>
      </w:pPr>
      <w:r>
        <w:rPr>
          <w:rFonts w:ascii="Times New Roman"/>
          <w:b/>
          <w:i w:val="false"/>
          <w:color w:val="000000"/>
        </w:rPr>
        <w:t xml:space="preserve"> Экспорттық бақылауға жататын өнімді кері экспорттауға рұқсат беру.</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Рұқсат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Өтініш білдіруші (заңды (тұрғылықты) мекен-жайы, телефон):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Жөнелтуші 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Алушы 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Соңғы пайдаланушы (толық атауы, мекен-жайы, телефоны)):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Рұқсатты сұрау салу үшін негіздеме (сыртқы сауда шарты (келісімшарт), ал сыртқы сауда шарты (келісімшарт) болмаған жағдайда - тараптардың ниетін растайтын өзге құжат, № және қол қойылған күні):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Өнімнің атауы және толық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СЭҚ ТН бойынша өнім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СЭҚ ТН бойынша өлшем бірлігі (негізгі және қосымша):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Келісім шарттың валютасы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Бақылау тізімдері бойынша өнім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Келісілді: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Уәкілетті орган ______________________________________________________</w:t>
            </w:r>
          </w:p>
          <w:p>
            <w:pPr>
              <w:spacing w:after="20"/>
              <w:ind w:left="20"/>
              <w:jc w:val="both"/>
            </w:pPr>
            <w:r>
              <w:rPr>
                <w:rFonts w:ascii="Times New Roman"/>
                <w:b w:val="false"/>
                <w:i w:val="false"/>
                <w:color w:val="000000"/>
                <w:sz w:val="20"/>
              </w:rPr>
              <w:t>
(құзырлы органның толық атауы)</w:t>
            </w:r>
          </w:p>
          <w:p>
            <w:pPr>
              <w:spacing w:after="20"/>
              <w:ind w:left="20"/>
              <w:jc w:val="both"/>
            </w:pPr>
            <w:r>
              <w:rPr>
                <w:rFonts w:ascii="Times New Roman"/>
                <w:b w:val="false"/>
                <w:i w:val="false"/>
                <w:color w:val="000000"/>
                <w:sz w:val="20"/>
              </w:rPr>
              <w:t>
Басшы (уәкілетті тұлға) ________________________________________</w:t>
            </w:r>
          </w:p>
          <w:p>
            <w:pPr>
              <w:spacing w:after="20"/>
              <w:ind w:left="20"/>
              <w:jc w:val="both"/>
            </w:pPr>
            <w:r>
              <w:rPr>
                <w:rFonts w:ascii="Times New Roman"/>
                <w:b w:val="false"/>
                <w:i w:val="false"/>
                <w:color w:val="000000"/>
                <w:sz w:val="20"/>
              </w:rPr>
              <w:t>
(аты-жөні (болған кезде)</w:t>
            </w:r>
          </w:p>
          <w:p>
            <w:pPr>
              <w:spacing w:after="20"/>
              <w:ind w:left="20"/>
              <w:jc w:val="both"/>
            </w:pPr>
            <w:r>
              <w:rPr>
                <w:rFonts w:ascii="Times New Roman"/>
                <w:b w:val="false"/>
                <w:i w:val="false"/>
                <w:color w:val="000000"/>
                <w:sz w:val="20"/>
              </w:rPr>
              <w:t>
_____________________ қолы</w:t>
            </w:r>
          </w:p>
          <w:p>
            <w:pPr>
              <w:spacing w:after="20"/>
              <w:ind w:left="20"/>
              <w:jc w:val="both"/>
            </w:pPr>
            <w:r>
              <w:rPr>
                <w:rFonts w:ascii="Times New Roman"/>
                <w:b w:val="false"/>
                <w:i w:val="false"/>
                <w:color w:val="000000"/>
                <w:sz w:val="20"/>
              </w:rPr>
              <w:t xml:space="preserve">
Берілген күні: ____жылғы"___" _________ _________ </w:t>
            </w:r>
          </w:p>
          <w:p>
            <w:pPr>
              <w:spacing w:after="20"/>
              <w:ind w:left="20"/>
              <w:jc w:val="both"/>
            </w:pPr>
            <w:r>
              <w:rPr>
                <w:rFonts w:ascii="Times New Roman"/>
                <w:b w:val="false"/>
                <w:i w:val="false"/>
                <w:color w:val="000000"/>
                <w:sz w:val="20"/>
              </w:rPr>
              <w:t xml:space="preserve">
Қолдану мерзімі: ____ жылғы "___" _________ _________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Рұқсаттың ерекше шарттары</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