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265a" w14:textId="f802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578 бұйрығы. Қазақстан Республикасының Әділет министрлігінде 2015 жылы 21 желтоқсанда № 12446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116-бабының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2012 жылғы 5 маусымдағы, № 292-297 (27371)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1-тармақ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124-қосымшаларына</w:t>
      </w:r>
      <w:r>
        <w:rPr>
          <w:rFonts w:ascii="Times New Roman"/>
          <w:b w:val="false"/>
          <w:i w:val="false"/>
          <w:color w:val="000000"/>
          <w:sz w:val="28"/>
        </w:rPr>
        <w:t xml:space="preserve"> сәйкес Мемлекеттік мекемелер үшін бухгалтерлік құжаттама нысандарының альбомы бекітілсін.";</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94-қосымшалар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заңнамада бекітілген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 НҚ-6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1" w:id="8"/>
    <w:p>
      <w:pPr>
        <w:spacing w:after="0"/>
        <w:ind w:left="0"/>
        <w:jc w:val="left"/>
      </w:pPr>
      <w:r>
        <w:rPr>
          <w:rFonts w:ascii="Times New Roman"/>
          <w:b/>
          <w:i w:val="false"/>
          <w:color w:val="000000"/>
        </w:rPr>
        <w:t xml:space="preserve"> № _______ мемлекеттік мекемелерде негізгі құралдар мен инвестциялық жылжымайтын мүлікті есепке алу түгендеу карточкасы</w:t>
      </w:r>
    </w:p>
    <w:bookmarkEnd w:id="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 және объектіні тағайындау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түр, марка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объектінінің №, пайдалануға қабылдап алу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шартты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пайдаланудың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аударылған ай және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кірісі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қайта жөндеу, жаңғырту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және инвестициялық жылжымайтын мүлікке жататын маңызды құрылыстар, керек жарақтар,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мен құжаттың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мен құжаттың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күні мен құжаттың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НҚ-6 н. сырт жағы</w:t>
      </w:r>
    </w:p>
    <w:bookmarkStart w:name="z12" w:id="9"/>
    <w:p>
      <w:pPr>
        <w:spacing w:after="0"/>
        <w:ind w:left="0"/>
        <w:jc w:val="left"/>
      </w:pPr>
      <w:r>
        <w:rPr>
          <w:rFonts w:ascii="Times New Roman"/>
          <w:b/>
          <w:i w:val="false"/>
          <w:color w:val="000000"/>
        </w:rPr>
        <w:t xml:space="preserve"> Объектінің қысқаша жеке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және инвестициялық жылжымайтын мүлікке жататын маңызды құрылыстар, керек жарақтар,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 _____________________ ж.  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объектінінің №, пайдалануға қабылдап алу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 НҚ-8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5" w:id="10"/>
    <w:p>
      <w:pPr>
        <w:spacing w:after="0"/>
        <w:ind w:left="0"/>
        <w:jc w:val="left"/>
      </w:pPr>
      <w:r>
        <w:rPr>
          <w:rFonts w:ascii="Times New Roman"/>
          <w:b/>
          <w:i w:val="false"/>
          <w:color w:val="000000"/>
        </w:rPr>
        <w:t xml:space="preserve"> № ___ мемлекеттік мекемелерде ауыл шаруашылығы қызметімен байланысты емес жануарлар (жұмыс малы), өсімдіктерді есепке алу түгендеу карточкасы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аударылатын ай және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НҚ-8 н. бастапқы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__________________________ "____" ___________ ж.</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 үшін,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паркiнде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 НҚ-9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18" w:id="11"/>
    <w:p>
      <w:pPr>
        <w:spacing w:after="0"/>
        <w:ind w:left="0"/>
        <w:jc w:val="left"/>
      </w:pPr>
      <w:r>
        <w:rPr>
          <w:rFonts w:ascii="Times New Roman"/>
          <w:b/>
          <w:i w:val="false"/>
          <w:color w:val="000000"/>
        </w:rPr>
        <w:t xml:space="preserve"> № _______ мемлекеттік мекемелерде негізгі құралдар, инвестициялық жылжымайтын мүлікті топтық есепке алу түгендеу карточкасы</w:t>
      </w:r>
    </w:p>
    <w:bookmarkEnd w:id="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және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Амортизацилау соңғы рет аударылатын ай және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қайта жөндеу,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НҚ-9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қайта жөндеу,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_____________________ "____" ____________ ж.</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Бұл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w:t>
      </w:r>
    </w:p>
    <w:p>
      <w:pPr>
        <w:spacing w:after="0"/>
        <w:ind w:left="0"/>
        <w:jc w:val="both"/>
      </w:pPr>
      <w:r>
        <w:rPr>
          <w:rFonts w:ascii="Times New Roman"/>
          <w:b w:val="false"/>
          <w:i w:val="false"/>
          <w:color w:val="000000"/>
          <w:sz w:val="28"/>
        </w:rPr>
        <w:t>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w:t>
      </w:r>
    </w:p>
    <w:p>
      <w:pPr>
        <w:spacing w:after="0"/>
        <w:ind w:left="0"/>
        <w:jc w:val="both"/>
      </w:pPr>
      <w:r>
        <w:rPr>
          <w:rFonts w:ascii="Times New Roman"/>
          <w:b w:val="false"/>
          <w:i w:val="false"/>
          <w:color w:val="000000"/>
          <w:sz w:val="28"/>
        </w:rPr>
        <w:t>
      Кiтапхана қорының есебi үшiн бiр карточка ашылады, ондағы есеп тек жалпы сомадағы ақша түрiнде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 БА-3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21" w:id="12"/>
    <w:p>
      <w:pPr>
        <w:spacing w:after="0"/>
        <w:ind w:left="0"/>
        <w:jc w:val="left"/>
      </w:pPr>
      <w:r>
        <w:rPr>
          <w:rFonts w:ascii="Times New Roman"/>
          <w:b/>
          <w:i w:val="false"/>
          <w:color w:val="000000"/>
        </w:rPr>
        <w:t xml:space="preserve"> Мемлекеттік мекемелерде биологиялық активтерді (жануарларды) есепке алу түгендеу карточкасы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__________________________ "____" ____________ж.</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2610 "Жануарлар" шотыбойыншабиологиялықактивтерді (жануарларды) есепкеалуүшінқолданылады. "Қаржыландыру (түсім) көзі" бағанында биологиялық активтерді (жануарларды) қаржыландыру (түсім)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 БА-3А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24" w:id="13"/>
    <w:p>
      <w:pPr>
        <w:spacing w:after="0"/>
        <w:ind w:left="0"/>
        <w:jc w:val="left"/>
      </w:pPr>
      <w:r>
        <w:rPr>
          <w:rFonts w:ascii="Times New Roman"/>
          <w:b/>
          <w:i w:val="false"/>
          <w:color w:val="000000"/>
        </w:rPr>
        <w:t xml:space="preserve"> Мемлекеттік мекемелерде биологиялық активтерді (өсімдіктерді) есепке алу түгендеу карточкасы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және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(алқап), №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Карточканы толтырған __________________________ "____" ___________ ж </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 MEA-6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(орталықтандырылған бухгалтерияның) атауы</w:t>
      </w:r>
    </w:p>
    <w:bookmarkStart w:name="z27" w:id="14"/>
    <w:p>
      <w:pPr>
        <w:spacing w:after="0"/>
        <w:ind w:left="0"/>
        <w:jc w:val="left"/>
      </w:pPr>
      <w:r>
        <w:rPr>
          <w:rFonts w:ascii="Times New Roman"/>
          <w:b/>
          <w:i w:val="false"/>
          <w:color w:val="000000"/>
        </w:rPr>
        <w:t xml:space="preserve"> Материалдық емес активтерді есепке алудың түгендеу карточкасы</w:t>
      </w:r>
    </w:p>
    <w:bookmarkEnd w:id="14"/>
    <w:p>
      <w:pPr>
        <w:spacing w:after="0"/>
        <w:ind w:left="0"/>
        <w:jc w:val="both"/>
      </w:pPr>
      <w:r>
        <w:rPr>
          <w:rFonts w:ascii="Times New Roman"/>
          <w:b w:val="false"/>
          <w:i w:val="false"/>
          <w:color w:val="000000"/>
          <w:sz w:val="28"/>
        </w:rPr>
        <w:t>
      Қысқаша сипаттама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күні мен құжаттың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толтырған _______________________ "__"_________________ ж.</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 көзі" бағанында материалдық емес активтерді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 ҰMA-10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30" w:id="15"/>
    <w:p>
      <w:pPr>
        <w:spacing w:after="0"/>
        <w:ind w:left="0"/>
        <w:jc w:val="left"/>
      </w:pPr>
      <w:r>
        <w:rPr>
          <w:rFonts w:ascii="Times New Roman"/>
          <w:b/>
          <w:i w:val="false"/>
          <w:color w:val="000000"/>
        </w:rPr>
        <w:t xml:space="preserve"> Мемлекеттік мекемелерде ұзақмерзімді активтерді есепке алу бойынша түгендеу карточкаларының тізімдемесі</w:t>
      </w:r>
    </w:p>
    <w:bookmarkEnd w:id="15"/>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"____" _________________________ ж.</w:t>
      </w:r>
    </w:p>
    <w:p>
      <w:pPr>
        <w:spacing w:after="0"/>
        <w:ind w:left="0"/>
        <w:jc w:val="both"/>
      </w:pPr>
      <w:r>
        <w:rPr>
          <w:rFonts w:ascii="Times New Roman"/>
          <w:b w:val="false"/>
          <w:i w:val="false"/>
          <w:color w:val="000000"/>
          <w:sz w:val="28"/>
        </w:rPr>
        <w:t>
      Осы үлгі бойынша № ҰМА-10 н.</w:t>
      </w:r>
    </w:p>
    <w:p>
      <w:pPr>
        <w:spacing w:after="0"/>
        <w:ind w:left="0"/>
        <w:jc w:val="both"/>
      </w:pPr>
      <w:r>
        <w:rPr>
          <w:rFonts w:ascii="Times New Roman"/>
          <w:b w:val="false"/>
          <w:i w:val="false"/>
          <w:color w:val="000000"/>
          <w:sz w:val="28"/>
        </w:rPr>
        <w:t>
      барлық парақтарын басып шығару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Тізімдемені толтырған _________________________ "____" ___________ ж.</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Тiзiм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Тізімге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тiзiм әр бiр қызмет көрсетiлетiн мемлекеттік мекеме бойынша сол сияқты тәртiппен жүргiзiледi.</w:t>
      </w:r>
    </w:p>
    <w:p>
      <w:pPr>
        <w:spacing w:after="0"/>
        <w:ind w:left="0"/>
        <w:jc w:val="both"/>
      </w:pP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 ҰMA-13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33" w:id="16"/>
    <w:p>
      <w:pPr>
        <w:spacing w:after="0"/>
        <w:ind w:left="0"/>
        <w:jc w:val="left"/>
      </w:pPr>
      <w:r>
        <w:rPr>
          <w:rFonts w:ascii="Times New Roman"/>
          <w:b/>
          <w:i w:val="false"/>
          <w:color w:val="000000"/>
        </w:rPr>
        <w:t xml:space="preserve"> Ұзақ мерзімді активтердің түгендеу мерзімі (олардың тұрған және пайдалану орны бойынша)</w:t>
      </w:r>
    </w:p>
    <w:bookmarkEnd w:id="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бөлімше,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карточка немесе инвентарлық кітапқа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(орналасуы)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(орналасу)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карточка немесе инвентарлық кітапқа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(түсу)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(орналасуы)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(орналасу)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Түгендеу тізімін толтырған __________________________________________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 ННҚ-13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36" w:id="17"/>
    <w:p>
      <w:pPr>
        <w:spacing w:after="0"/>
        <w:ind w:left="0"/>
        <w:jc w:val="left"/>
      </w:pPr>
      <w:r>
        <w:rPr>
          <w:rFonts w:ascii="Times New Roman"/>
          <w:b/>
          <w:i w:val="false"/>
          <w:color w:val="000000"/>
        </w:rPr>
        <w:t xml:space="preserve"> Материалдық емес активтер бойынша айналым ведомості_________ ж.</w:t>
      </w:r>
    </w:p>
    <w:bookmarkEnd w:id="1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лауазымы</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326-ННҚ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 ННҚ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ННҚ н-на № 2 қосымша парағы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p>
                  <w:pPr>
                    <w:spacing w:after="20"/>
                    <w:ind w:left="20"/>
                    <w:jc w:val="both"/>
                  </w:pPr>
                  <w:r>
                    <w:rPr>
                      <w:rFonts w:ascii="Times New Roman"/>
                      <w:b w:val="false"/>
                      <w:i w:val="false"/>
                      <w:color w:val="000000"/>
                      <w:sz w:val="20"/>
                    </w:rPr>
                    <w:t>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326-ННҚ -ның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 326-ИЖМ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39" w:id="18"/>
    <w:p>
      <w:pPr>
        <w:spacing w:after="0"/>
        <w:ind w:left="0"/>
        <w:jc w:val="left"/>
      </w:pPr>
      <w:r>
        <w:rPr>
          <w:rFonts w:ascii="Times New Roman"/>
          <w:b/>
          <w:i w:val="false"/>
          <w:color w:val="000000"/>
        </w:rPr>
        <w:t xml:space="preserve"> Инвестициялық жылжымайтын мүлік бойынша айналым ведомості___ ж.</w:t>
      </w:r>
    </w:p>
    <w:bookmarkEnd w:id="1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есептің/субесептің атауы және материалдық-жауапты адамның тегі,</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Тексерген күні</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 326- ИЖМ н.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326-ИЖМ н.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326-ИЖМ -на № 2 қосымша парағы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326-ИЖМ-ның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 қалдық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2510 "Инвестициялық жылжымайтын мүлік" инвестициялық жылжымайтын мүлікті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Айналық ведомості өзіндік құны (алғашқы құны) бойынша ай сайын жасалады, айналым ведомостінде инвестициялық жылжымайтын мүлік шоттары бойынша қалдықтар № 308-нысанындағы "Бас журнал" кітабындағы қалдықтармен міндетті түрде салыстырылуы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67-қосымша</w:t>
            </w:r>
          </w:p>
        </w:tc>
      </w:tr>
    </w:tbl>
    <w:p>
      <w:pPr>
        <w:spacing w:after="0"/>
        <w:ind w:left="0"/>
        <w:jc w:val="both"/>
      </w:pPr>
      <w:r>
        <w:rPr>
          <w:rFonts w:ascii="Times New Roman"/>
          <w:b w:val="false"/>
          <w:i w:val="false"/>
          <w:color w:val="000000"/>
          <w:sz w:val="28"/>
        </w:rPr>
        <w:t>
                                                              № 463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(орталықтандырылған бухгалтерия)</w:t>
      </w:r>
    </w:p>
    <w:bookmarkStart w:name="z42" w:id="19"/>
    <w:p>
      <w:pPr>
        <w:spacing w:after="0"/>
        <w:ind w:left="0"/>
        <w:jc w:val="left"/>
      </w:pPr>
      <w:r>
        <w:rPr>
          <w:rFonts w:ascii="Times New Roman"/>
          <w:b/>
          <w:i w:val="false"/>
          <w:color w:val="000000"/>
        </w:rPr>
        <w:t xml:space="preserve"> Пайдаланылмаған демалыстар бойынша резерв есебі____________жыл</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есімі,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(2бағ.+3бағ.)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(4бағ.-5бағ.)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w:t>
            </w:r>
          </w:p>
          <w:p>
            <w:pPr>
              <w:spacing w:after="20"/>
              <w:ind w:left="20"/>
              <w:jc w:val="both"/>
            </w:pPr>
            <w:r>
              <w:rPr>
                <w:rFonts w:ascii="Times New Roman"/>
                <w:b w:val="false"/>
                <w:i w:val="false"/>
                <w:color w:val="000000"/>
                <w:sz w:val="20"/>
              </w:rPr>
              <w:t>
резервке аударылды, теңге (6бағ.*9бағ.)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жасаған __________ ___________________________________________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Бас бухгалтер ___________ ___________________________________________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Есептеуді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 20 қарашадағы</w:t>
            </w:r>
            <w:r>
              <w:br/>
            </w:r>
            <w:r>
              <w:rPr>
                <w:rFonts w:ascii="Times New Roman"/>
                <w:b w:val="false"/>
                <w:i w:val="false"/>
                <w:color w:val="000000"/>
                <w:sz w:val="20"/>
              </w:rPr>
              <w:t>№ 578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bl>
    <w:p>
      <w:pPr>
        <w:spacing w:after="0"/>
        <w:ind w:left="0"/>
        <w:jc w:val="both"/>
      </w:pPr>
      <w:r>
        <w:rPr>
          <w:rFonts w:ascii="Times New Roman"/>
          <w:b w:val="false"/>
          <w:i w:val="false"/>
          <w:color w:val="000000"/>
          <w:sz w:val="28"/>
        </w:rPr>
        <w:t>
                                                           № 409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(орталықтандырылған бухгалтерия)</w:t>
      </w:r>
    </w:p>
    <w:bookmarkStart w:name="z45" w:id="20"/>
    <w:p>
      <w:pPr>
        <w:spacing w:after="0"/>
        <w:ind w:left="0"/>
        <w:jc w:val="left"/>
      </w:pPr>
      <w:r>
        <w:rPr>
          <w:rFonts w:ascii="Times New Roman"/>
          <w:b/>
          <w:i w:val="false"/>
          <w:color w:val="000000"/>
        </w:rPr>
        <w:t xml:space="preserve"> 15 мемориалдық ордер</w:t>
      </w:r>
      <w:r>
        <w:br/>
      </w:r>
      <w:r>
        <w:rPr>
          <w:rFonts w:ascii="Times New Roman"/>
          <w:b/>
          <w:i w:val="false"/>
          <w:color w:val="000000"/>
        </w:rPr>
        <w:t>_________________ ж.</w:t>
      </w:r>
      <w:r>
        <w:br/>
      </w:r>
      <w:r>
        <w:rPr>
          <w:rFonts w:ascii="Times New Roman"/>
          <w:b/>
          <w:i w:val="false"/>
          <w:color w:val="000000"/>
        </w:rPr>
        <w:t>Айырбасталмайтын операциялардан түскен кірістерді аудару жинақтау ведомості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лауазымы (қолы) (тегі, аты, болған кездегі - әкесінің аты)) Қосымша _________ парақ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6010 "Ағымдағы қызметті қаржыландырудан түсетін кірістер", </w:t>
      </w:r>
    </w:p>
    <w:p>
      <w:pPr>
        <w:spacing w:after="0"/>
        <w:ind w:left="0"/>
        <w:jc w:val="both"/>
      </w:pPr>
      <w:r>
        <w:rPr>
          <w:rFonts w:ascii="Times New Roman"/>
          <w:b w:val="false"/>
          <w:i w:val="false"/>
          <w:color w:val="000000"/>
          <w:sz w:val="28"/>
        </w:rPr>
        <w:t xml:space="preserve">
      6020 "Күрделі салымдарды қаржыландырудан түсетін кірістер", </w:t>
      </w:r>
    </w:p>
    <w:p>
      <w:pPr>
        <w:spacing w:after="0"/>
        <w:ind w:left="0"/>
        <w:jc w:val="both"/>
      </w:pPr>
      <w:r>
        <w:rPr>
          <w:rFonts w:ascii="Times New Roman"/>
          <w:b w:val="false"/>
          <w:i w:val="false"/>
          <w:color w:val="000000"/>
          <w:sz w:val="28"/>
        </w:rPr>
        <w:t>
      6030 "Трансферттер бойынша кірістер", 6040 "Субсидиялар төлеу бойынша қаржыландырудан түсетін кірістер", 6050 "Демеушілік және қайырымдылық көмектен түсетін кірістер", 6060 "Гранттар бойынша кірістер", 6070 "Сыртқы қарыздар есебінен қаржыландырудан түсетін кірістер", 6080 "Алмаспайтын операциялардан түсетін өзге кірістер" және 6090 "Бюджет қаражаты қалдығын қайтару" шоттары бойынша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ресімделеді.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