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616a" w14:textId="af76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8 желтоқсандағы № 629 бұйрығы. Қазақстан Республикасының Әділет министрлігінде 2015 жылы 21 желтоқсанда № 12433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наурыздағы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w:t>
      </w:r>
      <w:r>
        <w:rPr>
          <w:rFonts w:ascii="Times New Roman"/>
          <w:b w:val="false"/>
          <w:i w:val="false"/>
          <w:color w:val="000000"/>
          <w:sz w:val="28"/>
        </w:rPr>
        <w:t>функционалдық сыныптамасы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629 бұйрығына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шығыстарының функционалдық сыныптамасы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коммуникациялар қызметінің жұмысын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Тұңғыш Президенті – Елбасы кітапханасының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әйелдердің құқықтары мен мүмкіндіктерін кеңейту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Парламентiнiң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ШБ-ның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және мекемелерде ақпараттық қауіпсіздікті қамтамасыз ету және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органдарда және мекемелерде ақпаратты техникалық қорғауды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саласындағы мемлекеттік органдар мен мекемелердің мамандарын даярлау және олардың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улттық орталық қызметтін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орталықтың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тексеру комиссиясы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маңызы бар қаланың, астананың тексеру комиссиясы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жергілікті атқарушы органның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резерві қаражаты есебінен сот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кеңесінің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өткізуді ұйымдастыру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ведомстволық бағыныстағы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өзгертуге байланысты салық органдарының ақпараттық жүйелерін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"е-Қаржымині" интеграцияланған  автоматтандырылған ақпараттық жүйесін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мемлекеттік мүлiктi басқару, жекешелендiруден кейiнгі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мониторинг жүргізу және оның нәтижелерін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бағалау, сақтау және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жекеменшікке мүлік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коммуналдық мүлік және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мемлекеттік активтер және сатып алу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Облыстың мемлекеттік сатып алу және коммуналдық меншік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саяси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саяси қызметті үйлестіру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дипломатиялық өкілдіктерін қызметінің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дипломатиялық өкілдіктердің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 ынтымақтастықты нығайту жөніндегі Елдік бағдарламаны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мен Экономикалық ынтымақтастық және даму ұйымы арасында ынтымақтастықты нығайту жөніндегі Елдік бағдарламаны іске асыруды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Iргелi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сыйақылар және стипендиялар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субъектілердің бағдарламалық-нысаналы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грантпен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Жоспарлау және статистикалық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статистика жүйесін нығайту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ақпаратты ұсынуды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деректерді жинау, өңдеу және тарату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шығындарына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 бюджеттік инвестициялардың іске асырылуын бағалауды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кадрлық мәселелер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өзге де мемлекеттiк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саласында мемлекеттік саясатты айқындау және оның іске асырылуын ұйымдастыру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реттеу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қоғамдық тәртіп саласындағы саяси мүдделерін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 мемлекеттік бюджеттің атқарылуын орындау мен бақылау және экономикалық және қаржылық қылмыстар мен бұзушылықтарға қарсы іс-қимыл саласында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банкроттық рәсiмдерін жүргiзу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орталығының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Оқу-әдiстемелiк орталықтың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жалға алынған мүлкін есепке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 қалпына келтіру бағдарламасы (бәсекеге қабілетті кәсіпорындарды сауықтыру)" қатысушыларының сауықтыру жоспарларын іске асыру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мемлекеттік саясатты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даму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 кадрларының біліктілігін арттыру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дін саласындағы мемлекеттік саясатты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дін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консалтингтік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 саласындағы мемлекеттік саясатты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сараптамалық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tower" әкімшілік-технологиялық кешені ғимаратын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сауда өкілдігінің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мемлекеттік басқару, өңірлік даму және тұтынушылардың құқықтарын қорғау салаласында сараптамалық және консалтинг қызметтерін көрсету, зерттеулерді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іске асырылуына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бюджеттік кредиттеу мен мемлекеттік-жекешелік әріптестік, оның ішінде концессия, мемлекеттік кепілдіктерді ұсыну үшін инвестициялық жабаларды сараптау және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өткізуді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за счет специального резерва Правительства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көлік және коммуникация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местного бюджета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бюджеттiң атқарылуын бақылау жөнiндегi есеп комитетi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бақылау органдары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 және сыбайлас жемқорлық қылмыстарға және құқық бұзушылықтарға қарсы іс-қимыл жөніндегі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бойынша мемлекеттік әлеуметтік тапсырысты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Әлеуметтанушылық, талдамалық зерттеулер жүргізу және консалтингтік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 және ғылыми-қолданбалы әдістемелер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сауданы және туризмді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және діни қызметті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және жолаушылар көлігі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мұқтаждар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Қорғанысты және Қазақстан Республикасының Қарулы Күштерін ұйымдастыру саласындағы мемлекеттік саясатты айқындау және іске асыру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әзірлігін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тылдық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дейінгілерді әскери-техникалық мамандықтар бойынша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және өзге де техниканы, әскери мақсаттағы жабдықтарды және байланыс жүйелерін жаңғырту, қалпына келтіру және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жұмылдыру дайындығы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жағдайлар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стандарттарды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жою саласындағы ақпараттық жүйелерді құру және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ведомстволық бағынысты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дүлей зілзалалардың алдын алу және оларға ден қою жөніндегі ұлттық әлеуетті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бойынша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жұмылдыру дайындығы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қызметi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қызметін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облыстық бюджетіне әкімшілік полиция қызметкерлерінің қосымша штат санын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шағын қалаларын жедел басқару орталықтарының бағдарламалық-ақпараттық кешендерін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әрекеттерін жүзеге асыру, сондай-ақ қылмыстық процеске қатысатын адамдардың құқықтары мен бостандықтарын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және есірткі бизнесінің алдын алу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ведомстволық бағыныстағы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заңсыз сақталған қаруды, оқ-дәрілерді және жарылғыш заттарды ерікті түрде өтемді тапсыруды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қауіпсіздікті қамтамасыз ету бойынша Қазақстан Республикасы Ұлттық ұланының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жұмыс істеуін қамтамасыз ету және мемлекеттік органды ақпараттық-техникалық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қызметтерін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ғимараттар кешенін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және экстремизм мен сепаратизмнің өзге де көріністеріне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 - текесеруді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дейінгі тексеру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қоғамдық тәртіп және қауіпсіздік объектілерін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қозғалысы қауіпсіздігін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жобаларына, заң жобаларының тұжырымдамаларына ғылыми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қызметi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органы азаматтардың және ұйымдардың құқықтарын, бостандықтары мен заңды мүдделерін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сот билігі органдарының сот төрелігін іске асыруды қамтамасыз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процесіне қатысушы адамдардың құқықтары мен бостандықтарын қорғауды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Судьяларды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сот мониторингі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және құқықтық тәртiптi қамтамасыз ету жөніндегі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жоғары қадағалау және мемлекеттік құқықтық статистика қалыптастыру саласындағы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процестерге қатысушы адамдардың құқықтары мен бостандықтарының қорғалуын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және жедел есеп жүргізу жөніндегі мемлекетаралық ақпараттық өзара іс-қимыл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тұлғаның, қоғамның және мемлекеттің қауiпсiздiгiн қамтамасыз ету жөніндегі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Қылмыстық-атқару жүйесі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күдіктілерді және айыпталушыларды 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органдарының және мекемелерінің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және қауіпсіздік саласындағы басқа да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 саласындағы уәкілетті органның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алдын алу тетiгiн жүзеге асыру бойынша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"жалғыз терезе" принципі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құқық қорғау тетіктерін жетілдіру және  БҰҰ  әмбебап кезеңдік шолу ұсынымдарын тиімді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қаржыландару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сот-наркологиялық, сот-психиатриялық сараптамалар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сот-наркологиялық, сот-психиатриялық сараптамаларды жүргізу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Мектепке дейiнгi тәрбие және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Қазақстан Республикасы Ұлттық қорынан бөлінетін нысаналы трансферт есебінен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ұйымдардың сейсмикалық күшейту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 мектепке дейінгі ұйымдардың сейсмикалық күшейту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Бастауыш, негізгі орта және жалпы орта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балаларды республикалық білім беру ұйымдарында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оқушы жастарға адамгершілік-рухани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электрондық оқыту жүйесін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жан басына шаққандағы қаржыландыру жөніндегі көрсететін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орта білім беру ұйымдарынының 10-11-сыныптарында жан басына шаққандағы қаржыландыруды сынақтан өткізуге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орта білімнен кейінгі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медициналық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Мамандарды қайта даярлау және біліктіліктерін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картасын іске асыру шеңберінде кадрлардың біліктілігін арттыруға, даярлауға және қайта даярлауға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мемлекеттік ұйымдары кадрларының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Облыстық бюджеттен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 даярлау, қайта даярлау және олардың біліктілігін арттыру бойынша көрсетілетін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оқытушыларды тарта отырып, мемлекеттік қызметшілердің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 іске асыру шеңберінде кадрлардың біліктілігін арттыру, даярлау және қайта даярлау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және жоғары оқу орнынан кейін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шетелдегі жоғары оқу орындарында мамандар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саласындағы әдіснамалық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агенттердің білім беру кредиттерін қайтару жөніндегі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сапасына сырттай бағалау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жинақтарына салымдар бойынша сыйлықақылар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операторының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 олимпиадаларын, конкурстар, мектептен тыс республикалық маңызы бар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білімі бар мамандарды даярлау және білім алушыларға әлеуметтік қолдау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жауынгерлік және әдістемелік дайындық оқу орталығын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Қазақ агротехникалық университеті"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саласындағы мемлекеттік саясатты қалыптастыру және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іске асыру жөніндегі уәкілетті органның қызметін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Cыртқы қарыздар есебiнен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мәдениет саласындағы білім ұйымдарының қалыптасуын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құрылыстарына жер учаскелерін 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гранттарды табыс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жастар саясаты және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информационных систем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 бейiндi ауруханалар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денсаулығын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жүйелерін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халықты медициналық көмекпен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аудандық маңызы бар және ауылдың денсаулық сақтау субъектілерінің халыққа медициналық көмек көрсетуіне және амбулаториялық-емханалық көмек көрсетуге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онкологиялық науқастарға медициналық көмек көрсетуге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шарттарында сатып алынған медициналық техника бойынша лизингтік төлемдерді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сала қызметкерлері үшін жұмыс берушінің әлеуметтік медициналық сақтандыру қорына аударуы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дәрiлiк заттарды, вакциналарды және басқа да иммундық-биологиялық препараттарды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ұлттық денсаулық сақтау жүйесі шеңберінде қаржыландырылатын бағыттарды қоспағанда, мамандандырылған медициналық көмек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ұлттық денсаулық сақтау жүйесі шеңберінде қаржыландырылатын бағыттарды қоспағанда, жоғары мамандандырылған медициналық көмек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авиация түрінде жедел медициналық көмек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құрамдарын және препараттарды өндіру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қолдану арқылы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 резервін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мемлекеттік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халықтың санитариялық-эпидемиологиялық салауаттылығы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медициналық көмектің кепілдік берілген көлемі шеңберінде медициналық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Емханалар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амбулаторлық емдеу деңгейінде дәрі-дәрмекпен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құрамында темір және йоды бар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амбулаториялық емдеу кезінде балалар мен жасөспірімдерді дәрілік заттармен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амбулаторлық емдеу деңгейінде дәрі-дәрмекпен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құрамында темір және йоды бар препараттармен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амбулаториялық емдеу кезінде балалар мен жасөспірімдерді дәрілік заттармен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жүйелердің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дәрілік заттармен амбулаториялық емдеу деңгейінде жеңілдетілген жағдайда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көмектiң басқа түрлерi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медицинасының теміржол госпитальдары"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ауылдық елді мекендерде орналасқан дәрігерлік амбулаторияларды және фельдшерлік-акушерлік пункттерді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iске қосылатын денсаулық сақтау объектiлерiн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зейнетақыларды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азаматтардың зейнетақыларына үстемеақылар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мемлекеттік базалық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берiлетiн жәрдемақы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мүгедектеріне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мүгедектеріне теңестірілген адамдарға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теңестірілген адамдарға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қаза болған жауынгерлердің жесірлеріне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әйелдеріне (күйеулеріне)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үш дәрежелі Еңбек Даңқы ордендерінің иегерлеріне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отбасыларына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еңбекшілеріне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адамдарға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мүгедектерге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мүгедектерге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немесе одан да көп бірге тұратын кәмелетке толмаған балалары бар көп балалы отбасыларға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немесе зейнеткер болып табылатын жаппай саяси қуғын-сүргін құрбандарына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ерекше еңбек сіңіргені үшін зейнетақы тағайындалған тұлғаларға арнайы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зейнетақыларына үстемеақылар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азаматтарға - жаппай саяси қуғын-сүргін құрбандарына бiржолғы ақшалай өтемақы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біржолғы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балаларды тәрбиелеуші ата-аналарға, қамқоршыларға мемлекеттік жәрдемақылар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деңгейдегі әлеуметтік қамтамасыз ету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төлеуді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Жетiм балаларды, ата-анасының қамқорлығынсыз қалған балаларды әлеуметтік қамсыздандыру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үшін баспана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түріндегі балалар ауылдары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Протездеу,үйрету жөнінде медициналық қызметтер көрсету протездік-ортопедиялық құралдарымен және оларды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шығындар бойынша жеңілдіктер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мүгедектерге әлеуметтік көмектің қосымша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мен ардагерлерді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қызметшілерді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шығындар бойынша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боынша мүгедектер үшін ымдау тілі маманының әлеуметтік қызметтерін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және тәрбиеленушілерді қоғамдық көлікте (таксиден басқа) жеңілдікпен жол жүру түрінде әлеуметтік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әскерлер мен мерзімді қызметтегі әскери қызметкерлерді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қалааралық және жергілікті бағыттардағы қоғамдық көліктің барлық түрлеріне (таксиден басқасына) жүруге жеңілдіктер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қамтамасыз ету салаларындағы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 шеңберінде ауылда кәсіпкерліктің дамуына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жаңғыртудың басымдықтарына сәйкес халықты әлеуметтік қорғау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кедейшілік базасы бойынша ақпараттық-талдамалық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методологиялық қамтамасыз ету, соның ішінде протездік-ортопедиялық көмек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балалардың  кохлеарлық имплантациядан кейін есту-сөйлеуін оңалту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облыстық бюджетіне жаңадан іске қосылатын әлеуметтік қамсыздандыру объектісін күтіп-ұстауға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картасының іс-шараларын іске асыруға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ағымдағы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әлеуметтік қамсыздандыру объектілерін күрделі, орташа және ағымдағы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жұмыспен қамту жөніндегі іс-шараларды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жөніндегі ағымдағы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стандарттарды әзірлеуді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Cыртқы қарыздар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ағымдағы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за счет специального резерва Правительства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инспекциясы бойынша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ауылдағы  кәсіпкерліктің дамуына ықпал ету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саласындағы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Облыстың мемлекеттік еңбек инспекциясы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Мемлекеттік еңбек инспекциясы және көші-қон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көші-қон және еңбек қатынастарын реттеу саласында  мемлекеттік саясатты іске асыру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картасына қатысушыларды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ветеринарияляқ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ауылдағы  кәсіпкерлікті дамытуға жәрдемдесу үшін бюджеттік кредиттер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құрылысына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картасының екінші бағыты шеңберінде жетіспейтін инженерлік-коммуникациялық инфрақұрылым объектілерін дамытуға және/немесе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жұмыспен қамту жөніндегі іс-шаралар шеңберінде жастарға арналған жатақханаларды салып бітіруге, инженерлік-коммуникациялық инфрақұрылымды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бюджеттеріне (облыстық маңызы бар қалалар) Жұмыспен қамту 2020 жол картасы шеңберінде қалалар мен ауылдық елді мекендерді дамытуға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үлескерлердің қатысуымен салынып жатқан тұрғын үй кешенін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аумағынан тұрғындарды көшіру үшін тұрғын-үй құрылысына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және/немесе салуға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берілетін ағымдағы нысаналы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картасының екінші бағыты шеңберінде қатысушылар іске асырып жатқан жобалар үшін жабдықтар сатып алуға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сатып алуға берілетін ағымдағы нысаналы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корпорацияларға тұрғын үй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Тұрғын үй және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берілген кредиттер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инженерлік коммуникациялық инфрақұрылымдардың дамуы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реконструкциялауға және салуға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құрылысына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тұрғын үй инспекциясы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инженерлік коммуникациялық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құрылысына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 мен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инженерлік коммуникациялық инфрақұрылымдарды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салу, инженерлік-коммуникациялық инфрақұрылымды дамыту және жастарға арналған жатақханаларды салуға, салып бітіру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қызметтік тұрғын үй, инженерлік-коммуникациялық инфрақұрылымды және жастарға арналған жатақханаларды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қатысушылар іске асырып жатқан жобалар үшін жабдықтар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бюджеттеріне (облыстық маңызы бар қалалар) Жұмыспен қамту 2020 жол картасы шеңберінде қалалар мен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жайластыруға және (немесе)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ветеринарияляқ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бюджеттеріне (облыстық маңызы бар қалалар) Жұмыспен қамту 2020 жол картасы шеңберінде қалалар мен ауылдық елді мекендерді дамытуға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 шаруашылық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бойынша инвестиция негіздемелерін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сумен жабдықтау және су бұру бойынша инвестиция негіздемелерін әзірлеу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ауызсумен жабдықтаудың баламасыз көздері болып табылатын сумен жабдықтаудың  аса маңызды оқшау жүйелерінен ауызсу беру жөнінде көрсетілетін қызметтердің құнын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тұрғын үй-коммуналдық шаруашылығы саласындағы инвестициялар негіздемесін әзірлеу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трансферттің есебінен 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нысаналы трансферт есебінен жылу, -сумен жабдықтау және су бұру жүйелерін салуды, реконструкциялауды және жаңғыртуды субсидиялау шеңберінде операторға көрсетілетін қызметтерінің ақысын төлеу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жүйелеріне орталықтандырылған техникалық тексеру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нысаналы трансферт есебінен жылумен, -сумен жабдықтау және су бұру жүйелерін салуды, реконструкциялауды және жаңғыртуды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тұрғын үйлерді және инженерлік-коммуникациялық инфрақұрылымын салу үшін уәкілетті ұйымның жарғылық капиталын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шаруашылық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Республиқалык маңызы бар қаланың, астананың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қолдауды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тұрғын үй- коммуналдық шаруашылық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Елді-мекендерді көркейту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тұрғын үй- коммуналдық шаруашылық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саласындағы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құндылықтарды сақтау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құндылықтарды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көпшілік кітапханаларда ақпаратқа қол жеткізуді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әдебиет түрлерiн басып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мүрағат ісі саласындағы мемлекеттік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және мәдени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 көрсетуді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жобалауға және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спорт объектілерін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2017 жылғы дүниежүзілік қысқы универсиада объектілерін жобалау және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кеңiстiк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қолжетімділікті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ақпараттың қолжетімділігін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қазақстандық патриотизмді, азаматтық қоғам және мемлекеттік институттар арасындағы қарым -қатынасты нығайтуды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қайраткерлерді ынталандыру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есірткі бизнесіне қарсы күрес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 мұрағат ісін басқару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қордың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тілдерді дамыту, мұрағаттар мен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мұрағат ісін басқару жөніндегі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имиджін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органы резервiнiң қаражаты есебінен соттардың шешiмдерi бойынша жергiлiктi атқарушы органдардың мiндеттемелерiн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инвестициялар және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001</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002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032</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106</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107</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118</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119</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123</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011015 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туризм бөлімі</w:t>
            </w:r>
          </w:p>
          <w:p>
            <w:pPr>
              <w:spacing w:after="20"/>
              <w:ind w:left="20"/>
              <w:jc w:val="both"/>
            </w:pPr>
            <w:r>
              <w:rPr>
                <w:rFonts w:ascii="Times New Roman"/>
                <w:b w:val="false"/>
                <w:i w:val="false"/>
                <w:color w:val="000000"/>
                <w:sz w:val="20"/>
              </w:rPr>
              <w:t>
Жергіліктті деңгейде туризм саласында мемлекеттік саясатты іске асыру жөніндегі қызметтер</w:t>
            </w:r>
          </w:p>
          <w:p>
            <w:pPr>
              <w:spacing w:after="20"/>
              <w:ind w:left="20"/>
              <w:jc w:val="both"/>
            </w:pPr>
            <w:r>
              <w:rPr>
                <w:rFonts w:ascii="Times New Roman"/>
                <w:b w:val="false"/>
                <w:i w:val="false"/>
                <w:color w:val="000000"/>
                <w:sz w:val="20"/>
              </w:rPr>
              <w:t>
Республикалық бюджеттен берілетін трансферттер есебiнен</w:t>
            </w:r>
          </w:p>
          <w:p>
            <w:pPr>
              <w:spacing w:after="20"/>
              <w:ind w:left="20"/>
              <w:jc w:val="both"/>
            </w:pPr>
            <w:r>
              <w:rPr>
                <w:rFonts w:ascii="Times New Roman"/>
                <w:b w:val="false"/>
                <w:i w:val="false"/>
                <w:color w:val="000000"/>
                <w:sz w:val="20"/>
              </w:rPr>
              <w:t>
Жергілікті бюджет қаражаты есебінен</w:t>
            </w:r>
          </w:p>
          <w:p>
            <w:pPr>
              <w:spacing w:after="20"/>
              <w:ind w:left="20"/>
              <w:jc w:val="both"/>
            </w:pPr>
            <w:r>
              <w:rPr>
                <w:rFonts w:ascii="Times New Roman"/>
                <w:b w:val="false"/>
                <w:i w:val="false"/>
                <w:color w:val="000000"/>
                <w:sz w:val="20"/>
              </w:rPr>
              <w:t>
Ақпараттық жүйелер құру</w:t>
            </w:r>
          </w:p>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r>
              <w:rPr>
                <w:rFonts w:ascii="Times New Roman"/>
                <w:b w:val="false"/>
                <w:i w:val="false"/>
                <w:color w:val="000000"/>
                <w:sz w:val="20"/>
              </w:rPr>
              <w:t>
Туристік қызметті реттеу</w:t>
            </w:r>
          </w:p>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кеңiстiктi ұйымдастыру жөнiндегi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және азаматтарды патриоттық тәрбиелеу жөнінде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жастар саясаты мәселелерi жөніндегі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мемлекеттік,ішкі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жастар саясаты мәселелері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жастар саясаты мәселелері бойынша мемлекеттік саясытты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Халықралық шаңғы трамплині кешенінің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мұрағаттар және құжаттама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ядорлық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радиациялық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саласындағы технологиялық сипаттағы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кешеніндегі нормативтік-техникалық базаны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ұтымды және кешенді пайдалануды және Қазақстан Республикасы аумағының геологиялық зерттелуін арттыру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 салалары қызметінің ашықтығы бастамасын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ақпаратты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геологиялық түсіру, іздестіру-бағалау және іздестіру барлау жұмыстары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Минералдық-шикізат базасы мен жер қойнауын пайдалану, жерасты сулары және қауіпті геологиялық процестер мониторингi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ұңғымаларын жою және консервациялау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елді мекендерді шаруашылық-ауызсумен жабдықтау үшін жерасты суларын іздестіру-барлау жұмыстарын ұйымдастыруға және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ағымдағы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коммуналдық шаруашылық бөлімі</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кешені және жер қойнауын пайдалану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"Қарағандыкөмір" бұрынғы өндірістік бірлестігінің шахталары және көмір тіліктері қызметінің салдарын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көмiр бассейнi шахталарының жабылуын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геофизикалық обсерваториясын көшіру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кабелдерін жөндеу-қалпына келтіру жұмыстарын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тұрғын үй- коммуналдық шаруашылық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"ҚазАгро" ұлттық басқарушы холдингі"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бәсекеге қабілеттілігін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сыртқы қарыздарды бірлесіп қаржыландыру есебінен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қайта өңдеуге, өткізуге  жағдай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шаралар, жануарлар мен құстардың қауіпті жіті және созылмалы жұқпалы ауруларының ошақтарын жою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Ветеринариядағы мониторинг, референция, зертханалық диагностика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және табиғатты пайдалану саласындағы ғылыми зерттеулерді бағдарламалық-нысаналы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қайта өңдеуші кәсіпорындардың ауылшаруашылық өнімін тереңдете қайта өңдеп өнімдер өндіруі үшін оны сатып алу шығындарын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объектілер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қолдауға берiлетiн кредиттер (лизинг) бойынша сыйақы мөлшерлемесін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субъектілерін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қайта өңдеуді, өткізуді дамыту үшін жағдай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сорттарын сынақтан өткізу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астық ресурстарын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жөніндегі ғылыми-әдістемелік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өндірісін агрометеорологиялық және ғарыштық мониторингтеу жөнінде қызметтер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ғылыми зерттеулерді және іс-шараларды бағдарламалық 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өсімдіктер карантині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ведомстволық бағынысты мемлекеттік мекемелердің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қайта өңдеуші кәсіпорындардың ауыл шаруашылық өнімін тереңдете қайта өңдеп өнім шығаруы үшін оны сатып алу шығындарын субсидиялауға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ақпараттық-маркетингтік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салу және қайта жағарту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p>
          <w:p>
            <w:pPr>
              <w:spacing w:after="20"/>
              <w:ind w:left="20"/>
              <w:jc w:val="both"/>
            </w:pPr>
            <w:r>
              <w:rPr>
                <w:rFonts w:ascii="Times New Roman"/>
                <w:b w:val="false"/>
                <w:i w:val="false"/>
                <w:color w:val="000000"/>
                <w:sz w:val="20"/>
              </w:rPr>
              <w:t>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жөніндегі қызметтердің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дақылдарының және жүзiмнің көп жылдық көшеттерiн отырғызу және өсiруді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w:t>
            </w:r>
          </w:p>
          <w:p>
            <w:pPr>
              <w:spacing w:after="20"/>
              <w:ind w:left="20"/>
              <w:jc w:val="both"/>
            </w:pPr>
            <w:r>
              <w:rPr>
                <w:rFonts w:ascii="Times New Roman"/>
                <w:b w:val="false"/>
                <w:i w:val="false"/>
                <w:color w:val="000000"/>
                <w:sz w:val="20"/>
              </w:rPr>
              <w:t>
биопрепараттардың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материалының сорттық және себу сапаларын анықтау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ауылшаруашылық өнімін тереңдете қайта өңдеп өнім шығаруы үшін оны сатып алу шығындарын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шұғыл шығындарға арналған резервінің есебінен іс-шаралар өткізу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берілетіне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ветеринарияляқ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ветеринариялық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Мамандарын әлеуметтік қолдау шараларын іске асыру үшін жергілікті атқарушы органдарға берілетін бюджеттік кредиттер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оған сараптама жүргізу,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және ветеринариялық бақылау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мелиоративтік жай-күйінің мониторингі және оны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қорғауға су жіберуді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қорғау және ұтымды пайдалану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саласындағы іс-шаралар мен ғылыми зерттеулерді бағдарламалық 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саласында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арналар мен гидромелиоративтік құрылыстардың ерекше апатты учаскелерін күрделі жөндеу және қалпына келтіру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қорғау аймақтарын, белдеулерін және ауыз сумен қаматамасыз ету көздерін санитарлық қорғау, аймақтарын белгілеу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учаскесінде биологиялық мелиорациялау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қоры нысандарын сақтауды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сақтау, өсімін молайту және тиімді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 ресурстарын сақтау, өсімін молайту және тиімді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іс-шаралар мен ғылыми зерттеулерді бағдарламалық нысаналы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жануарлар әлемі мен ерекше қорғалатын табиғи аумақтардың инфрақұрылым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жануарлар әлемі саласындағы ведомтволық бағынысты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Щучиеск" учаскесінде "Астана – Щучинск" автомобиль жолының бойында орман екпе ағаштарын отырғызу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және Есіл өзендері бассейнінің қоршаған ортасын оңалту және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қызметті жаңғырту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жөніндегі тұжырымдаманы және "Жасыл көпір" серіктестік бағдарламасын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келісімдерді, конвенцияларды және хаттамаларды іске асыру шеңберінде іс-шараларды жүзеге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ақпараттық қамтамасыз ету мақсаттарды іске асыру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жай-күйіне бақылау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мониторинг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ІV санат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мемлекеттік ұлттық табиғи паркінің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 объектілеріне мемлекеттiк экологиялық сараптама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геодезиялық және картографиялық қызметтің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өнімдерді және олардың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Республиқалық маңызы бар қала, астана аумағында жер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тұрғысынан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 - шаруашылық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және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және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табиғатты пайдалану саласындағы  жоспарлау, реттеу,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табиғатты пайдалану саласындағы  жоспарлау, реттеу,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министрлiгiнің ақпараттық-аналитикалық, социологиялық, нормативтік әдістемелік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органды ақпараттық-техникалық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өзге де берешектерді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атқарушы органдардың агроөнеркәсіптік кешен  бөлімшелерін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Өкілдiк шығындарға арналған қаражат есебiнен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жоспарлау, мониторингтеу, сақтау және тиімді пайдалану  жүйесін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шығарындыларын қысқарту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Климаттың өзгеруі туралы негіздемелік конвенциясының және оған Киото хаттамасының ережелерін орындау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жаңартылатын энергия көздерін пайдалануды қолдауға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Агроөнеркәсiптiк кешен өнiмiнің саудасы бойынша көтерме базарлар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тұрғын үй- коммуналдық шаруашылық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пайдалануды қолдану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ветеринарияляқ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және ветеринариялық бақылау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Өнеркәсiп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келісімшарттардағы жергілікті қамту серпінін, сондай-ақ Қазақстан Республикасының азаматтарын оқыту бойынша келісімшарттық міндеттемелерді талдау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"Өнімділік-2020" бағыты шеңберінде жаңа өндірістерді құруды, жұмыс істеп тұрғандарын жаңғырту мен сауықтыруды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индустриялық-инновациялық дамуы саласындағы зерттеулер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 жобаларының тұсаукесері бойынша Мемлекет басшысының қатысуымен Телекөпір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дамытуға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қызметі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нормативтік-техникалық құжаттарды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нәтижесінде зардап шеккен әлеуметтік сала объектілерін және азаматтардың тұрғын үйлерін қалпына келтіру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қала маңы аймағының Бас жоспарын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қала маңы аймағы аумағының қала құрылысын жоспарлау кешендік схемасын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сәулет-құрылыс бақылау және лицензиялау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Өнеркәсiп, сәулет, қала құрылысы және құрылыс қызметі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сақтауды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өнеркәсіп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көздер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және жөндеу жұмыстарын орындаудың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салу, реконструкциялау, жөндеу және күтіп-ұстау бойынша жұмыстарды ұйымдастыру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бюджеттік инвестициялық жобалардың техникалық-экономикалық негіздемелерін әзірлеу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жолдарының кеме жүретін жағдайда болуын қамтамасыз ету және шлюздерді күтіп-ұстау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суларда жүзетiн "өзен-теңiз" кемелерiн жіктеуді және олардың техникалық қауiпсiздiгiн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қауіпсіздігін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әкімшілік-аумақтық шекарасы шегінде Есіл өзенінің кеме қатынасы учаскесінде су жолы жұмыстарын жүргізуді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Ұшқыштарды бастапқы даярлауды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Темiр жол көлiгi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Теңізшінің жеке куәлігін жасау, беру және бақылау бойынша ақпараттық жүйе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метрополитен салу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коммуникациялар саласындағы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қызметі саласындағы қолданбалы ғылыми зерттеулер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бекеттерінің желілерін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жалдайтын құрамға кірмеген және ол құрамнан шығарылған объектілерінің сақталуын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 шеңберінде бюджеттік кредитке қызмет көрсету бойынша агент банктердің көрсететін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 инфокоммуникациялық инфрақұрылымды және ақпараттық қауіпсіздікті дамыту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ақпараттық жүйелердiң жұмыс iстеуiн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үкiмет" шеңберiнде халықты оқыту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ақпараттық инфрақұрылымын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орбиталық-жиiлiк ресурсын халықаралық-құқықтық қорғау және үйлестiру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байланыс операторларының әмбебап байланыс қызметтерiн ұсыну бойынша залалдарын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желiлердiң мониторингi жүйесiн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Радиожиiлiк спектрiнiң және радиоэлектрондық құралдардың мониторингi жүйесiн техникалық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басқару жүйесiн және желiлердiң мониторингiн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телерадиохабарын дамыту мен енгізу үшін "Зерде" ұлттық инфокоммуникациялық холдингі"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саласында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 диспетчерлік басқарудың автоматтандырылған жүйесін пайдалануды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жобасын іске асыру үшін заңды тұлғалардың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қызметтерді реттеу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басым жобаларға арналған инвестициялық субсидиялар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Кәсiпкерлiк қызметтi қолдау және бәсекелестікті 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салалық бәсекеге қабілеттілігін арттыру стратегиясы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әлеуетті сауықтыру және күшейту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мен қаржылық агент көрсететін қызметтерге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 ақпараттық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 Жаңаөзен қаласында кәсіпкерлікті қолдауға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өңiрлерде жеке кәсiпкерлiктi қолдауға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шағын қалалар мен ауылдық елді мекендерде кәсіпкерлік субъектілерді қаржыландыру қолжетімділігін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сыртқы қарыздарды бірлесіп қаржыландыру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техникалық көмек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мөлшерлемелерді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бағдарламасы шеңберінде бизнесті жүргізуді сервистік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Жаңаөзен қаласының бюджетіне кәсіпкерлікті қолдауға берілетін ағымдағы нысаналы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халқына шағын кредит беру үшін "ҚазАгро" ҰБХ"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берілетін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инвестициялар және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кәсіпкерлігін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"Бизнестің жол картасы 2020" бағдарламасы шеңберінде жеке кәсіпкерлікті қолдауға берілетін нысаналы ағымдағы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 астана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дамытудың 2012 - 2020 жылдарға арналған бағдарламасы шеңберінде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Сыртқы iстер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қаражаттарды аударуды ұйымдастыру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бюджеттер бойынша қолма-қол ақша тапшылығын жабуға арналған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институттарының қызметтеріне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белсенділікті ынталандыруды қамтамасыз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инвестициялар тартуы, оның жұмыс істеуі және дамуы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секторда және тұрғын-үй коммуналдық шаруашылығында жобаларды іске асыру үшін мемлекеттік-жекеменшік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жұмылдыруды жетілдіру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мемлекеттік материалдық резерв саласындағы ведомстволық бағынысты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үкіметтік қарыз жобаларын және квазимемлекеттік сектор субъектілерінің қарыз алуы жөніндегі жобаларды дайындау және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жұмыспен қамтуды үйлестіру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облыстық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инспекциясы бойынша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активтер және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Облыстың өнеркәсіп және индустриалдық-инновациялық даму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сауда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энергетика және тұрғын үй-коммуналдық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есебiнен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индустриалдық-инновациялық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аудандардың (облыстық маңызы бар қалалардың) бюджеттеріне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аудандардың (облыстық маңызы бар қалалардың) бюджеттеріне берілетін нысаналы даму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жолаушылар көлігі және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жастар саясаты мәселелерi жөніндегі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туризм және сыртқы байланыстар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құрылыс,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саласындағы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еңбек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Облыстың мемлекеттік еңбек инспекциясы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аумағындағы табиғи және техногендік сипаттағы төтенше жағдайларды жоюға арналған облыстың жергілікті атқарушы органның төтенше резерві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облыстың жергілікті атқарушы органының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денсаулық сақтау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қатты тұрмыстық қалдықтарды бөлек жинау жүйесін енгізу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"Медеу" БТСК" КМК "Медеу"  биік таулы спорт кешенін энергия үнемдеу технологиясы жүйесін енгізу үшін кредит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білім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ішкі саясат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құрылыс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әлеуметтік-мәдени нысандарын сейсмикалық күшейту және  күрделі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 уәкілетті ұйымының "Самұрық-Қазына" ұлттық әл-ауқат қоры" АҚ алдында қабылданған міндеттемелерін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ауыл шаруашылығы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жастар саясаты мәселелері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тілдерді дамыту,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дене шынықтыру және спорт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Тұрғын үй және тұрғын үй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автомобиль жолдары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энергетика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қаласының Мемлекеттік еңбек инспекциясы және көші-қон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Алматы қаласының кәсіпкерлік және индустриалды-инновациялық даму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жер қатынастары және жердің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жұмыспен қамту, еңбек және әлеуметтік қорғау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мәдениет, мұрағаттар және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инвестициялар және даму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инновация қызметінің дамуын камтамасыз ету жөніндегі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"EXPO-2017" Дүниежүзілік көрмесін өткізуге дайындық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концессиялық міндеттемелерді орындау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коммуналдық мүлік және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мүлік және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қала құрылысы және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Аудандық (облыстық маңызы бар қаланың) ішкі саясат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бюджеттік жоспарлау және кәсіпкерлік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мен жер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мәдениет және тілдерді дамыту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тұрғын үй инспекциясы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480 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туризм бөлімі</w:t>
            </w:r>
          </w:p>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сәулет және қала құрылысы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шаруашылық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мемлекеттік активтер және сатып алу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қатынастары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Ауданың (облыстық маңызы бар қаланың) кәсіпкерлік, өнеркәсіп және туризм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кәсіпкерлікті дамытуға жәрдемдесу - кәсіпкерлікке оқыту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 инспекциясы және коммуналдық шаруашылық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тұрғын үй- коммуналдық шаруашылық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жер қатынастары және ауыл шаруашылығы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қойнауын пайдалану, қоршаған орта және су ресурстары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сауда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сатып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ішкі саясат және дін істері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білім, жастар саясаты және тілдерді дамыту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тұрғын үй-коммуналдық шаруашылық және жолаушылар көлігі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кәсіпкерлік, индустриялды-инновациялық даму және туризм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банктердің кредиттері бойынша пайыздық мөлшерлемені субсидиялау және кепілдік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сәулет-құрылыс бақылауы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және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мемлекеттік сәулет-құрылыс бақылау және лицензиялау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инспекциясы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"Байқоныр" кешеніндегі арнаулы өкілінің қызметін қамтамасыз ету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ветеринарияляқ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жер қатынастары және жердiң пайдаланылуы мен қорғалуын бақылау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Облыстың мемлекеттік сатып алу және коммуналдық меншік басқармасы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тілдерді дамыту, мұрағаттар мен құжаттама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концессиялық міндеттемелерді орындау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және ветеринариялық бақылау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дене шынықтыру және спорт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сыйақыларды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және өзге де төлемдер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орналастырғаны үшін комиссиялық төлем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төлемдерді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орналастырғаны үшін комиссиялық ақы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сыйақылар, өзге де төлемдердi төлеу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орналастырғаны үшін комиссиялық төлемдер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борышты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экономика және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мақсатқа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маңызы бар қаланың, астананың қаржы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Ауданның (облыстық маңызы бар қаланың) экономика, қаржы және кәсіпкерлік бөлімі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мақсатқа сай пайдаланылмаған бюджеттік кредиттерді қайтару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