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6b34" w14:textId="ca16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 озық қолжетімді технологиялар тізбесін бекіту туралы" Қазақстан Республикасы Энергетика Министрінің 2014 жылғы 28 қарашадағы № 155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21 қыркүйектегі № 571 бұйрығы. Қазақстан Республикасының Әділет министрлігінде 2015 жылы 18 желтоқсанда № 12429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«Ең озық қолжетімді технологиялар тізбесін бекіту туралы» Қазақстан Республикасы Энергетика Министрінің 2014 жылғы 28 қарашадағы № 155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10166 болып тіркелген, «Әділет» ақпараттық-құқықтық жүйесінде 2015 жылғы 3 наурызда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Ең озық қолжетімді технологиялар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1-тараудың 3-тармағы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55"/>
        <w:gridCol w:w="2551"/>
        <w:gridCol w:w="2963"/>
        <w:gridCol w:w="2690"/>
        <w:gridCol w:w="3919"/>
      </w:tblGrid>
      <w:tr>
        <w:trPr>
          <w:trHeight w:val="20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өңдеу жөніндегі кәсіпорындардың сарқынды сулары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Орташаландыру, тұндыру,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реагенттік өңдеу және ақшылттандыру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кезеңге қосымша: аэротенкаларда биологиялық тазарту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кезеңге қосымша: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сулы өсімдіктер бар тоғандарда соңына дейін тазарту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7-тараудың 3-тармағы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656"/>
        <w:gridCol w:w="9751"/>
        <w:gridCol w:w="586"/>
      </w:tblGrid>
      <w:tr>
        <w:trPr>
          <w:trHeight w:val="24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Бөгетшені жобалау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Қауіптілігі төмен бөгетшенің авариялық төгіндісінің биіктігін есептеу үшін 100 жылдық кезеңде бір рет су басуды пайдалану. Қауіптілігі жоғары бөгетшенің авариялық төгіндісінің биіктігін есептеу үшін 5000-10000 жылдық кезеңде бір рет су басуды пайдалану. Өте жоғары бу қысымының қауіп-қатерін бағалау және бөгетше бөлшектерін салған кезде және құрылыстың барлық кезеңінде бу қысымына бақылау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Қалдықтарды басқару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мемлекеттiк кәсiпорнына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қараша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22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9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