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24a" w14:textId="eb5f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Қаржы министрінің 2015 жылғы 9 желтоқсандағы № 640 бұйрығы. Қазақстан Республикасының Әділет министрлігінде 2015 жылғы 12 желтоқсанда № 12402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15.12.2015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2015 жылғы 15 желтоқсанынан бастап қолданысқа енгізіледі және ресми түрде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жылы 9 желтоқсандағы </w:t>
            </w:r>
            <w:r>
              <w:br/>
            </w:r>
            <w:r>
              <w:rPr>
                <w:rFonts w:ascii="Times New Roman"/>
                <w:b w:val="false"/>
                <w:i w:val="false"/>
                <w:color w:val="000000"/>
                <w:sz w:val="20"/>
              </w:rPr>
              <w:t>№ 640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w:t>
      </w:r>
    </w:p>
    <w:bookmarkEnd w:id="7"/>
    <w:p>
      <w:pPr>
        <w:spacing w:after="0"/>
        <w:ind w:left="0"/>
        <w:jc w:val="both"/>
      </w:pPr>
      <w:r>
        <w:rPr>
          <w:rFonts w:ascii="Times New Roman"/>
          <w:b w:val="false"/>
          <w:i w:val="false"/>
          <w:color w:val="ff0000"/>
          <w:sz w:val="28"/>
        </w:rPr>
        <w:t xml:space="preserve">
      Ескерту. Нұсқаулық жаңа редакцияда – ҚР Қаржы министрінің 20.03.2018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0" w:id="8"/>
    <w:p>
      <w:pPr>
        <w:spacing w:after="0"/>
        <w:ind w:left="0"/>
        <w:jc w:val="left"/>
      </w:pPr>
      <w:r>
        <w:rPr>
          <w:rFonts w:ascii="Times New Roman"/>
          <w:b/>
          <w:i w:val="false"/>
          <w:color w:val="000000"/>
        </w:rPr>
        <w:t xml:space="preserve"> 1-тарау. Жалпы ережелер</w:t>
      </w:r>
    </w:p>
    <w:bookmarkEnd w:id="8"/>
    <w:bookmarkStart w:name="z31" w:id="9"/>
    <w:p>
      <w:pPr>
        <w:spacing w:after="0"/>
        <w:ind w:left="0"/>
        <w:jc w:val="both"/>
      </w:pPr>
      <w:r>
        <w:rPr>
          <w:rFonts w:ascii="Times New Roman"/>
          <w:b w:val="false"/>
          <w:i w:val="false"/>
          <w:color w:val="000000"/>
          <w:sz w:val="28"/>
        </w:rPr>
        <w:t>
      1.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(бұдан әрі – Нұсқаулық)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әзірленген (бұдан әрі – Хаттама) және Еуразиялық экономикалық одақтың сыртқы экономикалық қызметінің тауар номенклатурасының (бұдан әрі – ЕАЭО СЭҚ ТН) коды және баждардың төмендетілген ставкалар, сондай-ақ осындай ставкалардың мөлшері қолданылатын тауарларды, атауы Қазақстан Республикасының аумағына әкелінетін Тізбеге енгізілген тауарларды өткізуді есепке алуды жүзеге асыруды нақтылайды.</w:t>
      </w:r>
    </w:p>
    <w:bookmarkEnd w:id="9"/>
    <w:p>
      <w:pPr>
        <w:spacing w:after="0"/>
        <w:ind w:left="0"/>
        <w:jc w:val="both"/>
      </w:pPr>
      <w:r>
        <w:rPr>
          <w:rFonts w:ascii="Times New Roman"/>
          <w:b w:val="false"/>
          <w:i w:val="false"/>
          <w:color w:val="000000"/>
          <w:sz w:val="28"/>
        </w:rPr>
        <w:t>
      Есепке алу мынадай:</w:t>
      </w:r>
    </w:p>
    <w:p>
      <w:pPr>
        <w:spacing w:after="0"/>
        <w:ind w:left="0"/>
        <w:jc w:val="both"/>
      </w:pPr>
      <w:r>
        <w:rPr>
          <w:rFonts w:ascii="Times New Roman"/>
          <w:b w:val="false"/>
          <w:i w:val="false"/>
          <w:color w:val="000000"/>
          <w:sz w:val="28"/>
        </w:rPr>
        <w:t>
      Тізбеге енгізілген,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ЕАЭО мүше мемлекеттерден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Қазақстан Республикасының аумағында өндірілген тауарлар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2. Осы Нұсқаулықта пайдаланылатын ұғымдар:</w:t>
      </w:r>
    </w:p>
    <w:bookmarkEnd w:id="10"/>
    <w:bookmarkStart w:name="z33" w:id="11"/>
    <w:p>
      <w:pPr>
        <w:spacing w:after="0"/>
        <w:ind w:left="0"/>
        <w:jc w:val="both"/>
      </w:pPr>
      <w:r>
        <w:rPr>
          <w:rFonts w:ascii="Times New Roman"/>
          <w:b w:val="false"/>
          <w:i w:val="false"/>
          <w:color w:val="000000"/>
          <w:sz w:val="28"/>
        </w:rPr>
        <w:t>
      1) баждардың төмендетілген мөлшерлемесі – Еуразиялық экономикалық одақтың Бірыңғай кедендік тарифінің (бұдан әрі – ЕАЭО БКТ) баж мөлшерлемесін салыстыру бойынша неғұрлым төмен, Дүниежүзілік сауда ұйымындағы Қазақстан Республикасының міндеттемелерімен көзделген мөлшерлеменің ең жоғары деңгейінде белгіленетін, кедендік әкелу бажы мөлшерлемесі;</w:t>
      </w:r>
    </w:p>
    <w:bookmarkEnd w:id="11"/>
    <w:bookmarkStart w:name="z34" w:id="12"/>
    <w:p>
      <w:pPr>
        <w:spacing w:after="0"/>
        <w:ind w:left="0"/>
        <w:jc w:val="both"/>
      </w:pPr>
      <w:r>
        <w:rPr>
          <w:rFonts w:ascii="Times New Roman"/>
          <w:b w:val="false"/>
          <w:i w:val="false"/>
          <w:color w:val="000000"/>
          <w:sz w:val="28"/>
        </w:rPr>
        <w:t>
      2)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bookmarkEnd w:id="12"/>
    <w:bookmarkStart w:name="z35" w:id="13"/>
    <w:p>
      <w:pPr>
        <w:spacing w:after="0"/>
        <w:ind w:left="0"/>
        <w:jc w:val="both"/>
      </w:pPr>
      <w:r>
        <w:rPr>
          <w:rFonts w:ascii="Times New Roman"/>
          <w:b w:val="false"/>
          <w:i w:val="false"/>
          <w:color w:val="000000"/>
          <w:sz w:val="28"/>
        </w:rPr>
        <w:t>
      3) тізбе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тауарлардың тізбесі;</w:t>
      </w:r>
    </w:p>
    <w:bookmarkEnd w:id="13"/>
    <w:bookmarkStart w:name="z36" w:id="14"/>
    <w:p>
      <w:pPr>
        <w:spacing w:after="0"/>
        <w:ind w:left="0"/>
        <w:jc w:val="both"/>
      </w:pPr>
      <w:r>
        <w:rPr>
          <w:rFonts w:ascii="Times New Roman"/>
          <w:b w:val="false"/>
          <w:i w:val="false"/>
          <w:color w:val="000000"/>
          <w:sz w:val="28"/>
        </w:rPr>
        <w:t>
      4)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bookmarkEnd w:id="14"/>
    <w:bookmarkStart w:name="z37" w:id="15"/>
    <w:p>
      <w:pPr>
        <w:spacing w:after="0"/>
        <w:ind w:left="0"/>
        <w:jc w:val="both"/>
      </w:pPr>
      <w:r>
        <w:rPr>
          <w:rFonts w:ascii="Times New Roman"/>
          <w:b w:val="false"/>
          <w:i w:val="false"/>
          <w:color w:val="000000"/>
          <w:sz w:val="28"/>
        </w:rPr>
        <w:t>
      5) тауардың ілеспе құжаттары –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әкелуді және олардың айналысының кейбір мәселелері туралы" Еуразиялық үкіметаралық кеңестің 2016 жылғы 12 тамыздағы № 5 Шешімімен бекітілген құжаттар.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Қаржы министрінің м.а. 10.10.2025 </w:t>
      </w:r>
      <w:r>
        <w:rPr>
          <w:rFonts w:ascii="Times New Roman"/>
          <w:b w:val="false"/>
          <w:i w:val="false"/>
          <w:color w:val="ff0000"/>
          <w:sz w:val="28"/>
        </w:rPr>
        <w:t>№ 590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Есепке алу жүйесі осы Нұсқаулықта Тізбеге енгізілген тауарлардың өткізілуін есепке алу жиынтығы деп түсіну, сондай-ақ ЕАЭО мүше мемлекеттердің өзара трансшекаралық саудасы шеңберінде ЕАЭО СЭҚ ТН коды және атауы Тізбеге енгізілген тауарлардың мынадай түрінде:</w:t>
      </w:r>
    </w:p>
    <w:p>
      <w:pPr>
        <w:spacing w:after="0"/>
        <w:ind w:left="0"/>
        <w:jc w:val="both"/>
      </w:pPr>
      <w:r>
        <w:rPr>
          <w:rFonts w:ascii="Times New Roman"/>
          <w:b w:val="false"/>
          <w:i w:val="false"/>
          <w:color w:val="000000"/>
          <w:sz w:val="28"/>
        </w:rPr>
        <w:t xml:space="preserve">
      ішкі тұтыну үшін шығарудың кедендік рәсіміне орналастырылатын тауарлар бойынша мемлекеттік кірістер органдарының (бұдан әрі – МКО) ақпараттық жүйесінде тіркеуге жататын Кеден одағы комиссиясының 2010 жылғы 20 мамырдағы №257 "Кеден декларацияларын және кеден декларациясының нысандарын толтыру жөніндегі нұсқаулық" шешімімен бекітілген (бұдан әрі – тауарларды декларациялау) тауарларға арналған декларацияларды есепке алу; </w:t>
      </w:r>
    </w:p>
    <w:p>
      <w:pPr>
        <w:spacing w:after="0"/>
        <w:ind w:left="0"/>
        <w:jc w:val="both"/>
      </w:pPr>
      <w:r>
        <w:rPr>
          <w:rFonts w:ascii="Times New Roman"/>
          <w:b w:val="false"/>
          <w:i w:val="false"/>
          <w:color w:val="000000"/>
          <w:sz w:val="28"/>
        </w:rPr>
        <w:t>
      электрондық шот-фактуралардың ақпараттық жүйесінде (бұдан әрі – ЭШФ АЖ) жазып беруге және тіркеуге жататын электрондық шот-фактураларды тауарға ілеспе құжат ретінде есепке алу;</w:t>
      </w:r>
    </w:p>
    <w:p>
      <w:pPr>
        <w:spacing w:after="0"/>
        <w:ind w:left="0"/>
        <w:jc w:val="both"/>
      </w:pPr>
      <w:r>
        <w:rPr>
          <w:rFonts w:ascii="Times New Roman"/>
          <w:b w:val="false"/>
          <w:i w:val="false"/>
          <w:color w:val="000000"/>
          <w:sz w:val="28"/>
        </w:rPr>
        <w:t>
      нақты уақыт режимінде электрондық нысанда ЕАЭО мүше мемлекеттердің уәкілетті органдары арасында алмасу жүйесін енгізгенге дейін, тауарға ілеспе құжат ретінде тиісті құжаттарды куәландыру үшін ұсынылған өтініштерді есепке алу;</w:t>
      </w:r>
    </w:p>
    <w:p>
      <w:pPr>
        <w:spacing w:after="0"/>
        <w:ind w:left="0"/>
        <w:jc w:val="both"/>
      </w:pPr>
      <w:r>
        <w:rPr>
          <w:rFonts w:ascii="Times New Roman"/>
          <w:b w:val="false"/>
          <w:i w:val="false"/>
          <w:color w:val="000000"/>
          <w:sz w:val="28"/>
        </w:rPr>
        <w:t xml:space="preserve">
      нақты уақыт режимінде электрондық нысанда жүйені енгізгенге дейін ЕАЭО мүше мемлекеттердің уәкілетті органдары арасында алмасу –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аумақтық мемлекеттік кірістер органының тасымалдау құжаттарын куәландыруы;</w:t>
      </w:r>
    </w:p>
    <w:p>
      <w:pPr>
        <w:spacing w:after="0"/>
        <w:ind w:left="0"/>
        <w:jc w:val="both"/>
      </w:pPr>
      <w:r>
        <w:rPr>
          <w:rFonts w:ascii="Times New Roman"/>
          <w:b w:val="false"/>
          <w:i w:val="false"/>
          <w:color w:val="000000"/>
          <w:sz w:val="28"/>
        </w:rPr>
        <w:t>
      ЕАЭО мүше басқа мемлекеттердің уәкілетті органдарына беру үшін есепке алу жүйесіндегі ақпараттарды өңдеу.</w:t>
      </w:r>
    </w:p>
    <w:bookmarkStart w:name="z39" w:id="16"/>
    <w:p>
      <w:pPr>
        <w:spacing w:after="0"/>
        <w:ind w:left="0"/>
        <w:jc w:val="left"/>
      </w:pPr>
      <w:r>
        <w:rPr>
          <w:rFonts w:ascii="Times New Roman"/>
          <w:b/>
          <w:i w:val="false"/>
          <w:color w:val="000000"/>
        </w:rPr>
        <w:t xml:space="preserve"> 2-тарау. Өзара трансшекаралық саудасы шеңберінде жекелеген тауарларды, оларды өткізу кезінде есепке алу жүйесін ұйымдастыру жөніндегі тәртібі</w:t>
      </w:r>
    </w:p>
    <w:bookmarkEnd w:id="16"/>
    <w:bookmarkStart w:name="z40" w:id="17"/>
    <w:p>
      <w:pPr>
        <w:spacing w:after="0"/>
        <w:ind w:left="0"/>
        <w:jc w:val="both"/>
      </w:pPr>
      <w:r>
        <w:rPr>
          <w:rFonts w:ascii="Times New Roman"/>
          <w:b w:val="false"/>
          <w:i w:val="false"/>
          <w:color w:val="000000"/>
          <w:sz w:val="28"/>
        </w:rPr>
        <w:t>
      4. Тізбеге енгізілген тауарларды үшінші елдерден Қазақстан Республикасының аумағына әкелген кезде, олар бойынша баждардың төмендетілген мөлшерлемелері қолданылатын, Тізбеге енгізілген тауарлар бойынша тауарға арналған декларация жеке (тауарлардың жеке декларациясы) ресімделеді.</w:t>
      </w:r>
    </w:p>
    <w:bookmarkEnd w:id="17"/>
    <w:p>
      <w:pPr>
        <w:spacing w:after="0"/>
        <w:ind w:left="0"/>
        <w:jc w:val="both"/>
      </w:pPr>
      <w:r>
        <w:rPr>
          <w:rFonts w:ascii="Times New Roman"/>
          <w:b w:val="false"/>
          <w:i w:val="false"/>
          <w:color w:val="000000"/>
          <w:sz w:val="28"/>
        </w:rPr>
        <w:t>
      Декларант ЕАЭО БКТ белгілеген кедендік әкелу бажының төмендетілген мөлшерлемелері қолданылған, Тізбеге енгізілген тауарларды және Тізбеге енгізілмеген тауарларды әкелген кезде декларациялауды тауарға арналған бір декларацияда жүргізеді.</w:t>
      </w:r>
    </w:p>
    <w:bookmarkStart w:name="z10" w:id="18"/>
    <w:p>
      <w:pPr>
        <w:spacing w:after="0"/>
        <w:ind w:left="0"/>
        <w:jc w:val="both"/>
      </w:pPr>
      <w:r>
        <w:rPr>
          <w:rFonts w:ascii="Times New Roman"/>
          <w:b w:val="false"/>
          <w:i w:val="false"/>
          <w:color w:val="000000"/>
          <w:sz w:val="28"/>
        </w:rPr>
        <w:t>
      5. Ішкі тұтыну үшін шығару кедендік рәсіміне орналастырылған, Тізбеге енгізілген тауарларды орналастырған кезде тауарлардың декларациясының тіркеу нөмірінің 3 элементінің бірінші саны мынадай тәртіпте толтырылуы тиіс:</w:t>
      </w:r>
    </w:p>
    <w:bookmarkEnd w:id="18"/>
    <w:p>
      <w:pPr>
        <w:spacing w:after="0"/>
        <w:ind w:left="0"/>
        <w:jc w:val="both"/>
      </w:pPr>
      <w:r>
        <w:rPr>
          <w:rFonts w:ascii="Times New Roman"/>
          <w:b w:val="false"/>
          <w:i w:val="false"/>
          <w:color w:val="000000"/>
          <w:sz w:val="28"/>
        </w:rPr>
        <w:t>
      0 – ЕАЭО БКТ мөлшерлемелері қолданылған тауарларға қатысты;</w:t>
      </w:r>
    </w:p>
    <w:p>
      <w:pPr>
        <w:spacing w:after="0"/>
        <w:ind w:left="0"/>
        <w:jc w:val="both"/>
      </w:pPr>
      <w:r>
        <w:rPr>
          <w:rFonts w:ascii="Times New Roman"/>
          <w:b w:val="false"/>
          <w:i w:val="false"/>
          <w:color w:val="000000"/>
          <w:sz w:val="28"/>
        </w:rPr>
        <w:t>
      1 – олар бойынша баждың төмендетілген мөлшерлемелері қолданылған тауарларға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Қаржы министрінің м.а. 10.10.2025 </w:t>
      </w:r>
      <w:r>
        <w:rPr>
          <w:rFonts w:ascii="Times New Roman"/>
          <w:b w:val="false"/>
          <w:i w:val="false"/>
          <w:color w:val="ff0000"/>
          <w:sz w:val="28"/>
        </w:rPr>
        <w:t>№ 590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Тізбеге енгізілген тауарлар, сондай-ақ ЕАЭО СЭҚ ТН коды мен атауы Тізбеге енгізілген, ЕАЭО басқа мүше мемлекеттерге әкетілетін тауарлар туралы мәліметтердің тауарлар туралы ақпараттармен қатынасы көрсетілген тауарларды өткізу кезінде,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18583 болып тіркелген) электрондық шот фактурада (бұдан әрі – электрондық шот-фактура):</w:t>
      </w:r>
    </w:p>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шығарылған жерінің белгісін;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хаттамамен бекітілген (бұдан әрі – тауарларды әкелу және жанама салықты төлеу туралы өтініш) тауарларды әкелу және жанама салықтарды төлеу туралы өтініштің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p>
      <w:pPr>
        <w:spacing w:after="0"/>
        <w:ind w:left="0"/>
        <w:jc w:val="both"/>
      </w:pPr>
      <w:r>
        <w:rPr>
          <w:rFonts w:ascii="Times New Roman"/>
          <w:b w:val="false"/>
          <w:i w:val="false"/>
          <w:color w:val="000000"/>
          <w:sz w:val="28"/>
        </w:rPr>
        <w:t>
      Қазақстан Республикасында өндірілген тауарды өткізген жағдайда – СТ-1 немесе СТ-KZ нысанындағы тауардың шығарылу сертификатының тіркеу нөмірін;</w:t>
      </w:r>
    </w:p>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p>
      <w:pPr>
        <w:spacing w:after="0"/>
        <w:ind w:left="0"/>
        <w:jc w:val="both"/>
      </w:pPr>
      <w:r>
        <w:rPr>
          <w:rFonts w:ascii="Times New Roman"/>
          <w:b w:val="false"/>
          <w:i w:val="false"/>
          <w:color w:val="000000"/>
          <w:sz w:val="28"/>
        </w:rPr>
        <w:t>
      тауардың атауын;</w:t>
      </w:r>
    </w:p>
    <w:p>
      <w:pPr>
        <w:spacing w:after="0"/>
        <w:ind w:left="0"/>
        <w:jc w:val="both"/>
      </w:pPr>
      <w:r>
        <w:rPr>
          <w:rFonts w:ascii="Times New Roman"/>
          <w:b w:val="false"/>
          <w:i w:val="false"/>
          <w:color w:val="000000"/>
          <w:sz w:val="28"/>
        </w:rPr>
        <w:t>
      ЕАЭО СЭҚ ТН кодын;</w:t>
      </w:r>
    </w:p>
    <w:p>
      <w:pPr>
        <w:spacing w:after="0"/>
        <w:ind w:left="0"/>
        <w:jc w:val="both"/>
      </w:pPr>
      <w:r>
        <w:rPr>
          <w:rFonts w:ascii="Times New Roman"/>
          <w:b w:val="false"/>
          <w:i w:val="false"/>
          <w:color w:val="000000"/>
          <w:sz w:val="28"/>
        </w:rPr>
        <w:t>
      санының (көлемінің) өлшем бірлігін көрсете отырып, тауарлардың санын (көлемін) көрсету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7. Салық төлеуші:</w:t>
      </w:r>
    </w:p>
    <w:bookmarkEnd w:id="19"/>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импорт кезінде ЕАЭО БКТ баждарының ставкаларымен салыстырғанда кедендік әкелу баждарының неғұрлым төмен ставкалары қолданылатын, Тізбеден алынып тасталған тауарларды өткізген немесе өтеусіз берген;</w:t>
      </w:r>
    </w:p>
    <w:p>
      <w:pPr>
        <w:spacing w:after="0"/>
        <w:ind w:left="0"/>
        <w:jc w:val="both"/>
      </w:pPr>
      <w:r>
        <w:rPr>
          <w:rFonts w:ascii="Times New Roman"/>
          <w:b w:val="false"/>
          <w:i w:val="false"/>
          <w:color w:val="000000"/>
          <w:sz w:val="28"/>
        </w:rPr>
        <w:t>
      бір заңды тұлға шегінде тауардың берілуіне байланысты:</w:t>
      </w:r>
    </w:p>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w:t>
      </w:r>
    </w:p>
    <w:p>
      <w:pPr>
        <w:spacing w:after="0"/>
        <w:ind w:left="0"/>
        <w:jc w:val="both"/>
      </w:pPr>
      <w:r>
        <w:rPr>
          <w:rFonts w:ascii="Times New Roman"/>
          <w:b w:val="false"/>
          <w:i w:val="false"/>
          <w:color w:val="000000"/>
          <w:sz w:val="28"/>
        </w:rPr>
        <w:t>
      бұрын ЕАЭО мүше мемлекеттердің аумағынан Қазақстан Республикасының аумағына әкелінген, ЕАЭО СЭҚ ТН коды және атауы Тізбеге енгізілген тауарларды;</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мемлекеттің аумағына ЕАЭО СЭҚ ТН коды және атауы Тізбеге енгізілген тауарларды уақытша әкеткен кезде электрондық шот-фактураны жазып береді.</w:t>
      </w:r>
    </w:p>
    <w:p>
      <w:pPr>
        <w:spacing w:after="0"/>
        <w:ind w:left="0"/>
        <w:jc w:val="both"/>
      </w:pPr>
      <w:r>
        <w:rPr>
          <w:rFonts w:ascii="Times New Roman"/>
          <w:b w:val="false"/>
          <w:i w:val="false"/>
          <w:color w:val="000000"/>
          <w:sz w:val="28"/>
        </w:rPr>
        <w:t>
      Бұл ретте аталған әкету Қазақстан Республикасының салық заңнамасында айқындалған өткізу бойынша айналымға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xml:space="preserve">
      8. Қазақстан Республикасының аумағынан ЕАЭО басқа мүше мемлекеттің аумағына Тізбеге енгізілген тауарларды, сондай-ақ ЕАЭО СЭҚ ТН коды және атауы Тізбеге енгізілген тауарларды әкету кезінде салық төлеуші МКО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тауарға ілеспе құжаттарды куәландыру туралы өтінішті табыс етеді. </w:t>
      </w:r>
    </w:p>
    <w:bookmarkEnd w:id="20"/>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сәйкестігіне камеральдық бақылауды жүзеге асырады.</w:t>
      </w:r>
    </w:p>
    <w:p>
      <w:pPr>
        <w:spacing w:after="0"/>
        <w:ind w:left="0"/>
        <w:jc w:val="both"/>
      </w:pPr>
      <w:r>
        <w:rPr>
          <w:rFonts w:ascii="Times New Roman"/>
          <w:b w:val="false"/>
          <w:i w:val="false"/>
          <w:color w:val="000000"/>
          <w:sz w:val="28"/>
        </w:rPr>
        <w:t>
      МКО өтінішті табыс еткен күннен кейінгі күнтізбелік бір күннен кешіктірмей табыс етілген құжаттардың көшірмелерін куәландырады не оны куәландырудан бас тартады.</w:t>
      </w:r>
    </w:p>
    <w:p>
      <w:pPr>
        <w:spacing w:after="0"/>
        <w:ind w:left="0"/>
        <w:jc w:val="both"/>
      </w:pPr>
      <w:r>
        <w:rPr>
          <w:rFonts w:ascii="Times New Roman"/>
          <w:b w:val="false"/>
          <w:i w:val="false"/>
          <w:color w:val="000000"/>
          <w:sz w:val="28"/>
        </w:rPr>
        <w:t xml:space="preserve">
      Қазақстан Республикасы және ЕАЭО заңнама талаптарына сәйкес келмеген жағдайда құжаттар куәландыруға жатпайды. </w:t>
      </w:r>
    </w:p>
    <w:bookmarkStart w:name="z14" w:id="21"/>
    <w:p>
      <w:pPr>
        <w:spacing w:after="0"/>
        <w:ind w:left="0"/>
        <w:jc w:val="both"/>
      </w:pPr>
      <w:r>
        <w:rPr>
          <w:rFonts w:ascii="Times New Roman"/>
          <w:b w:val="false"/>
          <w:i w:val="false"/>
          <w:color w:val="000000"/>
          <w:sz w:val="28"/>
        </w:rPr>
        <w:t xml:space="preserve">
      9. Бұрын үшінші елден Қазақстан Республикасының аумағына әкелінген, Тізбеге енгізілген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және тауарларға арналған декларациялардың көшірмелері тауарға ілеспе құжат болып табылады. </w:t>
      </w:r>
    </w:p>
    <w:bookmarkEnd w:id="21"/>
    <w:p>
      <w:pPr>
        <w:spacing w:after="0"/>
        <w:ind w:left="0"/>
        <w:jc w:val="both"/>
      </w:pPr>
      <w:r>
        <w:rPr>
          <w:rFonts w:ascii="Times New Roman"/>
          <w:b w:val="false"/>
          <w:i w:val="false"/>
          <w:color w:val="000000"/>
          <w:sz w:val="28"/>
        </w:rPr>
        <w:t xml:space="preserve">
      Салық төлеуші аумақтық МКО тауарға арналған декларациялардың және электрондық шот-фактуралардың көшірмелерін тауарға ілеспе құжат ретінде растау туралы өтінішті осы Нұсқаулықтағы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құжаттардың көшірмелерін қоса бере отырып табыс етіледі.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 бар тауарларға арналған декларациялардың табыс етілген тауарларға арналған декларациялардың көшірмелерімен сәйкестігіне камеральдық бақылауды жүзеге асырады.</w:t>
      </w:r>
    </w:p>
    <w:p>
      <w:pPr>
        <w:spacing w:after="0"/>
        <w:ind w:left="0"/>
        <w:jc w:val="both"/>
      </w:pPr>
      <w:r>
        <w:rPr>
          <w:rFonts w:ascii="Times New Roman"/>
          <w:b w:val="false"/>
          <w:i w:val="false"/>
          <w:color w:val="000000"/>
          <w:sz w:val="28"/>
        </w:rPr>
        <w:t xml:space="preserve">
      МКО өтінішті табыс еткен күннен кейінгі күнтізбелік бір күннен кешіктірмей табыс етілген электрондық шот-фактуралар мен тауарларға арналған декларациялардың көшірмелерін куәландырады не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w:t>
      </w:r>
    </w:p>
    <w:bookmarkStart w:name="z15" w:id="22"/>
    <w:p>
      <w:pPr>
        <w:spacing w:after="0"/>
        <w:ind w:left="0"/>
        <w:jc w:val="both"/>
      </w:pPr>
      <w:r>
        <w:rPr>
          <w:rFonts w:ascii="Times New Roman"/>
          <w:b w:val="false"/>
          <w:i w:val="false"/>
          <w:color w:val="000000"/>
          <w:sz w:val="28"/>
        </w:rPr>
        <w:t xml:space="preserve">
      10. ЕАЭО СЭҚ ТН коды және атауы Тізбеге енгізілген және бұрын ЕАЭО мүше мемлекеттен Қазақстан Республикасының аумағына әкелінген тауарларды Қазақстан Республикасының аумағынан ЕАЭО мүше мемлекеттің аумағына әкеткен кезде, МКО мөрімен куәландырылған, электрондық шот-фактуралардың көшірмелері және тауарларды әкелу және жанама салықты төлеу туралы өтініш тауарға ілеспе құжат болып табылады. </w:t>
      </w:r>
    </w:p>
    <w:bookmarkEnd w:id="22"/>
    <w:p>
      <w:pPr>
        <w:spacing w:after="0"/>
        <w:ind w:left="0"/>
        <w:jc w:val="both"/>
      </w:pPr>
      <w:r>
        <w:rPr>
          <w:rFonts w:ascii="Times New Roman"/>
          <w:b w:val="false"/>
          <w:i w:val="false"/>
          <w:color w:val="000000"/>
          <w:sz w:val="28"/>
        </w:rPr>
        <w:t xml:space="preserve">
      Салық төлеуші аумақтық МКО электрондық шот-фактураның көшірмелерін және тауарларды әкелу және жанама салықты төлеу туралы өтінішті тауарға ілеспе құжат ретінде куәландыру туралы өтінішті табыс етіп,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құжаттардың қосымшасымен ұсынылады.</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табыс етілген күннен кейінгі күнтізбелік бір күннен кешіктірмей, табыс етілген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16" w:id="23"/>
    <w:p>
      <w:pPr>
        <w:spacing w:after="0"/>
        <w:ind w:left="0"/>
        <w:jc w:val="both"/>
      </w:pPr>
      <w:r>
        <w:rPr>
          <w:rFonts w:ascii="Times New Roman"/>
          <w:b w:val="false"/>
          <w:i w:val="false"/>
          <w:color w:val="000000"/>
          <w:sz w:val="28"/>
        </w:rPr>
        <w:t>
      11. ЕАЭО СЭҚ ТН коды және атауы Тізбеге енгізілген, Қазақстан Республикасының аумағында өндірілген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көшірмелері тауарларға арналған ілеспе жүкқұжат болып табылады.</w:t>
      </w:r>
    </w:p>
    <w:bookmarkEnd w:id="23"/>
    <w:p>
      <w:pPr>
        <w:spacing w:after="0"/>
        <w:ind w:left="0"/>
        <w:jc w:val="both"/>
      </w:pPr>
      <w:r>
        <w:rPr>
          <w:rFonts w:ascii="Times New Roman"/>
          <w:b w:val="false"/>
          <w:i w:val="false"/>
          <w:color w:val="000000"/>
          <w:sz w:val="28"/>
        </w:rPr>
        <w:t xml:space="preserve">
      Салық төлеуші аумақтық МКО-ға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шот-фактуралардың көшірмелерін тауарларға арналған ілеспе жүкқұжат ретінде куәландыру туралы өтінішті табыс етеді.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w:t>
      </w:r>
    </w:p>
    <w:p>
      <w:pPr>
        <w:spacing w:after="0"/>
        <w:ind w:left="0"/>
        <w:jc w:val="both"/>
      </w:pPr>
      <w:r>
        <w:rPr>
          <w:rFonts w:ascii="Times New Roman"/>
          <w:b w:val="false"/>
          <w:i w:val="false"/>
          <w:color w:val="000000"/>
          <w:sz w:val="28"/>
        </w:rPr>
        <w:t>
      электрондық шот-фактуралардың ақпараттық жүйесінде СТ-1 немесе СТ-KZ нысанындағы тауардың шығарылуы туралы сертификаттардың барына;</w:t>
      </w:r>
    </w:p>
    <w:p>
      <w:pPr>
        <w:spacing w:after="0"/>
        <w:ind w:left="0"/>
        <w:jc w:val="both"/>
      </w:pPr>
      <w:r>
        <w:rPr>
          <w:rFonts w:ascii="Times New Roman"/>
          <w:b w:val="false"/>
          <w:i w:val="false"/>
          <w:color w:val="000000"/>
          <w:sz w:val="28"/>
        </w:rPr>
        <w:t>
      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тіркелген сәттен бастап үш сағаттан кешіктірмей ұсынылған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12. Қазақстан Республикасының аумағынан Тізбеге енгізілген тауарларды, сондай-ақ ЕАЭО СЭҚ ТН коды және атауы Тізбеге енгізілген тауарларды ЕАЭО басқа мүше мемлекеттердің аумағына әкеткен және Хаттама күшіне енгенге дейін әкелген (өндірген) кезде, МКО мөрімен куәландырылған тауарға ілеспе құжаттарының көшірмелері тауарға ілеспе құжат болып табылады.</w:t>
      </w:r>
    </w:p>
    <w:bookmarkEnd w:id="24"/>
    <w:p>
      <w:pPr>
        <w:spacing w:after="0"/>
        <w:ind w:left="0"/>
        <w:jc w:val="both"/>
      </w:pPr>
      <w:r>
        <w:rPr>
          <w:rFonts w:ascii="Times New Roman"/>
          <w:b w:val="false"/>
          <w:i w:val="false"/>
          <w:color w:val="000000"/>
          <w:sz w:val="28"/>
        </w:rPr>
        <w:t>
      Салық төлеуші МКО:</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нысандардың біреуі бойынша тауарға ілеспе құжаттар ретінде растау туралы өтінішті;</w:t>
      </w:r>
    </w:p>
    <w:p>
      <w:pPr>
        <w:spacing w:after="0"/>
        <w:ind w:left="0"/>
        <w:jc w:val="both"/>
      </w:pPr>
      <w:r>
        <w:rPr>
          <w:rFonts w:ascii="Times New Roman"/>
          <w:b w:val="false"/>
          <w:i w:val="false"/>
          <w:color w:val="000000"/>
          <w:sz w:val="28"/>
        </w:rPr>
        <w:t xml:space="preserve">
      Тізбеге енгізілген, Хаттама күшіне енгенге дейін Қазақстан Республикасының аумағына әкелінген не Қазақстан Республикасының аумағында өндірілген тауарлар қалдығының барын растау мақсатында салықтық тексеру жүргізуге өтінішті табыс етеді. Өтінішті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табыс етеді.</w:t>
      </w:r>
    </w:p>
    <w:bookmarkStart w:name="z18" w:id="25"/>
    <w:p>
      <w:pPr>
        <w:spacing w:after="0"/>
        <w:ind w:left="0"/>
        <w:jc w:val="both"/>
      </w:pPr>
      <w:r>
        <w:rPr>
          <w:rFonts w:ascii="Times New Roman"/>
          <w:b w:val="false"/>
          <w:i w:val="false"/>
          <w:color w:val="000000"/>
          <w:sz w:val="28"/>
        </w:rPr>
        <w:t>
      13. МКО табыс еткен өтініштердің негізінде:</w:t>
      </w:r>
    </w:p>
    <w:bookmarkEnd w:id="25"/>
    <w:p>
      <w:pPr>
        <w:spacing w:after="0"/>
        <w:ind w:left="0"/>
        <w:jc w:val="both"/>
      </w:pPr>
      <w:r>
        <w:rPr>
          <w:rFonts w:ascii="Times New Roman"/>
          <w:b w:val="false"/>
          <w:i w:val="false"/>
          <w:color w:val="000000"/>
          <w:sz w:val="28"/>
        </w:rPr>
        <w:t>
      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барына растығына;</w:t>
      </w:r>
    </w:p>
    <w:p>
      <w:pPr>
        <w:spacing w:after="0"/>
        <w:ind w:left="0"/>
        <w:jc w:val="both"/>
      </w:pPr>
      <w:r>
        <w:rPr>
          <w:rFonts w:ascii="Times New Roman"/>
          <w:b w:val="false"/>
          <w:i w:val="false"/>
          <w:color w:val="000000"/>
          <w:sz w:val="28"/>
        </w:rPr>
        <w:t>
      ЕАЭО мүше мемлекеттерден Қазақстан Республикасының аумағына ЕАЭО СЭҚ ТН коды және атауы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тауарға ілеспе құжат ретінде куәландыру туралы растауға арналған өтініште көрсетілген мәліметтердің тауарлардың қалдығы бойынша мәліметтермен сәйкестігіне салықтық тексеру жүргізу жөніндегі шараларды қабылдайды.</w:t>
      </w:r>
    </w:p>
    <w:p>
      <w:pPr>
        <w:spacing w:after="0"/>
        <w:ind w:left="0"/>
        <w:jc w:val="both"/>
      </w:pPr>
      <w:r>
        <w:rPr>
          <w:rFonts w:ascii="Times New Roman"/>
          <w:b w:val="false"/>
          <w:i w:val="false"/>
          <w:color w:val="000000"/>
          <w:sz w:val="28"/>
        </w:rPr>
        <w:t>
      Тауарға ілеспе құжаттарының көшірмелері салықтық тексеру аяқталғаннан кейін күнтізбелік үш күннен кешіктірмей куәландырылады.</w:t>
      </w:r>
    </w:p>
    <w:p>
      <w:pPr>
        <w:spacing w:after="0"/>
        <w:ind w:left="0"/>
        <w:jc w:val="both"/>
      </w:pPr>
      <w:r>
        <w:rPr>
          <w:rFonts w:ascii="Times New Roman"/>
          <w:b w:val="false"/>
          <w:i w:val="false"/>
          <w:color w:val="000000"/>
          <w:sz w:val="28"/>
        </w:rPr>
        <w:t xml:space="preserve">
      Салықтық тексерудің нәтижелері бойынша осы тармақта көрсетілген мәселелер расталмаған жағдайда, МКО тауарға ілеспе құжаттарын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41" w:id="26"/>
    <w:p>
      <w:pPr>
        <w:spacing w:after="0"/>
        <w:ind w:left="0"/>
        <w:jc w:val="both"/>
      </w:pPr>
      <w:r>
        <w:rPr>
          <w:rFonts w:ascii="Times New Roman"/>
          <w:b w:val="false"/>
          <w:i w:val="false"/>
          <w:color w:val="000000"/>
          <w:sz w:val="28"/>
        </w:rPr>
        <w:t>
      14. Осы Нұсқаулықтың 8, 9, 10, 11 және 13-тармақтарында көзделген жағдайларға сәйкес келмеген кезде электрондық шот-фактуралардың көшірмелері куәландырылмайды.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14-тармақпен толықтырылды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19" w:id="27"/>
    <w:p>
      <w:pPr>
        <w:spacing w:after="0"/>
        <w:ind w:left="0"/>
        <w:jc w:val="left"/>
      </w:pPr>
      <w:r>
        <w:rPr>
          <w:rFonts w:ascii="Times New Roman"/>
          <w:b/>
          <w:i w:val="false"/>
          <w:color w:val="000000"/>
        </w:rPr>
        <w:t xml:space="preserve"> Тауарға арналған декларациялар мен электрондық шот-фактуралардың көшірмелерін тауарға ілеспе құжаттары ретінде куәландыру туралы өтініш  №____</w:t>
      </w:r>
    </w:p>
    <w:bookmarkEnd w:id="27"/>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w:t>
      </w:r>
    </w:p>
    <w:p>
      <w:pPr>
        <w:spacing w:after="0"/>
        <w:ind w:left="0"/>
        <w:jc w:val="both"/>
      </w:pPr>
      <w:r>
        <w:rPr>
          <w:rFonts w:ascii="Times New Roman"/>
          <w:b w:val="false"/>
          <w:i w:val="false"/>
          <w:color w:val="000000"/>
          <w:sz w:val="28"/>
        </w:rPr>
        <w:t xml:space="preserve">
      Тізбеге енгізілген тауарларды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тауарлардың декларациялары (ТД) мен электрондық шот- фактуралардың (ЭШФ) мынадай көшірмелерін тауарлардың ілеспе құжаты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(ТД немесе ЭШФ)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ЭШФ құжатының тіркеу нөмірі (тиісінше)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тауарлардың декларациясына түзетулер берілген, сондай-ақ куәландырылған шот-фактура кері қайтарылған, күші жойылған жағдайда, электрондық шот-фактуралардың, тауарлар декларациясының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көшiрмесiнiң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20" w:id="28"/>
    <w:p>
      <w:pPr>
        <w:spacing w:after="0"/>
        <w:ind w:left="0"/>
        <w:jc w:val="left"/>
      </w:pPr>
      <w:r>
        <w:rPr>
          <w:rFonts w:ascii="Times New Roman"/>
          <w:b/>
          <w:i w:val="false"/>
          <w:color w:val="000000"/>
        </w:rPr>
        <w:t xml:space="preserve"> Тауарлар арналған ілеспе жүкқұжаттарын куәландырудан бас тарту</w:t>
      </w:r>
    </w:p>
    <w:bookmarkEnd w:id="28"/>
    <w:p>
      <w:pPr>
        <w:spacing w:after="0"/>
        <w:ind w:left="0"/>
        <w:jc w:val="both"/>
      </w:pPr>
      <w:r>
        <w:rPr>
          <w:rFonts w:ascii="Times New Roman"/>
          <w:b w:val="false"/>
          <w:i w:val="false"/>
          <w:color w:val="ff0000"/>
          <w:sz w:val="28"/>
        </w:rPr>
        <w:t xml:space="preserve">
      Ескерту. 2-қосымша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4-тармағы негізінде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  (салық төлеушінің тегі, аты, әкесінің аты (болған кезде)/атауы)</w:t>
      </w:r>
    </w:p>
    <w:p>
      <w:pPr>
        <w:spacing w:after="0"/>
        <w:ind w:left="0"/>
        <w:jc w:val="both"/>
      </w:pPr>
      <w:r>
        <w:rPr>
          <w:rFonts w:ascii="Times New Roman"/>
          <w:b w:val="false"/>
          <w:i w:val="false"/>
          <w:color w:val="000000"/>
          <w:sz w:val="28"/>
        </w:rPr>
        <w:t>
      _____________________________________________________________  (жеке сәйкестендіру номері/бизнес-сәйкестендіру номері)</w:t>
      </w:r>
    </w:p>
    <w:p>
      <w:pPr>
        <w:spacing w:after="0"/>
        <w:ind w:left="0"/>
        <w:jc w:val="both"/>
      </w:pPr>
      <w:r>
        <w:rPr>
          <w:rFonts w:ascii="Times New Roman"/>
          <w:b w:val="false"/>
          <w:i w:val="false"/>
          <w:color w:val="000000"/>
          <w:sz w:val="28"/>
        </w:rPr>
        <w:t>
      тауарларға арналған ілеспе жүкқұжаттарды куәландыру туралы Өтінішке қоса берілген мынадай көшірмелерді: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тауарларға арналған ілеспе жүкқұжаттар ретінде куәландырудан бас тарту туралы хабарлайды.</w:t>
      </w:r>
    </w:p>
    <w:p>
      <w:pPr>
        <w:spacing w:after="0"/>
        <w:ind w:left="0"/>
        <w:jc w:val="both"/>
      </w:pPr>
      <w:r>
        <w:rPr>
          <w:rFonts w:ascii="Times New Roman"/>
          <w:b w:val="false"/>
          <w:i w:val="false"/>
          <w:color w:val="000000"/>
          <w:sz w:val="28"/>
        </w:rPr>
        <w:t>
      Өтініштерді тіркеу журналындағы кіріс нөмірі _____________________</w:t>
      </w:r>
    </w:p>
    <w:p>
      <w:pPr>
        <w:spacing w:after="0"/>
        <w:ind w:left="0"/>
        <w:jc w:val="both"/>
      </w:pPr>
      <w:r>
        <w:rPr>
          <w:rFonts w:ascii="Times New Roman"/>
          <w:b w:val="false"/>
          <w:i w:val="false"/>
          <w:color w:val="000000"/>
          <w:sz w:val="28"/>
        </w:rPr>
        <w:t>
      Мынадай себептер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осы нұсқаулықтың 1, 3 және 4 қосымшасына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 бар тауарларға арналған декларациялардың табыс етілген тауарларға арналған декларациялардың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СТ-1 немесе СТ-KZ нысанындағы тауардың шығарылуы туралы сертификаттардың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мүше мемлекеттерден Қазақстан Республикасының аумағына ЕАЭО СЭҚ ТН коды және атауы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Дүниежүзілік сауда ұйымына қосылуымен байланысты Еуразиялық экономикалық одақтың кедендік аумағына тауарларды әкелу және айналымының кейбір мәселелері туралы" Еуразиялық Үкіметаралық Кеңестің 2016 жылғы 12 тамыздағы № 5 Шешімінің 2-тармағына сәйкес ілеспе құжаттардың болмауы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бөлімшесі басшысының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1" w:id="29"/>
    <w:p>
      <w:pPr>
        <w:spacing w:after="0"/>
        <w:ind w:left="0"/>
        <w:jc w:val="left"/>
      </w:pPr>
      <w:r>
        <w:rPr>
          <w:rFonts w:ascii="Times New Roman"/>
          <w:b/>
          <w:i w:val="false"/>
          <w:color w:val="000000"/>
        </w:rPr>
        <w:t xml:space="preserve"> Электрондық шот-фактуралардың және тауарларды әкелу және жанама салықты төлеу туралы өтініштің көшірмелерін тауарға ілеспе құжаттар ретінде куәландыру туралы өтініш  №___</w:t>
      </w:r>
    </w:p>
    <w:bookmarkEnd w:id="29"/>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мемлекеттен Қазақстан Республикасының </w:t>
      </w:r>
    </w:p>
    <w:p>
      <w:pPr>
        <w:spacing w:after="0"/>
        <w:ind w:left="0"/>
        <w:jc w:val="both"/>
      </w:pPr>
      <w:r>
        <w:rPr>
          <w:rFonts w:ascii="Times New Roman"/>
          <w:b w:val="false"/>
          <w:i w:val="false"/>
          <w:color w:val="000000"/>
          <w:sz w:val="28"/>
        </w:rPr>
        <w:t xml:space="preserve">
      аумағына әкелінген Сыртқы экономикалық қызметінің тауар номенклатурасының коды </w:t>
      </w:r>
    </w:p>
    <w:p>
      <w:pPr>
        <w:spacing w:after="0"/>
        <w:ind w:left="0"/>
        <w:jc w:val="both"/>
      </w:pPr>
      <w:r>
        <w:rPr>
          <w:rFonts w:ascii="Times New Roman"/>
          <w:b w:val="false"/>
          <w:i w:val="false"/>
          <w:color w:val="000000"/>
          <w:sz w:val="28"/>
        </w:rPr>
        <w:t xml:space="preserve">
      және атауы Тізбеге енгізілген тауарларды Еуразиялық экономикалық одаққа мүше </w:t>
      </w:r>
    </w:p>
    <w:p>
      <w:pPr>
        <w:spacing w:after="0"/>
        <w:ind w:left="0"/>
        <w:jc w:val="both"/>
      </w:pPr>
      <w:r>
        <w:rPr>
          <w:rFonts w:ascii="Times New Roman"/>
          <w:b w:val="false"/>
          <w:i w:val="false"/>
          <w:color w:val="000000"/>
          <w:sz w:val="28"/>
        </w:rPr>
        <w:t xml:space="preserve">
      мемлекеттің аумағына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электрондық шот-фактуралардың (ЭШФ) және тауарларды әкелу және жанама салықты </w:t>
      </w:r>
    </w:p>
    <w:p>
      <w:pPr>
        <w:spacing w:after="0"/>
        <w:ind w:left="0"/>
        <w:jc w:val="both"/>
      </w:pPr>
      <w:r>
        <w:rPr>
          <w:rFonts w:ascii="Times New Roman"/>
          <w:b w:val="false"/>
          <w:i w:val="false"/>
          <w:color w:val="000000"/>
          <w:sz w:val="28"/>
        </w:rPr>
        <w:t xml:space="preserve">
      төлеу туралы өтініштің көшірмелерін тауарға ілеспе құжат ретінде куәландыруды </w:t>
      </w:r>
    </w:p>
    <w:p>
      <w:pPr>
        <w:spacing w:after="0"/>
        <w:ind w:left="0"/>
        <w:jc w:val="both"/>
      </w:pPr>
      <w:r>
        <w:rPr>
          <w:rFonts w:ascii="Times New Roman"/>
          <w:b w:val="false"/>
          <w:i w:val="false"/>
          <w:color w:val="000000"/>
          <w:sz w:val="28"/>
        </w:rPr>
        <w:t>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(ЭШФ) және тауарларды әкелу және жанама салықты төлеу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тауарларды әкелу және жанама салықты төлеу туралы өтініштің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 әкелу және жанама салықты төлеу туралы өтінішті кері қайтарылған, сондай-ақ куәландырылған шот-фактура кері қайтарылған, күші жойылған жағдайда, электрондық шот-фактуралардың, тауарларды әкелу және жанама салықты төлеу туралы өтініштің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оларды өткізу</w:t>
            </w:r>
            <w:r>
              <w:br/>
            </w:r>
            <w:r>
              <w:rPr>
                <w:rFonts w:ascii="Times New Roman"/>
                <w:b w:val="false"/>
                <w:i w:val="false"/>
                <w:color w:val="000000"/>
                <w:sz w:val="20"/>
              </w:rPr>
              <w:t>кезінде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бизнес-сәйкестендіру нөмері</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______________</w:t>
            </w:r>
          </w:p>
        </w:tc>
      </w:tr>
    </w:tbl>
    <w:bookmarkStart w:name="z22" w:id="30"/>
    <w:p>
      <w:pPr>
        <w:spacing w:after="0"/>
        <w:ind w:left="0"/>
        <w:jc w:val="left"/>
      </w:pPr>
      <w:r>
        <w:rPr>
          <w:rFonts w:ascii="Times New Roman"/>
          <w:b/>
          <w:i w:val="false"/>
          <w:color w:val="000000"/>
        </w:rPr>
        <w:t xml:space="preserve"> Электрондық шот-фактуралардың көшірмелерін тауарларға арналған ілеспе жүкқұжаттар ретінде куәландыру туралы өтініш №___</w:t>
      </w:r>
    </w:p>
    <w:bookmarkEnd w:id="30"/>
    <w:p>
      <w:pPr>
        <w:spacing w:after="0"/>
        <w:ind w:left="0"/>
        <w:jc w:val="both"/>
      </w:pPr>
      <w:r>
        <w:rPr>
          <w:rFonts w:ascii="Times New Roman"/>
          <w:b w:val="false"/>
          <w:i w:val="false"/>
          <w:color w:val="ff0000"/>
          <w:sz w:val="28"/>
        </w:rPr>
        <w:t xml:space="preserve">
      Ескерту. 4-қосымша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both"/>
      </w:pPr>
      <w:r>
        <w:rPr>
          <w:rFonts w:ascii="Times New Roman"/>
          <w:b w:val="false"/>
          <w:i w:val="false"/>
          <w:color w:val="000000"/>
          <w:sz w:val="28"/>
        </w:rPr>
        <w:t>
      тауарға ілеспе құжаттар ретінде СТ-1 немесе СТ-KZ нысанындағы тауардың шығарылуы туралы сертификаттары бар электрондық шот-фактуралардың (ЭШФ) мынадай ұсынылған көшірмелерін куәландыруды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немесе СТ-KZ нысанындағы тауардың шығарылуы туралы сертификатының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сондай-ақ куәландырылған шот-фактура кері қайтарылған, күші жойылған жағдайда, электрондық шот-фактуралардың бұрын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жататын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w:t>
            </w:r>
            <w:r>
              <w:br/>
            </w:r>
            <w:r>
              <w:rPr>
                <w:rFonts w:ascii="Times New Roman"/>
                <w:b w:val="false"/>
                <w:i w:val="false"/>
                <w:color w:val="000000"/>
                <w:sz w:val="20"/>
              </w:rPr>
              <w:t>______________</w:t>
            </w:r>
          </w:p>
        </w:tc>
      </w:tr>
    </w:tbl>
    <w:bookmarkStart w:name="z23" w:id="31"/>
    <w:p>
      <w:pPr>
        <w:spacing w:after="0"/>
        <w:ind w:left="0"/>
        <w:jc w:val="left"/>
      </w:pPr>
      <w:r>
        <w:rPr>
          <w:rFonts w:ascii="Times New Roman"/>
          <w:b/>
          <w:i w:val="false"/>
          <w:color w:val="000000"/>
        </w:rPr>
        <w:t xml:space="preserve"> Салықтық тексеру жүргізу туралы өтініш</w:t>
      </w:r>
    </w:p>
    <w:bookmarkEnd w:id="31"/>
    <w:p>
      <w:pPr>
        <w:spacing w:after="0"/>
        <w:ind w:left="0"/>
        <w:jc w:val="both"/>
      </w:pPr>
      <w:r>
        <w:rPr>
          <w:rFonts w:ascii="Times New Roman"/>
          <w:b w:val="false"/>
          <w:i w:val="false"/>
          <w:color w:val="ff0000"/>
          <w:sz w:val="28"/>
        </w:rPr>
        <w:t xml:space="preserve">
      Ескерту. 5-қосымша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I-бөлім. Салықтық тексеру жүргізу туралы ақпарат</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салықтық тексеру жүргізуді сұраймын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left"/>
      </w:pPr>
      <w:r>
        <w:rPr>
          <w:rFonts w:ascii="Times New Roman"/>
          <w:b/>
          <w:i w:val="false"/>
          <w:color w:val="000000"/>
        </w:rPr>
        <w:t xml:space="preserve"> II-бөлім. Салық төлеушінің келісімі</w:t>
      </w:r>
    </w:p>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p>
      <w:pPr>
        <w:spacing w:after="0"/>
        <w:ind w:left="0"/>
        <w:jc w:val="left"/>
      </w:pPr>
      <w:r>
        <w:rPr>
          <w:rFonts w:ascii="Times New Roman"/>
          <w:b/>
          <w:i w:val="false"/>
          <w:color w:val="000000"/>
        </w:rPr>
        <w:t xml:space="preserve"> III-бөлім. Салық төлеушінің жауапкершілігі</w:t>
      </w:r>
    </w:p>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Жеке кәсіпкерлік субъектілеріне жататын заңды тұлғаларды қоспағанда, салық төлеуші басшысының (уәкілетті өкілінің) тегі, аты, әкесінің аты (болған кезде), қолы және мөрі </w:t>
      </w:r>
    </w:p>
    <w:p>
      <w:pPr>
        <w:spacing w:after="0"/>
        <w:ind w:left="0"/>
        <w:jc w:val="both"/>
      </w:pPr>
      <w:r>
        <w:rPr>
          <w:rFonts w:ascii="Times New Roman"/>
          <w:b w:val="false"/>
          <w:i w:val="false"/>
          <w:color w:val="000000"/>
          <w:sz w:val="28"/>
        </w:rPr>
        <w:t>
      ____________________________________________________________  Өтінішті табыс еткен күні</w:t>
      </w:r>
    </w:p>
    <w:p>
      <w:pPr>
        <w:spacing w:after="0"/>
        <w:ind w:left="0"/>
        <w:jc w:val="left"/>
      </w:pPr>
      <w:r>
        <w:rPr>
          <w:rFonts w:ascii="Times New Roman"/>
          <w:b/>
          <w:i w:val="false"/>
          <w:color w:val="000000"/>
        </w:rPr>
        <w:t xml:space="preserve"> IV-бөлім. Мемлекеттік органның белгісі</w:t>
      </w:r>
    </w:p>
    <w:p>
      <w:pPr>
        <w:spacing w:after="0"/>
        <w:ind w:left="0"/>
        <w:jc w:val="both"/>
      </w:pPr>
      <w:r>
        <w:rPr>
          <w:rFonts w:ascii="Times New Roman"/>
          <w:b w:val="false"/>
          <w:i w:val="false"/>
          <w:color w:val="000000"/>
          <w:sz w:val="28"/>
        </w:rPr>
        <w:t>
      ____________________________________________________________  Өтінішті қабылдаған лауазымды тұлғаның тегі, аты, әкесінің аты (болған  кезде) және қолы</w:t>
      </w:r>
    </w:p>
    <w:p>
      <w:pPr>
        <w:spacing w:after="0"/>
        <w:ind w:left="0"/>
        <w:jc w:val="both"/>
      </w:pPr>
      <w:r>
        <w:rPr>
          <w:rFonts w:ascii="Times New Roman"/>
          <w:b w:val="false"/>
          <w:i w:val="false"/>
          <w:color w:val="000000"/>
          <w:sz w:val="28"/>
        </w:rPr>
        <w:t>
      ____________________________________________________________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