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08e85" w14:textId="4a08e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қамсыздандыру саласының азаматтық қызметшілері лауазымдарының тізілімін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Денсаулық сақтау және әлеуметтік даму министрінің 2015 жылғы 30 қазандағы № 842 бұйрығы. Қазақстан Республикасының Әділет министрлігінде 2015 жылы 9 желтоқсанда № 12370 болып тіркелді. Күші жойылды - Қазақстан Республикасы Денсаулық сақтау және әлеуметтік даму министрінің 2015 жылғы 28 желтоқсандағы № 1042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және әлеуметтік даму министрінің 28.12.2015 </w:t>
      </w:r>
      <w:r>
        <w:rPr>
          <w:rFonts w:ascii="Times New Roman"/>
          <w:b w:val="false"/>
          <w:i w:val="false"/>
          <w:color w:val="ff0000"/>
          <w:sz w:val="28"/>
        </w:rPr>
        <w:t>№ 1042</w:t>
      </w:r>
      <w:r>
        <w:rPr>
          <w:rFonts w:ascii="Times New Roman"/>
          <w:b w:val="false"/>
          <w:i w:val="false"/>
          <w:color w:val="ff0000"/>
          <w:sz w:val="28"/>
        </w:rPr>
        <w:t xml:space="preserve"> (01.01.2016 бастап қолданысқа енгізіледі) бұйрығымен.</w:t>
      </w:r>
    </w:p>
    <w:bookmarkStart w:name="z1" w:id="0"/>
    <w:p>
      <w:pPr>
        <w:spacing w:after="0"/>
        <w:ind w:left="0"/>
        <w:jc w:val="both"/>
      </w:pPr>
      <w:r>
        <w:rPr>
          <w:rFonts w:ascii="Times New Roman"/>
          <w:b w:val="false"/>
          <w:i w:val="false"/>
          <w:color w:val="000000"/>
          <w:sz w:val="28"/>
        </w:rPr>
        <w:t>
      Қазақстан Республикасының 2007 жылғы 15 мамырдағы Еңбек Кодексінің </w:t>
      </w:r>
      <w:r>
        <w:rPr>
          <w:rFonts w:ascii="Times New Roman"/>
          <w:b w:val="false"/>
          <w:i w:val="false"/>
          <w:color w:val="000000"/>
          <w:sz w:val="28"/>
        </w:rPr>
        <w:t>230-1-бабына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Әлеуметтік қамсыздандыру саласының азаматтық қызметшілері лауазымдарының </w:t>
      </w:r>
      <w:r>
        <w:rPr>
          <w:rFonts w:ascii="Times New Roman"/>
          <w:b w:val="false"/>
          <w:i w:val="false"/>
          <w:color w:val="000000"/>
          <w:sz w:val="28"/>
        </w:rPr>
        <w:t>тізілімі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және әлеуметтік даму министрлігінің Қаржы департаменті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 мерзімді баспа басылымдарында және «Әділет» ақпараттық-құқықтық жүйесінде ресми жариялауға жіберуді;</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Денсаулық сақтау және әлеуметтік даму министрлігінің интернет-ресурсында орналастыруды;</w:t>
      </w:r>
      <w:r>
        <w:br/>
      </w:r>
      <w:r>
        <w:rPr>
          <w:rFonts w:ascii="Times New Roman"/>
          <w:b w:val="false"/>
          <w:i w:val="false"/>
          <w:color w:val="000000"/>
          <w:sz w:val="28"/>
        </w:rPr>
        <w:t>
</w:t>
      </w: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және әлеуметтік даму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Денсаулық сақтау және әлеуметтік даму министрлігінің жауапты хатшысы А.Д. Құрманғалиеваға жүктелсін.</w:t>
      </w:r>
      <w:r>
        <w:br/>
      </w:r>
      <w:r>
        <w:rPr>
          <w:rFonts w:ascii="Times New Roman"/>
          <w:b w:val="false"/>
          <w:i w:val="false"/>
          <w:color w:val="000000"/>
          <w:sz w:val="28"/>
        </w:rPr>
        <w:t>
</w:t>
      </w:r>
      <w:r>
        <w:rPr>
          <w:rFonts w:ascii="Times New Roman"/>
          <w:b w:val="false"/>
          <w:i w:val="false"/>
          <w:color w:val="000000"/>
          <w:sz w:val="28"/>
        </w:rPr>
        <w:t>
      4. Осы бұйрық 2016 жылғы 1 қаңтардан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Денсаулық сақтау және</w:t>
      </w:r>
      <w:r>
        <w:br/>
      </w:r>
      <w:r>
        <w:rPr>
          <w:rFonts w:ascii="Times New Roman"/>
          <w:b w:val="false"/>
          <w:i w:val="false"/>
          <w:color w:val="000000"/>
          <w:sz w:val="28"/>
        </w:rPr>
        <w:t>
</w:t>
      </w:r>
      <w:r>
        <w:rPr>
          <w:rFonts w:ascii="Times New Roman"/>
          <w:b w:val="false"/>
          <w:i/>
          <w:color w:val="000000"/>
          <w:sz w:val="28"/>
        </w:rPr>
        <w:t>      әлеуметтік даму министрі                   Т. Дүйсенова</w:t>
      </w:r>
    </w:p>
    <w:bookmarkStart w:name="z10"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және  </w:t>
      </w:r>
      <w:r>
        <w:br/>
      </w:r>
      <w:r>
        <w:rPr>
          <w:rFonts w:ascii="Times New Roman"/>
          <w:b w:val="false"/>
          <w:i w:val="false"/>
          <w:color w:val="000000"/>
          <w:sz w:val="28"/>
        </w:rPr>
        <w:t>
әлеуметтік даму министрінің</w:t>
      </w:r>
      <w:r>
        <w:br/>
      </w:r>
      <w:r>
        <w:rPr>
          <w:rFonts w:ascii="Times New Roman"/>
          <w:b w:val="false"/>
          <w:i w:val="false"/>
          <w:color w:val="000000"/>
          <w:sz w:val="28"/>
        </w:rPr>
        <w:t xml:space="preserve">
2015 жылғы 30 қазандағы </w:t>
      </w:r>
      <w:r>
        <w:br/>
      </w:r>
      <w:r>
        <w:rPr>
          <w:rFonts w:ascii="Times New Roman"/>
          <w:b w:val="false"/>
          <w:i w:val="false"/>
          <w:color w:val="000000"/>
          <w:sz w:val="28"/>
        </w:rPr>
        <w:t xml:space="preserve">
№ 842 бұйрығымен   </w:t>
      </w:r>
      <w:r>
        <w:br/>
      </w:r>
      <w:r>
        <w:rPr>
          <w:rFonts w:ascii="Times New Roman"/>
          <w:b w:val="false"/>
          <w:i w:val="false"/>
          <w:color w:val="000000"/>
          <w:sz w:val="28"/>
        </w:rPr>
        <w:t xml:space="preserve">
бекітілген      </w:t>
      </w:r>
    </w:p>
    <w:bookmarkEnd w:id="1"/>
    <w:bookmarkStart w:name="z11" w:id="2"/>
    <w:p>
      <w:pPr>
        <w:spacing w:after="0"/>
        <w:ind w:left="0"/>
        <w:jc w:val="left"/>
      </w:pPr>
      <w:r>
        <w:rPr>
          <w:rFonts w:ascii="Times New Roman"/>
          <w:b/>
          <w:i w:val="false"/>
          <w:color w:val="000000"/>
        </w:rPr>
        <w:t xml:space="preserve"> 
Әлеуметтік қамсыздандыру саласының азаматтық қызметшілері лауазымдарының тізілімі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3"/>
        <w:gridCol w:w="1598"/>
        <w:gridCol w:w="9199"/>
      </w:tblGrid>
      <w:tr>
        <w:trPr>
          <w:trHeight w:val="30" w:hRule="atLeast"/>
        </w:trPr>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Звено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Лауазымдар атауы</w:t>
            </w:r>
          </w:p>
        </w:tc>
      </w:tr>
      <w:tr>
        <w:trPr>
          <w:trHeight w:val="3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БЛОГЫ - Басқарушы персонал</w:t>
            </w:r>
          </w:p>
        </w:tc>
      </w:tr>
      <w:tr>
        <w:trPr>
          <w:trHeight w:val="30" w:hRule="atLeast"/>
        </w:trPr>
        <w:tc>
          <w:tcPr>
            <w:tcW w:w="3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А1</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ЗТМО; ЕҚРҒЗИ; ӘОДҒПО; біліктілікті арттыру курстарының (бұдан әрі – республикалық маңызы бар ММ және МҚК)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маңызы бар ММ және МҚК басшысының орынбасары </w:t>
            </w:r>
          </w:p>
        </w:tc>
      </w:tr>
      <w:tr>
        <w:trPr>
          <w:trHeight w:val="5010" w:hRule="atLeast"/>
        </w:trPr>
        <w:tc>
          <w:tcPr>
            <w:tcW w:w="0" w:type="auto"/>
            <w:vMerge/>
            <w:tcBorders>
              <w:top w:val="nil"/>
              <w:left w:val="single" w:color="cfcfcf" w:sz="5"/>
              <w:bottom w:val="single" w:color="cfcfcf" w:sz="5"/>
              <w:right w:val="single" w:color="cfcfcf" w:sz="5"/>
            </w:tcBorders>
          </w:tcP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орталығының; стационарлық үлгідегі ұйымның (психоневрологиялық патологиясы бар мүгедек балаларға арналған медициналық-әлеуметтік мекемелер, психоневрологиялық аурулары бар мүгедектерге арналған медициналық-әлеуметтік мекемелер, қарттар мен мүгедектерге арналған медициналық-әлеуметтік мекемелер, тәулік бойы тұру жағдайларында арнаулы әлеуметтік қызметтер көрсетуге арналған өзге де ұйымдар); жартылай стационарлық үлгідегі ұйымның (күндіз болу бөлімшесінің, аумақтық және оңалту орталықтарының, қызметтерді алушылардың ұйымда ұзақ немесе уақытша (6 айға дейінгі мерзімге) күндіз болу жағдайларында арнаулы әлеуметтік қызметтер көрсетуге арналған өзге де ұйымдар) (бұдан әрі – облыстық маңызы бар (астананың, республикалық маңызы бар қаланың) ММ және МҚК) басшысы</w:t>
            </w:r>
          </w:p>
        </w:tc>
      </w:tr>
      <w:tr>
        <w:trPr>
          <w:trHeight w:val="60" w:hRule="atLeast"/>
        </w:trPr>
        <w:tc>
          <w:tcPr>
            <w:tcW w:w="0" w:type="auto"/>
            <w:vMerge/>
            <w:tcBorders>
              <w:top w:val="nil"/>
              <w:left w:val="single" w:color="cfcfcf" w:sz="5"/>
              <w:bottom w:val="single" w:color="cfcfcf" w:sz="5"/>
              <w:right w:val="single" w:color="cfcfcf" w:sz="5"/>
            </w:tcBorders>
          </w:tcP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маңызы бар (астананың, республикалық маңызы бар қаланың) ММ және МҚК басшысының орынбасары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 орталығының; жартылай стационарлық үлгідегі ұйымның (күндіз болу бөлімшелері, аумақтық және оңалту орталықтары, қызметтерді алушылардың ұйымда ұзақ немесе уақытша (6 айға дейінгі мерзімге) күндіз болу жағдайларында арнаулы әлеуметтік қызметтер көрсетуге арналған өзге де ұйымдар); үйде қызмет көрсету ұйымының (үйде әлеуметтік көмек көрсету бөлімшелері, қызметтерді алушылардың тұрғылықты жері бойынша үйде қызмет көрсету жағдайларында арнаулы әлеуметтік қызметтер көрсетуге арналған өзге де ұйымдар); уақытша болу ұйымының (әлеуметтік бейімдеу орталықтары, қызметтерді алушыларға, оның ішінде адам саудасының құрбандарына, тұрмыстық зорлық-зомбылық құрбандарына, бас бостандығынан айыру орындарынан босатылған және пробация қызметінде есепте тұрған адамдарға және басқаларға арналған түнде болу үйлері) (бұдан әрі – аудандық маңызы бар (облыстық маңызы бар қаланың) ММ және МҚК) басшысы </w:t>
            </w:r>
          </w:p>
        </w:tc>
      </w:tr>
      <w:tr>
        <w:trPr>
          <w:trHeight w:val="30" w:hRule="atLeast"/>
        </w:trPr>
        <w:tc>
          <w:tcPr>
            <w:tcW w:w="0" w:type="auto"/>
            <w:vMerge/>
            <w:tcBorders>
              <w:top w:val="nil"/>
              <w:left w:val="single" w:color="cfcfcf" w:sz="5"/>
              <w:bottom w:val="single" w:color="cfcfcf" w:sz="5"/>
              <w:right w:val="single" w:color="cfcfcf" w:sz="5"/>
            </w:tcBorders>
          </w:tcP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маңызы бар (облыстық маңызы бар қаланың) ММ және МҚК басшысының орынбасары </w:t>
            </w:r>
          </w:p>
        </w:tc>
      </w:tr>
      <w:tr>
        <w:trPr>
          <w:trHeight w:val="30" w:hRule="atLeast"/>
        </w:trPr>
        <w:tc>
          <w:tcPr>
            <w:tcW w:w="3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А2</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ММ және МҚК басшысының әкімшілік-шаруашылық мәселелер жөніндегі орынбасары</w:t>
            </w:r>
            <w:r>
              <w:br/>
            </w:r>
            <w:r>
              <w:rPr>
                <w:rFonts w:ascii="Times New Roman"/>
                <w:b w:val="false"/>
                <w:i w:val="false"/>
                <w:color w:val="000000"/>
                <w:sz w:val="20"/>
              </w:rPr>
              <w:t>
Республикалық маңызы бар ММ және МҚК бас бухгалтері</w:t>
            </w:r>
            <w:r>
              <w:br/>
            </w:r>
            <w:r>
              <w:rPr>
                <w:rFonts w:ascii="Times New Roman"/>
                <w:b w:val="false"/>
                <w:i w:val="false"/>
                <w:color w:val="000000"/>
                <w:sz w:val="20"/>
              </w:rPr>
              <w:t>
Республикалық маңызы бар ММ және МҚК облыстық филиалының басшысы</w:t>
            </w:r>
          </w:p>
        </w:tc>
      </w:tr>
      <w:tr>
        <w:trPr>
          <w:trHeight w:val="450" w:hRule="atLeast"/>
        </w:trPr>
        <w:tc>
          <w:tcPr>
            <w:tcW w:w="0" w:type="auto"/>
            <w:vMerge/>
            <w:tcBorders>
              <w:top w:val="nil"/>
              <w:left w:val="single" w:color="cfcfcf" w:sz="5"/>
              <w:bottom w:val="single" w:color="cfcfcf" w:sz="5"/>
              <w:right w:val="single" w:color="cfcfcf" w:sz="5"/>
            </w:tcBorders>
          </w:tcP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1-1</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ММ және МҚК облыстық филиал басшысының орынбасары</w:t>
            </w:r>
            <w:r>
              <w:br/>
            </w:r>
            <w:r>
              <w:rPr>
                <w:rFonts w:ascii="Times New Roman"/>
                <w:b w:val="false"/>
                <w:i w:val="false"/>
                <w:color w:val="000000"/>
                <w:sz w:val="20"/>
              </w:rPr>
              <w:t>
Республикалық маңызы бар ММ және МҚК филиалының басшысы</w:t>
            </w:r>
            <w:r>
              <w:br/>
            </w:r>
            <w:r>
              <w:rPr>
                <w:rFonts w:ascii="Times New Roman"/>
                <w:b w:val="false"/>
                <w:i w:val="false"/>
                <w:color w:val="000000"/>
                <w:sz w:val="20"/>
              </w:rPr>
              <w:t>
Республикалық маңызы бар ММ және МҚК бас бухгалтерінің орынбасары</w:t>
            </w:r>
            <w:r>
              <w:br/>
            </w:r>
            <w:r>
              <w:rPr>
                <w:rFonts w:ascii="Times New Roman"/>
                <w:b w:val="false"/>
                <w:i w:val="false"/>
                <w:color w:val="000000"/>
                <w:sz w:val="20"/>
              </w:rPr>
              <w:t>
Республикалық маңызы бар ММ және МҚК орталық аппарат департаментінің директоры</w:t>
            </w:r>
            <w:r>
              <w:br/>
            </w:r>
            <w:r>
              <w:rPr>
                <w:rFonts w:ascii="Times New Roman"/>
                <w:b w:val="false"/>
                <w:i w:val="false"/>
                <w:color w:val="000000"/>
                <w:sz w:val="20"/>
              </w:rPr>
              <w:t>
Ғалым хатшы</w:t>
            </w:r>
          </w:p>
        </w:tc>
      </w:tr>
      <w:tr>
        <w:trPr>
          <w:trHeight w:val="3975" w:hRule="atLeast"/>
        </w:trPr>
        <w:tc>
          <w:tcPr>
            <w:tcW w:w="0" w:type="auto"/>
            <w:vMerge/>
            <w:tcBorders>
              <w:top w:val="nil"/>
              <w:left w:val="single" w:color="cfcfcf" w:sz="5"/>
              <w:bottom w:val="single" w:color="cfcfcf" w:sz="5"/>
              <w:right w:val="single" w:color="cfcfcf" w:sz="5"/>
            </w:tcBorders>
          </w:tcP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маңызы бар (астананың, республикалық маңызы бар қаланың) стационарлық үлгідегі ұйымның құрылымдық бөлімшесінің басшысы (жартылай стационарлық үлгідегі ұйымның басшысы)</w:t>
            </w:r>
            <w:r>
              <w:br/>
            </w:r>
            <w:r>
              <w:rPr>
                <w:rFonts w:ascii="Times New Roman"/>
                <w:b w:val="false"/>
                <w:i w:val="false"/>
                <w:color w:val="000000"/>
                <w:sz w:val="20"/>
              </w:rPr>
              <w:t>
Облыстық маңызы бар (астананың, республикалық маңызы бар қаланың) стационарлық, жартылай стационарлық үлгідегі және уақытша болу ұйымы директорының әкімшілік-шаруашылық жұмыс жөніндегі орынбасары</w:t>
            </w:r>
            <w:r>
              <w:br/>
            </w:r>
            <w:r>
              <w:rPr>
                <w:rFonts w:ascii="Times New Roman"/>
                <w:b w:val="false"/>
                <w:i w:val="false"/>
                <w:color w:val="000000"/>
                <w:sz w:val="20"/>
              </w:rPr>
              <w:t>
Облыстық маңызы бар (астананың, республикалық маңызы бар қаланың) ММ және МҚК бас бухгалтері</w:t>
            </w:r>
            <w:r>
              <w:br/>
            </w:r>
            <w:r>
              <w:rPr>
                <w:rFonts w:ascii="Times New Roman"/>
                <w:b w:val="false"/>
                <w:i w:val="false"/>
                <w:color w:val="000000"/>
                <w:sz w:val="20"/>
              </w:rPr>
              <w:t>
Республикалық маңызы бар ММ және МҚК бас экономисі</w:t>
            </w:r>
          </w:p>
        </w:tc>
      </w:tr>
      <w:tr>
        <w:trPr>
          <w:trHeight w:val="450" w:hRule="atLeast"/>
        </w:trPr>
        <w:tc>
          <w:tcPr>
            <w:tcW w:w="0" w:type="auto"/>
            <w:vMerge/>
            <w:tcBorders>
              <w:top w:val="nil"/>
              <w:left w:val="single" w:color="cfcfcf" w:sz="5"/>
              <w:bottom w:val="single" w:color="cfcfcf" w:sz="5"/>
              <w:right w:val="single" w:color="cfcfcf" w:sz="5"/>
            </w:tcBorders>
          </w:tcP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маңызы бар (астананың, республикалық маңызы бар қаланың) стационарлық үлгідегі ұйымның құрылымдық бөлімше басшысының орынбасары (жартылай стационарлық үлгідегі ұйым басшысының орынбасары)</w:t>
            </w:r>
            <w:r>
              <w:br/>
            </w:r>
            <w:r>
              <w:rPr>
                <w:rFonts w:ascii="Times New Roman"/>
                <w:b w:val="false"/>
                <w:i w:val="false"/>
                <w:color w:val="000000"/>
                <w:sz w:val="20"/>
              </w:rPr>
              <w:t>
Облыстық маңызы бар (астананың, республикалық маңызы бар қаланың) стационарлық үлгідегі және жартылай стационарлық үлгідегі ұйымның медициналық бөлімшесінің меңгерушісі</w:t>
            </w:r>
            <w:r>
              <w:br/>
            </w:r>
            <w:r>
              <w:rPr>
                <w:rFonts w:ascii="Times New Roman"/>
                <w:b w:val="false"/>
                <w:i w:val="false"/>
                <w:color w:val="000000"/>
                <w:sz w:val="20"/>
              </w:rPr>
              <w:t>
Облыстық маңызы бар (астананың, республикалық маңызы бар қаланың) ұйымның құрылымдық бөлімшесі болып табылатын үйде қызмет көрсету бөлімшесінің меңгерушісі</w:t>
            </w:r>
            <w:r>
              <w:br/>
            </w:r>
            <w:r>
              <w:rPr>
                <w:rFonts w:ascii="Times New Roman"/>
                <w:b w:val="false"/>
                <w:i w:val="false"/>
                <w:color w:val="000000"/>
                <w:sz w:val="20"/>
              </w:rPr>
              <w:t>
Облыстық маңызы бар (астананың, республикалық маңызы бар қаланың) ММ және МҚК бас бухгалтерінің орынбасары</w:t>
            </w:r>
            <w:r>
              <w:br/>
            </w:r>
            <w:r>
              <w:rPr>
                <w:rFonts w:ascii="Times New Roman"/>
                <w:b w:val="false"/>
                <w:i w:val="false"/>
                <w:color w:val="000000"/>
                <w:sz w:val="20"/>
              </w:rPr>
              <w:t>
Аудандық маңызы бар (облыстық маңызы бар қаланың) ММ және МҚК бас бухгалтері</w:t>
            </w:r>
            <w:r>
              <w:br/>
            </w:r>
            <w:r>
              <w:rPr>
                <w:rFonts w:ascii="Times New Roman"/>
                <w:b w:val="false"/>
                <w:i w:val="false"/>
                <w:color w:val="000000"/>
                <w:sz w:val="20"/>
              </w:rPr>
              <w:t>
Облыстық маңызы бар (астананың, республикалық маңызы бар қаланың) ММ және МҚК бас экономисі</w:t>
            </w:r>
          </w:p>
        </w:tc>
      </w:tr>
      <w:tr>
        <w:trPr>
          <w:trHeight w:val="30" w:hRule="atLeast"/>
        </w:trPr>
        <w:tc>
          <w:tcPr>
            <w:tcW w:w="0" w:type="auto"/>
            <w:vMerge/>
            <w:tcBorders>
              <w:top w:val="nil"/>
              <w:left w:val="single" w:color="cfcfcf" w:sz="5"/>
              <w:bottom w:val="single" w:color="cfcfcf" w:sz="5"/>
              <w:right w:val="single" w:color="cfcfcf" w:sz="5"/>
            </w:tcBorders>
          </w:tcP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(облыстық маңызы бар қаланың) ұйымның құрылымдық бөлімшесі болып табылатын жартылай стационарлық үлгідегі ұйымның медициналық бөлімшесінің меңгерушісі</w:t>
            </w:r>
            <w:r>
              <w:br/>
            </w:r>
            <w:r>
              <w:rPr>
                <w:rFonts w:ascii="Times New Roman"/>
                <w:b w:val="false"/>
                <w:i w:val="false"/>
                <w:color w:val="000000"/>
                <w:sz w:val="20"/>
              </w:rPr>
              <w:t>
Аудандық маңызы бар (облыстық маңызы бар қаланың) жартылай стационарлық үлгідегі ұйым, уақытша болу ұйымы директорының (басшысының) әлеуметтік жұмыс жөніндегі орынбасары</w:t>
            </w:r>
            <w:r>
              <w:br/>
            </w:r>
            <w:r>
              <w:rPr>
                <w:rFonts w:ascii="Times New Roman"/>
                <w:b w:val="false"/>
                <w:i w:val="false"/>
                <w:color w:val="000000"/>
                <w:sz w:val="20"/>
              </w:rPr>
              <w:t>
Аудандық маңызы бар (облыстық маңызы бар қаланың) уақытша болу ұйымы директорының әкімшілік-шаруашылық жұмыс жөніндегі орынбасары</w:t>
            </w:r>
          </w:p>
        </w:tc>
      </w:tr>
      <w:tr>
        <w:trPr>
          <w:trHeight w:val="2160" w:hRule="atLeast"/>
        </w:trPr>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(облыстық маңызы бар қаланың) Жұмыспен қамту орталығының сектор басшысы</w:t>
            </w:r>
            <w:r>
              <w:br/>
            </w:r>
            <w:r>
              <w:rPr>
                <w:rFonts w:ascii="Times New Roman"/>
                <w:b w:val="false"/>
                <w:i w:val="false"/>
                <w:color w:val="000000"/>
                <w:sz w:val="20"/>
              </w:rPr>
              <w:t>
Аудандық маңызы бар (облыстық маңызы бар қаланың) ұйымның құрылымдық бөлімшесі болып табылатын жартылай стационарлық үлгідегі ұйым басшысының орынбасары</w:t>
            </w:r>
            <w:r>
              <w:br/>
            </w:r>
            <w:r>
              <w:rPr>
                <w:rFonts w:ascii="Times New Roman"/>
                <w:b w:val="false"/>
                <w:i w:val="false"/>
                <w:color w:val="000000"/>
                <w:sz w:val="20"/>
              </w:rPr>
              <w:t>
Аудандық маңызы бар (облыстық маңызы бар қаланың) ММ және МҚК бас экономисі</w:t>
            </w:r>
          </w:p>
        </w:tc>
      </w:tr>
      <w:tr>
        <w:trPr>
          <w:trHeight w:val="30" w:hRule="atLeast"/>
        </w:trPr>
        <w:tc>
          <w:tcPr>
            <w:tcW w:w="3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А3</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ЗТМО Департаменті директорының орынбасары, басқарма (орталық аппарат) басшысы</w:t>
            </w:r>
            <w:r>
              <w:br/>
            </w:r>
            <w:r>
              <w:rPr>
                <w:rFonts w:ascii="Times New Roman"/>
                <w:b w:val="false"/>
                <w:i w:val="false"/>
                <w:color w:val="000000"/>
                <w:sz w:val="20"/>
              </w:rPr>
              <w:t>
ЕҚРҒЗИ және ӘОДҒПО зертханасының және басқармасының басшысы</w:t>
            </w:r>
            <w:r>
              <w:br/>
            </w:r>
            <w:r>
              <w:rPr>
                <w:rFonts w:ascii="Times New Roman"/>
                <w:b w:val="false"/>
                <w:i w:val="false"/>
                <w:color w:val="000000"/>
                <w:sz w:val="20"/>
              </w:rPr>
              <w:t>
Республикалық маңызы бар ММ және МҚК қызмет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ММ және МҚК зертхана, басқарма, қызмет басшысының орынбасары</w:t>
            </w:r>
            <w:r>
              <w:br/>
            </w:r>
            <w:r>
              <w:rPr>
                <w:rFonts w:ascii="Times New Roman"/>
                <w:b w:val="false"/>
                <w:i w:val="false"/>
                <w:color w:val="000000"/>
                <w:sz w:val="20"/>
              </w:rPr>
              <w:t>
Республикалық маңызы бар ММ және МҚК бөлімінің басшысы</w:t>
            </w:r>
            <w:r>
              <w:br/>
            </w:r>
            <w:r>
              <w:rPr>
                <w:rFonts w:ascii="Times New Roman"/>
                <w:b w:val="false"/>
                <w:i w:val="false"/>
                <w:color w:val="000000"/>
                <w:sz w:val="20"/>
              </w:rPr>
              <w:t>
Бас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ЗТМО аудандық және қалалық филиал бөлімшесінің басшысы</w:t>
            </w:r>
            <w:r>
              <w:br/>
            </w:r>
            <w:r>
              <w:rPr>
                <w:rFonts w:ascii="Times New Roman"/>
                <w:b w:val="false"/>
                <w:i w:val="false"/>
                <w:color w:val="000000"/>
                <w:sz w:val="20"/>
              </w:rPr>
              <w:t>
Облыстық маңызы бар (астананың, республикалық маңызы бар қаланың) ММ және МҚК бөлімше тобының басшысы</w:t>
            </w:r>
            <w:r>
              <w:br/>
            </w:r>
            <w:r>
              <w:rPr>
                <w:rFonts w:ascii="Times New Roman"/>
                <w:b w:val="false"/>
                <w:i w:val="false"/>
                <w:color w:val="000000"/>
                <w:sz w:val="20"/>
              </w:rPr>
              <w:t>
Аудандық маңызы бар (облыстық маңызы бар қаланың) ұйымның жартылай стационарлық үлгідегі құрылымдық бөлімшесінің басшысы</w:t>
            </w:r>
            <w:r>
              <w:br/>
            </w:r>
            <w:r>
              <w:rPr>
                <w:rFonts w:ascii="Times New Roman"/>
                <w:b w:val="false"/>
                <w:i w:val="false"/>
                <w:color w:val="000000"/>
                <w:sz w:val="20"/>
              </w:rPr>
              <w:t>
Аудандық маңызы бар (облыстық маңызы бар қаланың) жартылай стационарлық үлгідегі ұйымның медициналық бөлімшесінің меңгерушісі</w:t>
            </w:r>
            <w:r>
              <w:br/>
            </w:r>
            <w:r>
              <w:rPr>
                <w:rFonts w:ascii="Times New Roman"/>
                <w:b w:val="false"/>
                <w:i w:val="false"/>
                <w:color w:val="000000"/>
                <w:sz w:val="20"/>
              </w:rPr>
              <w:t>
Аудандық маңызы бар (облыстық маңызы бар қаланың) ұйымның құрылымдық бөлімшесі болып табылатын үйде қызмет көрсету бөлімшесінің меңгерушісі</w:t>
            </w:r>
            <w:r>
              <w:br/>
            </w:r>
            <w:r>
              <w:rPr>
                <w:rFonts w:ascii="Times New Roman"/>
                <w:b w:val="false"/>
                <w:i w:val="false"/>
                <w:color w:val="000000"/>
                <w:sz w:val="20"/>
              </w:rPr>
              <w:t>
Аудандық (қалалық) деңгейдегі уақытша болу ұйымы директорының (басшысының) әкімшілік-шаруашылық жұмыс жөніндегі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ЗТМО қалалық бөлімше басшысының орынбасары</w:t>
            </w:r>
            <w:r>
              <w:br/>
            </w:r>
            <w:r>
              <w:rPr>
                <w:rFonts w:ascii="Times New Roman"/>
                <w:b w:val="false"/>
                <w:i w:val="false"/>
                <w:color w:val="000000"/>
                <w:sz w:val="20"/>
              </w:rPr>
              <w:t>
ЗТМО облыстық филиал бөлімінің басшысы</w:t>
            </w:r>
            <w:r>
              <w:br/>
            </w:r>
            <w:r>
              <w:rPr>
                <w:rFonts w:ascii="Times New Roman"/>
                <w:b w:val="false"/>
                <w:i w:val="false"/>
                <w:color w:val="000000"/>
                <w:sz w:val="20"/>
              </w:rPr>
              <w:t>
Аудандық маңызы бар (облыстық маңызы бар қаланың) Халықты жұмыспен қамту орталығы бөлімінің басшысы</w:t>
            </w:r>
            <w:r>
              <w:br/>
            </w:r>
            <w:r>
              <w:rPr>
                <w:rFonts w:ascii="Times New Roman"/>
                <w:b w:val="false"/>
                <w:i w:val="false"/>
                <w:color w:val="000000"/>
                <w:sz w:val="20"/>
              </w:rPr>
              <w:t>
Облыстық маңызы бар (астананың, республикалық маңызы бар қаланың) жартылай стационарлық үлгідегі, уақытша болу және үйде қызмет көрсету бөлімінің басшысы</w:t>
            </w:r>
            <w:r>
              <w:br/>
            </w:r>
            <w:r>
              <w:rPr>
                <w:rFonts w:ascii="Times New Roman"/>
                <w:b w:val="false"/>
                <w:i w:val="false"/>
                <w:color w:val="000000"/>
                <w:sz w:val="20"/>
              </w:rPr>
              <w:t>
Облыстық маңызы бар (астананың, республикалық маңызы бар қаланың) ММ және МҚК зертханасының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ЗТМО аудандық және қалалық бөлімшесінің бөлім басшысы</w:t>
            </w:r>
            <w:r>
              <w:br/>
            </w:r>
            <w:r>
              <w:rPr>
                <w:rFonts w:ascii="Times New Roman"/>
                <w:b w:val="false"/>
                <w:i w:val="false"/>
                <w:color w:val="000000"/>
                <w:sz w:val="20"/>
              </w:rPr>
              <w:t>
Аудандық маңызы бар (облыстық маңызы бар қаланың) жартылай стационарлық үлгідегі, уақытша болу және үйде қызмет көрсету бөлімінің басшысы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 БЛОГЫ - Негізгі персонал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звено В1</w:t>
            </w:r>
          </w:p>
        </w:tc>
      </w:tr>
      <w:tr>
        <w:trPr>
          <w:trHeight w:val="30" w:hRule="atLeast"/>
        </w:trPr>
        <w:tc>
          <w:tcPr>
            <w:tcW w:w="3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ғылыми қызметкер</w:t>
            </w:r>
          </w:p>
        </w:tc>
      </w:tr>
      <w:tr>
        <w:trPr>
          <w:trHeight w:val="30" w:hRule="atLeast"/>
        </w:trPr>
        <w:tc>
          <w:tcPr>
            <w:tcW w:w="0" w:type="auto"/>
            <w:vMerge/>
            <w:tcBorders>
              <w:top w:val="nil"/>
              <w:left w:val="single" w:color="cfcfcf" w:sz="5"/>
              <w:bottom w:val="single" w:color="cfcfcf" w:sz="5"/>
              <w:right w:val="single" w:color="cfcfcf" w:sz="5"/>
            </w:tcBorders>
          </w:tcP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Жетекші ғылыми қызметкер</w:t>
            </w:r>
          </w:p>
        </w:tc>
      </w:tr>
      <w:tr>
        <w:trPr>
          <w:trHeight w:val="360" w:hRule="atLeast"/>
        </w:trPr>
        <w:tc>
          <w:tcPr>
            <w:tcW w:w="0" w:type="auto"/>
            <w:vMerge/>
            <w:tcBorders>
              <w:top w:val="nil"/>
              <w:left w:val="single" w:color="cfcfcf" w:sz="5"/>
              <w:bottom w:val="single" w:color="cfcfcf" w:sz="5"/>
              <w:right w:val="single" w:color="cfcfcf" w:sz="5"/>
            </w:tcBorders>
          </w:tcP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 ғылыми қызметкер</w:t>
            </w:r>
          </w:p>
        </w:tc>
      </w:tr>
      <w:tr>
        <w:trPr>
          <w:trHeight w:val="30" w:hRule="atLeast"/>
        </w:trPr>
        <w:tc>
          <w:tcPr>
            <w:tcW w:w="0" w:type="auto"/>
            <w:vMerge/>
            <w:tcBorders>
              <w:top w:val="nil"/>
              <w:left w:val="single" w:color="cfcfcf" w:sz="5"/>
              <w:bottom w:val="single" w:color="cfcfcf" w:sz="5"/>
              <w:right w:val="single" w:color="cfcfcf" w:sz="5"/>
            </w:tcBorders>
          </w:tcP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қызметкер</w:t>
            </w:r>
          </w:p>
        </w:tc>
      </w:tr>
      <w:tr>
        <w:trPr>
          <w:trHeight w:val="30" w:hRule="atLeast"/>
        </w:trPr>
        <w:tc>
          <w:tcPr>
            <w:tcW w:w="0" w:type="auto"/>
            <w:vMerge/>
            <w:tcBorders>
              <w:top w:val="nil"/>
              <w:left w:val="single" w:color="cfcfcf" w:sz="5"/>
              <w:bottom w:val="single" w:color="cfcfcf" w:sz="5"/>
              <w:right w:val="single" w:color="cfcfcf" w:sz="5"/>
            </w:tcBorders>
          </w:tcP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ғылыми қызметкер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30" w:hRule="atLeast"/>
        </w:trPr>
        <w:tc>
          <w:tcPr>
            <w:tcW w:w="3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В2</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жоғары деңгейдегі жоғары санатты мамандар: барлық мамандықтағы дәрігерлер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жоғары деңгейдегі бірінші санатты мамандар: барлық мамандықтағы дәрігерлер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жоғары деңгейдегі екінші санатты мамандар: барлық мамандықтағы дәрігерлер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жоғары деңгейдегі санаты жоқ мамандар: барлық мамандықтағы дәрігерлер</w:t>
            </w:r>
          </w:p>
        </w:tc>
      </w:tr>
      <w:tr>
        <w:trPr>
          <w:trHeight w:val="30" w:hRule="atLeast"/>
        </w:trPr>
        <w:tc>
          <w:tcPr>
            <w:tcW w:w="3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В3</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жоғары деңгейдегі жоғары санатты мамандар: мейіргер, акушер, зертханашы, провизор (фармацевт)</w:t>
            </w:r>
          </w:p>
        </w:tc>
      </w:tr>
      <w:tr>
        <w:trPr>
          <w:trHeight w:val="30" w:hRule="atLeast"/>
        </w:trPr>
        <w:tc>
          <w:tcPr>
            <w:tcW w:w="0" w:type="auto"/>
            <w:vMerge/>
            <w:tcBorders>
              <w:top w:val="nil"/>
              <w:left w:val="single" w:color="cfcfcf" w:sz="5"/>
              <w:bottom w:val="single" w:color="cfcfcf" w:sz="5"/>
              <w:right w:val="single" w:color="cfcfcf" w:sz="5"/>
            </w:tcBorders>
          </w:tcP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жоғары деңгейдегі бірінші санатты мамандар: мейіргер, акушер, зертханашы, провизор (фармацевт)</w:t>
            </w:r>
          </w:p>
        </w:tc>
      </w:tr>
      <w:tr>
        <w:trPr>
          <w:trHeight w:val="30" w:hRule="atLeast"/>
        </w:trPr>
        <w:tc>
          <w:tcPr>
            <w:tcW w:w="0" w:type="auto"/>
            <w:vMerge/>
            <w:tcBorders>
              <w:top w:val="nil"/>
              <w:left w:val="single" w:color="cfcfcf" w:sz="5"/>
              <w:bottom w:val="single" w:color="cfcfcf" w:sz="5"/>
              <w:right w:val="single" w:color="cfcfcf" w:sz="5"/>
            </w:tcBorders>
          </w:tcP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жоғары деңгейдегі екінші санатты мамандар: мейіргер, акушер, зертханашы, провизор (фармацевт)</w:t>
            </w:r>
          </w:p>
        </w:tc>
      </w:tr>
      <w:tr>
        <w:trPr>
          <w:trHeight w:val="30" w:hRule="atLeast"/>
        </w:trPr>
        <w:tc>
          <w:tcPr>
            <w:tcW w:w="0" w:type="auto"/>
            <w:vMerge/>
            <w:tcBorders>
              <w:top w:val="nil"/>
              <w:left w:val="single" w:color="cfcfcf" w:sz="5"/>
              <w:bottom w:val="single" w:color="cfcfcf" w:sz="5"/>
              <w:right w:val="single" w:color="cfcfcf" w:sz="5"/>
            </w:tcBorders>
          </w:tcP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жоғары деңгейдегі санаты жоқ мамандар: мейіргер, акушер, зертханашы, провизор (фармацевт)</w:t>
            </w:r>
          </w:p>
        </w:tc>
      </w:tr>
      <w:tr>
        <w:trPr>
          <w:trHeight w:val="30" w:hRule="atLeast"/>
        </w:trPr>
        <w:tc>
          <w:tcPr>
            <w:tcW w:w="3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В4</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орташа деңгейдегі жоғары санатты мамандар: емдік денешынықтыру жөніндегі нұсқаушы (медициналық білімі бар), фельдшер, акушер, зертханашы (медициналық), мейіргер, диеталық мейіргер, фармацевт</w:t>
            </w:r>
          </w:p>
        </w:tc>
      </w:tr>
      <w:tr>
        <w:trPr>
          <w:trHeight w:val="30" w:hRule="atLeast"/>
        </w:trPr>
        <w:tc>
          <w:tcPr>
            <w:tcW w:w="0" w:type="auto"/>
            <w:vMerge/>
            <w:tcBorders>
              <w:top w:val="nil"/>
              <w:left w:val="single" w:color="cfcfcf" w:sz="5"/>
              <w:bottom w:val="single" w:color="cfcfcf" w:sz="5"/>
              <w:right w:val="single" w:color="cfcfcf" w:sz="5"/>
            </w:tcBorders>
          </w:tcP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орташа деңгейдегі бірінші санатты мамандар: емдік денешынықтыру жөніндегі нұсқаушы (медициналық білімі бар), фельдшер, акушер, зертханашы (медициналық), диеталық мейіргер, мейіргер, фармацевт</w:t>
            </w:r>
          </w:p>
        </w:tc>
      </w:tr>
      <w:tr>
        <w:trPr>
          <w:trHeight w:val="30" w:hRule="atLeast"/>
        </w:trPr>
        <w:tc>
          <w:tcPr>
            <w:tcW w:w="0" w:type="auto"/>
            <w:vMerge/>
            <w:tcBorders>
              <w:top w:val="nil"/>
              <w:left w:val="single" w:color="cfcfcf" w:sz="5"/>
              <w:bottom w:val="single" w:color="cfcfcf" w:sz="5"/>
              <w:right w:val="single" w:color="cfcfcf" w:sz="5"/>
            </w:tcBorders>
          </w:tcP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орташа деңгейдегі екінші санатты мамандар: емдік денешынықтыру жөніндегі нұсқаушы (медициналық білімі бар), фельдшер, акушер, зертханашы (медициналық), диеталық мейіргер, мейіргер, фармацевт</w:t>
            </w:r>
          </w:p>
        </w:tc>
      </w:tr>
      <w:tr>
        <w:trPr>
          <w:trHeight w:val="30" w:hRule="atLeast"/>
        </w:trPr>
        <w:tc>
          <w:tcPr>
            <w:tcW w:w="0" w:type="auto"/>
            <w:vMerge/>
            <w:tcBorders>
              <w:top w:val="nil"/>
              <w:left w:val="single" w:color="cfcfcf" w:sz="5"/>
              <w:bottom w:val="single" w:color="cfcfcf" w:sz="5"/>
              <w:right w:val="single" w:color="cfcfcf" w:sz="5"/>
            </w:tcBorders>
          </w:tcP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орташа деңгейдегі санаты жоқ мамандар:</w:t>
            </w:r>
          </w:p>
          <w:p>
            <w:pPr>
              <w:spacing w:after="20"/>
              <w:ind w:left="20"/>
              <w:jc w:val="both"/>
            </w:pPr>
            <w:r>
              <w:rPr>
                <w:rFonts w:ascii="Times New Roman"/>
                <w:b w:val="false"/>
                <w:i w:val="false"/>
                <w:color w:val="000000"/>
                <w:sz w:val="20"/>
              </w:rPr>
              <w:t>Фельдшер, акушер, зертханашы (медициналық), мейіргер, фармацевт, емдік денешынықтыру жөніндегі нұсқаушы (медициналық білімі бар), диеталық мейіргер</w:t>
            </w:r>
          </w:p>
        </w:tc>
      </w:tr>
      <w:tr>
        <w:trPr>
          <w:trHeight w:val="30" w:hRule="atLeast"/>
        </w:trPr>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 w:hRule="atLeast"/>
        </w:trPr>
        <w:tc>
          <w:tcPr>
            <w:tcW w:w="3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В2</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жоғары деңгейдегі жоғары санатты мамандар: барлық мамандықтағы мұғалімдер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жоғары деңгейдегі бірінші санатты мамандар: барлық мамандықтағы мұғалімдер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жоғары деңгейдегі екінші санатты мамандар: барлық мамандықтағы мұғалімдер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жоғары деңгейдегі санаты жоқ мамандар: барлық мамандықтағы мұғалімдер</w:t>
            </w:r>
          </w:p>
        </w:tc>
      </w:tr>
      <w:tr>
        <w:trPr>
          <w:trHeight w:val="30" w:hRule="atLeast"/>
        </w:trPr>
        <w:tc>
          <w:tcPr>
            <w:tcW w:w="3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В3</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жоғары деңгейдегі жоғары санатты мамандар: тәрбиеші, логопед, психолог, дефектолог, әдіскер, зертханашы</w:t>
            </w:r>
          </w:p>
        </w:tc>
      </w:tr>
      <w:tr>
        <w:trPr>
          <w:trHeight w:val="30" w:hRule="atLeast"/>
        </w:trPr>
        <w:tc>
          <w:tcPr>
            <w:tcW w:w="0" w:type="auto"/>
            <w:vMerge/>
            <w:tcBorders>
              <w:top w:val="nil"/>
              <w:left w:val="single" w:color="cfcfcf" w:sz="5"/>
              <w:bottom w:val="single" w:color="cfcfcf" w:sz="5"/>
              <w:right w:val="single" w:color="cfcfcf" w:sz="5"/>
            </w:tcBorders>
          </w:tcP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жоғары деңгейдегі бірінші санатты мамандар: тәрбиеші, логопед, психолог, дефектолог, әдіскер, зертханашы</w:t>
            </w:r>
          </w:p>
        </w:tc>
      </w:tr>
      <w:tr>
        <w:trPr>
          <w:trHeight w:val="30" w:hRule="atLeast"/>
        </w:trPr>
        <w:tc>
          <w:tcPr>
            <w:tcW w:w="0" w:type="auto"/>
            <w:vMerge/>
            <w:tcBorders>
              <w:top w:val="nil"/>
              <w:left w:val="single" w:color="cfcfcf" w:sz="5"/>
              <w:bottom w:val="single" w:color="cfcfcf" w:sz="5"/>
              <w:right w:val="single" w:color="cfcfcf" w:sz="5"/>
            </w:tcBorders>
          </w:tcP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жоғары деңгейдегі екінші санатты мамандар: тәрбиеші, логопед, психолог, дефектолог, әдіскер, зертханашы</w:t>
            </w:r>
          </w:p>
        </w:tc>
      </w:tr>
      <w:tr>
        <w:trPr>
          <w:trHeight w:val="30" w:hRule="atLeast"/>
        </w:trPr>
        <w:tc>
          <w:tcPr>
            <w:tcW w:w="0" w:type="auto"/>
            <w:vMerge/>
            <w:tcBorders>
              <w:top w:val="nil"/>
              <w:left w:val="single" w:color="cfcfcf" w:sz="5"/>
              <w:bottom w:val="single" w:color="cfcfcf" w:sz="5"/>
              <w:right w:val="single" w:color="cfcfcf" w:sz="5"/>
            </w:tcBorders>
          </w:tcP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жоғары деңгейдегі санаты жоқ мамандар: тәрбиеші, логопед, психолог, дефектолог, әдіскер, зертханашы</w:t>
            </w:r>
          </w:p>
        </w:tc>
      </w:tr>
      <w:tr>
        <w:trPr>
          <w:trHeight w:val="30" w:hRule="atLeast"/>
        </w:trPr>
        <w:tc>
          <w:tcPr>
            <w:tcW w:w="3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В4</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орташа деңгейдегі жоғары санатты мамандар: барлық мамандықтағы мұғалімдер, тәрбиеші, зертханашы</w:t>
            </w:r>
          </w:p>
        </w:tc>
      </w:tr>
      <w:tr>
        <w:trPr>
          <w:trHeight w:val="30" w:hRule="atLeast"/>
        </w:trPr>
        <w:tc>
          <w:tcPr>
            <w:tcW w:w="0" w:type="auto"/>
            <w:vMerge/>
            <w:tcBorders>
              <w:top w:val="nil"/>
              <w:left w:val="single" w:color="cfcfcf" w:sz="5"/>
              <w:bottom w:val="single" w:color="cfcfcf" w:sz="5"/>
              <w:right w:val="single" w:color="cfcfcf" w:sz="5"/>
            </w:tcBorders>
          </w:tcP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орташа деңгейдегі бірінші санатты мамандар: барлық мамандықтағы мұғалімдер, тәрбиеші, зертханашы</w:t>
            </w:r>
          </w:p>
        </w:tc>
      </w:tr>
      <w:tr>
        <w:trPr>
          <w:trHeight w:val="30" w:hRule="atLeast"/>
        </w:trPr>
        <w:tc>
          <w:tcPr>
            <w:tcW w:w="0" w:type="auto"/>
            <w:vMerge/>
            <w:tcBorders>
              <w:top w:val="nil"/>
              <w:left w:val="single" w:color="cfcfcf" w:sz="5"/>
              <w:bottom w:val="single" w:color="cfcfcf" w:sz="5"/>
              <w:right w:val="single" w:color="cfcfcf" w:sz="5"/>
            </w:tcBorders>
          </w:tcP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орташа деңгейдегі екінші санатты мамандар: барлық мамандықтағы мұғалімдер, тәрбиеші, зертханашы</w:t>
            </w:r>
          </w:p>
        </w:tc>
      </w:tr>
      <w:tr>
        <w:trPr>
          <w:trHeight w:val="30" w:hRule="atLeast"/>
        </w:trPr>
        <w:tc>
          <w:tcPr>
            <w:tcW w:w="0" w:type="auto"/>
            <w:vMerge/>
            <w:tcBorders>
              <w:top w:val="nil"/>
              <w:left w:val="single" w:color="cfcfcf" w:sz="5"/>
              <w:bottom w:val="single" w:color="cfcfcf" w:sz="5"/>
              <w:right w:val="single" w:color="cfcfcf" w:sz="5"/>
            </w:tcBorders>
          </w:tcP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орташа деңгейдегі санаты жоқ мамандар:</w:t>
            </w:r>
          </w:p>
          <w:p>
            <w:pPr>
              <w:spacing w:after="20"/>
              <w:ind w:left="20"/>
              <w:jc w:val="both"/>
            </w:pPr>
            <w:r>
              <w:rPr>
                <w:rFonts w:ascii="Times New Roman"/>
                <w:b w:val="false"/>
                <w:i w:val="false"/>
                <w:color w:val="000000"/>
                <w:sz w:val="20"/>
              </w:rPr>
              <w:t>барлық мамандықтағы мұғалімдер, тәрбиеші, зертханашы</w:t>
            </w:r>
          </w:p>
        </w:tc>
      </w:tr>
      <w:tr>
        <w:trPr>
          <w:trHeight w:val="4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салалар</w:t>
            </w:r>
          </w:p>
        </w:tc>
      </w:tr>
      <w:tr>
        <w:trPr>
          <w:trHeight w:val="30" w:hRule="atLeast"/>
        </w:trPr>
        <w:tc>
          <w:tcPr>
            <w:tcW w:w="3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В2</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және МҚК біліктілігі жоғары деңгейдегі жоғары санатты маманы: жүзу жөніндегі нұсқаушы, еңбек терапиясы жөніндегі нұсқаушы, әлеуметтік жұмыс жөніндегі консультант, медициналық-әлеуметтік мекемелердің (ұйымдардың) әдіскері, әлеуметтік жұмыс жөніндегі маман, жұмыспен қамту орталығының (қызметінің) құрылымдық бөлімшесінің маманы, зейнетақы мен жәрдемақыны төлеу жөніндегі ұйымның маманы, сарапшы, арнаулы әлеуметтік қызметтерге қажеттілікті бағалау және айқындау жөніндегі әлеуметтік қызметкер, қарттар мен мүгедектерге күтім жасау жөніндегі</w:t>
            </w:r>
            <w:r>
              <w:br/>
            </w:r>
            <w:r>
              <w:rPr>
                <w:rFonts w:ascii="Times New Roman"/>
                <w:b w:val="false"/>
                <w:i w:val="false"/>
                <w:color w:val="000000"/>
                <w:sz w:val="20"/>
              </w:rPr>
              <w:t>
әлеуметтік қызметкер, психоневрологиялық аурулары бар жасы 18-ден асқан мүгедек балаларға күтім жасау жөніндегі әлеуметтік қызметкер, инженер программист (негізгі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және МҚК біліктілігі жоғары деңгейдегі бірінші санатты маманы: жүзу жөніндегі нұсқаушы, еңбек терапиясы жөніндегі нұсқаушы, әлеуметтік жұмыс жөніндегі консультант, медициналық-әлеуметтік мекемелердің (ұйымдардың) әдіскері, әлеуметтік жұмыс жөніндегі маман, жұмыспен қамту орталығының (қызметінің) құрылымдық бөлімшесінің маманы, зейнетақы мен жәрдемақыны төлеу жөніндегі ұйымның маманы, сарапшы, арнаулы әлеуметтік қызметтерге қажеттілікті бағалау және айқындау жөніндегі әлеуметтік қызметкер, қарттар мен мүгедектерге күтім жасау жөніндегі</w:t>
            </w:r>
            <w:r>
              <w:br/>
            </w:r>
            <w:r>
              <w:rPr>
                <w:rFonts w:ascii="Times New Roman"/>
                <w:b w:val="false"/>
                <w:i w:val="false"/>
                <w:color w:val="000000"/>
                <w:sz w:val="20"/>
              </w:rPr>
              <w:t>
әлеуметтік қызметкер, психоневрологиялық аурулары бар жасы 18-ден асқан мүгедек балаларға күтім жасау жөніндегі әлеуметтік қызметкер, инженер прогарммист (негізгі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және МҚК біліктілігі жоғары деңгейдегі екінші санатты маманы: жүзу жөніндегі нұсқаушы, еңбек терапиясы жөніндегі нұсқаушы, әлеуметтік жұмыс жөніндегі консультант, медициналық-әлеуметтік мекемелердің (ұйымдардың) әдіскері, әлеуметтік жұмыс жөніндегі маман, жұмыспен қамту орталығының (қызметінің) құрылымдық бөлімшесінің маманы, зейнетақы мен жәрдемақыны төлеу жөніндегі ұйымның маманы, сарапшы, арнаулы әлеуметтік қызметтерге қажеттілікті бағалау және айқындау жөніндегі әлеуметтік қызметкер, қарттар мен мүгедектерге күтім жасау жөніндегі әлеуметтік қызметкер, психоневрологиялық аурулары бар жасы 18-ден асқан мүгедек балаларға күтім жасау жөніндегі әлеуметтік қызметкер, инженер прогарммист (негізгі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және МҚК біліктілігі жоғары деңгейдегі санаты жоқ маманы: жүзу жөніндегі нұсқаушы, еңбек терапиясы жөніндегі нұсқаушы, әлеуметтік жұмыс жөніндегі консультант, медициналық-әлеуметтік мекемелердің (ұйымдардың) әдіскері, әлеуметтік жұмыс жөніндегі маман, жұмыспен қамту орталығының (қызметінің) құрылымдық бөлімшесінің маманы, зейнетақы мен жәрдемақыны төлеу жөніндегі ұйымның маманы, сарапшы, арнаулы әлеуметтік қызметтерге қажеттілікті бағалау және айқындау жөніндегі әлеуметтік қызметкер, қарттар мен мүгедектерге күтім жасау жөніндегі әлеуметтік қызметкер, психоневрологиялық аурулары бар жасы 18-ден асқан мүгедек балаларға күтім жасау жөніндегі әлеуметтік қызметкер, райттерапия (иппотерапия) жөніндегі нұсқаушы-әдіскер, әлеуметтік жұмыс жөніндегі ассистент, инженер-технолог, инженер-конструктор (негізгі қызмет), инженер программист (негізгі қызмет)</w:t>
            </w:r>
          </w:p>
        </w:tc>
      </w:tr>
      <w:tr>
        <w:trPr>
          <w:trHeight w:val="30" w:hRule="atLeast"/>
        </w:trPr>
        <w:tc>
          <w:tcPr>
            <w:tcW w:w="3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В3</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және МҚК біліктілігі орташа деңгейдегі жоғары санатты маманы: жүзу жөніндегі нұсқаушы, еңбек терапиясы жөніндегі нұсқаушы, медициналық-әлеуметтік мекемелердің (ұйымдардың) әдіскері, әлеуметтік жұмыс жөніндегі маман, жұмыспен қамту орталығының (қызметінің) құрылымдық бөлімшесінің маманы, зейнетақы мен жәрдемақыны төлеу жөніндегі ұйымның маманы, қарттар мен мүгедектерге күтім жасау жөніндегі әлеуметтік қызметкер, психоневрологиялық аурулары бар жасы 18-ден асқан мүгедек балаларға күтім жасау жөніндегі әлеуметтік қызметкер, емдік денешынықтыру жөніндегі маман</w:t>
            </w:r>
          </w:p>
        </w:tc>
      </w:tr>
      <w:tr>
        <w:trPr>
          <w:trHeight w:val="30" w:hRule="atLeast"/>
        </w:trPr>
        <w:tc>
          <w:tcPr>
            <w:tcW w:w="0" w:type="auto"/>
            <w:vMerge/>
            <w:tcBorders>
              <w:top w:val="nil"/>
              <w:left w:val="single" w:color="cfcfcf" w:sz="5"/>
              <w:bottom w:val="single" w:color="cfcfcf" w:sz="5"/>
              <w:right w:val="single" w:color="cfcfcf" w:sz="5"/>
            </w:tcBorders>
          </w:tcP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және МҚК біліктілігі орташа деңгейдегі бірінші санатты маманы: жүзу жөніндегі нұсқаушы, еңбек терапиясы жөніндегі нұсқаушы, медициналық-әлеуметтік мекемелердің</w:t>
            </w:r>
            <w:r>
              <w:br/>
            </w:r>
            <w:r>
              <w:rPr>
                <w:rFonts w:ascii="Times New Roman"/>
                <w:b w:val="false"/>
                <w:i w:val="false"/>
                <w:color w:val="000000"/>
                <w:sz w:val="20"/>
              </w:rPr>
              <w:t>
(ұйымдардың) әдіскері, әлеуметтік жұмыс жөніндегі маман, жұмыспен қамту орталығының (қызметінің) құрылымдық бөлімшесінің маманы, зейнетақы мен жәрдемақыны төлеу жөніндегі ұйымның маманы, қарттар мен мүгедектерге күтім жасау жөніндегі әлеуметтік қызметкер, психоневрологиялық аурулары бар жасы 18-ден асқан мүгедек балаларға күтім жасау жөніндегі әлеуметтік қызметкер, емдік денешынықтыру жөніндегі маман</w:t>
            </w:r>
          </w:p>
        </w:tc>
      </w:tr>
      <w:tr>
        <w:trPr>
          <w:trHeight w:val="30" w:hRule="atLeast"/>
        </w:trPr>
        <w:tc>
          <w:tcPr>
            <w:tcW w:w="0" w:type="auto"/>
            <w:vMerge/>
            <w:tcBorders>
              <w:top w:val="nil"/>
              <w:left w:val="single" w:color="cfcfcf" w:sz="5"/>
              <w:bottom w:val="single" w:color="cfcfcf" w:sz="5"/>
              <w:right w:val="single" w:color="cfcfcf" w:sz="5"/>
            </w:tcBorders>
          </w:tcP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және МҚК біліктілігі орташа деңгейдегі екінші санатты маманы: жүзу жөніндегі нұсқаушы, еңбек терапиясы жөніндегі нұсқаушы, медициналық-әлеуметтік мекемелердің (ұйымдардың) әдіскері, әлеуметтік жұмыс жөніндегі маман, жұмыспен қамту орталығының (қызметінің) құрылымдық бөлімшесінің маманы, зейнетақы мен жәрдемақыны төлеу жөніндегі ұйымның маманы, қарттар мен мүгедектерге күтім жасау жөніндегі</w:t>
            </w:r>
            <w:r>
              <w:br/>
            </w:r>
            <w:r>
              <w:rPr>
                <w:rFonts w:ascii="Times New Roman"/>
                <w:b w:val="false"/>
                <w:i w:val="false"/>
                <w:color w:val="000000"/>
                <w:sz w:val="20"/>
              </w:rPr>
              <w:t>
әлеуметтік қызметкер, психоневрологиялық аурулары бар жасы 18-ден асқан мүгедек балаларға күтім жасау жөніндегі әлеуметтік қызметкер, емдік денешынықтыру жөніндегі маман</w:t>
            </w:r>
          </w:p>
        </w:tc>
      </w:tr>
      <w:tr>
        <w:trPr>
          <w:trHeight w:val="30" w:hRule="atLeast"/>
        </w:trPr>
        <w:tc>
          <w:tcPr>
            <w:tcW w:w="0" w:type="auto"/>
            <w:vMerge/>
            <w:tcBorders>
              <w:top w:val="nil"/>
              <w:left w:val="single" w:color="cfcfcf" w:sz="5"/>
              <w:bottom w:val="single" w:color="cfcfcf" w:sz="5"/>
              <w:right w:val="single" w:color="cfcfcf" w:sz="5"/>
            </w:tcBorders>
          </w:tcP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және МКҚ біліктілігі орташа деңгейдегі санаты жоқ маманы: жүзу жөніндегі нұсқаушы, еңбек терапиясы жөніндегі нұсқаушы, медициналық-әлеуметтік мекемелердің (ұйымдардың) әдіскері, әлеуметтік жұмыс жөніндегі маман, жұмыспен қамту орталығының (қызметінің) құрылымдық бөлімшесінің маманы, зейнетақы мен жәрдемақыны төлеу жөніндегі ұйымның маманы, қарттар мен мүгедектерге күтім жасау жөніндегі әлеуметтік қызметкер, психоневрологиялық аурулары бар жасы 18-ден асқан мүгедек балаларға күтім жасау жөніндегі әлеуметтік қызметкер, райттерапия (иппотерапия) жөніндегі нұсқаушы-әдіскер, әлеуметтік жұмыс жөніндегі ассистент, механик-протезист, емдік денешынықтыру жөніндегі маман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БЛОГЫ - Әкімшілік персонал</w:t>
            </w:r>
          </w:p>
        </w:tc>
      </w:tr>
      <w:tr>
        <w:trPr>
          <w:trHeight w:val="30" w:hRule="atLeast"/>
        </w:trPr>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С1</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Дәріхананың, асхананың, шеберхананың басшысы (меңгерушісі)</w:t>
            </w:r>
          </w:p>
        </w:tc>
      </w:tr>
      <w:tr>
        <w:trPr>
          <w:trHeight w:val="30" w:hRule="atLeast"/>
        </w:trPr>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С2</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жоғары деңгейдегі мамандар: мұрағатшы, бухгалтер, барлық мамандықтағы инженер, мемлекеттік сатып алулар жөніндегі менеджер, экономист, заңгер, заңгер консультант, программист, аудармашы, кадрлар жөніндегі инспектор, энергетик, кітапханашы, кезекші әкімші, ТҚ инженері, азаматтық қорғаныс штабының басшысы, мемлекеттік тіл жөніндегі маман, халықаралық ынтымақтастық жөніндегі маман, тестілік бақылау маманы, жинақтау бөлімінің маманы, кадрлар жөніндегі маман, мәдени ұйымдастырушы (бұқаралық жұмыс жөніндегі ұйымдастырушы) музыкалық жетекші, референт</w:t>
            </w:r>
          </w:p>
        </w:tc>
      </w:tr>
      <w:tr>
        <w:trPr>
          <w:trHeight w:val="30" w:hRule="atLeast"/>
        </w:trPr>
        <w:tc>
          <w:tcPr>
            <w:tcW w:w="3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С3</w:t>
            </w:r>
          </w:p>
        </w:tc>
        <w:tc>
          <w:tcPr>
            <w:tcW w:w="1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орташа деңгейдегі мамандар: мұрағатшы, бухгалтер, барлық мамандықтағы инженер, мемлекеттік сатып алулар жөніндегі менеджер, экономист, заңгер консультант, программист, аудармашы, инспектор, энергетик, кітапханашы, кезекші әкімші, мәдениеттанушы, кадрлар жөніндегі инспектор, барлық атаудағы техниктер, мәдени ұйымдастырушы (бұқаралық жұмыс жөніндегі ұйымдастырушы) музыкалық жетекші, референт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 мен мемлекеттік қазыналық кәсіпорынның әкімшілік-шаруашылық қызмет көрсетумен айналысатын құрылымдық бөлімшесінің: гараждың, іс-жүргізу, сақтау камерасының, кеңсенің, қазандықтың, кір жуатын орынның, қойманың, шаруашылықтың, көкөніс сақтау қоймасының басшысы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 БЛОГЫ - Қосалқы персонал</w:t>
            </w:r>
          </w:p>
        </w:tc>
      </w:tr>
      <w:tr>
        <w:trPr>
          <w:trHeight w:val="30" w:hRule="atLeast"/>
        </w:trPr>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D1</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орындаушылар: архивариус, ассистент, кезекші әкімші, рұқсаттама бюросының кезекшісі, іс жүргізуші, диктор, диспетчер, инкассатор, нұсқаушы, калькулятор, кассир, кодтаушы, кодификатор, комендант, билет тексеруші, көшірме жасаушы, шетел мәтінімен жұмыс істейтін, диктофондық топтың, редакцияның, бюроның машинисткасы, стенографистка, әкімші, дыбыс жабдықтарына, хабар тарату техникасына, теледидар жабдықтарына қызмет корсету жөніндегі, кассалық жабдыққа, дизельдік қызмет көрсету жөніндегі механик, бақылаушы, музей қараушысы, нарядшы, көшіру-көбейту машиналарының, жарық аппаратурасының, байланыс жүйелерінің, қауіпсіздік қызметінің, бейнежазба, дыбыс жазбасы, телетайп, телефакс, телекс, радио, компьютерлік техника (бағдарламалар), электрондық есептеу машиналарының, компьютерлік құрылғыларға қызмет көрсету жөніндегі, диспетчерлік қызметтің операторы, күзетші, паспортшы, медициналық мейіргердің, тәрбиешінің көмекшісі, тіркеуші, хатшы, хатшы-машинист, хатшы-стенографист, оқу бөлімінің хатшысы, статистик, стенографист, суфлер, есеп жүргізуші, табельші, есепке алушы, фельдъегерь, экспонаттарды сақтаушы, сызушы, экспедитор</w:t>
            </w:r>
          </w:p>
        </w:tc>
      </w:tr>
    </w:tbl>
    <w:p>
      <w:pPr>
        <w:spacing w:after="0"/>
        <w:ind w:left="0"/>
        <w:jc w:val="both"/>
      </w:pPr>
      <w:r>
        <w:rPr>
          <w:rFonts w:ascii="Times New Roman"/>
          <w:b w:val="false"/>
          <w:i w:val="false"/>
          <w:color w:val="000000"/>
          <w:sz w:val="28"/>
        </w:rPr>
        <w:t>      Ескертпе: Аббревиатуралардың толық жазылуы:</w:t>
      </w:r>
      <w:r>
        <w:br/>
      </w:r>
      <w:r>
        <w:rPr>
          <w:rFonts w:ascii="Times New Roman"/>
          <w:b w:val="false"/>
          <w:i w:val="false"/>
          <w:color w:val="000000"/>
          <w:sz w:val="28"/>
        </w:rPr>
        <w:t>
      ММ – мемлекеттік мекеме</w:t>
      </w:r>
      <w:r>
        <w:br/>
      </w:r>
      <w:r>
        <w:rPr>
          <w:rFonts w:ascii="Times New Roman"/>
          <w:b w:val="false"/>
          <w:i w:val="false"/>
          <w:color w:val="000000"/>
          <w:sz w:val="28"/>
        </w:rPr>
        <w:t>
      МҚК – мемлекеттік қазыналық кәсіпорын</w:t>
      </w:r>
      <w:r>
        <w:br/>
      </w:r>
      <w:r>
        <w:rPr>
          <w:rFonts w:ascii="Times New Roman"/>
          <w:b w:val="false"/>
          <w:i w:val="false"/>
          <w:color w:val="000000"/>
          <w:sz w:val="28"/>
        </w:rPr>
        <w:t>
      ЗТМО – зейнетақы төлеу жөніндегі мемлекеттік орталық</w:t>
      </w:r>
      <w:r>
        <w:br/>
      </w:r>
      <w:r>
        <w:rPr>
          <w:rFonts w:ascii="Times New Roman"/>
          <w:b w:val="false"/>
          <w:i w:val="false"/>
          <w:color w:val="000000"/>
          <w:sz w:val="28"/>
        </w:rPr>
        <w:t>
      ЕҚРҒЗИ – еңбекті қорғау жөніндегі республикалық ғылыми-зерттеу институты</w:t>
      </w:r>
      <w:r>
        <w:br/>
      </w:r>
      <w:r>
        <w:rPr>
          <w:rFonts w:ascii="Times New Roman"/>
          <w:b w:val="false"/>
          <w:i w:val="false"/>
          <w:color w:val="000000"/>
          <w:sz w:val="28"/>
        </w:rPr>
        <w:t>
      ӘОДҒПО – әлеуметтік оңалтуды дамытудың ғылыми-практикалық орталығы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