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067f" w14:textId="80d0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облыстардағы, Астана және Алматы қалаларындағы Әділет департаменттері туралы ережелерін бекіту туралы" Қазақстан Республикасы Әділет Министрінің 2014 жылғы 29 қазандағы № 304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4 желтоқсандағы № 610 бұйрығы. Қазақстан Республикасының Әділет министрлігінде 2015 жылғы 7 желтоқсанда № 12359 болып тіркелді. Күші жойылды - Қазақстан Республикасы Әділет министрінің 2017 жылғы 11 мамырдағы № 530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Әділет министрінің 11.05.2017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"Әкімшілік рәсімдер туралы" Қазақстан Республикасы 2000 жылғы 27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 тармағын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Әділет министрлігінің облыстардағы, Астана және Алматы қалаларындағы Әділет департаменттері туралы ережелерін бекіту туралы" Қазақстан Республикасы Әділет Министрінің 2014 жылғы 29 қазандағы № 304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9847 болып тіркелген, 2014 жылғы 26 қарашада "Әділет" ақпараттық-құқықтық жүйесінде жарияланған) мынадай өзгеріс енгізілген: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Қазақстан Республикасы Әділет министрлігінің Маңғыстау облысы Әділет департаменті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Департаменттің заңды мекенжайы: Қазақстан Республикасы, 130000, Маңғыстау облысы, Ақтау қаласы, 3б шағын аудан, № 16 ғимарат".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Әділет министрлігінің Стратегиялық жоспарлау және ұйымдастыру-талдау жұмысы департаменті осы бұйрықты заңнамада белігіленген тәртіппен мемлекеттік тіркеуді және ресми жариялауды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Әділет Министрінің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