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8bd10" w14:textId="ba8bd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"Объектілер құрылысының жобаларына ведомстводан тыс кешенді сараптама жүргізуге үміткер заңды тұлғаларды аккредиттеу" мемлекеттік көрсетілетін қызмет стандартын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Ұлттық экономика министрінің 2015 жылғы 19 қарашадағы № 700 бұйрығы. Қазақстан Республикасының Әділет министрлігінде 2015 жылы 27 қарашада № 12322 болып тіркелді. Күші жойылды - Қазақстан Республикасы Индустрия және инфрақұрылымдық даму министрінің м.а. 2021 жылғы 11 тамыздағы № 431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Индустрия және инфрақұрылымдық даму министрінің м.а. 11.08.2021 </w:t>
      </w:r>
      <w:r>
        <w:rPr>
          <w:rFonts w:ascii="Times New Roman"/>
          <w:b w:val="false"/>
          <w:i w:val="false"/>
          <w:color w:val="ff0000"/>
          <w:sz w:val="28"/>
        </w:rPr>
        <w:t>№ 431</w:t>
      </w:r>
      <w:r>
        <w:rPr>
          <w:rFonts w:ascii="Times New Roman"/>
          <w:b w:val="false"/>
          <w:i w:val="false"/>
          <w:color w:val="ff0000"/>
          <w:sz w:val="28"/>
        </w:rPr>
        <w:t xml:space="preserve"> (лғашқы ресми жарияланған күнінен кейін күнтізбелік алпыс күн өткен соң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көрсетілетін қызметтер туралы" 2013 жылғы 15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10-бабының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сәйкес,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берілген "Объектілер құрылысының жобаларына ведомстводан тыс кешенді сараптама жүргізуге үміткер заңды тұлғаларды аккредиттеу" мемлекеттiк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стандарты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Құрылыс, тұрғын үй-коммуналдық шаруашылық істері және жер ресурстарын басқару комитеті заңнамада белгіленген тәртіппен: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мемлекеттік тіркелгеннен кейін күнтізбелік он күн ішінде мерзімді баспа басылымдарында және "Әділет" ақпараттық-құқықтық жүйесінде ресми жариялауға жіберілуін;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бұйрықтың Қазақстан Республикасы Ұлттық экономика министрлігінің интернет-ресурсында орналастырылуын қамтамасыз етсін.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 Ұлттық экономика вице-министріне жүктелсін.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оның алғашқы ресми жарияланған күнiнен кейін күнтiзбелiк он күн өткен соң қолданысқа енгiзiледi.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экономика министрі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Досаев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700 бұйрығымен бекітілді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"Объектілер құрылысының жобаларына ведомстводан тыс кешенді</w:t>
      </w:r>
      <w:r>
        <w:br/>
      </w:r>
      <w:r>
        <w:rPr>
          <w:rFonts w:ascii="Times New Roman"/>
          <w:b/>
          <w:i w:val="false"/>
          <w:color w:val="000000"/>
        </w:rPr>
        <w:t>сараптама жүргізуге үміткер заңды тұлғаларды аккредиттеу"</w:t>
      </w:r>
      <w:r>
        <w:br/>
      </w:r>
      <w:r>
        <w:rPr>
          <w:rFonts w:ascii="Times New Roman"/>
          <w:b/>
          <w:i w:val="false"/>
          <w:color w:val="000000"/>
        </w:rPr>
        <w:t>мемлекеттік көрсетілетін қызмет стандарты</w:t>
      </w:r>
      <w:r>
        <w:br/>
      </w:r>
      <w:r>
        <w:rPr>
          <w:rFonts w:ascii="Times New Roman"/>
          <w:b/>
          <w:i w:val="false"/>
          <w:color w:val="000000"/>
        </w:rPr>
        <w:t>1. Жалпы ережелер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"Объектілер құрылысының жобаларына ведомстводан тыс кешенді сараптама жүргізуге үміткер заңды тұлғаларды аккредиттеу" мемлекеттік көрсетілетін қызметі (бұдан әрі – мемлекеттік көрсетілетін қызмет).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Мемлекеттік көрсетілетін қызмет стандартын Қазақстан Республикасы Ұлттық экономика министрлігі (бұдан әрі – Министрлік) әзірледі.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Мемлекеттік көрсетілетін қызметті Қазақстан Республикасы Ұлттық экономика Министрлігінің Құрылыс, тұрғын үй-коммуналдық шаруашылық істері және жер ресурстарын басқару комитеті (бұдан әрі – көрсетілетін қызметті беруші) </w:t>
      </w:r>
      <w:r>
        <w:rPr>
          <w:rFonts w:ascii="Times New Roman"/>
          <w:b w:val="false"/>
          <w:i w:val="false"/>
          <w:color w:val="000000"/>
          <w:sz w:val="28"/>
        </w:rPr>
        <w:t>көрсетеді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Өтінішті қабылдау және мемлекеттік қызмет көрсету нәтижесін беру көрсетілетін қызметті берушінің кеңсесі арқылы жүзеге асырылады:</w:t>
      </w:r>
    </w:p>
    <w:bookmarkStart w:name="z1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Мемлекеттік қызметті көрсету тәртібі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Мемлекеттік қызметті көрсету мерзімі: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көрсетілген қызметті берушіге құжаттар топтамасы тапсырылған сәттен бастап күнтізбелік 30 (отыз) күнді құрайды;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 алушының құжаттар пакетін тапсыру үшін күтуге рұқсат етілетін ең көп уақыт – 20 (жиырма) минут;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 алушыға қызмет көрсетуге рұқсат етілетін ең көп уақыт – 20 (жиырма) минут.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Мемлекеттік қызметті көрсету нысаны: қағаз түрінде.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Мемлекеттік қызметті көрсету нәтижесі – осы мемлекеттік көрсетілетін қызмет стандартына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аккредиттеу туралы куәлік беру, растау қайта ресімдеу (бұдан әрі – куәлік) не осы стандарттың </w:t>
      </w:r>
      <w:r>
        <w:rPr>
          <w:rFonts w:ascii="Times New Roman"/>
          <w:b w:val="false"/>
          <w:i w:val="false"/>
          <w:color w:val="000000"/>
          <w:sz w:val="28"/>
        </w:rPr>
        <w:t>10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жағдайлар және негіздер бойынша мемлекеттік қызметті көрсетуден бас тарту туралы дәлелді жауап беру болып табылады.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 көрсету нәтижесін ұсыну нысаны: қағаз түрінде.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Мемлекеттік көрсетілетін қызмет заңды тұлғаларға (бұдан әрі – көрсетілетін қызметті алушы) тегін көрсетіледі.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Көрсетілетін қызметті берушінің жұмыс кестесі Қазақстан Республикасының еңбек заңнамасына сәйкес </w:t>
      </w:r>
      <w:r>
        <w:rPr>
          <w:rFonts w:ascii="Times New Roman"/>
          <w:b w:val="false"/>
          <w:i w:val="false"/>
          <w:color w:val="000000"/>
          <w:sz w:val="28"/>
        </w:rPr>
        <w:t>демалыс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мереке күндерінен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басқа, дүйсенбіден бастап жұманы қоса алғанда сағат 09.00-ден 18.30-ға дейін, түскі үзіліс сағат 13.00-ден 14.30-ға дейін;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 көрсетуге өтініш қабылдау және нәтижесін беру сағат 13.00-ден 14.30-ға дейін түскі үзіліспен сағат 09.00-ден 17.00-ға дейін жүзеге асырылады;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көрсетілетін қызмет алдын ала жазылусыз және жеделдетілген қызмет көрсетусіз кезек күту тәртібімен көрсетіледі.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Қызметті алушы көрсетілетін қызметті берушіге жүгінген кезде мемлекеттік қызметті көрсету үшін қажетті құжаттар тізбесі: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куәлік алу кезінде: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мемлекеттік көрсетілетін қызмет стандартына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өтініш;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заңды тұлғаны мемлекеттік тіркеу (қайта тіркеу) туралы анықтама;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мемлекеттік көрсетілетін қызмет стандартына </w:t>
      </w:r>
      <w:r>
        <w:rPr>
          <w:rFonts w:ascii="Times New Roman"/>
          <w:b w:val="false"/>
          <w:i w:val="false"/>
          <w:color w:val="000000"/>
          <w:sz w:val="28"/>
        </w:rPr>
        <w:t>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сараптамалық ұйымның сарапшылары туралы мәліметтер, олардың жеке басын куәландыратын құжаттардың, аттестаттарын және еңбек шартының нотариат куәландырған көшірмелері.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Көрсетілетін қызметті алушы салыстырып тексеру үшін құжаттың түпнұсқасын ұсынған жағдайда, құжаттарды нотариаттың куәландыруы талап етілмейді;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көрсетілетін қызмет стандартына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меншік құқығы немесе өзге де заңды негізде өндірістік базаның болуы туралы мәліметтер, мемлекеттік көрсетілетін қызмет стандартына </w:t>
      </w:r>
      <w:r>
        <w:rPr>
          <w:rFonts w:ascii="Times New Roman"/>
          <w:b w:val="false"/>
          <w:i w:val="false"/>
          <w:color w:val="000000"/>
          <w:sz w:val="28"/>
        </w:rPr>
        <w:t>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материалдық-техникалық жарақтандыру туралы мәліметтер, мемлекеттік көрсетілетін қызмет стандартына </w:t>
      </w:r>
      <w:r>
        <w:rPr>
          <w:rFonts w:ascii="Times New Roman"/>
          <w:b w:val="false"/>
          <w:i w:val="false"/>
          <w:color w:val="000000"/>
          <w:sz w:val="28"/>
        </w:rPr>
        <w:t>6-қосымшасына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жобалар сараптамасының сапасын бақылау жүйесі туралы мәліметтер, мемлекеттік көрсетілетін қызмет стандартына </w:t>
      </w:r>
      <w:r>
        <w:rPr>
          <w:rFonts w:ascii="Times New Roman"/>
          <w:b w:val="false"/>
          <w:i w:val="false"/>
          <w:color w:val="000000"/>
          <w:sz w:val="28"/>
        </w:rPr>
        <w:t>7-қосымшаға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нормативтік-анықтамалық және әдіснамалық әдебиет туралы мәліметтер.</w:t>
      </w:r>
    </w:p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мемлекеттік көрсетілетін қызмет стандартының 9-тармағының </w:t>
      </w:r>
      <w:r>
        <w:rPr>
          <w:rFonts w:ascii="Times New Roman"/>
          <w:b w:val="false"/>
          <w:i w:val="false"/>
          <w:color w:val="000000"/>
          <w:sz w:val="28"/>
        </w:rPr>
        <w:t>1-тармақшасында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материалдар мен құжаттардан басқа куәліктің жарамдылығын растау кезінде, қосымша мынадай құжаттар ұсынылады: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оң және теріс қорытындылармен, және жобалардың атауларын және сатыларын, олардың тапсырыс берушісі мен әзірлеушісін көрсете отырып, құрылыс жобалары бойынша өткен кезеңге берілген сараптамалық қорытындылар туралы ақпарат;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сараптамалық ұйымдар сарапшыларының біліктілігін арттыру, біліктілік арттыру курстарынан немесе арнайы семинарлардан өту фактісін растайтын құжаттардың көшірмелері;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заңдарымен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белгіленген, аталған заңды тұлғаға және/немесе сарапшыға қатысты қолданылған жауапкершілік шаралары туралы мәліметтер.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Аккредиттеу туралы куәлікті растайтын құжаттар куәлікті растау мерзімі өткенге дейін бір ай бұрын беріледі.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Көрсетілетін қызметті берушіге ұсынылған құжаттардың қабылдануын растау оның көшірмесіндегі құжаттар пакетін қабылдау күні мен уақыты көрсетілген кеңседе тіркеу туралы белгісі болып табылады.</w:t>
      </w:r>
    </w:p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Мемлекеттік көрсетілетін қызметті көрсетуден бас тартудың негіздемесі: көрсетілетін қызметті алушының құрамында жобаның негізгі бөлімдеріне сәйкес мамандандырулар бойынша аттестатталған сарапшылардың бестен аз болуы; сараптама ұйымының штатында тұрған сарапшының қызметті жүзеге асыруы болып табылады.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10-тармақ жаңа редакцияда - ҚР Ұлттық экономика министрінің м.а. 17.06.2016 </w:t>
      </w:r>
      <w:r>
        <w:rPr>
          <w:rFonts w:ascii="Times New Roman"/>
          <w:b w:val="false"/>
          <w:i w:val="false"/>
          <w:color w:val="000000"/>
          <w:sz w:val="28"/>
        </w:rPr>
        <w:t>№ 267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жиырма бір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3. Мемлекеттік қызметтер көрсету мәселелері бойынша көрсетілетін қызметті берушілердің және (немесе) олардың лауазымды тұлғаларының шешімдеріне, әрекетіне (әрекетсіздігіне) шағымдану тәртібі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Мемлекеттік қызметтерді көрсету мәселелері бойынша көрсетілетін қызметті берушілердің және (немесе) олардың лауазымды тұлғаларының шешімдеріне, әрекетіне (әрекетсіздігіне) шағымдану үшін осы мемлекеттік көрсетілетін қызметтер стандартының </w:t>
      </w:r>
      <w:r>
        <w:rPr>
          <w:rFonts w:ascii="Times New Roman"/>
          <w:b w:val="false"/>
          <w:i w:val="false"/>
          <w:color w:val="000000"/>
          <w:sz w:val="28"/>
        </w:rPr>
        <w:t>12-тармағында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мекенжайлар бойынша көрсетілетін қызметті беруші басшысының атына, немесе 010000, Астана қаласы, Орынбор көш., 10, Министрліктер үйі, 10 кіреберіс, телефон: 8 (7172) 74-19-28, 74-19-45 мекенжайы бойынша Министрлік басшысының атына шағым беріледі.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Шағым жазбаша нысанда пошта арқылы беріледі, не көрсетілген қызметті берушінің немесе Министрліктің кеңсесі арқылы қолма-қол қабылданады.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Көрсетілетін қызметті берушінің немесе Министрліктің кеңсесінде шағымды қабылдаған адамның тегі мен аты-жөні, берілген шағымға жауап алу мерзімі және орны көрсетілген тіркеу (мөртабан, кіріс нөмірі және күні) шағымның қабылданғанын растау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Заңды тұлғаның шағымында оның атауы, пошталық мекенжайы, шығыс нөмірі және күні көрсетіледі. Өтініш көрсетілетін қызметті алушы қол қояды.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Көрсетілетін қызметті берушінің, Әкімдіктің, Комитеттің немесе Министрліктің атына келіп түскен көрсетілетін қызметті алушының шағымы тіркелген күнінен бастап 5 (бес) жұмыс күні ішінде қаралуға тиіс. Шағымды қарау нәтижелері туралы дәлелді жауап көрсетілетін қызметті алушыға пошта арқылы не болмаса көрсетілетін қызметті берушінің немесе Министрліктің кеңсесінде қолма-қол беріледі.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мемлекеттік қызметтің нәтижелерімен келіспеген жағдайда, көрсетілетін қызметті алушы мемлекеттік қызметтерді көрсету сапасын бағалау және бақылау жөніндегі уәкілетті органға шағыммен жүгіне алады.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қызметтерді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(он бес) жұмыс күні ішінде қаралады.</w:t>
      </w:r>
    </w:p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Көрсетілген мемлекеттік қызметтің нәтижелерімен келіспеген жағдайда, көрсетілетін қызметті алушының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заңнамасында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тәртіппен сотқа жүгіну құқығы бар.</w:t>
      </w:r>
    </w:p>
    <w:bookmarkEnd w:id="27"/>
    <w:bookmarkStart w:name="z31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Мемлекеттік, оның ішінде электрондық нысанда көрсетілетін қызметтің ерекшеліктері ескерілген өзге де талаптар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Мемлекеттік қызметті көрсету орындарының мекенжайлары көрсетілетін қызметті берушінің www.kds.gov.kz интернет-ресурсында орналастырылған.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Көрсетілетін қызметті алушының қашықтықтан қол жеткізу режимінде Мемлекеттік қызметтер көрсету мәселелері 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жөніндегі </w:t>
      </w:r>
      <w:r>
        <w:rPr>
          <w:rFonts w:ascii="Times New Roman"/>
          <w:b w:val="false"/>
          <w:i w:val="false"/>
          <w:color w:val="000000"/>
          <w:sz w:val="28"/>
        </w:rPr>
        <w:t>Бірыңғай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байланыс орталығы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арқылы мемлекеттік қызмет көрсетудің тәртібі мен мәртебесі туралы ақпаратты алуға мүмкіндігі бар.</w:t>
      </w:r>
    </w:p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Мемлекеттік қызмет көрсету мәселелері жөніндегі анықтамалық қызметтердің байланыс телефондары көрсетілетін қызметті берушінің www.kds.gov.kz. Мемлекеттік қызметтер көрсету мәселелері жөніндегі бірыңғай байланыс орталығы: (1414).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"Объектілер құрылысының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жобаларына ведомстводан 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кешенді сараптама жүргізуге үміткер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аккредиттеу"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көрсетілетін қызмет стандартына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</w:t>
      </w:r>
    </w:p>
    <w:bookmarkStart w:name="z36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АККРЕДИТТЕУ ТУРАЛЫ КУӘЛІК</w:t>
      </w:r>
      <w:r>
        <w:br/>
      </w:r>
      <w:r>
        <w:rPr>
          <w:rFonts w:ascii="Times New Roman"/>
          <w:b/>
          <w:i w:val="false"/>
          <w:color w:val="000000"/>
        </w:rPr>
        <w:t>№ 00000</w:t>
      </w:r>
      <w:r>
        <w:br/>
      </w:r>
      <w:r>
        <w:rPr>
          <w:rFonts w:ascii="Times New Roman"/>
          <w:b/>
          <w:i w:val="false"/>
          <w:color w:val="000000"/>
        </w:rPr>
        <w:t>Осы аккредиттеу туралы куәлік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(заңды тұлғаның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(мекенжайы)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сараптама ұйымдары жүргізетін және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Республикасының заңнамасымен мемлекеттік монополияға жатқызылған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объектілер құрылысының жобаларына ведомстводан тыс кешенді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сараптаманы қоспағанда, құрылысқа арналған жобалардың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(техникалық-экономикалық негіздемелер және жобалау-сметалық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құжаттамалар) ведомстводан тыс кешенді сараптаманы жүргізу құқығын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жүзеге асыруға берілді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АККРЕДИТТЕЛДІ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 аккредителген сараптама ұйымдарының тізіліміне енгізілді.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Көрсетілетін қызметті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берушінің басшысы      </w:t>
      </w:r>
      <w:r>
        <w:rPr>
          <w:rFonts w:ascii="Times New Roman"/>
          <w:b w:val="false"/>
          <w:i/>
          <w:color w:val="000000"/>
          <w:sz w:val="28"/>
        </w:rPr>
        <w:t>_______________        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(қолы)            (Тегі аты әкесінің 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(ол бар болған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Жарамдылық мерзімі ________ дейін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(күні)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 қаласы                            "__" ___________ 20__ж.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"Объектілер құрылысының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жобаларына ведомстводан 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кешенді сараптама жүргізуге үміткер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аккредиттеу"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көрсетілетін қызмет стандартына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</w:t>
      </w:r>
    </w:p>
    <w:bookmarkStart w:name="z38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ӨТІНІШ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(көрсетілетін қызметті берушінің толық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(заңды тұлғаның толық атауы, БСН деректемелері)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Құрылысының жобаларына ведомстводан тыс кешенді сараптаманы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жүзеге асырушы сараптамалық ұйым ретінде аккредиттеуді өтінемін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Мекенжайы____________________________________________________________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(индекс, қала, аудан, облыс, көше, үй нөмірі, телефон, факс, е-mail)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 шоты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(шот нөмірі, банктің атауы және орналасқан жері)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Филиалдар (өкілдіктер, объектілер, пунктер, учаскелер)_________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(орналасқан орны және деректемелері)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Қоса берілетін құжаттар: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 парақ қоса беріледі.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Осымен: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барлық көрсетілген деректердің ресми байланыстар болып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табылатыны және оларға куәлік беру немесе беруден бас тарту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мәселелері бойынша кез-келген ақпарат жіберілетіні;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өтініш берушіге қызметтің аталған түрімен және (немесе) кіші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түрімен айналысуға сот тыйым салмағаны;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барлық қоса берілген құжаттардың шындыққа сәйкес келетіні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жарамды болып табылатыны расталады;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Басшы ___________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(қолы)    (тегі, аты, әкесінің аты (ол бар болған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Мөр орны                       Толтыру күні: "__" __________ 20__ жыл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"Объектілер құрылысының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жобаларына ведомстводан 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кешенді сараптама жүргізуге үміткер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аккредиттеу"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көрсетілетін қызмет стандартына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</w:t>
      </w:r>
    </w:p>
    <w:bookmarkStart w:name="z40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Сараптамалық ұйымның сарапшылары туралы мәліметтер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504"/>
        <w:gridCol w:w="3237"/>
        <w:gridCol w:w="820"/>
        <w:gridCol w:w="1135"/>
        <w:gridCol w:w="3663"/>
        <w:gridCol w:w="1768"/>
      </w:tblGrid>
      <w:tr>
        <w:trPr>
          <w:trHeight w:val="30" w:hRule="atLeast"/>
        </w:trPr>
        <w:tc>
          <w:tcPr>
            <w:tcW w:w="1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Лауазымы</w:t>
            </w:r>
          </w:p>
        </w:tc>
        <w:tc>
          <w:tcPr>
            <w:tcW w:w="3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Т.А.Ә.(ол бар болған жағдайда)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өтілі</w:t>
            </w:r>
          </w:p>
        </w:tc>
        <w:tc>
          <w:tcPr>
            <w:tcW w:w="36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орны, бітірген жылы, диплом бойынша біліктілігі көрсетілген білімі</w:t>
            </w:r>
          </w:p>
        </w:tc>
        <w:tc>
          <w:tcPr>
            <w:tcW w:w="1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Аттестаттың нөмірі мен берілген күні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Мамандығы бойынша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Атқаратын лауазымы бойынша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 парақ қоса беріледі.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Осымен: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барлық көрсетілген деректердің ресми байланыстар болып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табылатыны және оларға куәлік беру немесе беруден бас тарту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мәселелері бойынша кез-келген ақпарат жіберілетіні;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өтініш берушіге қызметтің аталған түрімен және (немесе) кіші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түрімен айналысуға сот тыйым салмағаны;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барлық қоса берілген құжаттардың шындыққа сәйкес келетіні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жарамды болып табылатыны расталады;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Басшы _____________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(қолы)    (тегі, аты, әкесінің аты (ол бар болған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Мөр орны                       Толтыру күні: "__" __________ 20__ жыл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"Объектілер құрылысының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жобаларына ведомстводан 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кешенді сараптама жүргізуге үміткер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аккредиттеу"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көрсетілетін қызмет стандартына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</w:t>
      </w:r>
    </w:p>
    <w:bookmarkStart w:name="z42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Меншік құқығы немесе өзге де заңды негізде өндірістік базаның болуы туралы мәліметтер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67"/>
        <w:gridCol w:w="3114"/>
        <w:gridCol w:w="888"/>
        <w:gridCol w:w="5342"/>
        <w:gridCol w:w="889"/>
      </w:tblGrid>
      <w:tr>
        <w:trPr>
          <w:trHeight w:val="30" w:hRule="atLeast"/>
        </w:trPr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Өндірістік базаның функционалдық құрамдас бөліктері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 құқығын немесе өзге де заңды негізді куәландыратын құжат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Мекенжайы</w:t>
            </w:r>
          </w:p>
        </w:tc>
      </w:tr>
      <w:tr>
        <w:trPr>
          <w:trHeight w:val="30" w:hRule="atLeast"/>
        </w:trPr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Ескерту: ұсынылатын материалдар мен құжаттарға бірінші басшы қол қояды және олар мөрмен расталады.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 парақ қоса беріледі.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Осымен: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барлық көрсетілген деректердің ресми байланыстар болып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табылатыны және оларға куәлік беру немесе беруден бас тарту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мәселелері бойынша кез-келген ақпарат жіберілетіні;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өтініш берушіге қызметтің аталған түрімен және (немесе) кіші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түрімен айналысуға сот тыйым салмағаны;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барлық қоса берілген құжаттардың шындыққа сәйкес келетіні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жарамды болып табылатыны расталады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Басшы _____________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(қолы)    (тегі, аты, әкесінің аты (ол бар болған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Мөр орны                       Толтыру күні: "__" __________ 20__ жыл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"Объектілер құрылысының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жобаларына ведомстводан 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кешенді сараптама жүргізуге үміткер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аккредиттеу"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көрсетілетін қызмет стандартына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</w:t>
      </w:r>
    </w:p>
    <w:bookmarkStart w:name="z44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Материалдық-техникалық жарақтандыру туралы мәліметтер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91"/>
        <w:gridCol w:w="855"/>
        <w:gridCol w:w="1391"/>
        <w:gridCol w:w="855"/>
        <w:gridCol w:w="1392"/>
        <w:gridCol w:w="4960"/>
        <w:gridCol w:w="856"/>
      </w:tblGrid>
      <w:tr>
        <w:trPr>
          <w:trHeight w:val="30" w:hRule="atLeast"/>
        </w:trPr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 мерзімі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Сипаттамасы (маркасы, қуаттылығы) сапалық құрамы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</w:t>
            </w:r>
          </w:p>
        </w:tc>
      </w:tr>
      <w:tr>
        <w:trPr>
          <w:trHeight w:val="30" w:hRule="atLeast"/>
        </w:trPr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Ескерту: ұсынылатын материалдар мен құжаттарға бірінші басшы қол қояды және олар мөрмен расталады.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 парақ қоса беріледі.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Осымен: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барлық көрсетілген деректердің ресми байланыстар болып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табылатыны және оларға куәлік беру немесе беруден бас тарту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мәселелері бойынша кез-келген ақпарат жіберілетіні;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өтініш берушіге қызметтің аталған түрімен және (немесе) кіші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түрімен айналысуға сот тыйым салмағаны;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барлық қоса берілген құжаттардың шындыққа сәйкес келетіні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жарамды болып табылатыны расталады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Басшы _____________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(қолы)     (тегі, аты, әкесінің аты (ол бар болған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Мөр орны                       Толтыру күні: "__" __________ 20__ жыл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"Объектілер құрылысының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жобаларына ведомстводан 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кешенді сараптама жүргізуге үміткер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аккредиттеу"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көрсетілетін қызмет стандартына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</w:t>
      </w:r>
    </w:p>
    <w:bookmarkStart w:name="z46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Жобаларға сараптама жүргізу сапасын бақылау жүйесі туралы мәліметтер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58"/>
        <w:gridCol w:w="442"/>
      </w:tblGrid>
      <w:tr>
        <w:trPr>
          <w:trHeight w:val="30" w:hRule="atLeast"/>
        </w:trPr>
        <w:tc>
          <w:tcPr>
            <w:tcW w:w="1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 қызметіне жауапты тұлғаның Т.А.Ә.(ол бар болған жағдайда), лауазымы. Бұйрық № көрсету.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Есептеулерді және жобалардың графикалық бөлігін тексеру үшін ұйымдастыру техникасының және ЭЕМ-нің болуы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Нормативтік-техникалық әдебиеттің болуы. Жобалау-сметалық құжаттаманы тексеруді ақпараттық қамтамасыз ету (толық атап көрсету)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Сараптамалық жұмыстың сапасы бойынша жарнамалаудың болуы. Қолданылған шаралардың тиімділігі.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 парақ қоса беріледі.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Осымен: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барлық көрсетілген деректердің ресми байланыстар болып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табылатыны және оларға куәлік беру немесе беруден бас тарту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мәселелері бойынша кез-келген ақпарат жіберілетіні;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өтініш берушіге қызметтің аталған түрімен және (немесе) кіші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түрімен айналысуға сот тыйым салмағаны;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барлық қоса берілген құжаттардың шындыққа сәйкес келетіні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жарамды болып табылатыны расталады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Басшы _____________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(қолы)     (тегі, аты, әкесінің аты (ол бар болған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Мөр орны                       Толтыру күні: "__" __________ 20__ жыл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"Объектілер құрылысының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жобаларына ведомстводан 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кешенді сараптама жүргізуге үміткер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аккредиттеу"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көрсетілетін қызмет стандартына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</w:t>
      </w:r>
    </w:p>
    <w:bookmarkStart w:name="z48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Нормативтік-анықтамалық және әдіснамалық әдебиет туралы мәліметтер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16"/>
        <w:gridCol w:w="1769"/>
        <w:gridCol w:w="2876"/>
        <w:gridCol w:w="1769"/>
        <w:gridCol w:w="1770"/>
      </w:tblGrid>
      <w:tr>
        <w:trPr>
          <w:trHeight w:val="30" w:hRule="atLeast"/>
        </w:trPr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</w:t>
            </w:r>
          </w:p>
        </w:tc>
      </w:tr>
      <w:tr>
        <w:trPr>
          <w:trHeight w:val="30" w:hRule="atLeast"/>
        </w:trPr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 парақ қоса беріледі.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Осымен: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барлық көрсетілген деректердің ресми байланыстар болып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табылатыны және оларға куәлік беру немесе беруден бас тарту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мәселелері бойынша кез-келген ақпарат жіберілетіні;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өтініш берушіге қызметтің аталған түрімен және (немесе) кіші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түрімен айналысуға сот тыйым салмағаны;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барлық қоса берілген құжаттардың шындыққа сәйкес келетіні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жарамды болып табылатыны расталады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Басшы _____________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(қолы)    (тегі, аты, әкесінің аты (ол бар болған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Мөр орны                       Толтыру күні: "__" __________ 20__ жыл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