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8b37" w14:textId="9c78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 (жұмыстары, көрсетілетін қызметтері) тізбесінің сыныптауышын бекіту туралы" Қазақстан Республикасы Қаржы Министрінің 2009 жылғы 25 мамырдағы № 215 бұйрығына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20 қазандағы № 537 бұйрығы. Қазақстан Республикасының Әділет министрлігінде 2015 жылы 26 қарашада № 12320 болып тіркелді. Күші жойылды - Қазақстан Республикасы Қаржы министрінің 2025 жылғы 22 мамырдағы № 245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22.05.2025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 (жұмыстары, көрсетілетін қызметтері)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5702 болып тіркелген) мынадай өзгерiстер енгізілсін:</w:t>
      </w:r>
    </w:p>
    <w:bookmarkEnd w:id="1"/>
    <w:bookmarkStart w:name="z3" w:id="2"/>
    <w:p>
      <w:pPr>
        <w:spacing w:after="0"/>
        <w:ind w:left="0"/>
        <w:jc w:val="both"/>
      </w:pPr>
      <w:r>
        <w:rPr>
          <w:rFonts w:ascii="Times New Roman"/>
          <w:b w:val="false"/>
          <w:i w:val="false"/>
          <w:color w:val="000000"/>
          <w:sz w:val="28"/>
        </w:rPr>
        <w:t>
      бұйрықтың кiрiспесі мынадай редакцияда жазылсын:</w:t>
      </w:r>
    </w:p>
    <w:bookmarkEnd w:id="2"/>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кодексi </w:t>
      </w:r>
      <w:r>
        <w:rPr>
          <w:rFonts w:ascii="Times New Roman"/>
          <w:b w:val="false"/>
          <w:i w:val="false"/>
          <w:color w:val="000000"/>
          <w:sz w:val="28"/>
        </w:rPr>
        <w:t>102-бабының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 (жұмыстары, көрсетілетін қызметтері)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"Мемлекеттiк кiтапханалар көрсететiн қызметтер" бөлімі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кiтапханалар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Тасығыштардың, форматтардың, стандарттардың барлық түрлерiнiң, көшiрмелерiн дайындау және оларды өңдеу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нығайтуға;</w:t>
            </w:r>
          </w:p>
          <w:p>
            <w:pPr>
              <w:spacing w:after="20"/>
              <w:ind w:left="20"/>
              <w:jc w:val="both"/>
            </w:pPr>
            <w:r>
              <w:rPr>
                <w:rFonts w:ascii="Times New Roman"/>
                <w:b w:val="false"/>
                <w:i w:val="false"/>
                <w:color w:val="000000"/>
                <w:sz w:val="20"/>
              </w:rPr>
              <w:t>
2) қызметтер көрсету үшін тартылатын мамандарға еңбекақы төлеуге;</w:t>
            </w:r>
          </w:p>
          <w:p>
            <w:pPr>
              <w:spacing w:after="20"/>
              <w:ind w:left="20"/>
              <w:jc w:val="both"/>
            </w:pPr>
            <w:r>
              <w:rPr>
                <w:rFonts w:ascii="Times New Roman"/>
                <w:b w:val="false"/>
                <w:i w:val="false"/>
                <w:color w:val="000000"/>
                <w:sz w:val="20"/>
              </w:rPr>
              <w:t>
3) шаруашылық шығыстарға (байланыс қызметтеріне ақы төлеу, көліктік қызметтерге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aлу);</w:t>
            </w:r>
          </w:p>
          <w:p>
            <w:pPr>
              <w:spacing w:after="20"/>
              <w:ind w:left="20"/>
              <w:jc w:val="both"/>
            </w:pPr>
            <w:r>
              <w:rPr>
                <w:rFonts w:ascii="Times New Roman"/>
                <w:b w:val="false"/>
                <w:i w:val="false"/>
                <w:color w:val="000000"/>
                <w:sz w:val="20"/>
              </w:rPr>
              <w:t>
4) кітапхана қорларын толықтыру үшін әдебиет, электрондық коллекциялар мен дерекқор сатып алуға;</w:t>
            </w:r>
          </w:p>
          <w:p>
            <w:pPr>
              <w:spacing w:after="20"/>
              <w:ind w:left="20"/>
              <w:jc w:val="both"/>
            </w:pPr>
            <w:r>
              <w:rPr>
                <w:rFonts w:ascii="Times New Roman"/>
                <w:b w:val="false"/>
                <w:i w:val="false"/>
                <w:color w:val="000000"/>
                <w:sz w:val="20"/>
              </w:rPr>
              <w:t>
5) кітап қорын, оқу әлеуметтанымын сақтау мәселелері бойынша ғылыми және әдістемелік әдебиет шығаруға;</w:t>
            </w:r>
          </w:p>
          <w:p>
            <w:pPr>
              <w:spacing w:after="20"/>
              <w:ind w:left="20"/>
              <w:jc w:val="both"/>
            </w:pPr>
            <w:r>
              <w:rPr>
                <w:rFonts w:ascii="Times New Roman"/>
                <w:b w:val="false"/>
                <w:i w:val="false"/>
                <w:color w:val="000000"/>
                <w:sz w:val="20"/>
              </w:rPr>
              <w:t>
6) жеке және мемлекеттік емес заңды тұлғалардың тапсырыстары (өтінімдері) бойынша оқыту жүргізу үшін оқу құралдарын, көрнекі материалдар сатып алуға;</w:t>
            </w:r>
          </w:p>
          <w:p>
            <w:pPr>
              <w:spacing w:after="20"/>
              <w:ind w:left="20"/>
              <w:jc w:val="both"/>
            </w:pPr>
            <w:r>
              <w:rPr>
                <w:rFonts w:ascii="Times New Roman"/>
                <w:b w:val="false"/>
                <w:i w:val="false"/>
                <w:color w:val="000000"/>
                <w:sz w:val="20"/>
              </w:rPr>
              <w:t>
7) жеке және мемлекеттік емес заңды тұлғалардың тапсырыстары (өтінімдері) бойынша оқыту тренингтерін, семинарлар, конференциялар өткізуге;</w:t>
            </w:r>
          </w:p>
          <w:p>
            <w:pPr>
              <w:spacing w:after="20"/>
              <w:ind w:left="20"/>
              <w:jc w:val="both"/>
            </w:pPr>
            <w:r>
              <w:rPr>
                <w:rFonts w:ascii="Times New Roman"/>
                <w:b w:val="false"/>
                <w:i w:val="false"/>
                <w:color w:val="000000"/>
                <w:sz w:val="20"/>
              </w:rPr>
              <w:t>
8) бұқаралық іс-шараларды өткізуге (әдеби кештер, көрмелер, тұсаукесерлер, конкурстар, кітап күндері, фестивальдар);</w:t>
            </w:r>
          </w:p>
          <w:p>
            <w:pPr>
              <w:spacing w:after="20"/>
              <w:ind w:left="20"/>
              <w:jc w:val="both"/>
            </w:pPr>
            <w:r>
              <w:rPr>
                <w:rFonts w:ascii="Times New Roman"/>
                <w:b w:val="false"/>
                <w:i w:val="false"/>
                <w:color w:val="000000"/>
                <w:sz w:val="20"/>
              </w:rPr>
              <w:t>
9) бланк өнімдерін, брошюраларды, авторефераттарды, оқырман билеттерін, талап парақшаларын жасауға және тираждауға, мұқабаны басып шығаруға, тарақты түптеуге;</w:t>
            </w:r>
          </w:p>
          <w:p>
            <w:pPr>
              <w:spacing w:after="20"/>
              <w:ind w:left="20"/>
              <w:jc w:val="both"/>
            </w:pPr>
            <w:r>
              <w:rPr>
                <w:rFonts w:ascii="Times New Roman"/>
                <w:b w:val="false"/>
                <w:i w:val="false"/>
                <w:color w:val="000000"/>
                <w:sz w:val="20"/>
              </w:rPr>
              <w:t>
10) кітапханалар басылымдарын, дыбыс жазбаларының, бейнефильмдердің, фонограммалардың көшірмелерін өткізуге;</w:t>
            </w:r>
          </w:p>
          <w:p>
            <w:pPr>
              <w:spacing w:after="20"/>
              <w:ind w:left="20"/>
              <w:jc w:val="both"/>
            </w:pPr>
            <w:r>
              <w:rPr>
                <w:rFonts w:ascii="Times New Roman"/>
                <w:b w:val="false"/>
                <w:i w:val="false"/>
                <w:color w:val="000000"/>
                <w:sz w:val="20"/>
              </w:rPr>
              <w:t>
11) кітаптарды, журналдарды жөндеуге, қалпына келтіруге және түптеуге;</w:t>
            </w:r>
          </w:p>
          <w:p>
            <w:pPr>
              <w:spacing w:after="20"/>
              <w:ind w:left="20"/>
              <w:jc w:val="both"/>
            </w:pPr>
            <w:r>
              <w:rPr>
                <w:rFonts w:ascii="Times New Roman"/>
                <w:b w:val="false"/>
                <w:i w:val="false"/>
                <w:color w:val="000000"/>
                <w:sz w:val="20"/>
              </w:rPr>
              <w:t>
12) фото, кино, бейне түсірімдерге, жекелеген мақалалардың және кітаптар мен мерзімді баспа басылымдарынан алынған материалдардың микрокөшірмесін алуға;</w:t>
            </w:r>
          </w:p>
          <w:p>
            <w:pPr>
              <w:spacing w:after="20"/>
              <w:ind w:left="20"/>
              <w:jc w:val="both"/>
            </w:pPr>
            <w:r>
              <w:rPr>
                <w:rFonts w:ascii="Times New Roman"/>
                <w:b w:val="false"/>
                <w:i w:val="false"/>
                <w:color w:val="000000"/>
                <w:sz w:val="20"/>
              </w:rPr>
              <w:t>
13) мәдени құндылықтар мен тарих және мәдениет ескерткіштерін қалпына келтіру. (131, 135, 144, 149, 151, 152, 153, 156, 159, 169, 414,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w:t>
            </w:r>
          </w:p>
          <w:p>
            <w:pPr>
              <w:spacing w:after="20"/>
              <w:ind w:left="20"/>
              <w:jc w:val="both"/>
            </w:pPr>
            <w:r>
              <w:rPr>
                <w:rFonts w:ascii="Times New Roman"/>
                <w:b w:val="false"/>
                <w:i w:val="false"/>
                <w:color w:val="000000"/>
                <w:sz w:val="20"/>
              </w:rPr>
              <w:t xml:space="preserve">
2006 жылғы </w:t>
            </w:r>
          </w:p>
          <w:p>
            <w:pPr>
              <w:spacing w:after="20"/>
              <w:ind w:left="20"/>
              <w:jc w:val="both"/>
            </w:pPr>
            <w:r>
              <w:rPr>
                <w:rFonts w:ascii="Times New Roman"/>
                <w:b w:val="false"/>
                <w:i w:val="false"/>
                <w:color w:val="000000"/>
                <w:sz w:val="20"/>
              </w:rPr>
              <w:t xml:space="preserve">
15 желтоқсандағы Қазақстан Республикасы Заңының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24-бабы</w:t>
            </w:r>
            <w:r>
              <w:rPr>
                <w:rFonts w:ascii="Times New Roman"/>
                <w:b w:val="false"/>
                <w:i w:val="false"/>
                <w:color w:val="000000"/>
                <w:sz w:val="20"/>
              </w:rPr>
              <w:t xml:space="preserve">, "Мемлекеттік кітапханалардың, мемлекеттік мұражайлар мен мұражай-қорықтардың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қағидасын бекiту туралы" Қазақстан Республикасы Мәдениет және спорт министрінің 2015 жылғы </w:t>
            </w:r>
          </w:p>
          <w:p>
            <w:pPr>
              <w:spacing w:after="20"/>
              <w:ind w:left="20"/>
              <w:jc w:val="both"/>
            </w:pPr>
            <w:r>
              <w:rPr>
                <w:rFonts w:ascii="Times New Roman"/>
                <w:b w:val="false"/>
                <w:i w:val="false"/>
                <w:color w:val="000000"/>
                <w:sz w:val="20"/>
              </w:rPr>
              <w:t>
26 қаңтардағы № 21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w:t>
            </w:r>
          </w:p>
          <w:p>
            <w:pPr>
              <w:spacing w:after="20"/>
              <w:ind w:left="20"/>
              <w:jc w:val="both"/>
            </w:pPr>
            <w:r>
              <w:rPr>
                <w:rFonts w:ascii="Times New Roman"/>
                <w:b w:val="false"/>
                <w:i w:val="false"/>
                <w:color w:val="000000"/>
                <w:sz w:val="20"/>
              </w:rPr>
              <w:t>
№ 10331 болып тіркеген).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Мүмкiндiгi шектеулi азаматтар үшiн материалдар дайындау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талдамалы-синтетикалық өңдеудi орындау және қосымша библиография жасау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құнды кiтаптарды және құжаттарды қалпына келтiру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Көшпелi ақпараттық-көрме iс-шараларын ұйымдастыру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және аударма қызметтерi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Қолжазбаларға және құнды кiтаптарға сараптама жасау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негiзiнде интернет желiсi қызметтерiн ұсыну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 жеткізу бойынша қызметтер, іздеу және тақырыптық ақпаратты жасау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көрсетудi, фото және бейне түсiрiлiмдердi жүргiзу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457</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478</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Кiтапхана шығарған оқу-әдiстемелiк әдебиеттi және басқа да оқу құралдарын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мұражайлар мен мұражай-қорықтар көрсететiн қызметтер" бөлімі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мұражайлар мен мұражай-қорықтар көрсететiн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Жеткiзгiштердiң, форматтардың, стандарттардың барлық түрлерiнен көшiрмелер дайындау және оларды өңдеу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нығайтуға;</w:t>
            </w:r>
          </w:p>
          <w:p>
            <w:pPr>
              <w:spacing w:after="20"/>
              <w:ind w:left="20"/>
              <w:jc w:val="both"/>
            </w:pPr>
            <w:r>
              <w:rPr>
                <w:rFonts w:ascii="Times New Roman"/>
                <w:b w:val="false"/>
                <w:i w:val="false"/>
                <w:color w:val="000000"/>
                <w:sz w:val="20"/>
              </w:rPr>
              <w:t>
2) ақылы қызметтер көрсету үшін тартылатын мамандарға еңбекақы төлеуге;</w:t>
            </w:r>
          </w:p>
          <w:p>
            <w:pPr>
              <w:spacing w:after="20"/>
              <w:ind w:left="20"/>
              <w:jc w:val="both"/>
            </w:pPr>
            <w:r>
              <w:rPr>
                <w:rFonts w:ascii="Times New Roman"/>
                <w:b w:val="false"/>
                <w:i w:val="false"/>
                <w:color w:val="000000"/>
                <w:sz w:val="20"/>
              </w:rPr>
              <w:t>
3) шаруашылық шығыстарға (байланыс қызметтеріне ақы төлеу, көліктік қызметтерге ақы төлеу, электр энергиясына, жылуға, сумен жабдықтауға ақы төлеу және басқа да коммуналдық шығыстар, ағымдағы мақсаттар үшін заттар мен материалдар сатып aлу);</w:t>
            </w:r>
          </w:p>
          <w:p>
            <w:pPr>
              <w:spacing w:after="20"/>
              <w:ind w:left="20"/>
              <w:jc w:val="both"/>
            </w:pPr>
            <w:r>
              <w:rPr>
                <w:rFonts w:ascii="Times New Roman"/>
                <w:b w:val="false"/>
                <w:i w:val="false"/>
                <w:color w:val="000000"/>
                <w:sz w:val="20"/>
              </w:rPr>
              <w:t>
4) жеке және мемлекеттік емес заңды тұлғалардың тапсырыстары (өтінімдері) бойынша оқыту жүргізу үшін үй-жайды жалға алуға және оқу құралдарын, көрнекі материалдар сатып алу. (131, 135, 144, 149, 151, 152, 153, 154, 156, 159,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туралы" </w:t>
            </w:r>
          </w:p>
          <w:p>
            <w:pPr>
              <w:spacing w:after="20"/>
              <w:ind w:left="20"/>
              <w:jc w:val="both"/>
            </w:pPr>
            <w:r>
              <w:rPr>
                <w:rFonts w:ascii="Times New Roman"/>
                <w:b w:val="false"/>
                <w:i w:val="false"/>
                <w:color w:val="000000"/>
                <w:sz w:val="20"/>
              </w:rPr>
              <w:t xml:space="preserve">
2006 жылғы </w:t>
            </w:r>
          </w:p>
          <w:p>
            <w:pPr>
              <w:spacing w:after="20"/>
              <w:ind w:left="20"/>
              <w:jc w:val="both"/>
            </w:pPr>
            <w:r>
              <w:rPr>
                <w:rFonts w:ascii="Times New Roman"/>
                <w:b w:val="false"/>
                <w:i w:val="false"/>
                <w:color w:val="000000"/>
                <w:sz w:val="20"/>
              </w:rPr>
              <w:t xml:space="preserve">
15 желтоқсандағы Қазақстан Республикасы Заңының </w:t>
            </w:r>
          </w:p>
          <w:p>
            <w:pPr>
              <w:spacing w:after="20"/>
              <w:ind w:left="20"/>
              <w:jc w:val="both"/>
            </w:pPr>
            <w:r>
              <w:rPr>
                <w:rFonts w:ascii="Times New Roman"/>
                <w:b w:val="false"/>
                <w:i w:val="false"/>
                <w:color w:val="000000"/>
                <w:sz w:val="20"/>
              </w:rPr>
              <w:t xml:space="preserve">
24-бабы, "Мемлекеттік кітапханалардың, мемлекеттік мұражайлар мен мұражай-қорықтардың тауарларды (жұмыстарды, қызметтерді) өткізу жөніндегі ақылы қызмет түрлерін көрсету және олардың тауарларды (жұмыстарды, қызметтерді) өткізуден түскен ақшаны жұмсау қағидасын бекіту туралы" Қазақстан Республикасы Мәдениет және спорт министрінің 2015 жылғы </w:t>
            </w:r>
          </w:p>
          <w:p>
            <w:pPr>
              <w:spacing w:after="20"/>
              <w:ind w:left="20"/>
              <w:jc w:val="both"/>
            </w:pPr>
            <w:r>
              <w:rPr>
                <w:rFonts w:ascii="Times New Roman"/>
                <w:b w:val="false"/>
                <w:i w:val="false"/>
                <w:color w:val="000000"/>
                <w:sz w:val="20"/>
              </w:rPr>
              <w:t>
26 қаңтардағы № 21 бұйрығы (Нормативтік құқықтық актілерді мемлекеттік тіркеу тізілімінде</w:t>
            </w:r>
          </w:p>
          <w:p>
            <w:pPr>
              <w:spacing w:after="20"/>
              <w:ind w:left="20"/>
              <w:jc w:val="both"/>
            </w:pPr>
            <w:r>
              <w:rPr>
                <w:rFonts w:ascii="Times New Roman"/>
                <w:b w:val="false"/>
                <w:i w:val="false"/>
                <w:color w:val="000000"/>
                <w:sz w:val="20"/>
              </w:rPr>
              <w:t>
№ 10331 болып тіркеген).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жасасқан шарттың негiзiнде Интернет желiсiнiң қызметтерiн ұсыну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ЖБ </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 түсiрiлiмдер жүргiзу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 өнiмдерiн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262</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Мұражай-қорықтар шығарған оқу-әдiстемелiк әдебиеттi және басқа да оқу құралдарын өткiзу жөнiндегi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Қаржы министрлігінің Бюджеттік заңнама департаменті (З.А. Ерназарова)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