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5310" w14:textId="09f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саласында оқудан өтуі туралы бірыңғай үлгідегі сертификатты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20 қазандағы № 857 бұйрығы. Қазақстан Республикасының Әділет министрлігінде 2015 жылы 17 қарашада № 12292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Төтенше жағдайлар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қорғау саласындағы оқудан өтуі туралы сертификат нысаны осы бұйрыққа қосымшаға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қорғау саласында даярлықтан немесе қайта даярлықтан өтуі туралы бірыңғай үлгідегі сертификатты белгілеу туралы" Қазақстан Республикасы Төтенше жағдайлар министрінің 2014 жылғы 16 мамырдағы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9507 болып тіркелген, "Казахстанская правда" газетінің 2014 жылғы 31 шілдедегі № 147 (27768)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министрлігінің Төтенше жағдайлар комитеті (В.В. Петров) заңнамада белгіленген тәртіпте: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тiркегеннен кейін күнтiзбелiк он күн iшiнде оны мерзiмдi баспа басылымдарында және "Әдiлет" ақпараттық-құқықтық жүйесiнде ресми жариялауға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iстер министрлiгiнiң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В.К. Божкоға жүктелсін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полиция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 оқудан өтуі туралы сертификат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Сертификат нысаны жаңа редакцияда - ҚР Төтенше жағдайлар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Төтенше жағдайлар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Ұйымның атауы (оқу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орнының немесе аумақтық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органның)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тілде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ҚР ТЖМ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рәмізі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Символика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МЧС РК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 (учебного заведения или территориального органа),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русском языке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434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оқудан өтуі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обучения в сфере гражданской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санаты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кезені___________ Сертификат ________дейін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 Сертификат действителен до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(оқу орнының, ҚР ТЖМ аумақтық органның)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(учебного заведения, территориального органа МЧС РК)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Тегі, аты,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Берілген күні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 выдачи_______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