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de6b" w14:textId="553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"2015-2016 оқу жылына жоғары және жоғары оқу орнынан кейінгі білімі бар мамандар даярлауға арналған мемлекеттік білім беру тапсырысын мамандықтар бойынша бөлу туралы" Қазақстан Республикасы Білім және ғылым министрінің 2015 жылғы 3 шілдедегі № 437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2015 жылғы 19 қазандағы № 603 бұйрығы. Қазақстан Республикасының Әділет министрлігінде 2015 жылы 16 қарашада № 12286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орнынан кейінгі білімі бар мамандар даярлауға арналған мемлекеттік білім беру тапсырысын игеру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«2015-2016 оқу жылына жоғары және жоғары оқу орнынан кейінгі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2015 жылғы 3 шілдедегі № 437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8 шілдедегі № 11577 болып тіркелген, 2015 жылғы 9 шілдедегі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«2015-2016 оқу жылына магистрлерді даярлауға арналған мемлекеттік білім беру тапсырысы»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«2015-2016 оқу жылына РҺD докторларды даярлауға арналған мемлекеттік білім беру тапсырысы»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кейінгі білім және халықаралық ынтымақтастық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жариялау үшін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Білім және ғылым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Т. Балықбаев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603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437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2015-2016 оқу жылына магистрлерді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5580"/>
        <w:gridCol w:w="3309"/>
        <w:gridCol w:w="2928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 педагогикалық бағыт бойынша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бейінді бағыт бойынша
</w:t>
            </w:r>
          </w:p>
        </w:tc>
      </w:tr>
      <w:tr>
        <w:trPr>
          <w:trHeight w:val="4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окытпайтын мектептердегі орыс тілі мен әдебиеті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6МИ20600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өнері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Xалықаралық журналистика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Инновациалық менеджмент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
</w:t>
            </w:r>
          </w:p>
        </w:tc>
      </w:tr>
      <w:tr>
        <w:trPr>
          <w:trHeight w:val="48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Техническалық физика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3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технологиясы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заттар мен бұйымдар қауіпсіздігі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іздеу әдістері және пайдалы қазбалар кен орындарын барлау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және инженерлік геология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көкөніс шаруашылығы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1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және табиғатты пайдалануды басқару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мейрамхана бизнесі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7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4786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603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437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2015-2016 оқу жылына РҺD докторларды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9129"/>
        <w:gridCol w:w="2544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46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</w:tr>
      <w:tr>
        <w:trPr>
          <w:trHeight w:val="48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 тілі: екі шет ел тілі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40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менеджмент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6D061000 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6D076900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технологиясы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 технологиясы және жобалау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есептегіш техника және басқару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</w:tr>
      <w:tr>
        <w:trPr>
          <w:trHeight w:val="64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</w:tr>
      <w:tr>
        <w:trPr>
          <w:trHeight w:val="36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