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d2d75" w14:textId="44d2d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Ауыл шаруашылығы министрінің кейбір бұйрықтарына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2015 жылғы 13 қазандағы № 1-3/920 бұйрығы. Қазақстан Респуюбликасының Әділет министрлігінде 2015 жылы 13 қарашада № 12282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«Нормативтік құқықтық актілер туралы» 1998 жылғы 24 наурыздағы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43-1-бабына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«Өңірлер бойынша азық-түлік тауарлар қорларын есепке алу нысанын және есептілікті ұсыну ережесін бекіту туралы» Қазақстан Республикасы Ауыл шаруашылығы министрінің 2014 жылғы 25 маусымдағы № 5-2/325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9615 нөмірімен тіркелген, 2014 жылғы 6 тамызында «Әділет» нормативтік құқықтық актілері ақпараттық-құқықтық жүйесінде, «Егемен Қазақстан» газетінің 2014 жылғы 23 желтоқсандағы № 249 (28472) санында жарияланған):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атауы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«Өңірлер бойынша азық-түлік тауарларының қорларын есепке алу нысанын және есептілікті ұсыну қағидаларын бекіту туралы»;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«Агроөнеркәсіптік кешенді және ауылдық аумақтарды дамытуды мемлекеттік реттеу туралы» 2005 жылғы 8 шілдедегі Қазақстан Республикасы Заңының 6-бабы 1-тармағының 8) тармақшасын, «Мемлекеттік статистика туралы» 2010 жылғы 19 наурыздағы Қазақстан Республикасы Заңының 16-бабы 3-тармағының 2) тармақшасын іске асыру мақсатында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«Аңшылық минимумын бекіту туралы» Қазақстан Республикасы Ауыл шаруашылығы министрінің 2012 жылғы 13 наурыздағы № 25-03-02/95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7545 нөмірімен тіркелген, «Әділет» нормативтік құқықтық актілері ақпараттық-құқықтық жүйесінде 2014 жылғы 16 шілдеде, «Егемен Қазақстан» газетінің 2012 жылғы 26 мамырдағы № 269-273 (27347) санында жарияланған):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«Жануарлар дүниесін қорғау, өсімін молайту және пайдалану туралы» 2004 жылғы 9 шілдедегі Қазақстан Республикасы Заңының 9-бабы 1-тармағының 38) тармақшасына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министрлігінің Стратегиялық жоспарлау және талдау департаменті заңнамада белгіленген тәртіппен: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 Қазақстан Республикасы Әділет министрлігінде мемлекеттік тіркелгеннен кейін күнтізбелік он күн ішінде оның көшірмесінің мерзімді баспа басылымдарына және «Әділет» ақпараттық-құқықтық жүйесіне ресми жариялауға жіберілуін;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осы бұйрықтың Қазақстан Республикасы Ауыл шаруашылығы министрлігінің интернет-ресурсында және мемлекеттік органдардың интранет-порталында орналастырылуын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Ауыл шаруашылығы министрі                  А. Мамытбеков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