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a5384" w14:textId="d1a53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қауіпсіздік комитетінің Шекара қызметін, Шекара академиясын, Авиация қызметін, әскери қарсы барлау және әскери полиция органдарын жиһазбен және казармалық мүкәммалмен жабдықтаудың заттай нормаларын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қауіпсіздік комитеті төрағасының 2015 жылғы 8 қазандағы № 83 бұйрығы. Қазақстан Республикасының Әділет министрлігінде 2015 жылы 11 қарашада № 12274 болып тіркелді. Күші жойылды - Қазақстан Республикасы Ұлттық қауіпсіздік комитеті Төрағасының 2025 жылғы 28 сәуірдегі № 31/қе бұйрығымен</w:t>
      </w:r>
    </w:p>
    <w:p>
      <w:pPr>
        <w:spacing w:after="0"/>
        <w:ind w:left="0"/>
        <w:jc w:val="both"/>
      </w:pPr>
      <w:r>
        <w:rPr>
          <w:rFonts w:ascii="Times New Roman"/>
          <w:b w:val="false"/>
          <w:i w:val="false"/>
          <w:color w:val="ff0000"/>
          <w:sz w:val="28"/>
        </w:rPr>
        <w:t xml:space="preserve">
      Ескерту. Күші жойылды – ҚР Ұлттық қауіпсіздік комитеті Төрағасының 28.04.2025 </w:t>
      </w:r>
      <w:r>
        <w:rPr>
          <w:rFonts w:ascii="Times New Roman"/>
          <w:b w:val="false"/>
          <w:i w:val="false"/>
          <w:color w:val="ff0000"/>
          <w:sz w:val="28"/>
        </w:rPr>
        <w:t>№ 31/қе</w:t>
      </w:r>
      <w:r>
        <w:rPr>
          <w:rFonts w:ascii="Times New Roman"/>
          <w:b w:val="false"/>
          <w:i w:val="false"/>
          <w:color w:val="ff0000"/>
          <w:sz w:val="28"/>
        </w:rPr>
        <w:t xml:space="preserve"> бұйрығымен.</w:t>
      </w:r>
    </w:p>
    <w:p>
      <w:pPr>
        <w:spacing w:after="0"/>
        <w:ind w:left="0"/>
        <w:jc w:val="both"/>
      </w:pPr>
      <w:r>
        <w:rPr>
          <w:rFonts w:ascii="Times New Roman"/>
          <w:b w:val="false"/>
          <w:i w:val="false"/>
          <w:color w:val="000000"/>
          <w:sz w:val="28"/>
        </w:rPr>
        <w:t xml:space="preserve">
      Ескерту. Бұйрықтың тақырыбы жаңа редакцияда – ҚР Ұлттық қауіпсіздік комитеті Төрағасының 10.02.2021 </w:t>
      </w:r>
      <w:r>
        <w:rPr>
          <w:rFonts w:ascii="Times New Roman"/>
          <w:b w:val="false"/>
          <w:i w:val="false"/>
          <w:color w:val="000000"/>
          <w:sz w:val="28"/>
        </w:rPr>
        <w:t>№ 13/қе</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2008 жылғы 4 желтоқсандағы Қазақстан Республикасының Бюджет кодексі 69-бабының </w:t>
      </w:r>
      <w:r>
        <w:rPr>
          <w:rFonts w:ascii="Times New Roman"/>
          <w:b w:val="false"/>
          <w:i w:val="false"/>
          <w:color w:val="000000"/>
          <w:sz w:val="28"/>
        </w:rPr>
        <w:t>2-тармағына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1. Қоса берілген Қазақстан Республикасы Ұлттық қауіпсіздік комитетінің (одан әрі – ҰҚК) Шекара қызметін, Шекара академиясын, Авиация қызметін, әскери қарсы барлау және әскери полиция органдарын жиһазбен және казармалық мүкәммалмен жабдықтаудың заттай нормалары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қауіпсіздік комитеті Төрағасының 10.02.2021 </w:t>
      </w:r>
      <w:r>
        <w:rPr>
          <w:rFonts w:ascii="Times New Roman"/>
          <w:b w:val="false"/>
          <w:i w:val="false"/>
          <w:color w:val="000000"/>
          <w:sz w:val="28"/>
        </w:rPr>
        <w:t>№ 13/қе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ҰҚК Шекара қызметі заңнамада белгіленген тәртіпте:</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мемлекеттік тіркелгеннен кейін күнтізбелік он күн ішінде оны мерзімді баспасөз басылымдарына және "Әділет" ақпараттық-құқықтық жүйесіне ресми жариялауға жіберуді қамтамасыз етсін.</w:t>
      </w:r>
    </w:p>
    <w:bookmarkEnd w:id="4"/>
    <w:bookmarkStart w:name="z6" w:id="5"/>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тіркеуден өткен күннен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Ұлттық қауіпсіздік комитетінің</w:t>
            </w:r>
          </w:p>
          <w:p>
            <w:pPr>
              <w:spacing w:after="20"/>
              <w:ind w:left="20"/>
              <w:jc w:val="both"/>
            </w:pPr>
            <w:r>
              <w:rPr>
                <w:rFonts w:ascii="Times New Roman"/>
                <w:b w:val="false"/>
                <w:i/>
                <w:color w:val="000000"/>
                <w:sz w:val="20"/>
              </w:rPr>
              <w:t>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Әбіқаев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Қаржы министрі   </w:t>
      </w:r>
    </w:p>
    <w:p>
      <w:pPr>
        <w:spacing w:after="0"/>
        <w:ind w:left="0"/>
        <w:jc w:val="both"/>
      </w:pPr>
      <w:r>
        <w:rPr>
          <w:rFonts w:ascii="Times New Roman"/>
          <w:b w:val="false"/>
          <w:i w:val="false"/>
          <w:color w:val="000000"/>
          <w:sz w:val="28"/>
        </w:rPr>
        <w:t xml:space="preserve">
      _________________ Б.Сұлтанов   </w:t>
      </w:r>
    </w:p>
    <w:p>
      <w:pPr>
        <w:spacing w:after="0"/>
        <w:ind w:left="0"/>
        <w:jc w:val="both"/>
      </w:pPr>
      <w:r>
        <w:rPr>
          <w:rFonts w:ascii="Times New Roman"/>
          <w:b w:val="false"/>
          <w:i w:val="false"/>
          <w:color w:val="000000"/>
          <w:sz w:val="28"/>
        </w:rPr>
        <w:t>
      2015 жылғы "____" 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___ дана</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қауіпсіздік</w:t>
            </w:r>
            <w:r>
              <w:br/>
            </w:r>
            <w:r>
              <w:rPr>
                <w:rFonts w:ascii="Times New Roman"/>
                <w:b w:val="false"/>
                <w:i w:val="false"/>
                <w:color w:val="000000"/>
                <w:sz w:val="20"/>
              </w:rPr>
              <w:t>комитеті Төрағасының</w:t>
            </w:r>
            <w:r>
              <w:br/>
            </w:r>
            <w:r>
              <w:rPr>
                <w:rFonts w:ascii="Times New Roman"/>
                <w:b w:val="false"/>
                <w:i w:val="false"/>
                <w:color w:val="000000"/>
                <w:sz w:val="20"/>
              </w:rPr>
              <w:t>2015 жылғы 8 қазандағы</w:t>
            </w:r>
            <w:r>
              <w:br/>
            </w:r>
            <w:r>
              <w:rPr>
                <w:rFonts w:ascii="Times New Roman"/>
                <w:b w:val="false"/>
                <w:i w:val="false"/>
                <w:color w:val="000000"/>
                <w:sz w:val="20"/>
              </w:rPr>
              <w:t>№ 83 бұйрығымен бекітілген</w:t>
            </w:r>
          </w:p>
        </w:tc>
      </w:tr>
    </w:tbl>
    <w:bookmarkStart w:name="z9" w:id="6"/>
    <w:p>
      <w:pPr>
        <w:spacing w:after="0"/>
        <w:ind w:left="0"/>
        <w:jc w:val="left"/>
      </w:pPr>
      <w:r>
        <w:rPr>
          <w:rFonts w:ascii="Times New Roman"/>
          <w:b/>
          <w:i w:val="false"/>
          <w:color w:val="000000"/>
        </w:rPr>
        <w:t xml:space="preserve"> Қазақстан Республикасы Ұлттық қауіпсіздік комитетінің Шекара қызметін, Шекара академиясын, Авиация қызметін, әскери қарсы барлау және әскери полиция органдарын жиһазбен және казармалық мүкәммалмен жабдықтаудың заттай нормалары</w:t>
      </w:r>
    </w:p>
    <w:bookmarkEnd w:id="6"/>
    <w:p>
      <w:pPr>
        <w:spacing w:after="0"/>
        <w:ind w:left="0"/>
        <w:jc w:val="both"/>
      </w:pPr>
      <w:r>
        <w:rPr>
          <w:rFonts w:ascii="Times New Roman"/>
          <w:b w:val="false"/>
          <w:i w:val="false"/>
          <w:color w:val="ff0000"/>
          <w:sz w:val="28"/>
        </w:rPr>
        <w:t xml:space="preserve">
      Ескерту. Заттай нормалардың тақырыбы жаңа редакцияда – ҚР Ұлттық қауіпсіздік комитеті Төрағасының 10.02.2021 </w:t>
      </w:r>
      <w:r>
        <w:rPr>
          <w:rFonts w:ascii="Times New Roman"/>
          <w:b w:val="false"/>
          <w:i w:val="false"/>
          <w:color w:val="ff0000"/>
          <w:sz w:val="28"/>
        </w:rPr>
        <w:t>№ 13/қе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 1 норма.</w:t>
      </w:r>
      <w:r>
        <w:br/>
      </w:r>
      <w:r>
        <w:rPr>
          <w:rFonts w:ascii="Times New Roman"/>
          <w:b/>
          <w:i w:val="false"/>
          <w:color w:val="000000"/>
        </w:rPr>
        <w:t>Казармалар мен жатақханалар</w:t>
      </w:r>
    </w:p>
    <w:p>
      <w:pPr>
        <w:spacing w:after="0"/>
        <w:ind w:left="0"/>
        <w:jc w:val="both"/>
      </w:pPr>
      <w:r>
        <w:rPr>
          <w:rFonts w:ascii="Times New Roman"/>
          <w:b w:val="false"/>
          <w:i w:val="false"/>
          <w:color w:val="ff0000"/>
          <w:sz w:val="28"/>
        </w:rPr>
        <w:t xml:space="preserve">
      Ескерту. № 1-нормаға өзгеріс енгізілді – ҚР Ұлттық қауіпсіздік комитеті Төрағасының 10.02.2021 </w:t>
      </w:r>
      <w:r>
        <w:rPr>
          <w:rFonts w:ascii="Times New Roman"/>
          <w:b w:val="false"/>
          <w:i w:val="false"/>
          <w:color w:val="ff0000"/>
          <w:sz w:val="28"/>
        </w:rPr>
        <w:t>№ 13/қе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Қанша адам санына (үй-жайларға) есептелген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бойынша тиесілі саны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мерзімдері (жылдар)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Жатын үй-жайлар</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сарбаздар, матростар, Шекара академиясының 1-2-курс курсанттары, кәсіби дайындық бөлімдері (бөлімшелер) үшін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Армиялық кереует***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Армиялық тумбочка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Армиялық табурет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киімді, бас киімдер мен зат қаптарын сақтауға арналған 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адамға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 бар бак астына қойылатын тұғыр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үй-жайға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әскери қызметін кілісімшарт бойынша өткеріп жатқан әскери қызметшілер, Шекара академиясының курсанттары және келесі курстары, әскери қызметші әйелдер үшін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кереует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Кереует жанына қойылатын тумбочка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Армиялық табурет****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Армиялық жеке 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 бар бак астына қойылатын тұғыр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үй-жайға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Жатын үй-жайдың дәлізі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кезекшінің тумбасы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үй-жайға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кезекшіге арналған тұғыр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үй-жайға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үй-жайға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үй-жайға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сөре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үй-жайға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үй-жайға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Бөлімшелердегі пәтерлер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кереует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Кереует жанына қойылатын тумбочка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үй-жайға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Армиялық табурет****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үй-жайға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Ақпараттық-тәрбие жұмыстары бөлмесі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Үстел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Сыныптық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адамға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Газеттерді тігуге арналған үстел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 тақтасы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астына қойылатын тумба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бөлмеге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Мінбе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Психологиялық оңалту бөлмесі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жиһаз (диван, екі кресло)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үстелі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астына қойылатын тумба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Шекара қызметі топтарының, бөлімшесінің және басқа бөлімшелерінің (шекара бөлімдері, шекара бөлімшелері, шекаралық бақылау бөлімдері, шекаралық бақылау бөлімшелері, шекара топтары, техникалық бақылау топтары, бақылау-өткізу пункттері, арнайы мақсаттағы мобильдік іс-қимылдар бөлімшесі) бөлмесі (кеңсе).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бөлмеге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ұяшықты 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қойылатын киім ілгіш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Топ бастықтары мен бөлімшелер бастықтарының бөлмесі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комнату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ұяшықты 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қойылатын киім ілгіш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Қаруды сақтауға арналған бөлме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Армиялық табурет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 сақтауға арналған пирамида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p>
            <w:pPr>
              <w:spacing w:after="20"/>
              <w:ind w:left="20"/>
              <w:jc w:val="both"/>
            </w:pPr>
            <w:r>
              <w:rPr>
                <w:rFonts w:ascii="Times New Roman"/>
                <w:b w:val="false"/>
                <w:i w:val="false"/>
                <w:color w:val="000000"/>
                <w:sz w:val="20"/>
              </w:rPr>
              <w:t>
1 ұяшық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Пистолеттерді сақтауға арналған шкаф******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Оқ-дәрілерді сақтауға арналған жәшік*******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взводқа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Қаруды тазартуға арналған бөлме (орын)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 тазартуға арналған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бөлмеге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Спорттық сабақтарға арналған бөлме (орын)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Қабырғаға ілінетін айна*********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Топтың, бөлімшенің (бөлімшелердің) мүлкін және әскери қызметшілердің жеке заттарын сақтауға арналған қойма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Ротаның мүлкін сақтауға арналған шкаф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Жуынуға арналған бөлме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Сүлгілерге арналған ілгіш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адамға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Қабырғаға ілінетін айна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Қолжуғыштардың</w:t>
            </w:r>
          </w:p>
          <w:p>
            <w:pPr>
              <w:spacing w:after="20"/>
              <w:ind w:left="20"/>
              <w:jc w:val="both"/>
            </w:pPr>
            <w:r>
              <w:rPr>
                <w:rFonts w:ascii="Times New Roman"/>
                <w:b w:val="false"/>
                <w:i w:val="false"/>
                <w:color w:val="000000"/>
                <w:sz w:val="20"/>
              </w:rPr>
              <w:t>
саны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Қырынуға арналған сөре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Қолжуғыштардың</w:t>
            </w:r>
          </w:p>
          <w:p>
            <w:pPr>
              <w:spacing w:after="20"/>
              <w:ind w:left="20"/>
              <w:jc w:val="both"/>
            </w:pPr>
            <w:r>
              <w:rPr>
                <w:rFonts w:ascii="Times New Roman"/>
                <w:b w:val="false"/>
                <w:i w:val="false"/>
                <w:color w:val="000000"/>
                <w:sz w:val="20"/>
              </w:rPr>
              <w:t>
саны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Аяқ киімді тазартуға арналған бөлме (орын)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киімді тазартуға арналған тұғыр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Тұрмыстық қызмет көрсету бөлмесі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Армиялық табурет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Фурнитураға арналған қабырғаға ілінетін 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Шаштаразға арналған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 креслосы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 жөндеуге арналған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Етікші табуреті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қойылатын ілгіш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Душ бөлмесі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орындығы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5 ілгекті ілгіш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Дәретхана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мүкәммалына арналған 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үй-жайға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Залалсыздандыру құралдарына арналған 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үй-жайға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буынды қабылдау үшін ҰҚК Шекара қызметінің ведомстволарына, аумақтық бөлімшелеріне (оның ішінде құрылымдық бөлімшелері: дивизиондары, шекара басқармалары, кәсіби дайындық бөлімдері (бөлімшелер)), бағынышты ұйымдары, ҰҚК Авиация қызметінің бөлімшелеріне, ҰҚК Шекара академиясына жабдықталым органдарымен келісіммен нормалар бойынша тиесіліден артық казармалық жиһаздың (кереуеттер, тумбочкалар, табуреттер) қорын ұстауға рұқсат етіледі (қолда бар мерзімді қызмет әскери қызметшілерінің штат санынан 50%-ға дейінгі мөлшерде).</w:t>
            </w:r>
          </w:p>
          <w:p>
            <w:pPr>
              <w:spacing w:after="20"/>
              <w:ind w:left="20"/>
              <w:jc w:val="both"/>
            </w:pPr>
            <w:r>
              <w:rPr>
                <w:rFonts w:ascii="Times New Roman"/>
                <w:b w:val="false"/>
                <w:i w:val="false"/>
                <w:color w:val="000000"/>
                <w:sz w:val="20"/>
              </w:rPr>
              <w:t>
* - жабдықтау нормаларында мынадай негізгі ұғымдар пайдаланылады:</w:t>
            </w:r>
          </w:p>
          <w:p>
            <w:pPr>
              <w:spacing w:after="20"/>
              <w:ind w:left="20"/>
              <w:jc w:val="both"/>
            </w:pPr>
            <w:r>
              <w:rPr>
                <w:rFonts w:ascii="Times New Roman"/>
                <w:b w:val="false"/>
                <w:i w:val="false"/>
                <w:color w:val="000000"/>
                <w:sz w:val="20"/>
              </w:rPr>
              <w:t>
1) жиһаз - кереуеттер, үстелдер, орындықтар, тумбалар, әртүрлі шкафтар, әртүрлі ілгіштер, креслолар, сөрелер, тумбочкалар;</w:t>
            </w:r>
          </w:p>
          <w:p>
            <w:pPr>
              <w:spacing w:after="20"/>
              <w:ind w:left="20"/>
              <w:jc w:val="both"/>
            </w:pPr>
            <w:r>
              <w:rPr>
                <w:rFonts w:ascii="Times New Roman"/>
                <w:b w:val="false"/>
                <w:i w:val="false"/>
                <w:color w:val="000000"/>
                <w:sz w:val="20"/>
              </w:rPr>
              <w:t>
2) казармалық мүкәммал - қаруды сақтауға арналған пирамидалар, пистолеттерді сақтауға арналған шкафтар, қаруды тазартуға арналған үстелдер, қырынуға арналған сөрелер, тасымалданатын қолжуғыштар, айналар, сейфтер, металл шкафтар мен шкатулкалар, әртүрлі тұғырлар.</w:t>
            </w:r>
          </w:p>
          <w:p>
            <w:pPr>
              <w:spacing w:after="20"/>
              <w:ind w:left="20"/>
              <w:jc w:val="both"/>
            </w:pPr>
            <w:r>
              <w:rPr>
                <w:rFonts w:ascii="Times New Roman"/>
                <w:b w:val="false"/>
                <w:i w:val="false"/>
                <w:color w:val="000000"/>
                <w:sz w:val="20"/>
              </w:rPr>
              <w:t>
** - жеке армиялық шкаф орнатуға жол беріледі.</w:t>
            </w:r>
          </w:p>
          <w:p>
            <w:pPr>
              <w:spacing w:after="20"/>
              <w:ind w:left="20"/>
              <w:jc w:val="both"/>
            </w:pPr>
            <w:r>
              <w:rPr>
                <w:rFonts w:ascii="Times New Roman"/>
                <w:b w:val="false"/>
                <w:i w:val="false"/>
                <w:color w:val="000000"/>
                <w:sz w:val="20"/>
              </w:rPr>
              <w:t>
*** - тұрмыстық кереует орнатуға рұқсат етіледі;</w:t>
            </w:r>
          </w:p>
          <w:p>
            <w:pPr>
              <w:spacing w:after="20"/>
              <w:ind w:left="20"/>
              <w:jc w:val="both"/>
            </w:pPr>
            <w:r>
              <w:rPr>
                <w:rFonts w:ascii="Times New Roman"/>
                <w:b w:val="false"/>
                <w:i w:val="false"/>
                <w:color w:val="000000"/>
                <w:sz w:val="20"/>
              </w:rPr>
              <w:t>
**** - жартылай жұмсақ орындық орнатуға рұқсат етіледі;</w:t>
            </w:r>
          </w:p>
          <w:p>
            <w:pPr>
              <w:spacing w:after="20"/>
              <w:ind w:left="20"/>
              <w:jc w:val="both"/>
            </w:pPr>
            <w:r>
              <w:rPr>
                <w:rFonts w:ascii="Times New Roman"/>
                <w:b w:val="false"/>
                <w:i w:val="false"/>
                <w:color w:val="000000"/>
                <w:sz w:val="20"/>
              </w:rPr>
              <w:t>
***** - орындықтар шынтақ сүйеніштерімен жабдықталады;</w:t>
            </w:r>
          </w:p>
          <w:p>
            <w:pPr>
              <w:spacing w:after="20"/>
              <w:ind w:left="20"/>
              <w:jc w:val="both"/>
            </w:pPr>
            <w:r>
              <w:rPr>
                <w:rFonts w:ascii="Times New Roman"/>
                <w:b w:val="false"/>
                <w:i w:val="false"/>
                <w:color w:val="000000"/>
                <w:sz w:val="20"/>
              </w:rPr>
              <w:t>
"****** - топтың, бөлімшенің басқармасына;</w:t>
            </w:r>
          </w:p>
          <w:p>
            <w:pPr>
              <w:spacing w:after="20"/>
              <w:ind w:left="20"/>
              <w:jc w:val="both"/>
            </w:pPr>
            <w:r>
              <w:rPr>
                <w:rFonts w:ascii="Times New Roman"/>
                <w:b w:val="false"/>
                <w:i w:val="false"/>
                <w:color w:val="000000"/>
                <w:sz w:val="20"/>
              </w:rPr>
              <w:t>
"******* - топ, бөлімше басқармасы мен оған тең бөлімше үшін қосымша 1 жәшік;</w:t>
            </w:r>
          </w:p>
          <w:p>
            <w:pPr>
              <w:spacing w:after="20"/>
              <w:ind w:left="20"/>
              <w:jc w:val="both"/>
            </w:pPr>
            <w:r>
              <w:rPr>
                <w:rFonts w:ascii="Times New Roman"/>
                <w:b w:val="false"/>
                <w:i w:val="false"/>
                <w:color w:val="000000"/>
                <w:sz w:val="20"/>
              </w:rPr>
              <w:t>
******** - саны қажеттілік бойынша айқындалады;</w:t>
            </w:r>
          </w:p>
          <w:p>
            <w:pPr>
              <w:spacing w:after="20"/>
              <w:ind w:left="20"/>
              <w:jc w:val="both"/>
            </w:pPr>
            <w:r>
              <w:rPr>
                <w:rFonts w:ascii="Times New Roman"/>
                <w:b w:val="false"/>
                <w:i w:val="false"/>
                <w:color w:val="000000"/>
                <w:sz w:val="20"/>
              </w:rPr>
              <w:t>
********* - шкаф екі нұсқада жасалады: 1-тип, 2-тип. 1-тип (төсек-орын мен іш киім сақтауға арналған). Мүлік сақтауға арналған шкаф. 2-тип (сыртқы киім мен бас киімді сақтауға арналған).</w:t>
            </w:r>
          </w:p>
        </w:tc>
      </w:tr>
    </w:tbl>
    <w:bookmarkStart w:name="z7" w:id="7"/>
    <w:p>
      <w:pPr>
        <w:spacing w:after="0"/>
        <w:ind w:left="0"/>
        <w:jc w:val="left"/>
      </w:pPr>
      <w:r>
        <w:rPr>
          <w:rFonts w:ascii="Times New Roman"/>
          <w:b/>
          <w:i w:val="false"/>
          <w:color w:val="000000"/>
        </w:rPr>
        <w:t xml:space="preserve"> № 2 норма.</w:t>
      </w:r>
      <w:r>
        <w:br/>
      </w:r>
      <w:r>
        <w:rPr>
          <w:rFonts w:ascii="Times New Roman"/>
          <w:b/>
          <w:i w:val="false"/>
          <w:color w:val="000000"/>
        </w:rPr>
        <w:t>Штабтық және әскери әкімшілік-қызметтік үй-жайлар</w:t>
      </w:r>
    </w:p>
    <w:bookmarkEnd w:id="7"/>
    <w:p>
      <w:pPr>
        <w:spacing w:after="0"/>
        <w:ind w:left="0"/>
        <w:jc w:val="both"/>
      </w:pPr>
      <w:r>
        <w:rPr>
          <w:rFonts w:ascii="Times New Roman"/>
          <w:b w:val="false"/>
          <w:i w:val="false"/>
          <w:color w:val="ff0000"/>
          <w:sz w:val="28"/>
        </w:rPr>
        <w:t xml:space="preserve">
      Ескерту. № 2-нормаға өзгеріс енгізілді – ҚР Ұлттық қауіпсіздік комитеті Төрағасының 10.02.2021 </w:t>
      </w:r>
      <w:r>
        <w:rPr>
          <w:rFonts w:ascii="Times New Roman"/>
          <w:b w:val="false"/>
          <w:i w:val="false"/>
          <w:color w:val="ff0000"/>
          <w:sz w:val="28"/>
        </w:rPr>
        <w:t>№ 13/қе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Қанша адам санына (үй-жайларға) есептелген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бойынша тиесілі саны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мерзімдері (жылдар)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Бағынышты мекемелердің (қызметтік кинология басқармасы, техника және қару жөндеу басқармасы) және құрылымдық бөлімшелер (инженерлік-техникалық қамтамасыз ету басқармасы, материалдық-техникалық жабдықтау бөлімдері, арнайы мақсаттағы мобильдік іс-қимыл бөлімдері және өзге де бөлімшелер) бастықтарының, әскери полиция және әскери қарсы барлау органдарының оқшауланған құрылымдық бөлімшелері бастықтарының бөлмесі.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Жиналысқа арналған үстел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қойылатын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креслосы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шкаф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Теледидардың астына қоюға арналған тумба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астына қойылатын тумба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қойылатын ілгіш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Бағынышты мекемелердің (қызметтік кинология басқармасы, техника және қару жөндеу басқармасы) және құрылымдық бөлімшелер (инженерлік-техникалық қамтамасыз ету басқармасы, материалдық-техникалық жабдықтау бөлімдері, арнайы мақсаттағы мобильдік іс-қимыл бөлімдері және өзге де бөлімшелер) бастықтары орынбасарларының, әскери полиция және әскери қарсы барлау органдарының оқшауланған құрылымдық бөлімшелері бастықтары орынбасарларының бөлмесі.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Жиналысқа арналған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қойылатын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креслосы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шкаф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Теледидардың астына қоюға арналған тумба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астына қойылатын тумба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бөлмеге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бөлмеге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қойылатын ілгіш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бөлмеге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Әскери полиция және әскери қарсы барлау органдарының оқшауланған құрылымдық бөлімшелерінің қызметкерлерінің қызметтік бөлмелері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Үстел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шкаф*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қойылатын ілгіш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Штаб бойынша кезекшінің бөлмесі (орны)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адамға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Ұяшықты шкаф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шкаф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Штаб бойынша кезекшінің демалыс бөлмесі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кушетка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қойылатын ілгіш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Сабақтар өткізуге арналған оқу сыныптары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сыныпқа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сыныпқа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 үстелі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сыныпқа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Қатты орындық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сыныпқа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сыныпқа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 тақтасы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сыныпқа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астына қойылатын тумба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сыныпқа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Мінбе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сыныпқа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Жалпы жұмыс (қызметтік) бөлмесі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адамға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шкаф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қойылатын ілгіш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Штаб және басқарма қызметкерлерінің жалпы жұмыс (қызметтік) бөлмесі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Карталарға арналған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шкаф*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қойылатын ілгіш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Шекара қызметі директорының және оның орынбасарларының, қызметт депаратаменттері және аумақтық бөлімшелері бастықтарының, Шекара академиясы бастығының, Авиация қызметі директорының және оның орынбасарларының қызметтік кабинеті.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қойылатын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Бұрышты сегмент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 үстелі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креслосы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Қызметтің департамент және аумақтық бөлімшелерінің бастықтары орынбасарларының, Шекара академиясы бастығы орынбасарларының қызметтік кабинеті.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қойылатын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Кеңестерге арналған үстел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Басшы креслосы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қойылатын кресло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астына қойылатын тумба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астына қойылатын тумба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 шкафы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Аумақтық бөлімшелер (әскери басқарудың жедел-тактикалық органдары болып табылатын дербес басқармалар), ведомстволық бағынышты ұйымдар (арнайы мақсаттағы басқарма) және құрылымдық бөлімшелер (шекаралық бақылау бөлімдері, жағалау күзетінің дивизиондары) бастықтарының, авиация басқармалары және дербес авиация бөлімдері бастықтарының қызметтік кабинеті.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қойылатын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креслосы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Кеңестерге арналған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қойылатын кресло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астына қойылатын тумба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тумба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астына қойылатын тумба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 шкафы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бөлмеге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Шекара қызметі Директорының және оның орынбасарларының, қызмет департаменттері бастықтарының, аумақтық бөлімшелер бастықтары мен орынбасарларының, Шекара академиясы бастығының және орынбасарларының, Авиация қызметі директорының және оның орынбасарларының, әскери полиция және әскери қарсы барлау органдарының оқшауланған құрылымдық бөлімшелері бастықтарының демалыс бөлмесі.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жиһаз (диван, екі кресло)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үстелі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Қабылдау бөлмесі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қабылдау бөлмесіне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Қағазға арналған тумба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қабылдау бөлмесіне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қабылдау бөлмесіне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қабылдау бөлмесіне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қабылдау бөлмесіне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қабылдау бөлмесіне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астына қойылатын тумба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қабылдау бөлмесіне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қойылатын ілгіш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қабылдау бөлмесіне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қабылдау бөлмесіне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Құжаттарды қабылдау-тапсыруға арналған тамбуры бар құпия іс жүргізу бөлмесі (сондай-ақ әскери полиция және әскери қарсы барлау органдарының оқшауланған құрылымдық бөлімшелері)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шкаф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бастық кабинеті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креслосы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шкаф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Қабырғаға ілінетін айна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инспектордың жұмыс бөлмесі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шкаф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сақтау орны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шкаф**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Құпия құжаттармен жұмыс жасауға арналған бөлме (сондай-ақ әскери полиция және әскери қарсы барлау органдарының оқшауланған құрылымдық бөлімшелері)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Жұмсақ орындық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Топографиялық карталарды сақтау орны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Жұмсақ орындық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шкаф**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Құпия емес іс жүргізу бөлмесі (сондай-ақ әскери полиция және әскери қарсы барлау органдарының оқшауланған құрылымдық бөлімшелері)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шкаф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адамға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Құпия істерді сақтауға арналған бөлме (сондай-ақ әскери полиция және әскери қарсы барлау органдарының оқшауланған құрылымдық бөлімшелері)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шкаф**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Заттай айғақтарды сақтауға арналған металл шкаф**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Құпия емес істерді сақтауға арналған бөлме (сондай-ақ әскери полиция және әскери қарсы барлау органдарының оқшауланған құрылымдық бөлімшелері)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Қаржылық есептілік кассасының бөлмесі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Көбейту аппаратурасының үй-жайы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қызметкерге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қызметкерге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қызметкерге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астына қойылатын тумба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ұйымд. техникасына 1 бірлік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Кеңестерге арналған зал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Кеңестерге арналған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залға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Мінбе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залға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Кітапхана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қызметкерге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қызметкерге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қызметкерге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штаттық қызметкерге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кітапханаға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Каталогты шкаф*****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кітапханаға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Оқырман үстелі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орындық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Сөре*****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кітапханаға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Аумақтық бөлімшесі (оның ішінде құрылымдық бөлімшелер: дивизиондар, шекара басқармалары, кәсіби дайындық бөлімдері (бөлімшелер)) және ведомстволық бағынышты ұйым бойынша кезекшісінің (жедел кезекшісінің) бөлмесі.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Ұяшықты шкаф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шкаф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Пистолеттерді сақтауға арналған шкаф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Оқ-дәрілерді сақтауға арналған жәшік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Аумақтық бөлімше (оның ішінде құрылымдық бөлімшелер: дивизиондар, шекара басқармалары, кәсіби дайындық бөлімдері (бөлімшелер)) және ведомстволық бағынышты ұйым бойынша кезекшісінің (жедел кезекшісінің) демалыс бөлмесі.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кушетка******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бөлмеге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ішетін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Жартылай жұмсақ орындық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астына қойылатын тумба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шкаф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Келушілерді қабылдауға арналған бөлме (қоғамдық қабылдау бөлмесі)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қызметкерге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қойылатын ілгіш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Гардероб</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Гардероб ілгіші**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гардеробқа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гардеробқа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Кеңсе керек-жарақтары қоймасы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Сөре**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Жуып-жинау мүкәммалы қоймасы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Шаруашылық мүкәммалына арналған шкаф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Дәретхана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Қабырғаға ілінетін айна******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Сүлгілерге арналған ілгіш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бөлмеге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Байланыс торабының үй-жайы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Интернет-сынып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қойылатын ілгіш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Мұрағат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үй-жайға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үй-жайға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Сөре**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үй-жайға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 металл ұяшықты шкаф орнатуға жол беріледі;</w:t>
      </w:r>
    </w:p>
    <w:p>
      <w:pPr>
        <w:spacing w:after="0"/>
        <w:ind w:left="0"/>
        <w:jc w:val="both"/>
      </w:pPr>
      <w:r>
        <w:rPr>
          <w:rFonts w:ascii="Times New Roman"/>
          <w:b w:val="false"/>
          <w:i w:val="false"/>
          <w:color w:val="000000"/>
          <w:sz w:val="28"/>
        </w:rPr>
        <w:t>
      ** - саны қажеттілік бойынша айқындалады;</w:t>
      </w:r>
    </w:p>
    <w:p>
      <w:pPr>
        <w:spacing w:after="0"/>
        <w:ind w:left="0"/>
        <w:jc w:val="both"/>
      </w:pPr>
      <w:r>
        <w:rPr>
          <w:rFonts w:ascii="Times New Roman"/>
          <w:b w:val="false"/>
          <w:i w:val="false"/>
          <w:color w:val="000000"/>
          <w:sz w:val="28"/>
        </w:rPr>
        <w:t>
      *** - айналмалы жұмыс креслосын орнатуға жол беріледі;</w:t>
      </w:r>
    </w:p>
    <w:p>
      <w:pPr>
        <w:spacing w:after="0"/>
        <w:ind w:left="0"/>
        <w:jc w:val="both"/>
      </w:pPr>
      <w:r>
        <w:rPr>
          <w:rFonts w:ascii="Times New Roman"/>
          <w:b w:val="false"/>
          <w:i w:val="false"/>
          <w:color w:val="000000"/>
          <w:sz w:val="28"/>
        </w:rPr>
        <w:t>
      **** - киімге арналған жеке шкаф орнатуға жол беріледі;</w:t>
      </w:r>
    </w:p>
    <w:p>
      <w:pPr>
        <w:spacing w:after="0"/>
        <w:ind w:left="0"/>
        <w:jc w:val="both"/>
      </w:pPr>
      <w:r>
        <w:rPr>
          <w:rFonts w:ascii="Times New Roman"/>
          <w:b w:val="false"/>
          <w:i w:val="false"/>
          <w:color w:val="000000"/>
          <w:sz w:val="28"/>
        </w:rPr>
        <w:t>
      ***** - саны сақталатын кітаптардың ауқымы бойынша айқындалады;</w:t>
      </w:r>
    </w:p>
    <w:p>
      <w:pPr>
        <w:spacing w:after="0"/>
        <w:ind w:left="0"/>
        <w:jc w:val="both"/>
      </w:pPr>
      <w:r>
        <w:rPr>
          <w:rFonts w:ascii="Times New Roman"/>
          <w:b w:val="false"/>
          <w:i w:val="false"/>
          <w:color w:val="000000"/>
          <w:sz w:val="28"/>
        </w:rPr>
        <w:t>
      ****** - тұрмыстық кереует орнатуға жол беріледі;</w:t>
      </w:r>
    </w:p>
    <w:p>
      <w:pPr>
        <w:spacing w:after="0"/>
        <w:ind w:left="0"/>
        <w:jc w:val="both"/>
      </w:pPr>
      <w:r>
        <w:rPr>
          <w:rFonts w:ascii="Times New Roman"/>
          <w:b w:val="false"/>
          <w:i w:val="false"/>
          <w:color w:val="000000"/>
          <w:sz w:val="28"/>
        </w:rPr>
        <w:t>
      ******* - саны қолжуғыштардың саны бойынша айқындалады.</w:t>
      </w:r>
    </w:p>
    <w:bookmarkStart w:name="z10" w:id="8"/>
    <w:p>
      <w:pPr>
        <w:spacing w:after="0"/>
        <w:ind w:left="0"/>
        <w:jc w:val="left"/>
      </w:pPr>
      <w:r>
        <w:rPr>
          <w:rFonts w:ascii="Times New Roman"/>
          <w:b/>
          <w:i w:val="false"/>
          <w:color w:val="000000"/>
        </w:rPr>
        <w:t xml:space="preserve"> № 3 норма.</w:t>
      </w:r>
      <w:r>
        <w:br/>
      </w:r>
      <w:r>
        <w:rPr>
          <w:rFonts w:ascii="Times New Roman"/>
          <w:b/>
          <w:i w:val="false"/>
          <w:color w:val="000000"/>
        </w:rPr>
        <w:t>Әскери қоғамдық тамақтандыру объектілері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Қанша адам санына (үй-жайларға) есептелген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бойынша тиесілі саны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мерзімдері (жылдар)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Сарбаздар асханалары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Асхананың ас ішетін залы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орынға арналған ас ішетін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 ішетін ауысымның 6 адамына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үстелге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Гардероб</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Гардероб ілгіші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Сүлгілерге арналған ілгіш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Асханалардың өндірістік цехтары, қосалқы, қойма үй-жайлары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өндірістік цехтар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цехқа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ілмегі бар қабырғаға ілінетін ілгіш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цехқа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Армиялық табурет**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адамға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қойма үй-жайлары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қоймаға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орындық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қоймаға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қойылатын ілгіш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қоймаға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Асхана бастығының бөлмесі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Қағазға арналған тумба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Персонал бөлмесі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Үстел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орындық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кушетка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Аспазшыларды даярлау сыныбы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Сыныптық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орындық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 тақтасы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Персоналға арналған гардероб бөлмесі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жеке шкаф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Душ бөлмесі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үй-жайға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ілмегі бар қабырғаға ілінетін ілгіш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үй-жайға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Курсанттық асханалар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Асхананың ас ішетін залы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орынға арналған ас ішетін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ішетін ауысымның 4 адамына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орындық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үстелге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Гардероб</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Гардероб ілгіші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Сүлгілерге арналған ілгіш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Асханалардың өндірістік цехтары, қосалқы, қойма үй-жайлары***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Офицерлер асханалары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Асхананың ас ішетін залы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орынға арналған ас ішетін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ішетін ауысымның 4 адамына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орындық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үстелге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астына қойылатын тумба****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ішетін залға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Гардероб</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Гардероб ілгіші*****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адамға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Асханалардың өндірістік цехтары, қосалқы, қойма үй-жайлары******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Сарбаздар шайханалары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Буфеті бар сауда-саттық залы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орынға арналған ас ішетін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орындық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үстелге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Гардероб ілгіші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сауда-саттық залына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Үстел ойындарына, газеттер мен журналдар оқуға арналған бөлме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орынға арналған ас ішетін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орындық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үстелге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 шкафы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Аппаратура астына қойылатын тумба****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ішетін залға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Қосалқы үй-жайлар (дайындауға дейінгі, жуу, қойма) ***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Меңгеруші және персонал бөлмесі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Киімге арналған жеке шкаф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Тәуліктік наряд бөлмесі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орындық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кушетка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Арнайы киімге арналған шкаф*******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адамға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қойылатын ілгіш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Азық-түлікті қабылдау бөлмесі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орындық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Гардеробы, қолжуғышы мен дәретханасы бар вестибюль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Гардероб ілгіші*****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гардеробқа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Сүлгілерге арналған ілгіш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 отырғыштар орнына орындықтар орнатуға жол беріледі;</w:t>
      </w:r>
    </w:p>
    <w:p>
      <w:pPr>
        <w:spacing w:after="0"/>
        <w:ind w:left="0"/>
        <w:jc w:val="both"/>
      </w:pPr>
      <w:r>
        <w:rPr>
          <w:rFonts w:ascii="Times New Roman"/>
          <w:b w:val="false"/>
          <w:i w:val="false"/>
          <w:color w:val="000000"/>
          <w:sz w:val="28"/>
        </w:rPr>
        <w:t>
      ** - жеке армиялық шкаф орнатуға жол беріледі;</w:t>
      </w:r>
    </w:p>
    <w:p>
      <w:pPr>
        <w:spacing w:after="0"/>
        <w:ind w:left="0"/>
        <w:jc w:val="both"/>
      </w:pPr>
      <w:r>
        <w:rPr>
          <w:rFonts w:ascii="Times New Roman"/>
          <w:b w:val="false"/>
          <w:i w:val="false"/>
          <w:color w:val="000000"/>
          <w:sz w:val="28"/>
        </w:rPr>
        <w:t>
      *** - қолда бар үй-жайлар № 3 норманың 3-тармағына сәйкес жиһазбен жабдықталады;</w:t>
      </w:r>
    </w:p>
    <w:p>
      <w:pPr>
        <w:spacing w:after="0"/>
        <w:ind w:left="0"/>
        <w:jc w:val="both"/>
      </w:pPr>
      <w:r>
        <w:rPr>
          <w:rFonts w:ascii="Times New Roman"/>
          <w:b w:val="false"/>
          <w:i w:val="false"/>
          <w:color w:val="000000"/>
          <w:sz w:val="28"/>
        </w:rPr>
        <w:t>
      **** - аппаратураны қабырғаға бекіткен жағдайларда тумба орнатылмайды;</w:t>
      </w:r>
    </w:p>
    <w:p>
      <w:pPr>
        <w:spacing w:after="0"/>
        <w:ind w:left="0"/>
        <w:jc w:val="both"/>
      </w:pPr>
      <w:r>
        <w:rPr>
          <w:rFonts w:ascii="Times New Roman"/>
          <w:b w:val="false"/>
          <w:i w:val="false"/>
          <w:color w:val="000000"/>
          <w:sz w:val="28"/>
        </w:rPr>
        <w:t>
      ***** - еденге қойылатын ілгіштер орнатуға жол беріледі;</w:t>
      </w:r>
    </w:p>
    <w:p>
      <w:pPr>
        <w:spacing w:after="0"/>
        <w:ind w:left="0"/>
        <w:jc w:val="both"/>
      </w:pPr>
      <w:r>
        <w:rPr>
          <w:rFonts w:ascii="Times New Roman"/>
          <w:b w:val="false"/>
          <w:i w:val="false"/>
          <w:color w:val="000000"/>
          <w:sz w:val="28"/>
        </w:rPr>
        <w:t>
      ****** - қолда бар үй-жайлар № 3 норманың 3-тармағына сәйкес жиһазбен жабдықталады;</w:t>
      </w:r>
    </w:p>
    <w:p>
      <w:pPr>
        <w:spacing w:after="0"/>
        <w:ind w:left="0"/>
        <w:jc w:val="both"/>
      </w:pPr>
      <w:r>
        <w:rPr>
          <w:rFonts w:ascii="Times New Roman"/>
          <w:b w:val="false"/>
          <w:i w:val="false"/>
          <w:color w:val="000000"/>
          <w:sz w:val="28"/>
        </w:rPr>
        <w:t>
      ******* - қажеттілік тәуліктік наряд саны бойынша айқындалады.</w:t>
      </w:r>
    </w:p>
    <w:bookmarkStart w:name="z11" w:id="9"/>
    <w:p>
      <w:pPr>
        <w:spacing w:after="0"/>
        <w:ind w:left="0"/>
        <w:jc w:val="left"/>
      </w:pPr>
      <w:r>
        <w:rPr>
          <w:rFonts w:ascii="Times New Roman"/>
          <w:b/>
          <w:i w:val="false"/>
          <w:color w:val="000000"/>
        </w:rPr>
        <w:t xml:space="preserve"> № 4 норма Шекара академиясы.</w:t>
      </w:r>
    </w:p>
    <w:bookmarkEnd w:id="9"/>
    <w:p>
      <w:pPr>
        <w:spacing w:after="0"/>
        <w:ind w:left="0"/>
        <w:jc w:val="both"/>
      </w:pPr>
      <w:r>
        <w:rPr>
          <w:rFonts w:ascii="Times New Roman"/>
          <w:b w:val="false"/>
          <w:i w:val="false"/>
          <w:color w:val="ff0000"/>
          <w:sz w:val="28"/>
        </w:rPr>
        <w:t xml:space="preserve">
      Ескерту. № 4-норманың тақырыбы жаңа редакцияда – ҚР Ұлттық қауіпсіздік комитеті Төрағасының 10.02.2021 </w:t>
      </w:r>
      <w:r>
        <w:rPr>
          <w:rFonts w:ascii="Times New Roman"/>
          <w:b w:val="false"/>
          <w:i w:val="false"/>
          <w:color w:val="ff0000"/>
          <w:sz w:val="28"/>
        </w:rPr>
        <w:t>№ 13/қе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Қанша адам санына (үй-жайларға) есептелген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бойынша тиесілі саны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мерзімдері (жылдар)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Оқу сыныптары, үй-жайлар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Сыныптық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Қатты орындық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 шкафы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 тақтасы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Арнайы оқу сыныптары, үй-жайлар, зертханалар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үстел (арнайы)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 шкафы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 тақтасы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Спорт залы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Киімге арналған шкаф*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адамға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п.м.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гардеробқа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Факультет және кафедра үй-жайлары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факультет бастығының кабинеті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қойылатын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креслосы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Жұмсақ орындық**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факультет бастығы орынбасарының, курс бастығының, кафедра бастығының кабинеті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қойылатын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Бұрышты сегмент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креслосы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кафедрадағы оқытушылар бөлмесі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Металл шкаф***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факультеттегі оқытушылар бөлмесі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Металл шкаф***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астына қойылатын тумба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кафедраның әдістемелік кабинеті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Сыныптық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кабинетке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Оқу кітапханасы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кітап сақтау орны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кітап сақтау орнына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кітап сақтау орнына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оқу залы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Оқырман үстелі*****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Ғылыми кеңес залы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Кеңестерге арналған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залға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креслосы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қойылатын кресло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Мінбе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залға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Жиһазбен және казармалық мүкәммалмен жабдықтау нормаларына кіргізілмеген оқу сыныптары, үй-жайлар, зертханалар осы нормаларда көрсетілген ұқсас үй-жайларға сәйкес қамтамасыз етіледі.</w:t>
      </w:r>
    </w:p>
    <w:p>
      <w:pPr>
        <w:spacing w:after="0"/>
        <w:ind w:left="0"/>
        <w:jc w:val="both"/>
      </w:pPr>
      <w:r>
        <w:rPr>
          <w:rFonts w:ascii="Times New Roman"/>
          <w:b w:val="false"/>
          <w:i w:val="false"/>
          <w:color w:val="000000"/>
          <w:sz w:val="28"/>
        </w:rPr>
        <w:t>
      * - саны бір уақытта айналысатындардың саны бойынша айқындалады;</w:t>
      </w:r>
    </w:p>
    <w:p>
      <w:pPr>
        <w:spacing w:after="0"/>
        <w:ind w:left="0"/>
        <w:jc w:val="both"/>
      </w:pPr>
      <w:r>
        <w:rPr>
          <w:rFonts w:ascii="Times New Roman"/>
          <w:b w:val="false"/>
          <w:i w:val="false"/>
          <w:color w:val="000000"/>
          <w:sz w:val="28"/>
        </w:rPr>
        <w:t>
      ** - қосымша қойылатын креслоларды орнатуға жол беріледі;</w:t>
      </w:r>
    </w:p>
    <w:p>
      <w:pPr>
        <w:spacing w:after="0"/>
        <w:ind w:left="0"/>
        <w:jc w:val="both"/>
      </w:pPr>
      <w:r>
        <w:rPr>
          <w:rFonts w:ascii="Times New Roman"/>
          <w:b w:val="false"/>
          <w:i w:val="false"/>
          <w:color w:val="000000"/>
          <w:sz w:val="28"/>
        </w:rPr>
        <w:t>
      *** - ұяшықты металл шкаф орнатуға жол беріледі;</w:t>
      </w:r>
    </w:p>
    <w:p>
      <w:pPr>
        <w:spacing w:after="0"/>
        <w:ind w:left="0"/>
        <w:jc w:val="both"/>
      </w:pPr>
      <w:r>
        <w:rPr>
          <w:rFonts w:ascii="Times New Roman"/>
          <w:b w:val="false"/>
          <w:i w:val="false"/>
          <w:color w:val="000000"/>
          <w:sz w:val="28"/>
        </w:rPr>
        <w:t>
      **** - киімге арналған жеке шкаф орнатуға жол беріледі;</w:t>
      </w:r>
    </w:p>
    <w:p>
      <w:pPr>
        <w:spacing w:after="0"/>
        <w:ind w:left="0"/>
        <w:jc w:val="both"/>
      </w:pPr>
      <w:r>
        <w:rPr>
          <w:rFonts w:ascii="Times New Roman"/>
          <w:b w:val="false"/>
          <w:i w:val="false"/>
          <w:color w:val="000000"/>
          <w:sz w:val="28"/>
        </w:rPr>
        <w:t>
      ***** - саны залдың ауданы бойынша айқындалады.</w:t>
      </w:r>
    </w:p>
    <w:bookmarkStart w:name="z12" w:id="10"/>
    <w:p>
      <w:pPr>
        <w:spacing w:after="0"/>
        <w:ind w:left="0"/>
        <w:jc w:val="left"/>
      </w:pPr>
      <w:r>
        <w:rPr>
          <w:rFonts w:ascii="Times New Roman"/>
          <w:b/>
          <w:i w:val="false"/>
          <w:color w:val="000000"/>
        </w:rPr>
        <w:t xml:space="preserve"> № 5 норма.</w:t>
      </w:r>
      <w:r>
        <w:br/>
      </w:r>
      <w:r>
        <w:rPr>
          <w:rFonts w:ascii="Times New Roman"/>
          <w:b/>
          <w:i w:val="false"/>
          <w:color w:val="000000"/>
        </w:rPr>
        <w:t>Ғылыми ұйымдар</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Қанша адам санына (үй-жайларға) есептелген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бойынша тиесілі саны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мерзімдері (жылдар)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Қызметтік үй-жайлар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табиғи және техникалық ғылымдар үй-жайы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шкаф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қоғамдық ғылымдар үй-жайы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ғылымдар үй-жайы*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Зертханалар үй-жайлары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радиоактивті заттармен жұмыс жасауға арналған химиялық, физикалық, биологиялық үй-жайлар және химиялық пен технологиялық препараторлықтар, жуғыштар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үй-жайға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шкаф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үй-жайға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микроталдау және талдап өлшеу орындары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үй-жайға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шкаф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үй-жайға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теориялық жұмыстарға арналған зертханалар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үй-жайға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шкаф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үй-жайға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Ғылыми-ақпараттық мақсаттағы үй-жайлар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конференц-зал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Клубтық кресло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Кеңестерге арналған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залға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креслосы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залға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қойылатын кресло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Мінбе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залға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оқу кеңесінің отырыстарына арналған зал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Кеңестерге арналған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залға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креслосы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залға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қойылатын кресло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Мінбе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залға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ғылыми кітапхана**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Қосалқы үй-жайлар*****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 жиһазбен № 5 норманың 1-тармағының 1) тармақшасына сәйкес жабдықталады;</w:t>
      </w:r>
    </w:p>
    <w:p>
      <w:pPr>
        <w:spacing w:after="0"/>
        <w:ind w:left="0"/>
        <w:jc w:val="both"/>
      </w:pPr>
      <w:r>
        <w:rPr>
          <w:rFonts w:ascii="Times New Roman"/>
          <w:b w:val="false"/>
          <w:i w:val="false"/>
          <w:color w:val="000000"/>
          <w:sz w:val="28"/>
        </w:rPr>
        <w:t>
      ** - қолда бар үй-жайлар № 2 норманың 23-тармағына сәйкес жиһазбен жабдықталады;</w:t>
      </w:r>
    </w:p>
    <w:p>
      <w:pPr>
        <w:spacing w:after="0"/>
        <w:ind w:left="0"/>
        <w:jc w:val="both"/>
      </w:pPr>
      <w:r>
        <w:rPr>
          <w:rFonts w:ascii="Times New Roman"/>
          <w:b w:val="false"/>
          <w:i w:val="false"/>
          <w:color w:val="000000"/>
          <w:sz w:val="28"/>
        </w:rPr>
        <w:t>
      *** - айналмалы жұмыс креслосын орнатуға жол беріледі;</w:t>
      </w:r>
    </w:p>
    <w:p>
      <w:pPr>
        <w:spacing w:after="0"/>
        <w:ind w:left="0"/>
        <w:jc w:val="both"/>
      </w:pPr>
      <w:r>
        <w:rPr>
          <w:rFonts w:ascii="Times New Roman"/>
          <w:b w:val="false"/>
          <w:i w:val="false"/>
          <w:color w:val="000000"/>
          <w:sz w:val="28"/>
        </w:rPr>
        <w:t>
      **** - киімге арналған жеке шкаф орнатуға жол беріледі;</w:t>
      </w:r>
    </w:p>
    <w:p>
      <w:pPr>
        <w:spacing w:after="0"/>
        <w:ind w:left="0"/>
        <w:jc w:val="both"/>
      </w:pPr>
      <w:r>
        <w:rPr>
          <w:rFonts w:ascii="Times New Roman"/>
          <w:b w:val="false"/>
          <w:i w:val="false"/>
          <w:color w:val="000000"/>
          <w:sz w:val="28"/>
        </w:rPr>
        <w:t>
      ***** - қолда бар үй-жайлар ұқсас үй-жайларға сәйкес жиһазбен жабдықталады.</w:t>
      </w:r>
    </w:p>
    <w:bookmarkStart w:name="z13" w:id="11"/>
    <w:p>
      <w:pPr>
        <w:spacing w:after="0"/>
        <w:ind w:left="0"/>
        <w:jc w:val="left"/>
      </w:pPr>
      <w:r>
        <w:rPr>
          <w:rFonts w:ascii="Times New Roman"/>
          <w:b/>
          <w:i w:val="false"/>
          <w:color w:val="000000"/>
        </w:rPr>
        <w:t xml:space="preserve"> № 6 норма. Аумақтық бөлімшелердің (оның ішінде құрылымдық бөлімшелер: двизиондар, шекара басқармалары, кәсіби дайындық бөлімдері (бөлімшелер)) және ведомстволық бағынышты ұйымдардың оқу орталықтары, оқу корпустары мен сыныптары.</w:t>
      </w:r>
    </w:p>
    <w:bookmarkEnd w:id="11"/>
    <w:p>
      <w:pPr>
        <w:spacing w:after="0"/>
        <w:ind w:left="0"/>
        <w:jc w:val="both"/>
      </w:pPr>
      <w:r>
        <w:rPr>
          <w:rFonts w:ascii="Times New Roman"/>
          <w:b w:val="false"/>
          <w:i w:val="false"/>
          <w:color w:val="ff0000"/>
          <w:sz w:val="28"/>
        </w:rPr>
        <w:t xml:space="preserve">
      Ескерту. № 6-норманың тақырыбы жаңа редакцияда – ҚР Ұлттық қауіпсіздік комитеті Төрағасының 10.02.2021 </w:t>
      </w:r>
      <w:r>
        <w:rPr>
          <w:rFonts w:ascii="Times New Roman"/>
          <w:b w:val="false"/>
          <w:i w:val="false"/>
          <w:color w:val="ff0000"/>
          <w:sz w:val="28"/>
        </w:rPr>
        <w:t>№ 13/қе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Қанша адам санына (үй-жайларға) есептелген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бойынша тиесілі саны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мерзімдері (жылдар)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Оқу сыныптары, үй-жайлар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Сыныптық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 шкафы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 тақтасы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Арнайы оқу сыныптары, үй-жайлар, зертханалар, технологиялық жабдығы, ірі ауқымды техникасы немесе тренажерлары бар оқу шеберханалары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Сыныптық үстел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орындық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 тақтасы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Оқытушылар бөлмесі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шкаф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үй-жайға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Оқу корпусы бойынша кезекшінің бөлмесі (орталығы)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Ұяшықты шкаф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Оқу корпусы бастығының бөлмесі (орталығы)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қойылатын үстел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креслосы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шкаф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Көрнекі құралдарды сақтауға арналған бөлме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Кітапхана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Каталогты шкаф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 саны қажеттілік бойынша айқындалады;</w:t>
      </w:r>
    </w:p>
    <w:p>
      <w:pPr>
        <w:spacing w:after="0"/>
        <w:ind w:left="0"/>
        <w:jc w:val="both"/>
      </w:pPr>
      <w:r>
        <w:rPr>
          <w:rFonts w:ascii="Times New Roman"/>
          <w:b w:val="false"/>
          <w:i w:val="false"/>
          <w:color w:val="000000"/>
          <w:sz w:val="28"/>
        </w:rPr>
        <w:t>
      **** - киімге арналған жеке шкаф орнатуға жол беріледі.</w:t>
      </w:r>
    </w:p>
    <w:bookmarkStart w:name="z14" w:id="12"/>
    <w:p>
      <w:pPr>
        <w:spacing w:after="0"/>
        <w:ind w:left="0"/>
        <w:jc w:val="left"/>
      </w:pPr>
      <w:r>
        <w:rPr>
          <w:rFonts w:ascii="Times New Roman"/>
          <w:b/>
          <w:i w:val="false"/>
          <w:color w:val="000000"/>
        </w:rPr>
        <w:t xml:space="preserve"> № 7 норма.</w:t>
      </w:r>
      <w:r>
        <w:br/>
      </w:r>
      <w:r>
        <w:rPr>
          <w:rFonts w:ascii="Times New Roman"/>
          <w:b/>
          <w:i w:val="false"/>
          <w:color w:val="000000"/>
        </w:rPr>
        <w:t>Мәдени-бос уақыт орталықтары</w:t>
      </w:r>
    </w:p>
    <w:bookmarkEnd w:id="12"/>
    <w:p>
      <w:pPr>
        <w:spacing w:after="0"/>
        <w:ind w:left="0"/>
        <w:jc w:val="both"/>
      </w:pPr>
      <w:r>
        <w:rPr>
          <w:rFonts w:ascii="Times New Roman"/>
          <w:b w:val="false"/>
          <w:i w:val="false"/>
          <w:color w:val="ff0000"/>
          <w:sz w:val="28"/>
        </w:rPr>
        <w:t xml:space="preserve">
      Ескерту. № 7-нормаға өзгеріс енгізілді – ҚР Ұлттық қауіпсіздік комитеті Төрағасының 10.02.2021 </w:t>
      </w:r>
      <w:r>
        <w:rPr>
          <w:rFonts w:ascii="Times New Roman"/>
          <w:b w:val="false"/>
          <w:i w:val="false"/>
          <w:color w:val="ff0000"/>
          <w:sz w:val="28"/>
        </w:rPr>
        <w:t>№ 13/қе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Қанша адам санына (үй-жайларға) есептелген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бойынша тиесілі саны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мерзімдері (жылдар)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Фойе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Гардероб ілгіші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банкетка*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фойеге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фойеге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Акт залы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акт залына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креслосы***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Мінбе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акт залына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Клубтық кресло*****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Клубтық жұмсақ кресло******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Аумақтық бөлімшелердің (оның ішінде құрылымдық бөлімшелер: двизиондар, шекара басқармалары, кәсіби дайындық бөлімдері (бөлімшелер)) және ведомстволық бағынышты ұйымдардың музейі*******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Кітапхана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қызметкерге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қызметкерге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қызметкерге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штаттық қызметкерге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кітапханаға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Каталогты шкаф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кітапханаға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кітапханаға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Оқырмандар залы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қызметкерге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қызметкерге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Оқырман үстелі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орындық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астына қойылатын тумба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оқырмандар залына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Сөре*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оқырмандар залына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Бастық кабинеті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қойылатын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Бұрышты сегмент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креслосы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шкаф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астына қойылатын тумба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Кезекші әкімшінің үй-жайы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үй-жайға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үй-жайға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үй-жайға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Шаруашылық қоймалары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мүкәммалына арналған шкаф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қоймаға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 саны қажеттілік бойынша айқындалады;</w:t>
      </w:r>
    </w:p>
    <w:p>
      <w:pPr>
        <w:spacing w:after="0"/>
        <w:ind w:left="0"/>
        <w:jc w:val="both"/>
      </w:pPr>
      <w:r>
        <w:rPr>
          <w:rFonts w:ascii="Times New Roman"/>
          <w:b w:val="false"/>
          <w:i w:val="false"/>
          <w:color w:val="000000"/>
          <w:sz w:val="28"/>
        </w:rPr>
        <w:t>
      ** - гардеробшы үшін;</w:t>
      </w:r>
    </w:p>
    <w:p>
      <w:pPr>
        <w:spacing w:after="0"/>
        <w:ind w:left="0"/>
        <w:jc w:val="both"/>
      </w:pPr>
      <w:r>
        <w:rPr>
          <w:rFonts w:ascii="Times New Roman"/>
          <w:b w:val="false"/>
          <w:i w:val="false"/>
          <w:color w:val="000000"/>
          <w:sz w:val="28"/>
        </w:rPr>
        <w:t>
      *** - президиум үшін қосымша қойылатын креслолар орнатуға жол беріледі;</w:t>
      </w:r>
    </w:p>
    <w:p>
      <w:pPr>
        <w:spacing w:after="0"/>
        <w:ind w:left="0"/>
        <w:jc w:val="both"/>
      </w:pPr>
      <w:r>
        <w:rPr>
          <w:rFonts w:ascii="Times New Roman"/>
          <w:b w:val="false"/>
          <w:i w:val="false"/>
          <w:color w:val="000000"/>
          <w:sz w:val="28"/>
        </w:rPr>
        <w:t>
      **** - киімге арналған жеке шкаф орнатуға жол беріледі;</w:t>
      </w:r>
    </w:p>
    <w:p>
      <w:pPr>
        <w:spacing w:after="0"/>
        <w:ind w:left="0"/>
        <w:jc w:val="both"/>
      </w:pPr>
      <w:r>
        <w:rPr>
          <w:rFonts w:ascii="Times New Roman"/>
          <w:b w:val="false"/>
          <w:i w:val="false"/>
          <w:color w:val="000000"/>
          <w:sz w:val="28"/>
        </w:rPr>
        <w:t>
      ***** - гарнизондық офицерлер үйлеріне және мәдени-бос уақыт орталықтарына орнатылады;</w:t>
      </w:r>
    </w:p>
    <w:p>
      <w:pPr>
        <w:spacing w:after="0"/>
        <w:ind w:left="0"/>
        <w:jc w:val="both"/>
      </w:pPr>
      <w:r>
        <w:rPr>
          <w:rFonts w:ascii="Times New Roman"/>
          <w:b w:val="false"/>
          <w:i w:val="false"/>
          <w:color w:val="000000"/>
          <w:sz w:val="28"/>
        </w:rPr>
        <w:t>
      ****** - әкімшілік ғимараттарына орнатылады;</w:t>
      </w:r>
    </w:p>
    <w:p>
      <w:pPr>
        <w:spacing w:after="0"/>
        <w:ind w:left="0"/>
        <w:jc w:val="both"/>
      </w:pPr>
      <w:r>
        <w:rPr>
          <w:rFonts w:ascii="Times New Roman"/>
          <w:b w:val="false"/>
          <w:i w:val="false"/>
          <w:color w:val="000000"/>
          <w:sz w:val="28"/>
        </w:rPr>
        <w:t>
      ******* - витриналармен жабдықталады, сондай-ақ қажеттілікке сүйене отырып жиһазбен жабдықталады.</w:t>
      </w:r>
    </w:p>
    <w:bookmarkStart w:name="z15" w:id="13"/>
    <w:p>
      <w:pPr>
        <w:spacing w:after="0"/>
        <w:ind w:left="0"/>
        <w:jc w:val="left"/>
      </w:pPr>
      <w:r>
        <w:rPr>
          <w:rFonts w:ascii="Times New Roman"/>
          <w:b/>
          <w:i w:val="false"/>
          <w:color w:val="000000"/>
        </w:rPr>
        <w:t xml:space="preserve"> № 8 норма.</w:t>
      </w:r>
      <w:r>
        <w:br/>
      </w:r>
      <w:r>
        <w:rPr>
          <w:rFonts w:ascii="Times New Roman"/>
          <w:b/>
          <w:i w:val="false"/>
          <w:color w:val="000000"/>
        </w:rPr>
        <w:t>Қарауылдық үй-жайлар</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Қанша адам санына (үй-жайларға) есептелген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бойынша тиесілі саны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мерзімдері (жылдар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Қарауылдың жеке құрамына арналған жалпы бөлме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орындық*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шкафы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Қаруды сақтауға арналған пирамида**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ұяшықтарды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ілмегі бар қабырғаға ілінетін ілгіш**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 бар бак астына қойылатын тұғыр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Қарауылдың демалатын ауысымына арналған бөлме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Жартылай жұмсақ кушетка***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Қарауыл бастығы мен оның көмекшісінің бөлмесі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кушетка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Пистолеттерді сақтауға арналған шкаф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ұяшықты шкаф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Оқ-дәрілерді сақтауға арналған жәшік****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қойылатын ілгіш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Басқару бөлмесі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Жеке құрамның күту бөлмесі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ілмегі бар қабырғаға ілінетін ілгіш*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Қаруды сақтауға арналған пирамида**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ұяшықтарды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п.м.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Асхана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орынға арналған ас ішетін үстел*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ішетін ауысымның 6 адамына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үстелге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асханаға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шкафы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асханаға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Қаруды тазартуға арналған үй-жай (орын)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 тазартуға арналған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үй-жайға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Киім мен аяқ киімді тазалауға арналған үй-жай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п.м.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ілмегі бар қабырғаға ілінетін ілгіш***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киімді тазалауға арналған тұғыр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үй-жайға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Фурнитураға арналған қабырғаға ілінетін шкаф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үй-жайға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Киім-кешекке арналған кептіргіш</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ілмегі бар қабырғаға ілінетін ілгіш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Аяқ киімге арналған кептіргіш*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үй-жайға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Қойма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мүкәммалына арналған шкаф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қоймаға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 қарауыл құрамының 2/3 бөлігіне қажеттілік;</w:t>
      </w:r>
    </w:p>
    <w:p>
      <w:pPr>
        <w:spacing w:after="0"/>
        <w:ind w:left="0"/>
        <w:jc w:val="both"/>
      </w:pPr>
      <w:r>
        <w:rPr>
          <w:rFonts w:ascii="Times New Roman"/>
          <w:b w:val="false"/>
          <w:i w:val="false"/>
          <w:color w:val="000000"/>
          <w:sz w:val="28"/>
        </w:rPr>
        <w:t>
      ** - қарауылдың барлық жеке құрамына есептеледі;</w:t>
      </w:r>
    </w:p>
    <w:p>
      <w:pPr>
        <w:spacing w:after="0"/>
        <w:ind w:left="0"/>
        <w:jc w:val="both"/>
      </w:pPr>
      <w:r>
        <w:rPr>
          <w:rFonts w:ascii="Times New Roman"/>
          <w:b w:val="false"/>
          <w:i w:val="false"/>
          <w:color w:val="000000"/>
          <w:sz w:val="28"/>
        </w:rPr>
        <w:t>
      *** - саны қарауыл құрамының 1/3 бөлігіне есептеледі;</w:t>
      </w:r>
    </w:p>
    <w:p>
      <w:pPr>
        <w:spacing w:after="0"/>
        <w:ind w:left="0"/>
        <w:jc w:val="both"/>
      </w:pPr>
      <w:r>
        <w:rPr>
          <w:rFonts w:ascii="Times New Roman"/>
          <w:b w:val="false"/>
          <w:i w:val="false"/>
          <w:color w:val="000000"/>
          <w:sz w:val="28"/>
        </w:rPr>
        <w:t>
      **** - қажеттілік бекеттер саны бойынша айқындалады.</w:t>
      </w:r>
    </w:p>
    <w:bookmarkStart w:name="z16" w:id="14"/>
    <w:p>
      <w:pPr>
        <w:spacing w:after="0"/>
        <w:ind w:left="0"/>
        <w:jc w:val="left"/>
      </w:pPr>
      <w:r>
        <w:rPr>
          <w:rFonts w:ascii="Times New Roman"/>
          <w:b/>
          <w:i w:val="false"/>
          <w:color w:val="000000"/>
        </w:rPr>
        <w:t xml:space="preserve"> № 9 норма.</w:t>
      </w:r>
      <w:r>
        <w:br/>
      </w:r>
      <w:r>
        <w:rPr>
          <w:rFonts w:ascii="Times New Roman"/>
          <w:b/>
          <w:i w:val="false"/>
          <w:color w:val="000000"/>
        </w:rPr>
        <w:t>Гауптвахталар</w:t>
      </w:r>
    </w:p>
    <w:bookmarkEnd w:id="14"/>
    <w:p>
      <w:pPr>
        <w:spacing w:after="0"/>
        <w:ind w:left="0"/>
        <w:jc w:val="both"/>
      </w:pPr>
      <w:r>
        <w:rPr>
          <w:rFonts w:ascii="Times New Roman"/>
          <w:b w:val="false"/>
          <w:i w:val="false"/>
          <w:color w:val="ff0000"/>
          <w:sz w:val="28"/>
        </w:rPr>
        <w:t xml:space="preserve">
      Ескерту. № 9-нормаға өзгеріс енгізілді – ҚР Ұлттық қауіпсіздік комитеті Төрағасының 10.02.2021 </w:t>
      </w:r>
      <w:r>
        <w:rPr>
          <w:rFonts w:ascii="Times New Roman"/>
          <w:b w:val="false"/>
          <w:i w:val="false"/>
          <w:color w:val="ff0000"/>
          <w:sz w:val="28"/>
        </w:rPr>
        <w:t>№ 13/қе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Қанша адам санына (үй-жайларға) есептелген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бойынша тиесілі саны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мерзімдері (жылдар)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Гауптвахта бастығының бөлмесі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шкаф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Гауптвахта штаттық құрамының жұмыс істеуіне арналған бөлме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қызметкерге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қызметкерге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қызметкерге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штаттық қызметкерге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ұяшықты шкаф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Тергеудегі қамауға алынғандарды тергеуге арналған жеке бөлме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Армиялық табурет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Кездесулерге арналған бөлме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Армиялық табурет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Қамауға алынғандарға тамақ жылытуға арналған ас үй (қосалқы үй-жайы бар)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шкафы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Армиялық табурет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ілгіш 5 ілгекке арналған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Қамауға алынғандарға арналған асхана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орынға арналған ас ішетін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Ұсталған 6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үстелге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Жуынуға, аяқ киім мен киім тазалауға арналған бөлме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Қырынуға арналған сөре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қолжуғышқа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киімді тазалауға арналған тұғыр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Сүлгілерге арналған ілгіш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үй-жайға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Қамауға алынғандарға арналған дәретхана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мүкәммалына арналған шкаф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үй-жайға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Қамауға алынғандардың заттарын сақтауға арналған қойма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бөлімшенің мүлік сақтауға арналған шкаф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Армиялық табурет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 киімге арналған жеке шкаф орнатуға жол беріледі.</w:t>
      </w:r>
    </w:p>
    <w:p>
      <w:pPr>
        <w:spacing w:after="0"/>
        <w:ind w:left="0"/>
        <w:jc w:val="both"/>
      </w:pPr>
      <w:r>
        <w:rPr>
          <w:rFonts w:ascii="Times New Roman"/>
          <w:b w:val="false"/>
          <w:i w:val="false"/>
          <w:color w:val="000000"/>
          <w:sz w:val="28"/>
        </w:rPr>
        <w:t>
      ***** - шкаф екі нұсқада жасалады: 1-тип, 2-тип. Мүлік сақтауға арналған шкаф. 1-тип (төсек-орын мен іш киім сақтауға арналған). Мүлік сақтауға арналған шкаф. 2-тип (сыртқы киім мен бас киімді сақтауға арналған).</w:t>
      </w:r>
    </w:p>
    <w:bookmarkStart w:name="z17" w:id="15"/>
    <w:p>
      <w:pPr>
        <w:spacing w:after="0"/>
        <w:ind w:left="0"/>
        <w:jc w:val="left"/>
      </w:pPr>
      <w:r>
        <w:rPr>
          <w:rFonts w:ascii="Times New Roman"/>
          <w:b/>
          <w:i w:val="false"/>
          <w:color w:val="000000"/>
        </w:rPr>
        <w:t xml:space="preserve"> № 10 норма.</w:t>
      </w:r>
      <w:r>
        <w:br/>
      </w:r>
      <w:r>
        <w:rPr>
          <w:rFonts w:ascii="Times New Roman"/>
          <w:b/>
          <w:i w:val="false"/>
          <w:color w:val="000000"/>
        </w:rPr>
        <w:t>Бақылау-өткізу пункттері</w:t>
      </w:r>
    </w:p>
    <w:bookmarkEnd w:id="15"/>
    <w:p>
      <w:pPr>
        <w:spacing w:after="0"/>
        <w:ind w:left="0"/>
        <w:jc w:val="both"/>
      </w:pPr>
      <w:r>
        <w:rPr>
          <w:rFonts w:ascii="Times New Roman"/>
          <w:b w:val="false"/>
          <w:i w:val="false"/>
          <w:color w:val="ff0000"/>
          <w:sz w:val="28"/>
        </w:rPr>
        <w:t xml:space="preserve">
      Ескерту. № 10-нормаға өзгеріс енгізілді – ҚР Ұлттық қауіпсіздік комитеті Төрағасының 10.02.2021 </w:t>
      </w:r>
      <w:r>
        <w:rPr>
          <w:rFonts w:ascii="Times New Roman"/>
          <w:b w:val="false"/>
          <w:i w:val="false"/>
          <w:color w:val="ff0000"/>
          <w:sz w:val="28"/>
        </w:rPr>
        <w:t>№ 13/қе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Қанша адам санына (үй-жайларға) есептелген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бойынша тиесілі саны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мерзімдері (жылдар)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Кезекші ауысымның бөлмесі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шкаф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Кезекші ауысымның демалыс бөлмесі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кушетка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қойылатын ілгіш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Кереует жанына қойылатын тумбочка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Келушілерге арналған бөлме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қойылатын ілгіш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Жұмсақ диван*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 астына қойылатын тумба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Мүкәммал қоймасы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мүкәммалына арналған шкаф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Қолжуғышы бар дәретхана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Сүлгілерге арналған ілгіш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Рұқсаттамалар бюросының бөлмесі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қойылатын ілгіш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шкаф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 әкімшілік ғимараттары үшін.</w:t>
      </w:r>
    </w:p>
    <w:bookmarkStart w:name="z18" w:id="16"/>
    <w:p>
      <w:pPr>
        <w:spacing w:after="0"/>
        <w:ind w:left="0"/>
        <w:jc w:val="left"/>
      </w:pPr>
      <w:r>
        <w:rPr>
          <w:rFonts w:ascii="Times New Roman"/>
          <w:b/>
          <w:i w:val="false"/>
          <w:color w:val="000000"/>
        </w:rPr>
        <w:t xml:space="preserve"> № 11 норма. Аумақтық бөлімшелердің (оның ішінде құрылымдық бөлімшелер: двизиондар, шекара басқармалары, кәсіби дайындық бөлімдері (бөлімшелер)) және ведомстволық бағынышты ұйымдардың спорт залдары</w:t>
      </w:r>
    </w:p>
    <w:bookmarkEnd w:id="16"/>
    <w:p>
      <w:pPr>
        <w:spacing w:after="0"/>
        <w:ind w:left="0"/>
        <w:jc w:val="both"/>
      </w:pPr>
      <w:r>
        <w:rPr>
          <w:rFonts w:ascii="Times New Roman"/>
          <w:b w:val="false"/>
          <w:i w:val="false"/>
          <w:color w:val="ff0000"/>
          <w:sz w:val="28"/>
        </w:rPr>
        <w:t xml:space="preserve">
      Ескерту. № 11-норманың тақырыбы жаңа редакцияда – ҚР Ұлттық қауіпсіздік комитеті Төрағасының 10.02.2021 </w:t>
      </w:r>
      <w:r>
        <w:rPr>
          <w:rFonts w:ascii="Times New Roman"/>
          <w:b w:val="false"/>
          <w:i w:val="false"/>
          <w:color w:val="ff0000"/>
          <w:sz w:val="28"/>
        </w:rPr>
        <w:t>№ 13/қе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Қанша адам санына (үй-жайларға) есептелген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бойынша тиесілі саны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мерзімдері (жылдар)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Гардеробы бар вестибюль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Гардероб ілгіші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Жартылай жұмсақ банкетка*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вестибюльге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Киім ауыстыруға арналған бөлме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п.м.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Оқу сыныбы - әдістемелік кабинет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үй-жайға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Жұмсақ орындық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үй-жайға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Сыныптық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орындық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үй-жайға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 тақтасы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үй-жайға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Әкімші, нұсқаушылар мен жаттықтырушылар бөлмесі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қызметкерге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қызметкерге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Жұмсақ орындық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қызметкерге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штаттық қызметкерге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қойылатын ілгіш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 саны үй-жайдың ауданы бойынша айқындалады;</w:t>
      </w:r>
    </w:p>
    <w:p>
      <w:pPr>
        <w:spacing w:after="0"/>
        <w:ind w:left="0"/>
        <w:jc w:val="both"/>
      </w:pPr>
      <w:r>
        <w:rPr>
          <w:rFonts w:ascii="Times New Roman"/>
          <w:b w:val="false"/>
          <w:i w:val="false"/>
          <w:color w:val="000000"/>
          <w:sz w:val="28"/>
        </w:rPr>
        <w:t>
      **** - киімге арналған жеке шкаф орнатуға жол беріледі.</w:t>
      </w:r>
    </w:p>
    <w:bookmarkStart w:name="z19" w:id="17"/>
    <w:p>
      <w:pPr>
        <w:spacing w:after="0"/>
        <w:ind w:left="0"/>
        <w:jc w:val="left"/>
      </w:pPr>
      <w:r>
        <w:rPr>
          <w:rFonts w:ascii="Times New Roman"/>
          <w:b/>
          <w:i w:val="false"/>
          <w:color w:val="000000"/>
        </w:rPr>
        <w:t xml:space="preserve"> № 12 норма. Азық-түлікпен қамтамасыз ету объектілері</w:t>
      </w:r>
    </w:p>
    <w:bookmarkEnd w:id="17"/>
    <w:p>
      <w:pPr>
        <w:spacing w:after="0"/>
        <w:ind w:left="0"/>
        <w:jc w:val="both"/>
      </w:pPr>
      <w:r>
        <w:rPr>
          <w:rFonts w:ascii="Times New Roman"/>
          <w:b w:val="false"/>
          <w:i w:val="false"/>
          <w:color w:val="ff0000"/>
          <w:sz w:val="28"/>
        </w:rPr>
        <w:t xml:space="preserve">
      Ескерту. № 12-норманың тақырыбы жаңа редакцияда – ҚР Ұлттық қауіпсіздік комитеті Төрағасының 10.02.2021 </w:t>
      </w:r>
      <w:r>
        <w:rPr>
          <w:rFonts w:ascii="Times New Roman"/>
          <w:b w:val="false"/>
          <w:i w:val="false"/>
          <w:color w:val="ff0000"/>
          <w:sz w:val="28"/>
        </w:rPr>
        <w:t>№ 13/қе</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Қанша адам санына (үй-жайларға) есептелген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бойынша тиесілі саны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мерзімдері (жылдар)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Азық-түлік қоймасы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қызметкерге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қызметкерге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Армиялық табурет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қызметкерге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қойылатын ілгіш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қоймаға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мүкәммалына арналған шкаф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қоймаға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қоймаға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Картоп сақтау орны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үй-жайға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Армиялық табурет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үй-жайға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қойылатын ілгіш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үй-жайға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Көкөніс сақтау орны**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Жеміс сақтау орны**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Көкөністерді ашыту және тұздау пункті**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Тоңазытқыш**</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 саны қажеттілік бойынша айқындалады;</w:t>
      </w:r>
    </w:p>
    <w:p>
      <w:pPr>
        <w:spacing w:after="0"/>
        <w:ind w:left="0"/>
        <w:jc w:val="both"/>
      </w:pPr>
      <w:r>
        <w:rPr>
          <w:rFonts w:ascii="Times New Roman"/>
          <w:b w:val="false"/>
          <w:i w:val="false"/>
          <w:color w:val="000000"/>
          <w:sz w:val="28"/>
        </w:rPr>
        <w:t>
      ** - № 12 норманың 2-тармағына сәйкес жиһазбен жабдықталады.</w:t>
      </w:r>
    </w:p>
    <w:bookmarkStart w:name="z20" w:id="18"/>
    <w:p>
      <w:pPr>
        <w:spacing w:after="0"/>
        <w:ind w:left="0"/>
        <w:jc w:val="left"/>
      </w:pPr>
      <w:r>
        <w:rPr>
          <w:rFonts w:ascii="Times New Roman"/>
          <w:b/>
          <w:i w:val="false"/>
          <w:color w:val="000000"/>
        </w:rPr>
        <w:t xml:space="preserve"> № 13 норма.</w:t>
      </w:r>
      <w:r>
        <w:br/>
      </w:r>
      <w:r>
        <w:rPr>
          <w:rFonts w:ascii="Times New Roman"/>
          <w:b/>
          <w:i w:val="false"/>
          <w:color w:val="000000"/>
        </w:rPr>
        <w:t>Әскери мүлік сақтау орындары (қоймалары)</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Қанша адам санына (үй-жайларға) есептелген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бойынша тиесілі саны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мерзімдері (жылдар)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Артиллериялық және авиациялық қару-жарақ пен оқ-дәрілер; автокөлік қосалқы бөлшектері, парктік-гараждық жабдық, авторезина; броньды танк қару-жарағы мен техникасы; заттай мүлік; ветеринарлық мүлік; оптика; дозиметриялық аспаптар; инженерлік мүлік; байланыс мүлкі; жанармаймен жабдықтау қызметінің мүлкі; лактар мен бояулар; медициналық-санитарлық мүлік; жиһаз; құрылыс материалдары, метиздер; шаруашылық мүлік; химияға қарсы мүлік; парашюттік-десанттық техника; радиотехникалық мүлік; топографиялық мүлік, құрал-саймандар мен карталар сақтау орындары*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қызметкерге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Армиялық табурет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қызметкерге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қойылатын ілгіш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қоймаға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мүкәммалына арналған шкаф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қоймаға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шкаф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қоймаға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 қажеттілік бойынша сөрелермен жабдықталады.</w:t>
      </w:r>
    </w:p>
    <w:bookmarkStart w:name="z21" w:id="19"/>
    <w:p>
      <w:pPr>
        <w:spacing w:after="0"/>
        <w:ind w:left="0"/>
        <w:jc w:val="left"/>
      </w:pPr>
      <w:r>
        <w:rPr>
          <w:rFonts w:ascii="Times New Roman"/>
          <w:b/>
          <w:i w:val="false"/>
          <w:color w:val="000000"/>
        </w:rPr>
        <w:t xml:space="preserve"> № 14 норма.</w:t>
      </w:r>
      <w:r>
        <w:br/>
      </w:r>
      <w:r>
        <w:rPr>
          <w:rFonts w:ascii="Times New Roman"/>
          <w:b/>
          <w:i w:val="false"/>
          <w:color w:val="000000"/>
        </w:rPr>
        <w:t>Техника мен қару-жарақ паркі аймағының ғимараттары мен құрылыстары</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Қанша адам санына (үй-жайларға) есептелген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бойынша тиесілі саны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мерзімдері (жылдар)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Парк бастығының бөлмесі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қойылатын ілгіш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Парк бойынша кезекшінің бөлмесі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кушетка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Кезекші жүргізушілердің демалыс бөлмесі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орындық*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Жартылай жұмсақ кушетка**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қойылатын ілгіш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Жүргізушілерге нұсқау беру сыныбы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Сыныптық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орындық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 тақтасы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 кезекші жүргізушілер құрамының 2/3 бөлігіне есептеледі;</w:t>
      </w:r>
    </w:p>
    <w:p>
      <w:pPr>
        <w:spacing w:after="0"/>
        <w:ind w:left="0"/>
        <w:jc w:val="both"/>
      </w:pPr>
      <w:r>
        <w:rPr>
          <w:rFonts w:ascii="Times New Roman"/>
          <w:b w:val="false"/>
          <w:i w:val="false"/>
          <w:color w:val="000000"/>
          <w:sz w:val="28"/>
        </w:rPr>
        <w:t xml:space="preserve">
      ** - кезекші жүргізушілер құрамының 1/3 бөлігіне есептеледі. </w:t>
      </w:r>
    </w:p>
    <w:bookmarkStart w:name="z22" w:id="20"/>
    <w:p>
      <w:pPr>
        <w:spacing w:after="0"/>
        <w:ind w:left="0"/>
        <w:jc w:val="left"/>
      </w:pPr>
      <w:r>
        <w:rPr>
          <w:rFonts w:ascii="Times New Roman"/>
          <w:b/>
          <w:i w:val="false"/>
          <w:color w:val="000000"/>
        </w:rPr>
        <w:t xml:space="preserve"> № 15 норма.</w:t>
      </w:r>
      <w:r>
        <w:br/>
      </w:r>
      <w:r>
        <w:rPr>
          <w:rFonts w:ascii="Times New Roman"/>
          <w:b/>
          <w:i w:val="false"/>
          <w:color w:val="000000"/>
        </w:rPr>
        <w:t>Әскери шеберханалар</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Қанша адам санына (үй-жайларға) есептелген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бойынша тиесілі саны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мерзімдері (жылдар)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Шеберхана бастығының бөлмесі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орындық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қойылатын ілгіш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Цех бастығының бөлмесі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орындық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қойылатын ілгіш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Іш киім мен киім-кешекті жөндеу бойынша шеберхана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Ауысымның 1 жұмысшысына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Жартылай жұмсақ орындық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Ауысымның 1 жұмысшысына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үй-жайға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Ауысымның 2 жұмысшысына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үй-жайға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мүкәммалына арналған шкаф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үй-жайға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қойылатын ілгіш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үй-жайға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 саны шеберхананың ауданы бойынша айқындалады;</w:t>
      </w:r>
    </w:p>
    <w:p>
      <w:pPr>
        <w:spacing w:after="0"/>
        <w:ind w:left="0"/>
        <w:jc w:val="both"/>
      </w:pPr>
      <w:r>
        <w:rPr>
          <w:rFonts w:ascii="Times New Roman"/>
          <w:b w:val="false"/>
          <w:i w:val="false"/>
          <w:color w:val="000000"/>
          <w:sz w:val="28"/>
        </w:rPr>
        <w:t xml:space="preserve">
      ** - жеке армиялық шкаф орнатуға жол беріледі. </w:t>
      </w:r>
    </w:p>
    <w:bookmarkStart w:name="z23" w:id="21"/>
    <w:p>
      <w:pPr>
        <w:spacing w:after="0"/>
        <w:ind w:left="0"/>
        <w:jc w:val="left"/>
      </w:pPr>
      <w:r>
        <w:rPr>
          <w:rFonts w:ascii="Times New Roman"/>
          <w:b/>
          <w:i w:val="false"/>
          <w:color w:val="000000"/>
        </w:rPr>
        <w:t xml:space="preserve"> № 16 норма.</w:t>
      </w:r>
      <w:r>
        <w:br/>
      </w:r>
      <w:r>
        <w:rPr>
          <w:rFonts w:ascii="Times New Roman"/>
          <w:b/>
          <w:i w:val="false"/>
          <w:color w:val="000000"/>
        </w:rPr>
        <w:t>Моншалар және кір жуу орындары</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Қанша адам санына (үй-жайларға) есептелген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бойынша тиесілі саны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мерзімдері (жылдар)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Моншалар</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Гардеробы бар вестибюль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Гардероб ілгіші*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ілмекке арналған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Күту, салқындау орындары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п.м.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Шешінуге арналған үй-жай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п.м.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үй-жайға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Жуыну бөлімшесі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п.м.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Таза іш киімге арналған қоймалар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қоймаға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Армиялық табурет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қоймашыға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Сөре**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қоймаға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Ластанған іш киімге арналған қоймалар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қоймаға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Армиялық табурет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қоймашыға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Сөре**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қоймаға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Дәретхана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Шаштараз</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 креслосы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шеберге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шаштаразға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шеберге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Шаштаразға арналған үстел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шеберге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шкафы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шаштаразға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Жартылай жұмсақ орындық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шаштаразға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қойылатын ілгіш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шаштаразға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Жуу және залалсыздандыру құралдарының, сондай-ақ жинау мүкәммалының қоймасы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шкафы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қоймаға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мүкәммалына арналған шкаф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қоймаға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Қызмет көрсету персоналының бөлмесі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киімге арналған шкаф</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қызметкерге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Ауысымның 1 қызметкеріне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Қосалқы үй-жай</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Механикаландырылған кір жуу орны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Ластанған іш киімді қабылдау, іріктеу, белгілеу және сақтау цехы***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цехқа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Жартылай жұмсақ орындық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Ауысымның 1 жұмысшы-сына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Кір жуу цехы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цехқа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орындық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Ауысымның 1 жұмысшысына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Кептіру-үтіктеу цехы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цехқа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орындық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Ауысымның 1 жұмысшысына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Таза іш киімді іріктеу мен сақтауға арналған үй-жай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Ауысымның 1 жұмысшысына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орындық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Ауысымның 1 жұмысшысына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Сөре**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үй-жайға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Жөндеу шеберханасы және кір жуу машиналары қоймасы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Үстел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Ауысымның 1 жұмысшысына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орындық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Ауысымның 1 жұмысшысына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Мүлікті химиялық тазарту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Ауысымның 1 жұмысшысына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орындық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Ауысымның 1 жұмысшысына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Киім-кешекті үтіктеу және құлақшындарды жөндеу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Ауысымның 1 жұмысшысына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орындық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Ауысымның 1 жұмысшысына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Тазартылған мүлік қоймасы***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үй-жайға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орындық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үй-жайға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 саны жуыну орындарының бар болуы бойынша айқындалады;</w:t>
      </w:r>
    </w:p>
    <w:p>
      <w:pPr>
        <w:spacing w:after="0"/>
        <w:ind w:left="0"/>
        <w:jc w:val="both"/>
      </w:pPr>
      <w:r>
        <w:rPr>
          <w:rFonts w:ascii="Times New Roman"/>
          <w:b w:val="false"/>
          <w:i w:val="false"/>
          <w:color w:val="000000"/>
          <w:sz w:val="28"/>
        </w:rPr>
        <w:t>
      ** - саны қажеттілік бойынша айқындалады;</w:t>
      </w:r>
    </w:p>
    <w:p>
      <w:pPr>
        <w:spacing w:after="0"/>
        <w:ind w:left="0"/>
        <w:jc w:val="both"/>
      </w:pPr>
      <w:r>
        <w:rPr>
          <w:rFonts w:ascii="Times New Roman"/>
          <w:b w:val="false"/>
          <w:i w:val="false"/>
          <w:color w:val="000000"/>
          <w:sz w:val="28"/>
        </w:rPr>
        <w:t xml:space="preserve">
      *** - қажеттілік бойынша сөрелермен жабдықталады. </w:t>
      </w:r>
    </w:p>
    <w:bookmarkStart w:name="z24" w:id="22"/>
    <w:p>
      <w:pPr>
        <w:spacing w:after="0"/>
        <w:ind w:left="0"/>
        <w:jc w:val="left"/>
      </w:pPr>
      <w:r>
        <w:rPr>
          <w:rFonts w:ascii="Times New Roman"/>
          <w:b/>
          <w:i w:val="false"/>
          <w:color w:val="000000"/>
        </w:rPr>
        <w:t xml:space="preserve"> № 17 норма.</w:t>
      </w:r>
      <w:r>
        <w:br/>
      </w:r>
      <w:r>
        <w:rPr>
          <w:rFonts w:ascii="Times New Roman"/>
          <w:b/>
          <w:i w:val="false"/>
          <w:color w:val="000000"/>
        </w:rPr>
        <w:t>Әскери қалашық тұрғын аймағының жеке объектілері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Қанша адам санына (үй-жайларға) есептелген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бойынша тиесілі саны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мерзімдері (жылдар)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жатақханалар (кубрик түріндегі)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Тұрғын бөлмелер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кереует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Кереует жанына қойылатын тумба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Құрама шкаф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Жартылай жұмсақ орындық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Жуынуға арналған бөлме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Сүлгілерге арналған ілгіш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Қолжуғыштар саны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Қолжуғыштар саны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Қырынуға арналған сөре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Қолжуғыштар саны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Санитарлық-тұрмыстық үй-жайлар блогымен жабдықталған шағын тұрғын бөлмелері бар жатақханалар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Тұрғын бөлмелер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кереует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Кереует жанына қойылатын тумба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орындық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Құрама шкаф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Шаруашылық шкафы*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Сүлгілерге арналған ілгіш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Қырынуға арналған сөре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Тұрғын бөлме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кереует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Кереует жанына қойылатын тумба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Жұмсақ орындық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Сүлгілерге арналған ілгіш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Қырынуға арналған сөре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Жұмсақ жиһаз**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 үстелі**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Аппаратура астына қойылатын тумба**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 қабырғаға ілінетін шкаф орнатуға жол беріледі;</w:t>
      </w:r>
    </w:p>
    <w:p>
      <w:pPr>
        <w:spacing w:after="0"/>
        <w:ind w:left="0"/>
        <w:jc w:val="both"/>
      </w:pPr>
      <w:r>
        <w:rPr>
          <w:rFonts w:ascii="Times New Roman"/>
          <w:b w:val="false"/>
          <w:i w:val="false"/>
          <w:color w:val="000000"/>
          <w:sz w:val="28"/>
        </w:rPr>
        <w:t xml:space="preserve">
      ** - люкс нөмірге орнатылады. </w:t>
      </w:r>
    </w:p>
    <w:bookmarkStart w:name="z25" w:id="23"/>
    <w:p>
      <w:pPr>
        <w:spacing w:after="0"/>
        <w:ind w:left="0"/>
        <w:jc w:val="left"/>
      </w:pPr>
      <w:r>
        <w:rPr>
          <w:rFonts w:ascii="Times New Roman"/>
          <w:b/>
          <w:i w:val="false"/>
          <w:color w:val="000000"/>
        </w:rPr>
        <w:t xml:space="preserve"> № 18 норма.</w:t>
      </w:r>
      <w:r>
        <w:br/>
      </w:r>
      <w:r>
        <w:rPr>
          <w:rFonts w:ascii="Times New Roman"/>
          <w:b/>
          <w:i w:val="false"/>
          <w:color w:val="000000"/>
        </w:rPr>
        <w:t>Медициналық мекемелер ғимараттары</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Қанша адам санына (үй-жайларға) есептелген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бойынша тиесілі саны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мерзімдері (жылдар)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Госпиталь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Тіркеу орны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Жұмсақ орындық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Каталогты 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тіркеу орнына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тіркеу орнына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Қабылдау бөлімшесі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Жұмсақ орындық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қабылдау бөлімшесіне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кушетка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қабылдау бөлімшесіне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қойылатын ілгіш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қабылдау бөлімшесіне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Сүлгілерге арналған ілгіш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қабылдау бөлімшесіне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Науқастардың заттарын уақытша сақтауға арналған үй-жай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үй-жайға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үй-жайға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Жұмсақ орындық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үй-жайға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Киімге арналған шкаф*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үй-жайға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Сөре*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үй-жайға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Палата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кереует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Кереует жанына қойылатын медициналық тумба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палатаға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палатаға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қойылатын ілгіш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палатаға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Дәретханасы, ваннасы бар инфекциялық науқастарға арналған бокс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кереует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Кереует жанына қойылатын медициналық тумба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палатаға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қойылатын ілгіш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палатаға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Сүлгілерге арналған ілгіш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палатаға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Қырынуға арналған сөре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палатаға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Кезекші медбикенің бекеті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бекетке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медициналық тумба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бекетке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бекетке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Дәрігер (амбулаторлық қабылдау) кабинеті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қызметкерге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Қағазға арналған тумба**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қызметкерге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Жұмсақ орындық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қызметкерге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кушетка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қойылатын ілгіш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Сүлгілерге арналған ілгіш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штаттық қызметкерге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Таңу бөлмесі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таңу бөлмесіне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таңу бөлмесіне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Дәрі-дәрмектерге арналған медициналық 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таңу бөлмесіне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қойылатын ілгіш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таңу бөлмесіне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Сүлгілерге арналған ілгіш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таңу бөлмесіне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Процедуралық бөлме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процедуралық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процедуралық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Дәрі-дәрмектерге арналған медициналық 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процедуралық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кушетка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процедуралық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қойылатын ілгіш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процедуралық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Сүлгілерге арналған ілгіш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процедуралық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Асхана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орынға арналған ас ішетін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үстелге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шкафы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үй-жайға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үй-жайға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Палаталарға арналған душы бар ванна бөлмесі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ілгіш 5 ілмекке арналған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үй-жайға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үй-жайға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Клизма жасау бөлмесі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үй-жайға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үй-жайға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Дәрі-дәрмектерге (құралдарға) арналған медициналық 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үй-жайға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кушетка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үй-жайға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Персонал бөлмесі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орынға арналған ас ішетін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Жартылай жұмсақ орындық***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Сүлгілерге арналған ілгіш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Ластанған іш киімді сақтауға арналған үй-жай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үй-жайға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үй-жайға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Таза іш киімді сақтауға арналған қойма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үй-жайға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жұмсақ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үй-жайға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Сөре*****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Инфекция түскен іш киім мен төсек-орындарды сақтауға арналған қойма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Сөре*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қоймаға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Қолжуғышы бар дәретхана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Қабырғаға ілінетін айна******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үй-жайға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Гардероб</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Гардероб ілгіші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үй-жайға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үй-жайға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Электркардиография кабинеті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медициналық тумба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кушетка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қойылатын ілгіш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Сүлгілерге арналған ілгіш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Киімге арналған шкаф****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Зертхана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қызметкерге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медициналық тумба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қызметкерге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қызметкерге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Зертханалық үстел*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зертханаға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Кеңсе шкафы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зертханаға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Сүлгілерге арналған ілгіш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Дәріхана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Дәрі-дәрмектерге арналған медициналық 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дәріханаға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дәріханаға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медициналық 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дәріханаға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Кезекші дәрігердің бөлмесі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медициналық тумба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қойылатын ілгіш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кушетка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Рентген кабинеті (флюорографиялық кабинет)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қызметкерге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медициналық тумба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қызметкерге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қызметкерге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қойылатын ілгіш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штаттық қызметкерге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Кеңсе шкафы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Жинау заттарын сақтауға арналған үй-жай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мүкәммалына арналған 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үй-жайға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Ультрадыбыстық диагностика кабинеті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қызметкерге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медициналық тумба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қызметкерге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кушетка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штаттық қызметкерге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Кеңсе шкафы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қойылатын ілгіш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Сүлгілерге арналған ілгіш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Эндоскопиялық кабинет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қызметкерге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медициналық тумба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қызметкерге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кушетка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штаттық қызметкерге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Кеңсе шкафы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қойылатын ілгіш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Сүлгілерге арналған ілгіш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Шаруашылық бике кабинеті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қызметкерге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медициналық тумба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қызметкерге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қызметкерге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штаттық қызметкерге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Кеңсе шкафы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Сүлгілерге арналған ілгіш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Үтіктеуге арналған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Аға медициналық бике кабинеті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қызметкерге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медициналық тумба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қызметкерге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қызметкерге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штаттық қызметкерге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Кеңсе шкафы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Дәрі-дәрмектерге арналған медициналық 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металл 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Бас медициналық бике кабинеті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қызметкерге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медициналық тумба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қызметкерге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қызметкерге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штаттық қызметкерге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Кеңсе шкафы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Дәрі-дәрмектерге арналған медициналық 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металл 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Бөлімше бастығының кабинеті (ординаторлық, стационар)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қызметкерге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Үстел**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қызметкерге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медициналық тумба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қызметкерге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қызметкерге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штаттық қызметкерге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Кеңсе шкафы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кушетка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қойылатын ілгіш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Сүлгілерге арналған ілгіш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Гипербариялық оксигенация кабинеті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қызметкерге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медициналық тумба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қызметкерге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қызметкерге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штаттық қызметкерге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Кеңсе шкафы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кушетка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Емдік дене шынықтыру кабинеті (залы)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Кеңсе шкафы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Қабырғаға ілінетін айна*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қойылатын ілгіш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Массаж жасауға арналған кабинет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тумба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Кеңсе шкафы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қойылатын ілгіш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Сүлгілерге арналған ілгіш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Массаж жасауға арналған кушетка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Физиотерапия кабинеті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үстел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қызметкерге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Қағазға арналған медициналық тумба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қызметкерге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орындық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штаттық қызметкерге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Зертханалық үстел*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Киімге арналған шкаф****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штаттық қызметкерге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шкафы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ілінетін айна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қойылатын ілгіш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Сүлгілерге арналған ілгіш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кушетка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кабинетке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Емхана*******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Лазарет*******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медицина орталығы********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құрам интернатурасы*********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Орталық әскери-дәрігерлік комиссия********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Медицинский пункт*******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рота********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 саны қажеттілік бойынша айқындалады;</w:t>
      </w:r>
    </w:p>
    <w:p>
      <w:pPr>
        <w:spacing w:after="0"/>
        <w:ind w:left="0"/>
        <w:jc w:val="both"/>
      </w:pPr>
      <w:r>
        <w:rPr>
          <w:rFonts w:ascii="Times New Roman"/>
          <w:b w:val="false"/>
          <w:i w:val="false"/>
          <w:color w:val="000000"/>
          <w:sz w:val="28"/>
        </w:rPr>
        <w:t>
      ** - ұйымдастыру техникасын орнату үшін;</w:t>
      </w:r>
    </w:p>
    <w:p>
      <w:pPr>
        <w:spacing w:after="0"/>
        <w:ind w:left="0"/>
        <w:jc w:val="both"/>
      </w:pPr>
      <w:r>
        <w:rPr>
          <w:rFonts w:ascii="Times New Roman"/>
          <w:b w:val="false"/>
          <w:i w:val="false"/>
          <w:color w:val="000000"/>
          <w:sz w:val="28"/>
        </w:rPr>
        <w:t>
      *** - персоналға арналған асхана болған кезде орнатылмайды;</w:t>
      </w:r>
    </w:p>
    <w:p>
      <w:pPr>
        <w:spacing w:after="0"/>
        <w:ind w:left="0"/>
        <w:jc w:val="both"/>
      </w:pPr>
      <w:r>
        <w:rPr>
          <w:rFonts w:ascii="Times New Roman"/>
          <w:b w:val="false"/>
          <w:i w:val="false"/>
          <w:color w:val="000000"/>
          <w:sz w:val="28"/>
        </w:rPr>
        <w:t>
      **** - киімге арналған жеке шкаф орнатуға жол беріледі;</w:t>
      </w:r>
    </w:p>
    <w:p>
      <w:pPr>
        <w:spacing w:after="0"/>
        <w:ind w:left="0"/>
        <w:jc w:val="both"/>
      </w:pPr>
      <w:r>
        <w:rPr>
          <w:rFonts w:ascii="Times New Roman"/>
          <w:b w:val="false"/>
          <w:i w:val="false"/>
          <w:color w:val="000000"/>
          <w:sz w:val="28"/>
        </w:rPr>
        <w:t>
      ***** - саны бөлме ауданы бойынша айқындалады;</w:t>
      </w:r>
    </w:p>
    <w:p>
      <w:pPr>
        <w:spacing w:after="0"/>
        <w:ind w:left="0"/>
        <w:jc w:val="both"/>
      </w:pPr>
      <w:r>
        <w:rPr>
          <w:rFonts w:ascii="Times New Roman"/>
          <w:b w:val="false"/>
          <w:i w:val="false"/>
          <w:color w:val="000000"/>
          <w:sz w:val="28"/>
        </w:rPr>
        <w:t>
      ****** - саны қолжуғыштар саны бойынша айқындалады;</w:t>
      </w:r>
    </w:p>
    <w:p>
      <w:pPr>
        <w:spacing w:after="0"/>
        <w:ind w:left="0"/>
        <w:jc w:val="both"/>
      </w:pPr>
      <w:r>
        <w:rPr>
          <w:rFonts w:ascii="Times New Roman"/>
          <w:b w:val="false"/>
          <w:i w:val="false"/>
          <w:color w:val="000000"/>
          <w:sz w:val="28"/>
        </w:rPr>
        <w:t>
      ******* - қолда бар үй-жайлар № 18 норманың 1 - 34-тармақтарына сәйкес жиһазбен жабдықталады;</w:t>
      </w:r>
    </w:p>
    <w:p>
      <w:pPr>
        <w:spacing w:after="0"/>
        <w:ind w:left="0"/>
        <w:jc w:val="both"/>
      </w:pPr>
      <w:r>
        <w:rPr>
          <w:rFonts w:ascii="Times New Roman"/>
          <w:b w:val="false"/>
          <w:i w:val="false"/>
          <w:color w:val="000000"/>
          <w:sz w:val="28"/>
        </w:rPr>
        <w:t>
      ******** - қолда бар үй-жайлар № 2 және № 18 нормаларға сәйкес жиһазбен жабдықталады;</w:t>
      </w:r>
    </w:p>
    <w:p>
      <w:pPr>
        <w:spacing w:after="0"/>
        <w:ind w:left="0"/>
        <w:jc w:val="both"/>
      </w:pPr>
      <w:r>
        <w:rPr>
          <w:rFonts w:ascii="Times New Roman"/>
          <w:b w:val="false"/>
          <w:i w:val="false"/>
          <w:color w:val="000000"/>
          <w:sz w:val="28"/>
        </w:rPr>
        <w:t xml:space="preserve">
      ********* - қолда бар үй-жайлар № 4 норманың 1 - 34-тармақтарына сәйкес жиһазбен жабдықталады. </w:t>
      </w:r>
    </w:p>
    <w:bookmarkStart w:name="z26" w:id="24"/>
    <w:p>
      <w:pPr>
        <w:spacing w:after="0"/>
        <w:ind w:left="0"/>
        <w:jc w:val="left"/>
      </w:pPr>
      <w:r>
        <w:rPr>
          <w:rFonts w:ascii="Times New Roman"/>
          <w:b/>
          <w:i w:val="false"/>
          <w:color w:val="000000"/>
        </w:rPr>
        <w:t xml:space="preserve"> № 19 норма.</w:t>
      </w:r>
      <w:r>
        <w:br/>
      </w:r>
      <w:r>
        <w:rPr>
          <w:rFonts w:ascii="Times New Roman"/>
          <w:b/>
          <w:i w:val="false"/>
          <w:color w:val="000000"/>
        </w:rPr>
        <w:t>Далалық жиһаз және мүкәммал</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Қанша адам санына (үй-жайларға) есептелген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бойынша тиесілі саны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мерзімдері (жылдар)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жиналмалы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жиналмалы табурет*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жиналмалы кереует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кереует жанына қойылатын тумбочка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Тасымалданатын металл шкатулка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взводқа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Тасымалданатын жылыту пеші, жиынтықта**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шатырға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типті қолжуғыш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типті әжетхана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Биоәжетхана*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адамға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Резервтік электр энергиясының көзі***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 офицерлер құрамы үшін;</w:t>
      </w:r>
    </w:p>
    <w:p>
      <w:pPr>
        <w:spacing w:after="0"/>
        <w:ind w:left="0"/>
        <w:jc w:val="both"/>
      </w:pPr>
      <w:r>
        <w:rPr>
          <w:rFonts w:ascii="Times New Roman"/>
          <w:b w:val="false"/>
          <w:i w:val="false"/>
          <w:color w:val="000000"/>
          <w:sz w:val="28"/>
        </w:rPr>
        <w:t>
      ** - саны шатырдың ауданына байланысты айқындалады;</w:t>
      </w:r>
    </w:p>
    <w:p>
      <w:pPr>
        <w:spacing w:after="0"/>
        <w:ind w:left="0"/>
        <w:jc w:val="both"/>
      </w:pPr>
      <w:r>
        <w:rPr>
          <w:rFonts w:ascii="Times New Roman"/>
          <w:b w:val="false"/>
          <w:i w:val="false"/>
          <w:color w:val="000000"/>
          <w:sz w:val="28"/>
        </w:rPr>
        <w:t>
      *** - саны далалық жағдайларда шатырларға жарық түсіру үшін кажетті қуаты бойынша айқындалады.</w:t>
      </w:r>
    </w:p>
    <w:p>
      <w:pPr>
        <w:spacing w:after="0"/>
        <w:ind w:left="0"/>
        <w:jc w:val="both"/>
      </w:pPr>
      <w:r>
        <w:rPr>
          <w:rFonts w:ascii="Times New Roman"/>
          <w:b w:val="false"/>
          <w:i w:val="false"/>
          <w:color w:val="000000"/>
          <w:sz w:val="28"/>
        </w:rPr>
        <w:t>
      Жиһазбен және казармалық мүкәммалмен жабдықтау нормаларына енгізілмеген жалпыәскери және өзге де объектілер (үй-жайлар) осы нормаларда көрсетілген ұқсас объектілерге (үй-жайларға) сәйкес жиһазбен қамтамасыз етіледі.</w:t>
      </w:r>
    </w:p>
    <w:p>
      <w:pPr>
        <w:spacing w:after="0"/>
        <w:ind w:left="0"/>
        <w:jc w:val="both"/>
      </w:pPr>
      <w:r>
        <w:rPr>
          <w:rFonts w:ascii="Times New Roman"/>
          <w:b w:val="false"/>
          <w:i w:val="false"/>
          <w:color w:val="000000"/>
          <w:sz w:val="28"/>
        </w:rPr>
        <w:t>
      Үй-жайлар қолда бар ұйымдастыру техникасына сәйкес компьютерлік үстелдермен және басқа ұйымдастыру техникасы үшін жиһазбен жабдықталады.</w:t>
      </w:r>
    </w:p>
    <w:p>
      <w:pPr>
        <w:spacing w:after="0"/>
        <w:ind w:left="0"/>
        <w:jc w:val="both"/>
      </w:pPr>
      <w:r>
        <w:rPr>
          <w:rFonts w:ascii="Times New Roman"/>
          <w:b w:val="false"/>
          <w:i w:val="false"/>
          <w:color w:val="000000"/>
          <w:sz w:val="28"/>
        </w:rPr>
        <w:t>
      Киімге арналған шкафты, кеңсе шкафын және киімге арналған жеке шкафты қойған кезде үстінен антресоль орнатуға жол беріледі.</w:t>
      </w:r>
    </w:p>
    <w:p>
      <w:pPr>
        <w:spacing w:after="0"/>
        <w:ind w:left="0"/>
        <w:jc w:val="both"/>
      </w:pPr>
      <w:r>
        <w:rPr>
          <w:rFonts w:ascii="Times New Roman"/>
          <w:b w:val="false"/>
          <w:i w:val="false"/>
          <w:color w:val="000000"/>
          <w:sz w:val="28"/>
        </w:rPr>
        <w:t>
      Ұяшықты шкафтар - 2, 3, 4, 5 ұяшықты болуы мүмкін, ұяшықтар саны қажеттілікке байланысты айқындалады.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