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027a" w14:textId="fef0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Министрiнiң кейбiр бұйрықтарына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14 қазандағы № 520 бұйрығы. Қазақстан Республикасының Әділет министрлігінде 2015 жылы 11 қарашада № 12273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кейбір бұйрықтарына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Бірыңғай бюджеттік сыныптамасының кейбір мәселелері туралы" Қазақстан Республикасы Қаржы Министрінің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18 қыркүйектегі № 403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"Салықтық емес түсiмдер" санатында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"Мемлекеттік меншіктен түсетін кірістер"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"Мемлекеттік бюджеттен берілген кредиттер бойынша" ішкі сыныбында: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18-ерекшелікпен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Мамандандырылған ұйымдарды қоспағанда, жергілікті бюджеттен заңды тұлғаларға берілген бюджеттік кредиттер бойынша сыйақылар";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"Бюджеттік кредиттерді өтеу"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"Бюджеттік кредиттерді өтеу"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"Мемлекеттік бюджеттен берілген бюджеттік кредиттерді өтеу" кіші сыныбында: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21-ерекшелікпен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Мамандандырылған ұйымдарды қоспағанда, жергілікті бюджеттен заңды тұлғаларға берілген бюджеттік кредиттерді өтеу";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кеңістiк"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"Спорт"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"Жергілікті деңгейде спорттық жарыстар өткiзу" бюджеттік бағдарлама бойынша: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Қаржы Министрінің 2014 жылғы 18 қыркүйектегі № 404 (Нормативтік құқықтық актілерді мемлекеттік тіркеу тізілімінде № 9760 болып тіркелген, "Әділет" ақпараттық-құқықтық жүйесінде 2014 жылғы 15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 кестесінде: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"Салықтық емес түсiмдер" санатында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"Мемлекеттік меншіктен түсетін кірістер"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"Мемлекеттік бюджеттен берілген кредиттер бойынша сыйақылар" кіші сыныбында: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"Бюджеттік кредиттерді өтеу" санатында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"Бюджеттік кредиттерді өтеу" сыныбында: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"Мемлекеттік бюджеттен берілген бюджеттік кредиттерді өтеу" кіші сыныбында: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