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ad6f" w14:textId="b3ea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су объектілерін балық шаруашылық мелиорациялау жөніндегі жұмыстарды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қазандағы № 18-05/928 бұйрығы. Қазақстан Республикасының Әділет министрлігінде 2015 жылғы 11 қарашада № 12267 болып тіркелді.</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 Заңының 9-1-бабы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Су айдындарына балық жіберу, су объектілерінің балық шаруашылығы мелиорациясы жөніндегі жұмыстарды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"Су қоймаларына балық жіберу, су объектілерін балық шаруашылық мелиорациялау жөніндегі жұмыстарды жүргізу қағидасын бекіту туралы" Қазақстан Республикасы Қоршаған ортаны қорғау министрінің 2013 жылғы 31 шілдедегі № 231-Ө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8644 болып тіркелген, 2013 жылғы 26 желтоқсандағы "Егемен Қазақстан" газетінің № 282 (28221)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18-05/928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 айдындарына балық жіберу, су объектілерін балық шаруашылық мелиорациялау жөніндегі жұмыстарды жүргізу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Су айдындарына балық жіберу, су объектілерінің балық шаруашылығы мелиорациясы жөніндегі жұмыстарды жүргізу қағидалары (бұдан әрі – Қағидалар) "Жануарлар дүниесін қорғау, өсімін молайту және пайдалану туралы" Қазақстан Республикасы Заңының (бұдан әрі – Заң) 9-1-бабының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су айдындарына балық жіберу, су объектілерінің балық шаруашылығы мелиорациясы жөніндегі жұмыстарды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2-тарау. Су айдындарына балық жіберу жөніндегі жұмыстарды жүргізу тәртібі</w:t>
      </w:r>
    </w:p>
    <w:bookmarkEnd w:id="11"/>
    <w:p>
      <w:pPr>
        <w:spacing w:after="0"/>
        <w:ind w:left="0"/>
        <w:jc w:val="both"/>
      </w:pPr>
      <w:bookmarkStart w:name="z15" w:id="12"/>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Ауыл шаруашылығы министрінің м.а. 25.09.2025 </w:t>
      </w:r>
      <w:r>
        <w:rPr>
          <w:rFonts w:ascii="Times New Roman"/>
          <w:b w:val="false"/>
          <w:i w:val="false"/>
          <w:color w:val="000000"/>
          <w:sz w:val="28"/>
        </w:rPr>
        <w:t>№ 328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both"/>
      </w:pPr>
      <w:r>
        <w:rPr>
          <w:rFonts w:ascii="Times New Roman"/>
          <w:b w:val="false"/>
          <w:i w:val="false"/>
          <w:color w:val="000000"/>
          <w:sz w:val="28"/>
        </w:rPr>
        <w:t>
      3. Су айдындарына балық жіберу жұмыстарын:</w:t>
      </w:r>
    </w:p>
    <w:bookmarkEnd w:id="13"/>
    <w:bookmarkStart w:name="z17" w:id="14"/>
    <w:p>
      <w:pPr>
        <w:spacing w:after="0"/>
        <w:ind w:left="0"/>
        <w:jc w:val="both"/>
      </w:pPr>
      <w:r>
        <w:rPr>
          <w:rFonts w:ascii="Times New Roman"/>
          <w:b w:val="false"/>
          <w:i w:val="false"/>
          <w:color w:val="000000"/>
          <w:sz w:val="28"/>
        </w:rPr>
        <w:t>
      1) балық ресурстарының өсімін молайту жөніндегі қызметті жүзеге асыратын мемлекеттік кәсіпорындар (бұдан әрі – кәсіпорындар);</w:t>
      </w:r>
    </w:p>
    <w:bookmarkEnd w:id="14"/>
    <w:bookmarkStart w:name="z18" w:id="15"/>
    <w:p>
      <w:pPr>
        <w:spacing w:after="0"/>
        <w:ind w:left="0"/>
        <w:jc w:val="both"/>
      </w:pPr>
      <w:r>
        <w:rPr>
          <w:rFonts w:ascii="Times New Roman"/>
          <w:b w:val="false"/>
          <w:i w:val="false"/>
          <w:color w:val="000000"/>
          <w:sz w:val="28"/>
        </w:rPr>
        <w:t>
      2) конкурстық негізде балық ресурстарының өсімін молайту бойынша мемлекеттік тапсырысты орындайтын жеке және заңды тұлғалар (бұдан әрі – жеке және заңды тұлғалар);</w:t>
      </w:r>
    </w:p>
    <w:bookmarkEnd w:id="15"/>
    <w:bookmarkStart w:name="z19" w:id="16"/>
    <w:p>
      <w:pPr>
        <w:spacing w:after="0"/>
        <w:ind w:left="0"/>
        <w:jc w:val="both"/>
      </w:pPr>
      <w:r>
        <w:rPr>
          <w:rFonts w:ascii="Times New Roman"/>
          <w:b w:val="false"/>
          <w:i w:val="false"/>
          <w:color w:val="000000"/>
          <w:sz w:val="28"/>
        </w:rPr>
        <w:t>
      3) жануарлар дүниесін пайдаланушылар;</w:t>
      </w:r>
    </w:p>
    <w:bookmarkEnd w:id="16"/>
    <w:bookmarkStart w:name="z20" w:id="17"/>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өзге де қызметті жүзеге асыратын субъектілер (бұдан әрі – субъектілер);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Су айдындарына балық жіберу балық ресурстарын және басқа да су жануарларын қорғау, өсімін молайту және пайдалану саласындағы ғылыми ұйым (бұдан әрі – ғылыми ұйым) берген ұсынымдар негізінде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6. Бекіре тұқымдас балық түрлерінің өсімін молайту жөніндегі мемлекеттік тапсырысты орындайтын өсімін молайту кешенінің мемлекеттік кәсіпорындарын қоспағанда, мемлекеттік тапсырыс шеңберінде су айдындарына балық жіберу жұмыстарын жүргізу кезінде балық шаруашылығы саласындағы уәкілетті орган ведомствосының аумақтық бөлімшесі (бұдан әрі – аумақтық бөлімше) немесе жергілікті атқарушы орган ғылыми ұйыммен, сондай-ақ кәсіпорынмен немесе мемлекеттік тапсырыс аясында су айдындарына балық жіберу жөніндегі жұмыстарды жоспарлап отырған жеке және (немесе) заңды тұлғалармен бірлесіп, олардың басталуына кемінде күнтізбелік отыз күн уақыт қалғанда алдын ала су айдындарына балық жіберу орнын айқындайды.</w:t>
      </w:r>
    </w:p>
    <w:bookmarkEnd w:id="19"/>
    <w:p>
      <w:pPr>
        <w:spacing w:after="0"/>
        <w:ind w:left="0"/>
        <w:jc w:val="both"/>
      </w:pPr>
      <w:r>
        <w:rPr>
          <w:rFonts w:ascii="Times New Roman"/>
          <w:b w:val="false"/>
          <w:i w:val="false"/>
          <w:color w:val="000000"/>
          <w:sz w:val="28"/>
        </w:rPr>
        <w:t xml:space="preserve">
      Балық жіберілетін орынды түпкілікті келісу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айдындарына балық жіберу орнын келісу актісімен ресімделеді, ол балық жіберу басталғанға дейін екі жұмыс күнінен кешіктірмей үш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7. Су айдындарына балық жіберуге Қазақстан Республикасы Ауыл шаруашылығы министрінің "Ветеринариялық құжаттарды беру қағидаларын және олардың бланкілеріне қойылатын талаптарды бекіту туралы"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 № 11898 болып тіркелген) сәйкес берілген ветеринариялық анықтама болған жағдайда жол беріледі.</w:t>
      </w:r>
    </w:p>
    <w:bookmarkEnd w:id="20"/>
    <w:bookmarkStart w:name="z28" w:id="21"/>
    <w:p>
      <w:pPr>
        <w:spacing w:after="0"/>
        <w:ind w:left="0"/>
        <w:jc w:val="both"/>
      </w:pPr>
      <w:r>
        <w:rPr>
          <w:rFonts w:ascii="Times New Roman"/>
          <w:b w:val="false"/>
          <w:i w:val="false"/>
          <w:color w:val="000000"/>
          <w:sz w:val="28"/>
        </w:rPr>
        <w:t>
      8. Мемлекеттік кәсіпорындар немесе жеке және (немесе) заңды тұлғалар жүргізетін су айдындарына балық жіберу жөніндегі жұмыстарды балық ресурстарының өсімін молайту жөніндегі мемлекеттік тапсырысты ұйымдастырушыға байланысты аумақтық бөлімше немесе жергілікті атқарушы орган құрған комиссия қабылдайды.</w:t>
      </w:r>
    </w:p>
    <w:bookmarkEnd w:id="21"/>
    <w:p>
      <w:pPr>
        <w:spacing w:after="0"/>
        <w:ind w:left="0"/>
        <w:jc w:val="both"/>
      </w:pPr>
      <w:r>
        <w:rPr>
          <w:rFonts w:ascii="Times New Roman"/>
          <w:b w:val="false"/>
          <w:i w:val="false"/>
          <w:color w:val="000000"/>
          <w:sz w:val="28"/>
        </w:rPr>
        <w:t>
      Комиссияны аумақтық бөлімше құрған жағдайда оның құрамына аумақтық бөлімшенің (комиссияның төрағасы), жергілікті атқарушы органның,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Комиссияны жергілікті атқарушы орган құрған жағдайда оның құрамына жергілікті атқарушы органның (комиссияның төрағасы), аумақтық бөлімшенің,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Мемлекеттік кәсіпорындар, жеке және заңды тұлғалар мемлекеттік тапсырыс шеңберіндегі су айдындарына балық жіберу жөніндегі жұмыстардың ашықтығы мен айқындығы мақсатында олар басталардан кемінде екі жұмыс күні бұрын мерзімді баспасөз басылымдарында және (немесе) әлеуметтік желілерде хабарландыру жариялау арқылы азаматтар мен қоғамдық ұйымдардың өкілдерін шақырады.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25.08.2022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9. Жануарлар дүниесін пайдаланушылар және субъектілер жүргізетін су айдындарына балық жіберу жұмыстарын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аумақтық бөлімше құратын комиссия қабылдайды.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10. Мемлекеттік кәсіпорындар, жеке және заңды тұлғалар, жануарлар дүниесін пайдаланушылар, субъектілер аумақтық бөлімшені немесе жергілікті атқарушы органды су айдындарына балық жіберу жөніндегі алдағы жұмыстар туралы олар басталғанға дейін екі жұмыс күні ішінде хабардар етеді.</w:t>
      </w:r>
    </w:p>
    <w:bookmarkEnd w:id="23"/>
    <w:p>
      <w:pPr>
        <w:spacing w:after="0"/>
        <w:ind w:left="0"/>
        <w:jc w:val="both"/>
      </w:pPr>
      <w:r>
        <w:rPr>
          <w:rFonts w:ascii="Times New Roman"/>
          <w:b w:val="false"/>
          <w:i w:val="false"/>
          <w:color w:val="000000"/>
          <w:sz w:val="28"/>
        </w:rPr>
        <w:t>
      Аумақтық бөлімше немесе жергілікті атқарушы орган мемлекеттік кәсіпорындардан, жеке және заңды тұлғалардан, жануарлар дүниесін пайдаланушылардан, субъектілерден ақпарат алған күннен бастап комиссия мүшелеріне су айдындарына балық жіберу жөніндегі алдағы жұмыстар туралы хабарлайды.</w:t>
      </w:r>
    </w:p>
    <w:p>
      <w:pPr>
        <w:spacing w:after="0"/>
        <w:ind w:left="0"/>
        <w:jc w:val="both"/>
      </w:pPr>
      <w:r>
        <w:rPr>
          <w:rFonts w:ascii="Times New Roman"/>
          <w:b w:val="false"/>
          <w:i w:val="false"/>
          <w:color w:val="000000"/>
          <w:sz w:val="28"/>
        </w:rPr>
        <w:t>
      Аумақтық бөлімшелердің өкілдері балық отырғызу материалын түсіру және су айдындарына жіберу кезінде есептеу процестеріне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11. Су айдындарына балық жіберу жөніндегі жұмыстарды комиссия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айдындарына балық жіберу актісімен (бұдан әрі – акт) ресімдейді.</w:t>
      </w:r>
    </w:p>
    <w:bookmarkEnd w:id="24"/>
    <w:p>
      <w:pPr>
        <w:spacing w:after="0"/>
        <w:ind w:left="0"/>
        <w:jc w:val="both"/>
      </w:pPr>
      <w:r>
        <w:rPr>
          <w:rFonts w:ascii="Times New Roman"/>
          <w:b w:val="false"/>
          <w:i w:val="false"/>
          <w:color w:val="000000"/>
          <w:sz w:val="28"/>
        </w:rPr>
        <w:t>
      Су айдындарына екі немесе одан да көп партиямен балық отырғызу материалдарымен балық жіберілген жағдайда, акт әрбір партияға ресімделеді.</w:t>
      </w:r>
    </w:p>
    <w:bookmarkStart w:name="z32" w:id="25"/>
    <w:p>
      <w:pPr>
        <w:spacing w:after="0"/>
        <w:ind w:left="0"/>
        <w:jc w:val="both"/>
      </w:pPr>
      <w:r>
        <w:rPr>
          <w:rFonts w:ascii="Times New Roman"/>
          <w:b w:val="false"/>
          <w:i w:val="false"/>
          <w:color w:val="000000"/>
          <w:sz w:val="28"/>
        </w:rPr>
        <w:t xml:space="preserve">
      12. Су айдындарына балық жіберу жұмыстарының қорытындылары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данада су айдындарына балық жіберудің жиынтық актісін (бұдан әрі – жиынтық актісі) ресімдейді.</w:t>
      </w:r>
    </w:p>
    <w:bookmarkEnd w:id="25"/>
    <w:bookmarkStart w:name="z33" w:id="26"/>
    <w:p>
      <w:pPr>
        <w:spacing w:after="0"/>
        <w:ind w:left="0"/>
        <w:jc w:val="both"/>
      </w:pPr>
      <w:r>
        <w:rPr>
          <w:rFonts w:ascii="Times New Roman"/>
          <w:b w:val="false"/>
          <w:i w:val="false"/>
          <w:color w:val="000000"/>
          <w:sz w:val="28"/>
        </w:rPr>
        <w:t>
      13. Кәсіпорындар, жеке және (немесе) заңды тұлғалар, субъектілер су айдындарына балық жіберу жөніндегі жұмыстарды аяқтаған соң үш жұмыс күні ішінде балық шаруашылығы саласындағы уәкілетті орган ведомствосына немесе жергілікті атқарушы органға су айдындарына балық жіберу жұмыстарын жүргізу түсірілген электрондық жеткізгіштегі фото- және видеоматериалдар қоса берілген жиынтық актіні ұсынады.</w:t>
      </w:r>
    </w:p>
    <w:bookmarkEnd w:id="26"/>
    <w:p>
      <w:pPr>
        <w:spacing w:after="0"/>
        <w:ind w:left="0"/>
        <w:jc w:val="both"/>
      </w:pPr>
      <w:r>
        <w:rPr>
          <w:rFonts w:ascii="Times New Roman"/>
          <w:b w:val="false"/>
          <w:i w:val="false"/>
          <w:color w:val="000000"/>
          <w:sz w:val="28"/>
        </w:rPr>
        <w:t>
      Су айдындарына балық жіберу жұмыстары аяқтағаннан кейін жануарлар дүниесін пайдаланушылар үш жұмыс күні ішінде аумақтық бөлімшеге су айдындарына балық жіберу жұмыстарын жүргізу түсірілген электрондық жеткізгіштегі фото- және видеоматериалдар қоса берілген жиынтық актіні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25.09.2025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3-тарау. Су объектілерін балық шаруашылық мелиорациялау жөніндегі жұмыстарды жүргізу тәртібі</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8"/>
    <w:p>
      <w:pPr>
        <w:spacing w:after="0"/>
        <w:ind w:left="0"/>
        <w:jc w:val="both"/>
      </w:pPr>
      <w:r>
        <w:rPr>
          <w:rFonts w:ascii="Times New Roman"/>
          <w:b w:val="false"/>
          <w:i w:val="false"/>
          <w:color w:val="000000"/>
          <w:sz w:val="28"/>
        </w:rPr>
        <w:t>
      14.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28"/>
    <w:bookmarkStart w:name="z36" w:id="29"/>
    <w:p>
      <w:pPr>
        <w:spacing w:after="0"/>
        <w:ind w:left="0"/>
        <w:jc w:val="both"/>
      </w:pPr>
      <w:r>
        <w:rPr>
          <w:rFonts w:ascii="Times New Roman"/>
          <w:b w:val="false"/>
          <w:i w:val="false"/>
          <w:color w:val="000000"/>
          <w:sz w:val="28"/>
        </w:rPr>
        <w:t>
      15. Су объектілерін балық шаруашылық мелиорациялау жөніндегі жұмыстар мыналарды қамтиды:</w:t>
      </w:r>
    </w:p>
    <w:bookmarkEnd w:id="29"/>
    <w:bookmarkStart w:name="z37" w:id="30"/>
    <w:p>
      <w:pPr>
        <w:spacing w:after="0"/>
        <w:ind w:left="0"/>
        <w:jc w:val="both"/>
      </w:pPr>
      <w:r>
        <w:rPr>
          <w:rFonts w:ascii="Times New Roman"/>
          <w:b w:val="false"/>
          <w:i w:val="false"/>
          <w:color w:val="000000"/>
          <w:sz w:val="28"/>
        </w:rPr>
        <w:t>
      1) балықтардың қырылуына қарсы іс-шараларды жүргізу, соның ішінде қыс мезгілінде мұз шұңқырларын бұрғылау және мұзойықтарын ою;</w:t>
      </w:r>
    </w:p>
    <w:bookmarkEnd w:id="30"/>
    <w:bookmarkStart w:name="z38" w:id="31"/>
    <w:p>
      <w:pPr>
        <w:spacing w:after="0"/>
        <w:ind w:left="0"/>
        <w:jc w:val="both"/>
      </w:pPr>
      <w:r>
        <w:rPr>
          <w:rFonts w:ascii="Times New Roman"/>
          <w:b w:val="false"/>
          <w:i w:val="false"/>
          <w:color w:val="000000"/>
          <w:sz w:val="28"/>
        </w:rPr>
        <w:t>
      2) қатты өсімдіктерді шабу;</w:t>
      </w:r>
    </w:p>
    <w:bookmarkEnd w:id="31"/>
    <w:bookmarkStart w:name="z39" w:id="32"/>
    <w:p>
      <w:pPr>
        <w:spacing w:after="0"/>
        <w:ind w:left="0"/>
        <w:jc w:val="both"/>
      </w:pPr>
      <w:r>
        <w:rPr>
          <w:rFonts w:ascii="Times New Roman"/>
          <w:b w:val="false"/>
          <w:i w:val="false"/>
          <w:color w:val="000000"/>
          <w:sz w:val="28"/>
        </w:rPr>
        <w:t>
      3) балықтардың уылдырық шашу жерлеріне өтуін қамтамасыз ететін түп тереңдету және басқа жұмыстарды жүргізу;</w:t>
      </w:r>
    </w:p>
    <w:bookmarkEnd w:id="32"/>
    <w:bookmarkStart w:name="z40" w:id="33"/>
    <w:p>
      <w:pPr>
        <w:spacing w:after="0"/>
        <w:ind w:left="0"/>
        <w:jc w:val="both"/>
      </w:pPr>
      <w:r>
        <w:rPr>
          <w:rFonts w:ascii="Times New Roman"/>
          <w:b w:val="false"/>
          <w:i w:val="false"/>
          <w:color w:val="000000"/>
          <w:sz w:val="28"/>
        </w:rPr>
        <w:t>
      4) табиғи уылдырық шашу жерлерін қалпына келтіру және (немесе) жасанды уылдырық шашу жерлерін жайластыру;</w:t>
      </w:r>
    </w:p>
    <w:bookmarkEnd w:id="33"/>
    <w:bookmarkStart w:name="z41" w:id="34"/>
    <w:p>
      <w:pPr>
        <w:spacing w:after="0"/>
        <w:ind w:left="0"/>
        <w:jc w:val="both"/>
      </w:pPr>
      <w:r>
        <w:rPr>
          <w:rFonts w:ascii="Times New Roman"/>
          <w:b w:val="false"/>
          <w:i w:val="false"/>
          <w:color w:val="000000"/>
          <w:sz w:val="28"/>
        </w:rPr>
        <w:t>
      5) балықтың қырылу қаупі бар және бөлшектенген су айдындарынан балықтар мен олардың шабақтарын қорғау.</w:t>
      </w:r>
    </w:p>
    <w:bookmarkEnd w:id="34"/>
    <w:bookmarkStart w:name="z42" w:id="35"/>
    <w:p>
      <w:pPr>
        <w:spacing w:after="0"/>
        <w:ind w:left="0"/>
        <w:jc w:val="both"/>
      </w:pPr>
      <w:r>
        <w:rPr>
          <w:rFonts w:ascii="Times New Roman"/>
          <w:b w:val="false"/>
          <w:i w:val="false"/>
          <w:color w:val="000000"/>
          <w:sz w:val="28"/>
        </w:rPr>
        <w:t>
      16. Су объектілерін балық шаруашылық мелиорациялау жөніндегі жұмыстар ғылыми ұйымдардың ұсынымдары негізінде жүзеге асырылады.</w:t>
      </w:r>
    </w:p>
    <w:bookmarkEnd w:id="35"/>
    <w:bookmarkStart w:name="z43" w:id="36"/>
    <w:p>
      <w:pPr>
        <w:spacing w:after="0"/>
        <w:ind w:left="0"/>
        <w:jc w:val="both"/>
      </w:pPr>
      <w:r>
        <w:rPr>
          <w:rFonts w:ascii="Times New Roman"/>
          <w:b w:val="false"/>
          <w:i w:val="false"/>
          <w:color w:val="000000"/>
          <w:sz w:val="28"/>
        </w:rPr>
        <w:t>
      17. Ғылыми ұсынымдарда:</w:t>
      </w:r>
    </w:p>
    <w:bookmarkEnd w:id="36"/>
    <w:bookmarkStart w:name="z44" w:id="37"/>
    <w:p>
      <w:pPr>
        <w:spacing w:after="0"/>
        <w:ind w:left="0"/>
        <w:jc w:val="both"/>
      </w:pPr>
      <w:r>
        <w:rPr>
          <w:rFonts w:ascii="Times New Roman"/>
          <w:b w:val="false"/>
          <w:i w:val="false"/>
          <w:color w:val="000000"/>
          <w:sz w:val="28"/>
        </w:rPr>
        <w:t>
      1) су объектілеріне балық шаруашылық мелиорациялауды жүргізу орындылығының негіздемесі мен күтілетін нәтижелердің болжамы;</w:t>
      </w:r>
    </w:p>
    <w:bookmarkEnd w:id="37"/>
    <w:bookmarkStart w:name="z45" w:id="38"/>
    <w:p>
      <w:pPr>
        <w:spacing w:after="0"/>
        <w:ind w:left="0"/>
        <w:jc w:val="both"/>
      </w:pPr>
      <w:r>
        <w:rPr>
          <w:rFonts w:ascii="Times New Roman"/>
          <w:b w:val="false"/>
          <w:i w:val="false"/>
          <w:color w:val="000000"/>
          <w:sz w:val="28"/>
        </w:rPr>
        <w:t>
      2) су объектілері, су объектілеріне балық шаруашылық мелиорациялау жөніндегі іс-шаралар жүргізу туралы мәліметтер;</w:t>
      </w:r>
    </w:p>
    <w:bookmarkEnd w:id="38"/>
    <w:bookmarkStart w:name="z46" w:id="39"/>
    <w:p>
      <w:pPr>
        <w:spacing w:after="0"/>
        <w:ind w:left="0"/>
        <w:jc w:val="both"/>
      </w:pPr>
      <w:r>
        <w:rPr>
          <w:rFonts w:ascii="Times New Roman"/>
          <w:b w:val="false"/>
          <w:i w:val="false"/>
          <w:color w:val="000000"/>
          <w:sz w:val="28"/>
        </w:rPr>
        <w:t>
      3) су объектілеріне балық шаруашылық мелиорациялау жүргізу орны, мерзімі, әдістері мен тәсілдері туралы ұсыныс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xml:space="preserve">
      19. Су объектілерінің балық шаруашылық мелиорациялау жөніндегі жұмыстарының аяқталуы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актімен (бұдан әрі – жұмыстардың аяқталуы туралы акті)  ресімделеді.</w:t>
      </w:r>
    </w:p>
    <w:bookmarkEnd w:id="40"/>
    <w:bookmarkStart w:name="z49" w:id="41"/>
    <w:p>
      <w:pPr>
        <w:spacing w:after="0"/>
        <w:ind w:left="0"/>
        <w:jc w:val="both"/>
      </w:pPr>
      <w:r>
        <w:rPr>
          <w:rFonts w:ascii="Times New Roman"/>
          <w:b w:val="false"/>
          <w:i w:val="false"/>
          <w:color w:val="000000"/>
          <w:sz w:val="28"/>
        </w:rPr>
        <w:t>
      20. Аумақтық бөлімшеге су айдындарына балық жіберу жөніндегі жұмыстарды жүргізгені туралы электрондық жеткізгіште фото және видео материалдары қоса берілген су айдындарына балық жіберудің аяқталуы туралы акті он бес жұмыс күні ішінде ұсынылады.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айдындарына балық жіберу, </w:t>
            </w:r>
            <w:r>
              <w:br/>
            </w:r>
            <w:r>
              <w:rPr>
                <w:rFonts w:ascii="Times New Roman"/>
                <w:b w:val="false"/>
                <w:i w:val="false"/>
                <w:color w:val="000000"/>
                <w:sz w:val="20"/>
              </w:rPr>
              <w:t xml:space="preserve">су объектілерін балық </w:t>
            </w:r>
            <w:r>
              <w:br/>
            </w:r>
            <w:r>
              <w:rPr>
                <w:rFonts w:ascii="Times New Roman"/>
                <w:b w:val="false"/>
                <w:i w:val="false"/>
                <w:color w:val="000000"/>
                <w:sz w:val="20"/>
              </w:rPr>
              <w:t xml:space="preserve">шаруашылық мелиорациялау </w:t>
            </w:r>
            <w:r>
              <w:br/>
            </w:r>
            <w:r>
              <w:rPr>
                <w:rFonts w:ascii="Times New Roman"/>
                <w:b w:val="false"/>
                <w:i w:val="false"/>
                <w:color w:val="000000"/>
                <w:sz w:val="20"/>
              </w:rPr>
              <w:t xml:space="preserve">жөніндегі жұмыстарды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айдындарына балық жіберу орнын келісу актісі</w:t>
      </w:r>
    </w:p>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Келісілген күн __________________________________________________ </w:t>
      </w:r>
    </w:p>
    <w:p>
      <w:pPr>
        <w:spacing w:after="0"/>
        <w:ind w:left="0"/>
        <w:jc w:val="both"/>
      </w:pPr>
      <w:r>
        <w:rPr>
          <w:rFonts w:ascii="Times New Roman"/>
          <w:b w:val="false"/>
          <w:i w:val="false"/>
          <w:color w:val="000000"/>
          <w:sz w:val="28"/>
        </w:rPr>
        <w:t xml:space="preserve">
      1. Су айдынының (учаскенің) атауы:________________________________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орналасқан ауданы және басқа да деректер)</w:t>
      </w:r>
    </w:p>
    <w:p>
      <w:pPr>
        <w:spacing w:after="0"/>
        <w:ind w:left="0"/>
        <w:jc w:val="both"/>
      </w:pPr>
      <w:r>
        <w:rPr>
          <w:rFonts w:ascii="Times New Roman"/>
          <w:b w:val="false"/>
          <w:i w:val="false"/>
          <w:color w:val="000000"/>
          <w:sz w:val="28"/>
        </w:rPr>
        <w:t xml:space="preserve">
      2. Балық ресурстарының өсімін молайтуды жүзеге асыратын кәсіпорынның, </w:t>
      </w:r>
    </w:p>
    <w:p>
      <w:pPr>
        <w:spacing w:after="0"/>
        <w:ind w:left="0"/>
        <w:jc w:val="both"/>
      </w:pPr>
      <w:r>
        <w:rPr>
          <w:rFonts w:ascii="Times New Roman"/>
          <w:b w:val="false"/>
          <w:i w:val="false"/>
          <w:color w:val="000000"/>
          <w:sz w:val="28"/>
        </w:rPr>
        <w:t xml:space="preserve">
      жеке және (немесе) заңды тұлғаның атауы: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Жоспарланған балық отырғызу материалы туралы мәліметтер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Су айдынындағы нақты балық жіберу орны________________________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(схемада жіберу нүктесін көрсете отырып, отырғызу орнының (учаскесінің) толық сипаттамасы)</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балық жіберу,</w:t>
            </w:r>
            <w:r>
              <w:br/>
            </w:r>
            <w:r>
              <w:rPr>
                <w:rFonts w:ascii="Times New Roman"/>
                <w:b w:val="false"/>
                <w:i w:val="false"/>
                <w:color w:val="000000"/>
                <w:sz w:val="20"/>
              </w:rPr>
              <w:t>су обьектілерін балық</w:t>
            </w:r>
            <w:r>
              <w:br/>
            </w:r>
            <w:r>
              <w:rPr>
                <w:rFonts w:ascii="Times New Roman"/>
                <w:b w:val="false"/>
                <w:i w:val="false"/>
                <w:color w:val="000000"/>
                <w:sz w:val="20"/>
              </w:rPr>
              <w:t>шаруашылық мелиорациялау</w:t>
            </w:r>
            <w:r>
              <w:br/>
            </w:r>
            <w:r>
              <w:rPr>
                <w:rFonts w:ascii="Times New Roman"/>
                <w:b w:val="false"/>
                <w:i w:val="false"/>
                <w:color w:val="000000"/>
                <w:sz w:val="20"/>
              </w:rPr>
              <w:t>жөніндегі жұмыстарды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2" w:id="42"/>
    <w:p>
      <w:pPr>
        <w:spacing w:after="0"/>
        <w:ind w:left="0"/>
        <w:jc w:val="left"/>
      </w:pPr>
      <w:r>
        <w:rPr>
          <w:rFonts w:ascii="Times New Roman"/>
          <w:b/>
          <w:i w:val="false"/>
          <w:color w:val="000000"/>
        </w:rPr>
        <w:t xml:space="preserve"> Су айдындарына балық жіберу актісі</w:t>
      </w:r>
    </w:p>
    <w:bookmarkEnd w:id="42"/>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17.01.2023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Осы акт 20 __ жылы "__" ______________ жасалынды</w:t>
      </w:r>
    </w:p>
    <w:p>
      <w:pPr>
        <w:spacing w:after="0"/>
        <w:ind w:left="0"/>
        <w:jc w:val="both"/>
      </w:pPr>
      <w:r>
        <w:rPr>
          <w:rFonts w:ascii="Times New Roman"/>
          <w:b w:val="false"/>
          <w:i w:val="false"/>
          <w:color w:val="000000"/>
          <w:sz w:val="28"/>
        </w:rPr>
        <w:t>
      Су айдындарына балық жіберу бойынша жұмыстарды жүргізетін кәсіпорынның,</w:t>
      </w:r>
    </w:p>
    <w:p>
      <w:pPr>
        <w:spacing w:after="0"/>
        <w:ind w:left="0"/>
        <w:jc w:val="both"/>
      </w:pPr>
      <w:r>
        <w:rPr>
          <w:rFonts w:ascii="Times New Roman"/>
          <w:b w:val="false"/>
          <w:i w:val="false"/>
          <w:color w:val="000000"/>
          <w:sz w:val="28"/>
        </w:rPr>
        <w:t>
      жеке және (немесе) заңды тұлғалардың, субъектінің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Су айдындарына балық жіберу 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тапсырысты орындау, зиянды өтеу және басқа да мақсаттар)</w:t>
      </w:r>
    </w:p>
    <w:p>
      <w:pPr>
        <w:spacing w:after="0"/>
        <w:ind w:left="0"/>
        <w:jc w:val="both"/>
      </w:pPr>
      <w:r>
        <w:rPr>
          <w:rFonts w:ascii="Times New Roman"/>
          <w:b w:val="false"/>
          <w:i w:val="false"/>
          <w:color w:val="000000"/>
          <w:sz w:val="28"/>
        </w:rPr>
        <w:t>
      Балық отырғызу материалының жіберу орны (орналасқан облысы және ауданы көрсетілген су айдынының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айдынына жіберілген балық отырғызу материалының жас мөлшері және түрлік құрамы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айдынына жіберілген балық отырғызу материалының саны және данасының орташа салмағы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Балық отырғызу материалының жай-күйі______________________________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айдындарына балық жіберу бойынша жұмыстарды жүргізу бойынша басқа да мәліметтер</w:t>
      </w:r>
    </w:p>
    <w:p>
      <w:pPr>
        <w:spacing w:after="0"/>
        <w:ind w:left="0"/>
        <w:jc w:val="both"/>
      </w:pPr>
      <w:r>
        <w:rPr>
          <w:rFonts w:ascii="Times New Roman"/>
          <w:b w:val="false"/>
          <w:i w:val="false"/>
          <w:color w:val="000000"/>
          <w:sz w:val="28"/>
        </w:rPr>
        <w:t>
      (жеткізу маршруты және тәсілі, балық жіберудің басталу және аяқталу уақыты, судың температурасы,</w:t>
      </w:r>
    </w:p>
    <w:p>
      <w:pPr>
        <w:spacing w:after="0"/>
        <w:ind w:left="0"/>
        <w:jc w:val="both"/>
      </w:pPr>
      <w:r>
        <w:rPr>
          <w:rFonts w:ascii="Times New Roman"/>
          <w:b w:val="false"/>
          <w:i w:val="false"/>
          <w:color w:val="000000"/>
          <w:sz w:val="28"/>
        </w:rPr>
        <w:t>
      ауаның температурасы, жеткізу кезіндегі балық отырғызу материалының шығыны)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айдындарына балық жіберу,</w:t>
            </w:r>
            <w:r>
              <w:br/>
            </w:r>
            <w:r>
              <w:rPr>
                <w:rFonts w:ascii="Times New Roman"/>
                <w:b w:val="false"/>
                <w:i w:val="false"/>
                <w:color w:val="000000"/>
                <w:sz w:val="20"/>
              </w:rPr>
              <w:t>су объектілерін балық шаруашылық мелиорациялау</w:t>
            </w:r>
            <w:r>
              <w:br/>
            </w:r>
            <w:r>
              <w:rPr>
                <w:rFonts w:ascii="Times New Roman"/>
                <w:b w:val="false"/>
                <w:i w:val="false"/>
                <w:color w:val="000000"/>
                <w:sz w:val="20"/>
              </w:rPr>
              <w:t>жөніндегі жұмыстарды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3" w:id="43"/>
    <w:p>
      <w:pPr>
        <w:spacing w:after="0"/>
        <w:ind w:left="0"/>
        <w:jc w:val="left"/>
      </w:pPr>
      <w:r>
        <w:rPr>
          <w:rFonts w:ascii="Times New Roman"/>
          <w:b/>
          <w:i w:val="false"/>
          <w:color w:val="000000"/>
        </w:rPr>
        <w:t xml:space="preserve"> Су айдындарына балық жіберудің жиынтық актісі</w:t>
      </w:r>
    </w:p>
    <w:bookmarkEnd w:id="43"/>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уақыты және акт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және орташа салмақ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(мың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орны (су айдынының aтауы)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жазғылар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екіжылдықтар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айдындарына балық жіберу,</w:t>
            </w:r>
            <w:r>
              <w:br/>
            </w:r>
            <w:r>
              <w:rPr>
                <w:rFonts w:ascii="Times New Roman"/>
                <w:b w:val="false"/>
                <w:i w:val="false"/>
                <w:color w:val="000000"/>
                <w:sz w:val="20"/>
              </w:rPr>
              <w:t>су объектілерін балық</w:t>
            </w:r>
            <w:r>
              <w:br/>
            </w:r>
            <w:r>
              <w:rPr>
                <w:rFonts w:ascii="Times New Roman"/>
                <w:b w:val="false"/>
                <w:i w:val="false"/>
                <w:color w:val="000000"/>
                <w:sz w:val="20"/>
              </w:rPr>
              <w:t>шаруашылық мелиорациялау</w:t>
            </w:r>
            <w:r>
              <w:br/>
            </w:r>
            <w:r>
              <w:rPr>
                <w:rFonts w:ascii="Times New Roman"/>
                <w:b w:val="false"/>
                <w:i w:val="false"/>
                <w:color w:val="000000"/>
                <w:sz w:val="20"/>
              </w:rPr>
              <w:t>жөніндегі жұмыстарды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4" w:id="44"/>
    <w:p>
      <w:pPr>
        <w:spacing w:after="0"/>
        <w:ind w:left="0"/>
        <w:jc w:val="left"/>
      </w:pPr>
      <w:r>
        <w:rPr>
          <w:rFonts w:ascii="Times New Roman"/>
          <w:b/>
          <w:i w:val="false"/>
          <w:color w:val="000000"/>
        </w:rPr>
        <w:t xml:space="preserve"> Су объектілері балық шаруашылығын мелиорациялау жөніндегі жұмыстардың аяқталуы туралы акті</w:t>
      </w:r>
    </w:p>
    <w:bookmarkEnd w:id="44"/>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Су объектілері балық шаруашылығын мелиорациялау жөніндегі </w:t>
      </w:r>
    </w:p>
    <w:p>
      <w:pPr>
        <w:spacing w:after="0"/>
        <w:ind w:left="0"/>
        <w:jc w:val="both"/>
      </w:pPr>
      <w:r>
        <w:rPr>
          <w:rFonts w:ascii="Times New Roman"/>
          <w:b w:val="false"/>
          <w:i w:val="false"/>
          <w:color w:val="000000"/>
          <w:sz w:val="28"/>
        </w:rPr>
        <w:t xml:space="preserve">
      жұмыстарды жүргізетін ұйымның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объектілері балық шаруашылығын мелиорациялау жөніндегі жұмыстарды </w:t>
      </w:r>
    </w:p>
    <w:p>
      <w:pPr>
        <w:spacing w:after="0"/>
        <w:ind w:left="0"/>
        <w:jc w:val="both"/>
      </w:pPr>
      <w:r>
        <w:rPr>
          <w:rFonts w:ascii="Times New Roman"/>
          <w:b w:val="false"/>
          <w:i w:val="false"/>
          <w:color w:val="000000"/>
          <w:sz w:val="28"/>
        </w:rPr>
        <w:t xml:space="preserve">
      жүргізу орны (орналасқан облысы және ауданы көрсетілген су айдынының </w:t>
      </w:r>
    </w:p>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Су объектілеріне балық шаруашылығын мелиорациялау жөніндегі келесі </w:t>
      </w:r>
    </w:p>
    <w:p>
      <w:pPr>
        <w:spacing w:after="0"/>
        <w:ind w:left="0"/>
        <w:jc w:val="both"/>
      </w:pPr>
      <w:r>
        <w:rPr>
          <w:rFonts w:ascii="Times New Roman"/>
          <w:b w:val="false"/>
          <w:i w:val="false"/>
          <w:color w:val="000000"/>
          <w:sz w:val="28"/>
        </w:rPr>
        <w:t xml:space="preserve">
      жұмыс түрлері жүргізілді:______________________________________________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Аумақтық бөлімшенің лауазымды адамының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both"/>
      </w:pPr>
      <w:r>
        <w:rPr>
          <w:rFonts w:ascii="Times New Roman"/>
          <w:b w:val="false"/>
          <w:i w:val="false"/>
          <w:color w:val="000000"/>
          <w:sz w:val="28"/>
        </w:rPr>
        <w:t>
      Су объектілерін балық шаруашылық мелиорациялау жөніндегі жұмыстарды жүргізетін ұйымның лауазымды адамының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both"/>
      </w:pPr>
      <w:r>
        <w:rPr>
          <w:rFonts w:ascii="Times New Roman"/>
          <w:b w:val="false"/>
          <w:i w:val="false"/>
          <w:color w:val="000000"/>
          <w:sz w:val="28"/>
        </w:rPr>
        <w:t>
      Жергілікті атқарушы орган өкілінің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