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2982" w14:textId="c7f2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ветеринариялық зертханаларды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29 қыркүйектегі № 7-1/865 бұйрығы. Қазақстан Республикасының Әділет министрлігінде 2015 жылы 10 қарашада № 12263 болып тіркелді. Күші жойылды - Қазақстан Республикасы Ауыл шаруашылығы министрінің 2025 жылғы 3 сәуірдегі № 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03.04.2025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аудандық ветеринариялық зертханаларды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ақпараттық–құқықтық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14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7-1/865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ветеринариялық зертханаларды қамтамасыз етудің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ветеринариялық зертханаға ең төменгі қажеттілік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Санитариялық өткізгіш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 қабылдау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пернетақта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тінтуір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жүйені, Microsoft Office толық топтамасын қамтитын бағдарламалық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лазерлік құрылғы (көшіру,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тұрақтандырғыш (үздіксіз қоректендіру көзі)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Инелерді тасымалдауға арналған чемодан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камералы тұрмыстық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Таразыларға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Серологиялық зерттеулер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РозБенгал сынамасы (бұдан әрі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РБС)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РБС-қа арналған тербелме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РБС қоюға арналған тілімше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РБС тілімшелеріне арналған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Вакутейнерлер мен шыны түтіктерге арналған штативтер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камералы тұрмыстық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электрлендірілген аралдық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құрал-жабдықтарға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Комплементті байланыстыру реакциясы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көлемнің дозаторлары, бір каналды (дозаторлар жиынтығы)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ұялы – штативтер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камералы тұрмыстық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Таразыларға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Сутегі иондарын өлшеуге арналған аспап (бұдан әрі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РН-метр)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Жылытылатын магнитті былғауыш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сыныпты қауіпсіздік боксі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камералы тұрмыстық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Жылытылатын магнитті былғауыш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Бинокулярды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қауіпсіздік себезгісі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электр стерилизаторы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электрлендірілген қабырға жанындағы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құрал-жабдықтарға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Таразыларға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 сараптама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Компрессорийлі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Сүттің кешенді талдағышы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Стилеті бар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камералы тұрмыстық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Бинокулярды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Жылытылатын магнитті былғауыш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электрондық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Сорып шығатын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диірмен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Сүттің тазалығын анықтайтын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электрлендірілген аралдық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құрал-жабдықтарға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Прекурсорларды сақтауға арналған 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Титровальды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қауіпсіздік себезгісі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Муфельді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талдағышы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Жуғыштар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ыдыстарды сулау мен дезинфекциялауға арналған сыйымды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секциялы жуғыш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беруге арналған вакуумсорғыш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Қазықшалары бар кептіргіш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ыдысқа арналған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Автоклав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ыдыстарға арналған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Мамандарға арналған бөлме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компьютер: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пернетақта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тінтуір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жүйені, Microsoft Office толық топтамасын қамтитын бағдарламалық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лазерлік құрылғы (көшіру,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тұрақтандырғыш (үздіксіз қоректендіру көзі)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құрал-жабдықтар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 (өлекселерді өртейтін пеш)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электр генераторы 10 кВт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Ұтқыр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Экстейшн сынып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Бейнеконференциялы мультимедиялы құрал-жабдық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Қайырмалы үстелі бар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материалдарына арналған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