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9157f" w14:textId="ba915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монополия субъектісі өткізетін өнімнің бағасын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2015 жылғы 22 қыркүйектегі № 18-05/839 бұйрығы. Қазақстан Республикасының Әділет министрлігінде 2015 жылы 4 қарашада № 12241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«Жануарлар дүниесін қорғау, өсімін молайту және пайдалану туралы» 2004 жылғы 9 шілдедегі Қазақстан Республикасы Заңының 11-1-бабы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бұйрыққа қосымшаға сәйкес мемлекеттік монополия субъектісі өткізетін өнімнің </w:t>
      </w:r>
      <w:r>
        <w:rPr>
          <w:rFonts w:ascii="Times New Roman"/>
          <w:b w:val="false"/>
          <w:i w:val="false"/>
          <w:color w:val="000000"/>
          <w:sz w:val="28"/>
        </w:rPr>
        <w:t>бағалары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Орман шаруашылығы және жануарлар дүниесі комитеті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«Әділет» ақпараттық-құқықтық жүйесіне ресми жариялауға жіберілуін;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Ауыл шаруашылығы министрлігінің интернет-ресурсында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Ауыл шаруашылығы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 w:val="false"/>
          <w:i/>
          <w:color w:val="000000"/>
          <w:sz w:val="28"/>
        </w:rPr>
        <w:t>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министрі                  А. Мамытбеков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«КЕЛІСІЛГЕН»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Ұлттық экономика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Е. Досаев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2015 жылғы 7 қазан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Ауыл шаруашылығы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22 қыркүйектегі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18-05/839 бұйрығына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монополия субъектісі өткізетін өнімнің бағасы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2"/>
        <w:gridCol w:w="8271"/>
        <w:gridCol w:w="4667"/>
      </w:tblGrid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Өнімнің атауы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Қосылған құн салығы есепке алынбай, 1-сортты өнімнің 1 (бір) килограмына баға (теңге)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Мұздатылған бекіре тұқымдас балық (қортпа, бекіре, шоқыр, пілмай)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1 555,8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Салқын ыспен ысталған бекіре тұқымдас балық (қортпа, бекіре, шоқыр, пілмай)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5 290,7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Қортпаның уылдырығы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164 181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Бекіренің уылдырығы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140 661,5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Шоқырдың уылдырығы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56 695,9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