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7a6f" w14:textId="1f47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7 қазандағы № 154 бұйрығы. Қазақстан Республикасының Әділет министрлігінде 2015 жылы 3 қарашада № 12227 болып тіркелді. Күші жойылды - Қазақстан Республикасы Ұлттық экономика министрлігі Статистика комитеті Төрағасының 2017 жылғы 10 қарашадағы № 165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165</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Осы бұйрық 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"Негізгі қорлар жағдайы туралы есеп" (коды 271112001, индексі 11,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"Негізгі қорлар жағдайы туралы есеп" (коды 271112001, индексі 11,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"Микрокредиттік қызмет туралы есеп" (коды 0071102, индексі 1-МКО,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"Микрокредиттік қызмет туралы есеп" (коды 0061104, индексі 1-МКО,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"Микрокредиттік қызмет туралы есеп" (коды 0061104, индексі 1-МКО, кезеңділігі жылдық) жалпымемлекеттік статистикалық байқаудың статистикалық нысанын толтыру жөніндегі нұсқаулық осы бұйрықтың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"Шағын кәсіпорын қызметі туралы есеп" (коды 0031102, индексі 2-МП,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"Шағын кәсіпорын қызметі туралы есеп" (коды 0021104, индексі 2-МП,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"Шағын кәсіпорын қызметі туралы есеп" (коды 0021104, индексі 2-МП,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15) "Дара кәсіпкердің қызметі туралы есеп" (коды 7851111, индексі 1-ИП, кезеңділігі екі жылда бір рет) жалпымемлекеттік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"Дара кәсіпкердің қызметі туралы есеп" (коды 7851111, индексі 1-ИП, кезеңділігі екі жылда бір рет)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министрлігінің Статистика комитеті төрағасының 30.11.2016 </w:t>
      </w:r>
      <w:r>
        <w:rPr>
          <w:rFonts w:ascii="Times New Roman"/>
          <w:b w:val="false"/>
          <w:i w:val="false"/>
          <w:color w:val="ff0000"/>
          <w:sz w:val="28"/>
        </w:rPr>
        <w:t>№ 286</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10074 болып тіркелген, "Әділет" ақпараттық-құқықтық жүйесінде 2015 жылғы 4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 ______________ </w:t>
      </w:r>
    </w:p>
    <w:p>
      <w:pPr>
        <w:spacing w:after="0"/>
        <w:ind w:left="0"/>
        <w:jc w:val="both"/>
      </w:pPr>
      <w:r>
        <w:rPr>
          <w:rFonts w:ascii="Times New Roman"/>
          <w:b w:val="false"/>
          <w:i w:val="false"/>
          <w:color w:val="000000"/>
          <w:sz w:val="28"/>
        </w:rPr>
        <w:t>
      2015 жылғы 5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286 бұйрығына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286</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375"/>
        <w:gridCol w:w="4241"/>
        <w:gridCol w:w="473"/>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60"/>
              <w:gridCol w:w="792"/>
              <w:gridCol w:w="4648"/>
            </w:tblGrid>
            <w:tr>
              <w:trPr>
                <w:trHeight w:val="30" w:hRule="atLeast"/>
              </w:trPr>
              <w:tc>
                <w:tcPr>
                  <w:tcW w:w="68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6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2015 жылғы 7 қазандағы № 154</w:t>
                  </w:r>
                  <w:r>
                    <w:br/>
                  </w:r>
                  <w:r>
                    <w:rPr>
                      <w:rFonts w:ascii="Times New Roman"/>
                      <w:b/>
                      <w:i w:val="false"/>
                      <w:color w:val="000000"/>
                      <w:sz w:val="20"/>
                    </w:rPr>
                    <w:t>
бұйрығына 1-қосымша</w:t>
                  </w:r>
                  <w:r>
                    <w:br/>
                  </w:r>
                  <w:r>
                    <w:rPr>
                      <w:rFonts w:ascii="Times New Roman"/>
                      <w:b/>
                      <w:i w:val="false"/>
                      <w:color w:val="000000"/>
                      <w:sz w:val="20"/>
                    </w:rPr>
                    <w:t>Приложение 1 к приказу Председателя Комитета по статистике Министерства национальной экономики Республики Казахстан от 7 октября 2015 года № 154
</w:t>
                  </w:r>
                </w:p>
              </w:tc>
            </w:tr>
          </w:tbl>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r>
              <w:rPr>
                <w:rFonts w:ascii="Times New Roman"/>
                <w:b/>
                <w:i w:val="false"/>
                <w:color w:val="000000"/>
                <w:sz w:val="20"/>
              </w:rPr>
              <w:t>Статистикалық нысан коды 271112001</w:t>
            </w:r>
            <w:r>
              <w:br/>
            </w:r>
            <w:r>
              <w:rPr>
                <w:rFonts w:ascii="Times New Roman"/>
                <w:b w:val="false"/>
                <w:i w:val="false"/>
                <w:color w:val="000000"/>
                <w:sz w:val="20"/>
              </w:rPr>
              <w:t>
Код статистической формы 271112001</w:t>
            </w:r>
            <w:r>
              <w:br/>
            </w:r>
            <w:r>
              <w:rPr>
                <w:rFonts w:ascii="Times New Roman"/>
                <w:b w:val="false"/>
                <w:i w:val="false"/>
                <w:color w:val="000000"/>
                <w:sz w:val="20"/>
              </w:rPr>
              <w:t xml:space="preserve">
                                                                                            </w:t>
            </w:r>
            <w:r>
              <w:rPr>
                <w:rFonts w:ascii="Times New Roman"/>
                <w:b/>
                <w:i w:val="false"/>
                <w:color w:val="000000"/>
                <w:sz w:val="20"/>
              </w:rPr>
              <w:t>Негізгі қорлар жағдайы туралы есеп</w:t>
            </w:r>
            <w:r>
              <w:br/>
            </w:r>
            <w:r>
              <w:rPr>
                <w:rFonts w:ascii="Times New Roman"/>
                <w:b w:val="false"/>
                <w:i w:val="false"/>
                <w:color w:val="000000"/>
                <w:sz w:val="20"/>
              </w:rPr>
              <w:t>
                                                                                              Отчет о состоянии основных фондов</w:t>
            </w:r>
            <w:r>
              <w:br/>
            </w:r>
            <w:r>
              <w:rPr>
                <w:rFonts w:ascii="Times New Roman"/>
                <w:b w:val="false"/>
                <w:i w:val="false"/>
                <w:color w:val="000000"/>
                <w:sz w:val="20"/>
              </w:rPr>
              <w:t>
</w:t>
            </w:r>
            <w:r>
              <w:rPr>
                <w:rFonts w:ascii="Times New Roman"/>
                <w:b/>
                <w:i w:val="false"/>
                <w:color w:val="000000"/>
                <w:sz w:val="20"/>
              </w:rPr>
              <w:t>11</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412"/>
              <w:gridCol w:w="175"/>
              <w:gridCol w:w="706"/>
              <w:gridCol w:w="10594"/>
              <w:gridCol w:w="413"/>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0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діни ұйымдар қызметкерлерінің санына қарамастан ұсынады.</w:t>
            </w:r>
            <w:r>
              <w:br/>
            </w: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религиозные организации – независимо от численности работников.</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120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4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нақты орналасқан жерін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предприятия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(бұдан әрi - ӘАОЖ)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қызмет түрі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денежнии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85"/>
        <w:gridCol w:w="1918"/>
        <w:gridCol w:w="1003"/>
        <w:gridCol w:w="1003"/>
        <w:gridCol w:w="1919"/>
        <w:gridCol w:w="3884"/>
        <w:gridCol w:w="56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 бастапқы құны бойынша негізгі қорлардың қолда бары</w:t>
            </w:r>
            <w:r>
              <w:br/>
            </w:r>
            <w:r>
              <w:rPr>
                <w:rFonts w:ascii="Times New Roman"/>
                <w:b/>
                <w:i w:val="false"/>
                <w:color w:val="000000"/>
                <w:sz w:val="20"/>
              </w:rPr>
              <w:t>
Наличие основных фондов по первоначальной стоимости на начало года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түскені</w:t>
            </w:r>
            <w:r>
              <w:br/>
            </w:r>
            <w:r>
              <w:rPr>
                <w:rFonts w:ascii="Times New Roman"/>
                <w:b/>
                <w:i w:val="false"/>
                <w:color w:val="000000"/>
                <w:sz w:val="20"/>
              </w:rPr>
              <w:t>
Поступило в отчетном году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істен шыққаны</w:t>
            </w:r>
            <w:r>
              <w:br/>
            </w:r>
            <w:r>
              <w:rPr>
                <w:rFonts w:ascii="Times New Roman"/>
                <w:b/>
                <w:i w:val="false"/>
                <w:color w:val="000000"/>
                <w:sz w:val="20"/>
              </w:rPr>
              <w:t>
Выбыло в отчетном году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бастапқы құны бойынша негізгі қорлардың қолда бары</w:t>
            </w:r>
            <w:r>
              <w:br/>
            </w:r>
            <w:r>
              <w:rPr>
                <w:rFonts w:ascii="Times New Roman"/>
                <w:b/>
                <w:i w:val="false"/>
                <w:color w:val="000000"/>
                <w:sz w:val="20"/>
              </w:rPr>
              <w:t>
Наличие основных фондов по первоначальной стоимости на конец года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теңгерімдік құны бойынша негізгі қорлардың қолда бары Наличие основных фондов по балансовой стоимости на конец года
</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580"/>
        <w:gridCol w:w="623"/>
        <w:gridCol w:w="623"/>
        <w:gridCol w:w="623"/>
        <w:gridCol w:w="623"/>
        <w:gridCol w:w="623"/>
        <w:gridCol w:w="624"/>
        <w:gridCol w:w="624"/>
        <w:gridCol w:w="624"/>
        <w:gridCol w:w="624"/>
        <w:gridCol w:w="666"/>
        <w:gridCol w:w="66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 фондов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 </w:t>
            </w:r>
            <w:r>
              <w:br/>
            </w:r>
            <w:r>
              <w:rPr>
                <w:rFonts w:ascii="Times New Roman"/>
                <w:b w:val="false"/>
                <w:i w:val="false"/>
                <w:color w:val="000000"/>
                <w:sz w:val="20"/>
              </w:rPr>
              <w:t xml:space="preserve">
Здания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ғимараттар</w:t>
            </w:r>
            <w:r>
              <w:rPr>
                <w:rFonts w:ascii="Times New Roman"/>
                <w:b w:val="false"/>
                <w:i w:val="false"/>
                <w:color w:val="000000"/>
                <w:sz w:val="20"/>
              </w:rPr>
              <w:t xml:space="preserve"> </w:t>
            </w:r>
            <w:r>
              <w:br/>
            </w:r>
            <w:r>
              <w:rPr>
                <w:rFonts w:ascii="Times New Roman"/>
                <w:b w:val="false"/>
                <w:i w:val="false"/>
                <w:color w:val="000000"/>
                <w:sz w:val="20"/>
              </w:rPr>
              <w:t xml:space="preserve">
жилые здания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br/>
            </w:r>
            <w:r>
              <w:rPr>
                <w:rFonts w:ascii="Times New Roman"/>
                <w:b w:val="false"/>
                <w:i w:val="false"/>
                <w:color w:val="000000"/>
                <w:sz w:val="20"/>
              </w:rPr>
              <w:t>
нежилые здания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w:t>
            </w:r>
            <w:r>
              <w:rPr>
                <w:rFonts w:ascii="Times New Roman"/>
                <w:b/>
                <w:i w:val="false"/>
                <w:color w:val="000000"/>
                <w:sz w:val="20"/>
              </w:rPr>
              <w:t xml:space="preserve"> да </w:t>
            </w:r>
            <w:r>
              <w:rPr>
                <w:rFonts w:ascii="Times New Roman"/>
                <w:b/>
                <w:i w:val="false"/>
                <w:color w:val="000000"/>
                <w:sz w:val="20"/>
              </w:rPr>
              <w:t>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және демалыс орындарына арналған имараттар </w:t>
            </w:r>
            <w:r>
              <w:br/>
            </w:r>
            <w:r>
              <w:rPr>
                <w:rFonts w:ascii="Times New Roman"/>
                <w:b w:val="false"/>
                <w:i w:val="false"/>
                <w:color w:val="000000"/>
                <w:sz w:val="20"/>
              </w:rPr>
              <w:t xml:space="preserve">
сооружения для спорта и мест отдыха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 xml:space="preserve">елер және </w:t>
            </w:r>
            <w:r>
              <w:rPr>
                <w:rFonts w:ascii="Times New Roman"/>
                <w:b/>
                <w:i w:val="false"/>
                <w:color w:val="000000"/>
                <w:sz w:val="20"/>
              </w:rPr>
              <w:t>жартылай тіркемелер</w:t>
            </w:r>
            <w:r>
              <w:br/>
            </w:r>
            <w:r>
              <w:rPr>
                <w:rFonts w:ascii="Times New Roman"/>
                <w:b w:val="false"/>
                <w:i w:val="false"/>
                <w:color w:val="000000"/>
                <w:sz w:val="20"/>
              </w:rPr>
              <w:t>
автомобили, прицепы и полуприцепы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жабдықтар</w:t>
            </w:r>
            <w:r>
              <w:br/>
            </w:r>
            <w:r>
              <w:rPr>
                <w:rFonts w:ascii="Times New Roman"/>
                <w:b w:val="false"/>
                <w:i w:val="false"/>
                <w:color w:val="000000"/>
                <w:sz w:val="20"/>
              </w:rPr>
              <w:t>
Прочие машины и оборудование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xml:space="preserve"> және </w:t>
            </w:r>
            <w:r>
              <w:rPr>
                <w:rFonts w:ascii="Times New Roman"/>
                <w:b/>
                <w:i w:val="false"/>
                <w:color w:val="000000"/>
                <w:sz w:val="20"/>
              </w:rPr>
              <w:t>трансформаторлар</w:t>
            </w:r>
            <w:r>
              <w:br/>
            </w:r>
            <w:r>
              <w:rPr>
                <w:rFonts w:ascii="Times New Roman"/>
                <w:b w:val="false"/>
                <w:i w:val="false"/>
                <w:color w:val="000000"/>
                <w:sz w:val="20"/>
              </w:rPr>
              <w:t xml:space="preserve">
электродвигатели, генераторы и </w:t>
            </w:r>
            <w:r>
              <w:br/>
            </w:r>
            <w:r>
              <w:rPr>
                <w:rFonts w:ascii="Times New Roman"/>
                <w:b w:val="false"/>
                <w:i w:val="false"/>
                <w:color w:val="000000"/>
                <w:sz w:val="20"/>
              </w:rPr>
              <w:t>
трансформаторы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оборудование подъемно-транспортное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және орман шаруашылығына арналған өзге де машиналар </w:t>
            </w:r>
            <w:r>
              <w:br/>
            </w:r>
            <w:r>
              <w:rPr>
                <w:rFonts w:ascii="Times New Roman"/>
                <w:b w:val="false"/>
                <w:i w:val="false"/>
                <w:color w:val="000000"/>
                <w:sz w:val="20"/>
              </w:rPr>
              <w:t>
машины для сельского и лесного хозяйства прочие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здігінен жүретіндерді қоса алғанда әмбебап бульдозерлер</w:t>
            </w:r>
            <w:r>
              <w:rPr>
                <w:rFonts w:ascii="Times New Roman"/>
                <w:b w:val="false"/>
                <w:i w:val="false"/>
                <w:color w:val="000000"/>
                <w:sz w:val="20"/>
              </w:rPr>
              <w:t xml:space="preserve"> </w:t>
            </w:r>
            <w:r>
              <w:br/>
            </w:r>
            <w:r>
              <w:rPr>
                <w:rFonts w:ascii="Times New Roman"/>
                <w:b w:val="false"/>
                <w:i w:val="false"/>
                <w:color w:val="000000"/>
                <w:sz w:val="20"/>
              </w:rPr>
              <w:t xml:space="preserve">
бульдозеры, включая универсальные, самоходные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xml:space="preserve">
грейдеры (автогрейдеры) и планировщики самоходные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машины трамбовочные и катки дорожные самоходные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Ақпараттық, компьютерлік және телекоммуникациялық </w:t>
            </w:r>
            <w:r>
              <w:rPr>
                <w:rFonts w:ascii="Times New Roman"/>
                <w:b/>
                <w:i w:val="false"/>
                <w:color w:val="000000"/>
                <w:sz w:val="20"/>
              </w:rPr>
              <w:t>(АКТ) құрал-жабдықтар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компьютеры и периферийное оборудование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xml:space="preserve">
из них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 жарақтары</w:t>
            </w:r>
            <w:r>
              <w:br/>
            </w:r>
            <w:r>
              <w:rPr>
                <w:rFonts w:ascii="Times New Roman"/>
                <w:b w:val="false"/>
                <w:i w:val="false"/>
                <w:color w:val="000000"/>
                <w:sz w:val="20"/>
              </w:rPr>
              <w:t>
техника электронно-вычислительная, ее детали и принадлежности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коммуникациялық жабдықтар </w:t>
            </w:r>
            <w:r>
              <w:br/>
            </w:r>
            <w:r>
              <w:rPr>
                <w:rFonts w:ascii="Times New Roman"/>
                <w:b w:val="false"/>
                <w:i w:val="false"/>
                <w:color w:val="000000"/>
                <w:sz w:val="20"/>
              </w:rPr>
              <w:t xml:space="preserve">
оборудование коммуникационное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Ересек жұмыс және өнімді </w:t>
            </w:r>
            <w:r>
              <w:br/>
            </w:r>
            <w:r>
              <w:rPr>
                <w:rFonts w:ascii="Times New Roman"/>
                <w:b w:val="false"/>
                <w:i w:val="false"/>
                <w:color w:val="000000"/>
                <w:sz w:val="20"/>
              </w:rPr>
              <w:t>
</w:t>
            </w:r>
            <w:r>
              <w:rPr>
                <w:rFonts w:ascii="Times New Roman"/>
                <w:b/>
                <w:i w:val="false"/>
                <w:color w:val="000000"/>
                <w:sz w:val="20"/>
              </w:rPr>
              <w:t xml:space="preserve"> мал (төлден және соятын </w:t>
            </w:r>
            <w:r>
              <w:br/>
            </w:r>
            <w:r>
              <w:rPr>
                <w:rFonts w:ascii="Times New Roman"/>
                <w:b w:val="false"/>
                <w:i w:val="false"/>
                <w:color w:val="000000"/>
                <w:sz w:val="20"/>
              </w:rPr>
              <w:t>
</w:t>
            </w:r>
            <w:r>
              <w:rPr>
                <w:rFonts w:ascii="Times New Roman"/>
                <w:b/>
                <w:i w:val="false"/>
                <w:color w:val="000000"/>
                <w:sz w:val="20"/>
              </w:rPr>
              <w:t xml:space="preserve"> малдан 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 xml:space="preserve"> продуктивный скот (кроме</w:t>
            </w:r>
            <w:r>
              <w:br/>
            </w:r>
            <w:r>
              <w:rPr>
                <w:rFonts w:ascii="Times New Roman"/>
                <w:b w:val="false"/>
                <w:i w:val="false"/>
                <w:color w:val="000000"/>
                <w:sz w:val="20"/>
              </w:rPr>
              <w:t>
 молодняка и скота для убоя)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кітапханалар, ғылыми-техникалық ақпарат </w:t>
            </w:r>
            <w:r>
              <w:rPr>
                <w:rFonts w:ascii="Times New Roman"/>
                <w:b/>
                <w:i w:val="false"/>
                <w:color w:val="000000"/>
                <w:sz w:val="20"/>
              </w:rPr>
              <w:t xml:space="preserve">органдарының, мұрағаттар, мұражайлар мен осы сияқты мекемелердің қорлары </w:t>
            </w:r>
            <w:r>
              <w:rPr>
                <w:rFonts w:ascii="Times New Roman"/>
                <w:b w:val="false"/>
                <w:i w:val="false"/>
                <w:color w:val="000000"/>
                <w:sz w:val="20"/>
              </w:rPr>
              <w:t>фонды библиотек, органов научно-технической</w:t>
            </w:r>
            <w:r>
              <w:br/>
            </w:r>
            <w:r>
              <w:rPr>
                <w:rFonts w:ascii="Times New Roman"/>
                <w:b w:val="false"/>
                <w:i w:val="false"/>
                <w:color w:val="000000"/>
                <w:sz w:val="20"/>
              </w:rPr>
              <w:t>
информации, архивов, музеев и подобных учреждений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(зияткерлік меншік өнімдері) </w:t>
            </w:r>
            <w:r>
              <w:rPr>
                <w:rFonts w:ascii="Times New Roman"/>
                <w:b w:val="false"/>
                <w:i w:val="false"/>
                <w:color w:val="000000"/>
                <w:sz w:val="20"/>
              </w:rPr>
              <w:t>Нематериальные активы (продукты интеллектуальной собственности)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xml:space="preserve">
Оригиналы произведений </w:t>
            </w:r>
            <w:r>
              <w:br/>
            </w:r>
            <w:r>
              <w:rPr>
                <w:rFonts w:ascii="Times New Roman"/>
                <w:b w:val="false"/>
                <w:i w:val="false"/>
                <w:color w:val="000000"/>
                <w:sz w:val="20"/>
              </w:rPr>
              <w:t xml:space="preserve">
развлекательного жанра, </w:t>
            </w:r>
            <w:r>
              <w:br/>
            </w:r>
            <w:r>
              <w:rPr>
                <w:rFonts w:ascii="Times New Roman"/>
                <w:b w:val="false"/>
                <w:i w:val="false"/>
                <w:color w:val="000000"/>
                <w:sz w:val="20"/>
              </w:rPr>
              <w:t>
литературы и искусства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Лицензиялық келісімдер </w:t>
            </w:r>
            <w:r>
              <w:br/>
            </w:r>
            <w:r>
              <w:rPr>
                <w:rFonts w:ascii="Times New Roman"/>
                <w:b w:val="false"/>
                <w:i w:val="false"/>
                <w:color w:val="000000"/>
                <w:sz w:val="20"/>
              </w:rPr>
              <w:t>
Лицензионные соглашения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Гудвилл және маркетингтік </w:t>
            </w:r>
            <w:r>
              <w:br/>
            </w:r>
            <w:r>
              <w:rPr>
                <w:rFonts w:ascii="Times New Roman"/>
                <w:b w:val="false"/>
                <w:i w:val="false"/>
                <w:color w:val="000000"/>
                <w:sz w:val="20"/>
              </w:rPr>
              <w:t>
</w:t>
            </w:r>
            <w:r>
              <w:rPr>
                <w:rFonts w:ascii="Times New Roman"/>
                <w:b/>
                <w:i w:val="false"/>
                <w:color w:val="000000"/>
                <w:sz w:val="20"/>
              </w:rPr>
              <w:t xml:space="preserve">активтер </w:t>
            </w:r>
            <w:r>
              <w:br/>
            </w:r>
            <w:r>
              <w:rPr>
                <w:rFonts w:ascii="Times New Roman"/>
                <w:b w:val="false"/>
                <w:i w:val="false"/>
                <w:color w:val="000000"/>
                <w:sz w:val="20"/>
              </w:rPr>
              <w:t>
Гудвилл и маркетинговые активы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құпиялары </w:t>
            </w:r>
            <w:r>
              <w:br/>
            </w:r>
            <w:r>
              <w:rPr>
                <w:rFonts w:ascii="Times New Roman"/>
                <w:b w:val="false"/>
                <w:i w:val="false"/>
                <w:color w:val="000000"/>
                <w:sz w:val="20"/>
              </w:rPr>
              <w:t>
</w:t>
            </w:r>
            <w:r>
              <w:rPr>
                <w:rFonts w:ascii="Times New Roman"/>
                <w:b/>
                <w:i w:val="false"/>
                <w:color w:val="000000"/>
                <w:sz w:val="20"/>
              </w:rPr>
              <w:t>("ноу-хау")</w:t>
            </w:r>
            <w:r>
              <w:br/>
            </w:r>
            <w:r>
              <w:rPr>
                <w:rFonts w:ascii="Times New Roman"/>
                <w:b w:val="false"/>
                <w:i w:val="false"/>
                <w:color w:val="000000"/>
                <w:sz w:val="20"/>
              </w:rPr>
              <w:t xml:space="preserve">
секреты производства </w:t>
            </w:r>
            <w:r>
              <w:br/>
            </w:r>
            <w:r>
              <w:rPr>
                <w:rFonts w:ascii="Times New Roman"/>
                <w:b w:val="false"/>
                <w:i w:val="false"/>
                <w:color w:val="000000"/>
                <w:sz w:val="20"/>
              </w:rPr>
              <w:t>
("ноу-хау")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Негізгі қызмет түрі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2378"/>
        <w:gridCol w:w="2298"/>
        <w:gridCol w:w="2378"/>
        <w:gridCol w:w="1967"/>
        <w:gridCol w:w="1147"/>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ішіндегі негізгі қорлар өтелімінің сомасы</w:t>
            </w:r>
            <w:r>
              <w:br/>
            </w:r>
            <w:r>
              <w:rPr>
                <w:rFonts w:ascii="Times New Roman"/>
                <w:b/>
                <w:i w:val="false"/>
                <w:color w:val="000000"/>
                <w:sz w:val="20"/>
              </w:rPr>
              <w:t>
Сумма амортизации основных фондов</w:t>
            </w:r>
            <w:r>
              <w:br/>
            </w:r>
            <w:r>
              <w:rPr>
                <w:rFonts w:ascii="Times New Roman"/>
                <w:b/>
                <w:i w:val="false"/>
                <w:color w:val="000000"/>
                <w:sz w:val="20"/>
              </w:rPr>
              <w:t>
за год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өтелінген негізгі қорлар</w:t>
            </w:r>
            <w:r>
              <w:br/>
            </w:r>
            <w:r>
              <w:rPr>
                <w:rFonts w:ascii="Times New Roman"/>
                <w:b/>
                <w:i w:val="false"/>
                <w:color w:val="000000"/>
                <w:sz w:val="20"/>
              </w:rPr>
              <w:t>
Полностью амортизированные основные фонды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өтелім</w:t>
            </w:r>
            <w:r>
              <w:br/>
            </w:r>
            <w:r>
              <w:rPr>
                <w:rFonts w:ascii="Times New Roman"/>
                <w:b/>
                <w:i w:val="false"/>
                <w:color w:val="000000"/>
                <w:sz w:val="20"/>
              </w:rPr>
              <w:t>
Амортизация по списанным основным фондам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 жөндеуге жұмсалған шығындар</w:t>
            </w:r>
            <w:r>
              <w:br/>
            </w:r>
            <w:r>
              <w:rPr>
                <w:rFonts w:ascii="Times New Roman"/>
                <w:b/>
                <w:i w:val="false"/>
                <w:color w:val="000000"/>
                <w:sz w:val="20"/>
              </w:rPr>
              <w:t>
Затраты на ремонт основных фондов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қорлардың құны</w:t>
            </w:r>
            <w:r>
              <w:br/>
            </w:r>
            <w:r>
              <w:rPr>
                <w:rFonts w:ascii="Times New Roman"/>
                <w:b/>
                <w:i w:val="false"/>
                <w:color w:val="000000"/>
                <w:sz w:val="20"/>
              </w:rPr>
              <w:t>
Стоимость основных фондов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795"/>
        <w:gridCol w:w="788"/>
        <w:gridCol w:w="789"/>
        <w:gridCol w:w="789"/>
        <w:gridCol w:w="789"/>
        <w:gridCol w:w="789"/>
        <w:gridCol w:w="789"/>
        <w:gridCol w:w="78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қорлардың барлығы </w:t>
            </w:r>
            <w:r>
              <w:br/>
            </w:r>
            <w:r>
              <w:rPr>
                <w:rFonts w:ascii="Times New Roman"/>
                <w:b w:val="false"/>
                <w:i w:val="false"/>
                <w:color w:val="000000"/>
                <w:sz w:val="20"/>
              </w:rPr>
              <w:t>
Всего основных фондов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емес </w:t>
            </w:r>
            <w:r>
              <w:rPr>
                <w:rFonts w:ascii="Times New Roman"/>
                <w:b/>
                <w:i w:val="false"/>
                <w:color w:val="000000"/>
                <w:sz w:val="20"/>
              </w:rPr>
              <w:t>ғимараттар</w:t>
            </w:r>
            <w:r>
              <w:rPr>
                <w:rFonts w:ascii="Times New Roman"/>
                <w:b w:val="false"/>
                <w:i w:val="false"/>
                <w:color w:val="000000"/>
                <w:sz w:val="20"/>
              </w:rPr>
              <w:t xml:space="preserve"> </w:t>
            </w:r>
            <w:r>
              <w:br/>
            </w:r>
            <w:r>
              <w:rPr>
                <w:rFonts w:ascii="Times New Roman"/>
                <w:b w:val="false"/>
                <w:i w:val="false"/>
                <w:color w:val="000000"/>
                <w:sz w:val="20"/>
              </w:rPr>
              <w:t>
нежилые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 ойын-сауық мақсатындағы ғимараттар</w:t>
            </w:r>
            <w:r>
              <w:rPr>
                <w:rFonts w:ascii="Times New Roman"/>
                <w:b w:val="false"/>
                <w:i w:val="false"/>
                <w:color w:val="000000"/>
                <w:sz w:val="20"/>
              </w:rPr>
              <w:t xml:space="preserve"> </w:t>
            </w:r>
            <w:r>
              <w:br/>
            </w:r>
            <w:r>
              <w:rPr>
                <w:rFonts w:ascii="Times New Roman"/>
                <w:b w:val="false"/>
                <w:i w:val="false"/>
                <w:color w:val="000000"/>
                <w:sz w:val="20"/>
              </w:rPr>
              <w:t>
здания культурно-развлекательного назначения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қонақ үйлер мен мейрамханалар</w:t>
            </w:r>
            <w:r>
              <w:br/>
            </w:r>
            <w:r>
              <w:rPr>
                <w:rFonts w:ascii="Times New Roman"/>
                <w:b w:val="false"/>
                <w:i w:val="false"/>
                <w:color w:val="000000"/>
                <w:sz w:val="20"/>
              </w:rPr>
              <w:t>
гостиницы и рестораны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 </w:t>
            </w:r>
            <w:r>
              <w:br/>
            </w:r>
            <w:r>
              <w:rPr>
                <w:rFonts w:ascii="Times New Roman"/>
                <w:b w:val="false"/>
                <w:i w:val="false"/>
                <w:color w:val="000000"/>
                <w:sz w:val="20"/>
              </w:rPr>
              <w:t>
Сооружения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заматтық құрылыстың басқа объектілері</w:t>
            </w:r>
            <w:r>
              <w:rPr>
                <w:rFonts w:ascii="Times New Roman"/>
                <w:b w:val="false"/>
                <w:i w:val="false"/>
                <w:color w:val="000000"/>
                <w:sz w:val="20"/>
              </w:rPr>
              <w:t xml:space="preserve"> </w:t>
            </w:r>
            <w:r>
              <w:br/>
            </w:r>
            <w:r>
              <w:rPr>
                <w:rFonts w:ascii="Times New Roman"/>
                <w:b w:val="false"/>
                <w:i w:val="false"/>
                <w:color w:val="000000"/>
                <w:sz w:val="20"/>
              </w:rPr>
              <w:t>
другие объекты гражданского строительства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порт және демалыс орындарына арналған</w:t>
            </w:r>
            <w:r>
              <w:rPr>
                <w:rFonts w:ascii="Times New Roman"/>
                <w:b w:val="false"/>
                <w:i w:val="false"/>
                <w:color w:val="000000"/>
                <w:sz w:val="20"/>
              </w:rPr>
              <w:t xml:space="preserve"> </w:t>
            </w:r>
            <w:r>
              <w:rPr>
                <w:rFonts w:ascii="Times New Roman"/>
                <w:b/>
                <w:i w:val="false"/>
                <w:color w:val="000000"/>
                <w:sz w:val="20"/>
              </w:rPr>
              <w:t>имараттар</w:t>
            </w:r>
            <w:r>
              <w:br/>
            </w:r>
            <w:r>
              <w:rPr>
                <w:rFonts w:ascii="Times New Roman"/>
                <w:b w:val="false"/>
                <w:i w:val="false"/>
                <w:color w:val="000000"/>
                <w:sz w:val="20"/>
              </w:rPr>
              <w:t>
сооружения для спорта и мест отдыха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Машиналар мен </w:t>
            </w:r>
            <w:r>
              <w:rPr>
                <w:rFonts w:ascii="Times New Roman"/>
                <w:b/>
                <w:i w:val="false"/>
                <w:color w:val="000000"/>
                <w:sz w:val="20"/>
              </w:rPr>
              <w:t>жабдықтар</w:t>
            </w:r>
            <w:r>
              <w:br/>
            </w:r>
            <w:r>
              <w:rPr>
                <w:rFonts w:ascii="Times New Roman"/>
                <w:b w:val="false"/>
                <w:i w:val="false"/>
                <w:color w:val="000000"/>
                <w:sz w:val="20"/>
              </w:rPr>
              <w:t>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 құралдары мен</w:t>
            </w:r>
            <w:r>
              <w:rPr>
                <w:rFonts w:ascii="Times New Roman"/>
                <w:b/>
                <w:i w:val="false"/>
                <w:color w:val="000000"/>
                <w:sz w:val="20"/>
              </w:rPr>
              <w:t xml:space="preserve"> жабдықтары</w:t>
            </w:r>
            <w:r>
              <w:br/>
            </w:r>
            <w:r>
              <w:rPr>
                <w:rFonts w:ascii="Times New Roman"/>
                <w:b w:val="false"/>
                <w:i w:val="false"/>
                <w:color w:val="000000"/>
                <w:sz w:val="20"/>
              </w:rPr>
              <w:t>
Транспортные средства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втомобильдер,</w:t>
            </w:r>
            <w:r>
              <w:rPr>
                <w:rFonts w:ascii="Times New Roman"/>
                <w:b w:val="false"/>
                <w:i w:val="false"/>
                <w:color w:val="000000"/>
                <w:sz w:val="20"/>
              </w:rPr>
              <w:t xml:space="preserve"> </w:t>
            </w:r>
            <w:r>
              <w:rPr>
                <w:rFonts w:ascii="Times New Roman"/>
                <w:b/>
                <w:i w:val="false"/>
                <w:color w:val="000000"/>
                <w:sz w:val="20"/>
              </w:rPr>
              <w:t>тіркем</w:t>
            </w:r>
            <w:r>
              <w:rPr>
                <w:rFonts w:ascii="Times New Roman"/>
                <w:b/>
                <w:i w:val="false"/>
                <w:color w:val="000000"/>
                <w:sz w:val="20"/>
              </w:rPr>
              <w:t>елер және</w:t>
            </w:r>
            <w:r>
              <w:rPr>
                <w:rFonts w:ascii="Times New Roman"/>
                <w:b/>
                <w:i w:val="false"/>
                <w:color w:val="000000"/>
                <w:sz w:val="20"/>
              </w:rPr>
              <w:t xml:space="preserve"> жартылай тіркемелер</w:t>
            </w:r>
            <w:r>
              <w:br/>
            </w:r>
            <w:r>
              <w:rPr>
                <w:rFonts w:ascii="Times New Roman"/>
                <w:b w:val="false"/>
                <w:i w:val="false"/>
                <w:color w:val="000000"/>
                <w:sz w:val="20"/>
              </w:rPr>
              <w:t>
автомобили, прицепы и полуприцепы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мен қайықтар</w:t>
            </w:r>
            <w:r>
              <w:rPr>
                <w:rFonts w:ascii="Times New Roman"/>
                <w:b w:val="false"/>
                <w:i w:val="false"/>
                <w:color w:val="000000"/>
                <w:sz w:val="20"/>
              </w:rPr>
              <w:t xml:space="preserve"> </w:t>
            </w:r>
            <w:r>
              <w:br/>
            </w:r>
            <w:r>
              <w:rPr>
                <w:rFonts w:ascii="Times New Roman"/>
                <w:b w:val="false"/>
                <w:i w:val="false"/>
                <w:color w:val="000000"/>
                <w:sz w:val="20"/>
              </w:rPr>
              <w:t>
суда и лодки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әуеге ұшу аппараттары және ғарыштық ұшу аппараттары</w:t>
            </w:r>
            <w:r>
              <w:rPr>
                <w:rFonts w:ascii="Times New Roman"/>
                <w:b w:val="false"/>
                <w:i w:val="false"/>
                <w:color w:val="000000"/>
                <w:sz w:val="20"/>
              </w:rPr>
              <w:t xml:space="preserve"> </w:t>
            </w:r>
            <w:r>
              <w:br/>
            </w:r>
            <w:r>
              <w:rPr>
                <w:rFonts w:ascii="Times New Roman"/>
                <w:b w:val="false"/>
                <w:i w:val="false"/>
                <w:color w:val="000000"/>
                <w:sz w:val="20"/>
              </w:rPr>
              <w:t>
аппараты летательные воздушные и космические летательные аппараты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машиналар мен жабдықтар </w:t>
            </w:r>
            <w:r>
              <w:br/>
            </w:r>
            <w:r>
              <w:rPr>
                <w:rFonts w:ascii="Times New Roman"/>
                <w:b w:val="false"/>
                <w:i w:val="false"/>
                <w:color w:val="000000"/>
                <w:sz w:val="20"/>
              </w:rPr>
              <w:t>
Прочие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сәулелендіру, электромедициналық және электротерапевтік жабдықтар</w:t>
            </w:r>
            <w:r>
              <w:rPr>
                <w:rFonts w:ascii="Times New Roman"/>
                <w:b w:val="false"/>
                <w:i w:val="false"/>
                <w:color w:val="000000"/>
                <w:sz w:val="20"/>
              </w:rPr>
              <w:t xml:space="preserve"> </w:t>
            </w:r>
            <w:r>
              <w:br/>
            </w:r>
            <w:r>
              <w:rPr>
                <w:rFonts w:ascii="Times New Roman"/>
                <w:b w:val="false"/>
                <w:i w:val="false"/>
                <w:color w:val="000000"/>
                <w:sz w:val="20"/>
              </w:rPr>
              <w:t>
оборудование облучающее, электромедицинское и электротерапевтическое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қозғалтқыштар, генераторлар</w:t>
            </w:r>
            <w:r>
              <w:rPr>
                <w:rFonts w:ascii="Times New Roman"/>
                <w:b/>
                <w:i w:val="false"/>
                <w:color w:val="000000"/>
                <w:sz w:val="20"/>
              </w:rPr>
              <w:t>, т</w:t>
            </w:r>
            <w:r>
              <w:rPr>
                <w:rFonts w:ascii="Times New Roman"/>
                <w:b/>
                <w:i w:val="false"/>
                <w:color w:val="000000"/>
                <w:sz w:val="20"/>
              </w:rPr>
              <w:t>рансформаторлар</w:t>
            </w:r>
            <w:r>
              <w:br/>
            </w:r>
            <w:r>
              <w:rPr>
                <w:rFonts w:ascii="Times New Roman"/>
                <w:b w:val="false"/>
                <w:i w:val="false"/>
                <w:color w:val="000000"/>
                <w:sz w:val="20"/>
              </w:rPr>
              <w:t>
электродвигатели, генераторы и трансформаторы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урбин</w:t>
            </w:r>
            <w:r>
              <w:rPr>
                <w:rFonts w:ascii="Times New Roman"/>
                <w:b/>
                <w:i w:val="false"/>
                <w:color w:val="000000"/>
                <w:sz w:val="20"/>
              </w:rPr>
              <w:t>алар</w:t>
            </w:r>
            <w:r>
              <w:br/>
            </w:r>
            <w:r>
              <w:rPr>
                <w:rFonts w:ascii="Times New Roman"/>
                <w:b w:val="false"/>
                <w:i w:val="false"/>
                <w:color w:val="000000"/>
                <w:sz w:val="20"/>
              </w:rPr>
              <w:t>
турбины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күш беретін жабдықтар</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гидравлическое силовое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көтергіш-көлік жабдықтары</w:t>
            </w:r>
            <w:r>
              <w:rPr>
                <w:rFonts w:ascii="Times New Roman"/>
                <w:b w:val="false"/>
                <w:i w:val="false"/>
                <w:color w:val="000000"/>
                <w:sz w:val="20"/>
              </w:rPr>
              <w:t xml:space="preserve"> </w:t>
            </w:r>
            <w:r>
              <w:br/>
            </w:r>
            <w:r>
              <w:rPr>
                <w:rFonts w:ascii="Times New Roman"/>
                <w:b w:val="false"/>
                <w:i w:val="false"/>
                <w:color w:val="000000"/>
                <w:sz w:val="20"/>
              </w:rPr>
              <w:t xml:space="preserve">
оборудование подъемно-транспортное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уыл және орман шаруашылығына арналған өзге де машиналар</w:t>
            </w:r>
            <w:r>
              <w:br/>
            </w:r>
            <w:r>
              <w:rPr>
                <w:rFonts w:ascii="Times New Roman"/>
                <w:b w:val="false"/>
                <w:i w:val="false"/>
                <w:color w:val="000000"/>
                <w:sz w:val="20"/>
              </w:rPr>
              <w:t>
машины для сельского и лесного хозяйства прочие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станки для обработки металлов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металлургияға арналған машиналар</w:t>
            </w:r>
            <w:r>
              <w:br/>
            </w:r>
            <w:r>
              <w:rPr>
                <w:rFonts w:ascii="Times New Roman"/>
                <w:b w:val="false"/>
                <w:i w:val="false"/>
                <w:color w:val="000000"/>
                <w:sz w:val="20"/>
              </w:rPr>
              <w:t>
машины для металлургии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w:t>
            </w:r>
            <w:r>
              <w:rPr>
                <w:rFonts w:ascii="Times New Roman"/>
                <w:b w:val="false"/>
                <w:i w:val="false"/>
                <w:color w:val="000000"/>
                <w:sz w:val="20"/>
              </w:rPr>
              <w:t xml:space="preserve"> </w:t>
            </w:r>
            <w:r>
              <w:br/>
            </w:r>
            <w:r>
              <w:rPr>
                <w:rFonts w:ascii="Times New Roman"/>
                <w:b w:val="false"/>
                <w:i w:val="false"/>
                <w:color w:val="000000"/>
                <w:sz w:val="20"/>
              </w:rPr>
              <w:t>
машины для горнодобывающей промышленности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здігінен жүретіндерді қоса алғанда әмбебап бульдозерлер</w:t>
            </w:r>
            <w:r>
              <w:rPr>
                <w:rFonts w:ascii="Times New Roman"/>
                <w:b w:val="false"/>
                <w:i w:val="false"/>
                <w:color w:val="000000"/>
                <w:sz w:val="20"/>
              </w:rPr>
              <w:t xml:space="preserve"> </w:t>
            </w:r>
            <w:r>
              <w:br/>
            </w:r>
            <w:r>
              <w:rPr>
                <w:rFonts w:ascii="Times New Roman"/>
                <w:b w:val="false"/>
                <w:i w:val="false"/>
                <w:color w:val="000000"/>
                <w:sz w:val="20"/>
              </w:rPr>
              <w:t>
бульдозеры, включая универсальные,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грейдерлер (автогрейдерлер) және өздігінен жүретін тегістеуіштер</w:t>
            </w:r>
            <w:r>
              <w:rPr>
                <w:rFonts w:ascii="Times New Roman"/>
                <w:b w:val="false"/>
                <w:i w:val="false"/>
                <w:color w:val="000000"/>
                <w:sz w:val="20"/>
              </w:rPr>
              <w:t xml:space="preserve"> </w:t>
            </w:r>
            <w:r>
              <w:br/>
            </w:r>
            <w:r>
              <w:rPr>
                <w:rFonts w:ascii="Times New Roman"/>
                <w:b w:val="false"/>
                <w:i w:val="false"/>
                <w:color w:val="000000"/>
                <w:sz w:val="20"/>
              </w:rPr>
              <w:t>
грейдеры (автогрейдеры) и планировщики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скреперлер</w:t>
            </w:r>
            <w:r>
              <w:rPr>
                <w:rFonts w:ascii="Times New Roman"/>
                <w:b w:val="false"/>
                <w:i w:val="false"/>
                <w:color w:val="000000"/>
                <w:sz w:val="20"/>
              </w:rPr>
              <w:t xml:space="preserve"> </w:t>
            </w:r>
            <w:r>
              <w:br/>
            </w:r>
            <w:r>
              <w:rPr>
                <w:rFonts w:ascii="Times New Roman"/>
                <w:b w:val="false"/>
                <w:i w:val="false"/>
                <w:color w:val="000000"/>
                <w:sz w:val="20"/>
              </w:rPr>
              <w:t>
скреперы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xml:space="preserve">
машины трамбовочные и катки дорожные самоходные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өздігінен жүретін фронталды тиегіштер</w:t>
            </w:r>
            <w:r>
              <w:rPr>
                <w:rFonts w:ascii="Times New Roman"/>
                <w:b w:val="false"/>
                <w:i w:val="false"/>
                <w:color w:val="000000"/>
                <w:sz w:val="20"/>
              </w:rPr>
              <w:t xml:space="preserve"> </w:t>
            </w:r>
            <w:r>
              <w:br/>
            </w:r>
            <w:r>
              <w:rPr>
                <w:rFonts w:ascii="Times New Roman"/>
                <w:b w:val="false"/>
                <w:i w:val="false"/>
                <w:color w:val="000000"/>
                <w:sz w:val="20"/>
              </w:rPr>
              <w:t>
погрузчики одноковшовые фронтальные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 xml:space="preserve">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шынжыр табанды тракторлар</w:t>
            </w:r>
            <w:r>
              <w:br/>
            </w:r>
            <w:r>
              <w:rPr>
                <w:rFonts w:ascii="Times New Roman"/>
                <w:b w:val="false"/>
                <w:i w:val="false"/>
                <w:color w:val="000000"/>
                <w:sz w:val="20"/>
              </w:rPr>
              <w:t>
тракторы гусеничные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омпьютер</w:t>
            </w:r>
            <w:r>
              <w:rPr>
                <w:rFonts w:ascii="Times New Roman"/>
                <w:b/>
                <w:i w:val="false"/>
                <w:color w:val="000000"/>
                <w:sz w:val="20"/>
              </w:rPr>
              <w:t xml:space="preserve">лер және шалғай жабдықтар </w:t>
            </w:r>
            <w:r>
              <w:br/>
            </w:r>
            <w:r>
              <w:rPr>
                <w:rFonts w:ascii="Times New Roman"/>
                <w:b w:val="false"/>
                <w:i w:val="false"/>
                <w:color w:val="000000"/>
                <w:sz w:val="20"/>
              </w:rPr>
              <w:t xml:space="preserve">
компьютеры и периферийное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коммуникациялық жабдықтар </w:t>
            </w:r>
            <w:r>
              <w:br/>
            </w:r>
            <w:r>
              <w:rPr>
                <w:rFonts w:ascii="Times New Roman"/>
                <w:b w:val="false"/>
                <w:i w:val="false"/>
                <w:color w:val="000000"/>
                <w:sz w:val="20"/>
              </w:rPr>
              <w:t>
оборудование коммуникационное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w:t>
            </w:r>
            <w:r>
              <w:rPr>
                <w:rFonts w:ascii="Times New Roman"/>
                <w:b/>
                <w:i w:val="false"/>
                <w:color w:val="000000"/>
                <w:sz w:val="20"/>
              </w:rPr>
              <w:t>р</w:t>
            </w:r>
            <w:r>
              <w:br/>
            </w:r>
            <w:r>
              <w:rPr>
                <w:rFonts w:ascii="Times New Roman"/>
                <w:b w:val="false"/>
                <w:i w:val="false"/>
                <w:color w:val="000000"/>
                <w:sz w:val="20"/>
              </w:rPr>
              <w:t>
Биологические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жұмыс және өнімді мал</w:t>
            </w:r>
            <w:r>
              <w:br/>
            </w:r>
            <w:r>
              <w:rPr>
                <w:rFonts w:ascii="Times New Roman"/>
                <w:b w:val="false"/>
                <w:i w:val="false"/>
                <w:color w:val="000000"/>
                <w:sz w:val="20"/>
              </w:rPr>
              <w:t>
</w:t>
            </w:r>
            <w:r>
              <w:rPr>
                <w:rFonts w:ascii="Times New Roman"/>
                <w:b/>
                <w:i w:val="false"/>
                <w:color w:val="000000"/>
                <w:sz w:val="20"/>
              </w:rPr>
              <w:t>(төлден және соятын малдан</w:t>
            </w:r>
            <w:r>
              <w:br/>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br/>
            </w:r>
            <w:r>
              <w:rPr>
                <w:rFonts w:ascii="Times New Roman"/>
                <w:b w:val="false"/>
                <w:i w:val="false"/>
                <w:color w:val="000000"/>
                <w:sz w:val="20"/>
              </w:rPr>
              <w:t>
Взрослый рабочий и</w:t>
            </w:r>
            <w:r>
              <w:br/>
            </w:r>
            <w:r>
              <w:rPr>
                <w:rFonts w:ascii="Times New Roman"/>
                <w:b w:val="false"/>
                <w:i w:val="false"/>
                <w:color w:val="000000"/>
                <w:sz w:val="20"/>
              </w:rPr>
              <w:t>продуктивный скот (кроме</w:t>
            </w:r>
            <w:r>
              <w:br/>
            </w:r>
            <w:r>
              <w:rPr>
                <w:rFonts w:ascii="Times New Roman"/>
                <w:b w:val="false"/>
                <w:i w:val="false"/>
                <w:color w:val="000000"/>
                <w:sz w:val="20"/>
              </w:rPr>
              <w:t>
молодняка и скота для убоя)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екпеағаштар</w:t>
            </w:r>
            <w:r>
              <w:rPr>
                <w:rFonts w:ascii="Times New Roman"/>
                <w:b w:val="false"/>
                <w:i w:val="false"/>
                <w:color w:val="000000"/>
                <w:sz w:val="20"/>
              </w:rPr>
              <w:t xml:space="preserve"> </w:t>
            </w:r>
            <w:r>
              <w:br/>
            </w:r>
            <w:r>
              <w:rPr>
                <w:rFonts w:ascii="Times New Roman"/>
                <w:b w:val="false"/>
                <w:i w:val="false"/>
                <w:color w:val="000000"/>
                <w:sz w:val="20"/>
              </w:rPr>
              <w:t>
Многолетние насаждения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Материалдық емес активтер </w:t>
            </w:r>
            <w:r>
              <w:br/>
            </w:r>
            <w:r>
              <w:rPr>
                <w:rFonts w:ascii="Times New Roman"/>
                <w:b w:val="false"/>
                <w:i w:val="false"/>
                <w:color w:val="000000"/>
                <w:sz w:val="20"/>
              </w:rPr>
              <w:t>
</w:t>
            </w:r>
            <w:r>
              <w:rPr>
                <w:rFonts w:ascii="Times New Roman"/>
                <w:b/>
                <w:i w:val="false"/>
                <w:color w:val="000000"/>
                <w:sz w:val="20"/>
              </w:rPr>
              <w:t xml:space="preserve">(зияткерлік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 қорлары </w:t>
            </w:r>
            <w:r>
              <w:br/>
            </w:r>
            <w:r>
              <w:rPr>
                <w:rFonts w:ascii="Times New Roman"/>
                <w:b w:val="false"/>
                <w:i w:val="false"/>
                <w:color w:val="000000"/>
                <w:sz w:val="20"/>
              </w:rPr>
              <w:t>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xml:space="preserve"> </w:t>
            </w:r>
            <w:r>
              <w:br/>
            </w:r>
            <w:r>
              <w:rPr>
                <w:rFonts w:ascii="Times New Roman"/>
                <w:b w:val="false"/>
                <w:i w:val="false"/>
                <w:color w:val="000000"/>
                <w:sz w:val="20"/>
              </w:rPr>
              <w:t>
Оригиналы произведений развлекательного жанра, литературы и искусства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Лицензиялық келісімдер</w:t>
            </w:r>
            <w:r>
              <w:br/>
            </w:r>
            <w:r>
              <w:rPr>
                <w:rFonts w:ascii="Times New Roman"/>
                <w:b w:val="false"/>
                <w:i w:val="false"/>
                <w:color w:val="000000"/>
                <w:sz w:val="20"/>
              </w:rPr>
              <w:t>
Лицензионные соглашения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Патенттер</w:t>
            </w:r>
            <w:r>
              <w:br/>
            </w:r>
            <w:r>
              <w:rPr>
                <w:rFonts w:ascii="Times New Roman"/>
                <w:b w:val="false"/>
                <w:i w:val="false"/>
                <w:color w:val="000000"/>
                <w:sz w:val="20"/>
              </w:rPr>
              <w:t>Патенты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Гудвилл және маркетингтік активтер </w:t>
            </w:r>
            <w:r>
              <w:br/>
            </w:r>
            <w:r>
              <w:rPr>
                <w:rFonts w:ascii="Times New Roman"/>
                <w:b w:val="false"/>
                <w:i w:val="false"/>
                <w:color w:val="000000"/>
                <w:sz w:val="20"/>
              </w:rPr>
              <w:t>
Гудвилл и маркетинговые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құпиялары ("ноу-хау")</w:t>
            </w:r>
            <w:r>
              <w:br/>
            </w:r>
            <w:r>
              <w:rPr>
                <w:rFonts w:ascii="Times New Roman"/>
                <w:b w:val="false"/>
                <w:i w:val="false"/>
                <w:color w:val="000000"/>
                <w:sz w:val="20"/>
              </w:rPr>
              <w:t>
секреты производства ("ноу-хау")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ұйымдастырушылық шығындар </w:t>
            </w:r>
            <w:r>
              <w:br/>
            </w:r>
            <w:r>
              <w:rPr>
                <w:rFonts w:ascii="Times New Roman"/>
                <w:b w:val="false"/>
                <w:i w:val="false"/>
                <w:color w:val="000000"/>
                <w:sz w:val="20"/>
              </w:rPr>
              <w:t>
организационные затраты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жалгерлік шарттар</w:t>
            </w:r>
            <w:r>
              <w:br/>
            </w:r>
            <w:r>
              <w:rPr>
                <w:rFonts w:ascii="Times New Roman"/>
                <w:b w:val="false"/>
                <w:i w:val="false"/>
                <w:color w:val="000000"/>
                <w:sz w:val="20"/>
              </w:rPr>
              <w:t>
арендные договоры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drawing>
          <wp:inline distT="0" distB="0" distL="0" distR="0">
            <wp:extent cx="243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4.1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85"/>
        <w:gridCol w:w="1918"/>
        <w:gridCol w:w="1003"/>
        <w:gridCol w:w="1003"/>
        <w:gridCol w:w="1919"/>
        <w:gridCol w:w="3884"/>
        <w:gridCol w:w="567"/>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 бастапқы құны бойынша негізгі қорлардың қолда бары</w:t>
            </w:r>
            <w:r>
              <w:br/>
            </w:r>
            <w:r>
              <w:rPr>
                <w:rFonts w:ascii="Times New Roman"/>
                <w:b/>
                <w:i w:val="false"/>
                <w:color w:val="000000"/>
                <w:sz w:val="20"/>
              </w:rPr>
              <w:t>
Наличие основных фондов по первоначальной стоимости на начало года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түскені</w:t>
            </w:r>
            <w:r>
              <w:br/>
            </w:r>
            <w:r>
              <w:rPr>
                <w:rFonts w:ascii="Times New Roman"/>
                <w:b/>
                <w:i w:val="false"/>
                <w:color w:val="000000"/>
                <w:sz w:val="20"/>
              </w:rPr>
              <w:t>
Поступило в отчетном году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істен шыққаны</w:t>
            </w:r>
            <w:r>
              <w:br/>
            </w:r>
            <w:r>
              <w:rPr>
                <w:rFonts w:ascii="Times New Roman"/>
                <w:b/>
                <w:i w:val="false"/>
                <w:color w:val="000000"/>
                <w:sz w:val="20"/>
              </w:rPr>
              <w:t>
Выбыло в отчетном году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бастапқы құны бойынша негізгі қорлардың қолда бары</w:t>
            </w:r>
            <w:r>
              <w:br/>
            </w:r>
            <w:r>
              <w:rPr>
                <w:rFonts w:ascii="Times New Roman"/>
                <w:b/>
                <w:i w:val="false"/>
                <w:color w:val="000000"/>
                <w:sz w:val="20"/>
              </w:rPr>
              <w:t>
Наличие основных фондов по первоначальной стоимости на конец года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теңгерімдік құны бойынша негізгі қорлардың қолда бары Наличие основных фондов по балансовой стоимости на конец года
</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2125"/>
        <w:gridCol w:w="821"/>
        <w:gridCol w:w="822"/>
        <w:gridCol w:w="822"/>
        <w:gridCol w:w="822"/>
        <w:gridCol w:w="822"/>
        <w:gridCol w:w="822"/>
        <w:gridCol w:w="822"/>
        <w:gridCol w:w="822"/>
        <w:gridCol w:w="822"/>
        <w:gridCol w:w="877"/>
        <w:gridCol w:w="877"/>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Қосалқы қызмет түрлері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2378"/>
        <w:gridCol w:w="2298"/>
        <w:gridCol w:w="2378"/>
        <w:gridCol w:w="1967"/>
        <w:gridCol w:w="1147"/>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ішіндегі негізгі қорлар өтелімінің сомасы</w:t>
            </w:r>
            <w:r>
              <w:br/>
            </w:r>
            <w:r>
              <w:rPr>
                <w:rFonts w:ascii="Times New Roman"/>
                <w:b/>
                <w:i w:val="false"/>
                <w:color w:val="000000"/>
                <w:sz w:val="20"/>
              </w:rPr>
              <w:t>
Сумма амортизации основных фондов</w:t>
            </w:r>
            <w:r>
              <w:br/>
            </w:r>
            <w:r>
              <w:rPr>
                <w:rFonts w:ascii="Times New Roman"/>
                <w:b/>
                <w:i w:val="false"/>
                <w:color w:val="000000"/>
                <w:sz w:val="20"/>
              </w:rPr>
              <w:t>
за год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өтелінген негізгі қорлар</w:t>
            </w:r>
            <w:r>
              <w:br/>
            </w:r>
            <w:r>
              <w:rPr>
                <w:rFonts w:ascii="Times New Roman"/>
                <w:b/>
                <w:i w:val="false"/>
                <w:color w:val="000000"/>
                <w:sz w:val="20"/>
              </w:rPr>
              <w:t>
Полностью амортизиро-ванные основные фонды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өтелім</w:t>
            </w:r>
            <w:r>
              <w:br/>
            </w:r>
            <w:r>
              <w:rPr>
                <w:rFonts w:ascii="Times New Roman"/>
                <w:b/>
                <w:i w:val="false"/>
                <w:color w:val="000000"/>
                <w:sz w:val="20"/>
              </w:rPr>
              <w:t>
Амортизация по списанным основным фондам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 жөндеуге жұмсалған шығындар</w:t>
            </w:r>
            <w:r>
              <w:br/>
            </w:r>
            <w:r>
              <w:rPr>
                <w:rFonts w:ascii="Times New Roman"/>
                <w:b/>
                <w:i w:val="false"/>
                <w:color w:val="000000"/>
                <w:sz w:val="20"/>
              </w:rPr>
              <w:t>
Затраты на ремонт основных фондов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қорлардың құны</w:t>
            </w:r>
            <w:r>
              <w:br/>
            </w:r>
            <w:r>
              <w:rPr>
                <w:rFonts w:ascii="Times New Roman"/>
                <w:b/>
                <w:i w:val="false"/>
                <w:color w:val="000000"/>
                <w:sz w:val="20"/>
              </w:rPr>
              <w:t>
Стоимость основных фондов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36"/>
        <w:gridCol w:w="1135"/>
        <w:gridCol w:w="1135"/>
        <w:gridCol w:w="1135"/>
        <w:gridCol w:w="1136"/>
        <w:gridCol w:w="1136"/>
        <w:gridCol w:w="1136"/>
        <w:gridCol w:w="113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құрал-жабдықтар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Негізгі қорлар бойынша қосымша ақпарат </w:t>
      </w:r>
    </w:p>
    <w:p>
      <w:pPr>
        <w:spacing w:after="0"/>
        <w:ind w:left="0"/>
        <w:jc w:val="both"/>
      </w:pP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7658"/>
        <w:gridCol w:w="206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жеткіліксіз өтелінген құны, мың теңге</w:t>
            </w:r>
            <w:r>
              <w:br/>
            </w: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r>
              <w:br/>
            </w: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r>
              <w:br/>
            </w:r>
            <w:r>
              <w:rPr>
                <w:rFonts w:ascii="Times New Roman"/>
                <w:b w:val="false"/>
                <w:i w:val="false"/>
                <w:color w:val="000000"/>
                <w:sz w:val="20"/>
              </w:rPr>
              <w:t>
Капитальные затраты на улучшение земель,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r>
              <w:br/>
            </w:r>
            <w:r>
              <w:rPr>
                <w:rFonts w:ascii="Times New Roman"/>
                <w:b w:val="false"/>
                <w:i w:val="false"/>
                <w:color w:val="000000"/>
                <w:sz w:val="20"/>
              </w:rPr>
              <w:t>
Количество субъектов, включенных в отчет,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r>
              <w:br/>
            </w: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маркетингтік активтер, мың теңге</w:t>
            </w:r>
            <w:r>
              <w:br/>
            </w:r>
            <w:r>
              <w:rPr>
                <w:rFonts w:ascii="Times New Roman"/>
                <w:b w:val="false"/>
                <w:i w:val="false"/>
                <w:color w:val="000000"/>
                <w:sz w:val="20"/>
              </w:rPr>
              <w:t>
Маркетинговые активы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r>
              <w:br/>
            </w:r>
            <w:r>
              <w:rPr>
                <w:rFonts w:ascii="Times New Roman"/>
                <w:b w:val="false"/>
                <w:i w:val="false"/>
                <w:color w:val="000000"/>
                <w:sz w:val="20"/>
              </w:rPr>
              <w:t>
Контракты, договоры аренды и лицензии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r>
              <w:br/>
            </w:r>
            <w:r>
              <w:rPr>
                <w:rFonts w:ascii="Times New Roman"/>
                <w:b w:val="false"/>
                <w:i w:val="false"/>
                <w:color w:val="000000"/>
                <w:sz w:val="20"/>
              </w:rPr>
              <w:t>
Ценности на конец года, тысяч тенге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 мен тастар </w:t>
            </w:r>
            <w:r>
              <w:br/>
            </w:r>
            <w:r>
              <w:rPr>
                <w:rFonts w:ascii="Times New Roman"/>
                <w:b w:val="false"/>
                <w:i w:val="false"/>
                <w:color w:val="000000"/>
                <w:sz w:val="20"/>
              </w:rPr>
              <w:t>
драгоценные металлы и камни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r>
              <w:br/>
            </w:r>
            <w:r>
              <w:rPr>
                <w:rFonts w:ascii="Times New Roman"/>
                <w:b w:val="false"/>
                <w:i w:val="false"/>
                <w:color w:val="000000"/>
                <w:sz w:val="20"/>
              </w:rPr>
              <w:t>
антиквариат и другие художественные предметы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r>
              <w:br/>
            </w:r>
            <w:r>
              <w:rPr>
                <w:rFonts w:ascii="Times New Roman"/>
                <w:b w:val="false"/>
                <w:i w:val="false"/>
                <w:color w:val="000000"/>
                <w:sz w:val="20"/>
              </w:rPr>
              <w:t>
другие ценности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6531"/>
        <w:gridCol w:w="1506"/>
        <w:gridCol w:w="150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w:t>
            </w:r>
            <w:r>
              <w:br/>
            </w:r>
            <w:r>
              <w:rPr>
                <w:rFonts w:ascii="Times New Roman"/>
                <w:b/>
                <w:i w:val="false"/>
                <w:color w:val="000000"/>
                <w:sz w:val="20"/>
              </w:rPr>
              <w:t>
На начало года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r>
              <w:br/>
            </w:r>
            <w:r>
              <w:rPr>
                <w:rFonts w:ascii="Times New Roman"/>
                <w:b/>
                <w:i w:val="false"/>
                <w:color w:val="000000"/>
                <w:sz w:val="20"/>
              </w:rPr>
              <w:t>
На конец года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r>
              <w:br/>
            </w:r>
            <w:r>
              <w:rPr>
                <w:rFonts w:ascii="Times New Roman"/>
                <w:b w:val="false"/>
                <w:i w:val="false"/>
                <w:color w:val="000000"/>
                <w:sz w:val="20"/>
              </w:rPr>
              <w:t>
Наличие земельных участков,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жалпы ауданы, га </w:t>
            </w:r>
            <w:r>
              <w:br/>
            </w:r>
            <w:r>
              <w:rPr>
                <w:rFonts w:ascii="Times New Roman"/>
                <w:b w:val="false"/>
                <w:i w:val="false"/>
                <w:color w:val="000000"/>
                <w:sz w:val="20"/>
              </w:rPr>
              <w:t>
 Общая площадь земельных участков, 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r>
              <w:br/>
            </w:r>
            <w:r>
              <w:rPr>
                <w:rFonts w:ascii="Times New Roman"/>
                <w:b w:val="false"/>
                <w:i w:val="false"/>
                <w:color w:val="000000"/>
                <w:sz w:val="20"/>
              </w:rPr>
              <w:t>
Наличие незавершенного строительства,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мың теңге </w:t>
            </w:r>
            <w:r>
              <w:br/>
            </w:r>
            <w:r>
              <w:rPr>
                <w:rFonts w:ascii="Times New Roman"/>
                <w:b w:val="false"/>
                <w:i w:val="false"/>
                <w:color w:val="000000"/>
                <w:sz w:val="20"/>
              </w:rPr>
              <w:t>
Инвестиционное имущество, тыс.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6.2 Кәсіпорындар балансындағы стационарлық сауда объектілер бойынша ақпаратты көрсетіңіз</w:t>
      </w:r>
    </w:p>
    <w:p>
      <w:pPr>
        <w:spacing w:after="0"/>
        <w:ind w:left="0"/>
        <w:jc w:val="both"/>
      </w:pPr>
      <w:r>
        <w:rPr>
          <w:rFonts w:ascii="Times New Roman"/>
          <w:b w:val="false"/>
          <w:i w:val="false"/>
          <w:color w:val="000000"/>
          <w:sz w:val="28"/>
        </w:rPr>
        <w:t>
      Укажите информацию по стационарным торговым объектам, находящимся на балансе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7784"/>
        <w:gridCol w:w="1339"/>
        <w:gridCol w:w="1339"/>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объектілерінің саны,</w:t>
            </w:r>
            <w:r>
              <w:br/>
            </w:r>
            <w:r>
              <w:rPr>
                <w:rFonts w:ascii="Times New Roman"/>
                <w:b/>
                <w:i w:val="false"/>
                <w:color w:val="000000"/>
                <w:sz w:val="20"/>
              </w:rPr>
              <w:t>
бірлік</w:t>
            </w:r>
            <w:r>
              <w:br/>
            </w:r>
            <w:r>
              <w:rPr>
                <w:rFonts w:ascii="Times New Roman"/>
                <w:b/>
                <w:i w:val="false"/>
                <w:color w:val="000000"/>
                <w:sz w:val="20"/>
              </w:rPr>
              <w:t>
Количество торговых объектов, единиц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аумағы, шаршы метр</w:t>
            </w:r>
            <w:r>
              <w:br/>
            </w:r>
            <w:r>
              <w:rPr>
                <w:rFonts w:ascii="Times New Roman"/>
                <w:b/>
                <w:i w:val="false"/>
                <w:color w:val="000000"/>
                <w:sz w:val="20"/>
              </w:rPr>
              <w:t>
Торговая площадь, кв.м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санаты бойынша</w:t>
            </w:r>
            <w:r>
              <w:br/>
            </w:r>
            <w:r>
              <w:rPr>
                <w:rFonts w:ascii="Times New Roman"/>
                <w:b w:val="false"/>
                <w:i w:val="false"/>
                <w:color w:val="000000"/>
                <w:sz w:val="20"/>
              </w:rPr>
              <w:t>
в том числе по категориям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шаршы метрден және одан жоғары</w:t>
            </w:r>
            <w:r>
              <w:br/>
            </w:r>
            <w:r>
              <w:rPr>
                <w:rFonts w:ascii="Times New Roman"/>
                <w:b w:val="false"/>
                <w:i w:val="false"/>
                <w:color w:val="000000"/>
                <w:sz w:val="20"/>
              </w:rPr>
              <w:t>
10 000 кв.м. и выше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2 000 - 10 000 шаршы метр</w:t>
            </w:r>
            <w:r>
              <w:br/>
            </w:r>
            <w:r>
              <w:rPr>
                <w:rFonts w:ascii="Times New Roman"/>
                <w:b w:val="false"/>
                <w:i w:val="false"/>
                <w:color w:val="000000"/>
                <w:sz w:val="20"/>
              </w:rPr>
              <w:t>
2 000 - 10 000 кв.м.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500 - 2 000 шаршы метр</w:t>
            </w:r>
            <w:r>
              <w:br/>
            </w:r>
            <w:r>
              <w:rPr>
                <w:rFonts w:ascii="Times New Roman"/>
                <w:b w:val="false"/>
                <w:i w:val="false"/>
                <w:color w:val="000000"/>
                <w:sz w:val="20"/>
              </w:rPr>
              <w:t>
500 - 2 000 кв.м.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шаршы метр</w:t>
            </w:r>
            <w:r>
              <w:br/>
            </w:r>
            <w:r>
              <w:rPr>
                <w:rFonts w:ascii="Times New Roman"/>
                <w:b w:val="false"/>
                <w:i w:val="false"/>
                <w:color w:val="000000"/>
                <w:sz w:val="20"/>
              </w:rPr>
              <w:t>
100 - 500 кв.м.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шаршы метрге дейін</w:t>
            </w:r>
            <w:r>
              <w:br/>
            </w:r>
            <w:r>
              <w:rPr>
                <w:rFonts w:ascii="Times New Roman"/>
                <w:b w:val="false"/>
                <w:i w:val="false"/>
                <w:color w:val="000000"/>
                <w:sz w:val="20"/>
              </w:rPr>
              <w:t>
до 100 кв.м.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___________________________</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7575"/>
        <w:gridCol w:w="4725"/>
      </w:tblGrid>
      <w:tr>
        <w:trPr>
          <w:trHeight w:val="30" w:hRule="atLeast"/>
        </w:trPr>
        <w:tc>
          <w:tcPr>
            <w:tcW w:w="7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4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 2-қосымша</w:t>
            </w:r>
          </w:p>
        </w:tc>
      </w:tr>
    </w:tbl>
    <w:p>
      <w:pPr>
        <w:spacing w:after="0"/>
        <w:ind w:left="0"/>
        <w:jc w:val="left"/>
      </w:pPr>
      <w:r>
        <w:rPr>
          <w:rFonts w:ascii="Times New Roman"/>
          <w:b/>
          <w:i w:val="false"/>
          <w:color w:val="000000"/>
        </w:rPr>
        <w:t xml:space="preserve"> "Негізгі қорлар жағдайы туралы есеп" (коды 271112001, индексі 11, кезеңділігі</w:t>
      </w:r>
      <w:r>
        <w:br/>
      </w:r>
      <w:r>
        <w:rPr>
          <w:rFonts w:ascii="Times New Roman"/>
          <w:b/>
          <w:i w:val="false"/>
          <w:color w:val="000000"/>
        </w:rPr>
        <w:t>жылдық) жалпымемлекеттік статистикалық байқауының</w:t>
      </w:r>
      <w:r>
        <w:br/>
      </w:r>
      <w:r>
        <w:rPr>
          <w:rFonts w:ascii="Times New Roman"/>
          <w:b/>
          <w:i w:val="false"/>
          <w:color w:val="000000"/>
        </w:rPr>
        <w:t>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министрлігінің Статистика комитеті төрағасының 30.11.2016 </w:t>
      </w:r>
      <w:r>
        <w:rPr>
          <w:rFonts w:ascii="Times New Roman"/>
          <w:b w:val="false"/>
          <w:i w:val="false"/>
          <w:color w:val="ff0000"/>
          <w:sz w:val="28"/>
        </w:rPr>
        <w:t>№ 286</w:t>
      </w:r>
      <w:r>
        <w:rPr>
          <w:rFonts w:ascii="Times New Roman"/>
          <w:b w:val="false"/>
          <w:i w:val="false"/>
          <w:color w:val="ff0000"/>
          <w:sz w:val="28"/>
        </w:rPr>
        <w:t xml:space="preserve"> (01.01.2017 бастап қолданысқа енгізіледі) бұйрығымен.</w:t>
      </w:r>
    </w:p>
    <w:bookmarkStart w:name="z17" w:id="7"/>
    <w:p>
      <w:pPr>
        <w:spacing w:after="0"/>
        <w:ind w:left="0"/>
        <w:jc w:val="both"/>
      </w:pPr>
      <w:r>
        <w:rPr>
          <w:rFonts w:ascii="Times New Roman"/>
          <w:b w:val="false"/>
          <w:i w:val="false"/>
          <w:color w:val="000000"/>
          <w:sz w:val="28"/>
        </w:rPr>
        <w:t xml:space="preserve">
      1. Осы "Негізгі қорлар жағдайы туралы есеп" (коды 271112001, индексі 11,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тармағына</w:t>
      </w:r>
      <w:r>
        <w:rPr>
          <w:rFonts w:ascii="Times New Roman"/>
          <w:b w:val="false"/>
          <w:i w:val="false"/>
          <w:color w:val="000000"/>
          <w:sz w:val="28"/>
        </w:rPr>
        <w:t xml:space="preserve"> сәйкес әзірленді және "Негізгі қорлар жағдайы туралы есеп" (коды 271112001, индексі 11,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7"/>
    <w:bookmarkStart w:name="z18" w:id="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
    <w:bookmarkStart w:name="z19" w:id="9"/>
    <w:p>
      <w:pPr>
        <w:spacing w:after="0"/>
        <w:ind w:left="0"/>
        <w:jc w:val="both"/>
      </w:pPr>
      <w:r>
        <w:rPr>
          <w:rFonts w:ascii="Times New Roman"/>
          <w:b w:val="false"/>
          <w:i w:val="false"/>
          <w:color w:val="000000"/>
          <w:sz w:val="28"/>
        </w:rPr>
        <w:t>
      1) бастапқы құн – Қазақстан Республикасының бухгалтерлiк есеп пен қаржылық есептiлiк заңнамасымен басқа өлшеу базасы қолданылатыны жазылған жағдайларды қоспағандағы тарихи құны;</w:t>
      </w:r>
    </w:p>
    <w:bookmarkEnd w:id="9"/>
    <w:bookmarkStart w:name="z20" w:id="10"/>
    <w:p>
      <w:pPr>
        <w:spacing w:after="0"/>
        <w:ind w:left="0"/>
        <w:jc w:val="both"/>
      </w:pPr>
      <w:r>
        <w:rPr>
          <w:rFonts w:ascii="Times New Roman"/>
          <w:b w:val="false"/>
          <w:i w:val="false"/>
          <w:color w:val="000000"/>
          <w:sz w:val="28"/>
        </w:rPr>
        <w:t>
      2) биологиялық актив - жануар немесе өсімдік;</w:t>
      </w:r>
    </w:p>
    <w:bookmarkEnd w:id="10"/>
    <w:bookmarkStart w:name="z21" w:id="11"/>
    <w:p>
      <w:pPr>
        <w:spacing w:after="0"/>
        <w:ind w:left="0"/>
        <w:jc w:val="both"/>
      </w:pPr>
      <w:r>
        <w:rPr>
          <w:rFonts w:ascii="Times New Roman"/>
          <w:b w:val="false"/>
          <w:i w:val="false"/>
          <w:color w:val="000000"/>
          <w:sz w:val="28"/>
        </w:rPr>
        <w:t xml:space="preserve">
      3) ғимараттар – көтеретін және қалқалайтын немесе үйлескен (көтеретін және қалқалайтын) конструкциялардан тұратын, объектінің функционалдық мақсатына байланысты адамдардың тұруына немесе малдардың паналауына, заттарды сақтауға арналған тұрақты мақсаттар үшін салынған объект; </w:t>
      </w:r>
    </w:p>
    <w:bookmarkEnd w:id="11"/>
    <w:bookmarkStart w:name="z22" w:id="12"/>
    <w:p>
      <w:pPr>
        <w:spacing w:after="0"/>
        <w:ind w:left="0"/>
        <w:jc w:val="both"/>
      </w:pPr>
      <w:r>
        <w:rPr>
          <w:rFonts w:ascii="Times New Roman"/>
          <w:b w:val="false"/>
          <w:i w:val="false"/>
          <w:color w:val="000000"/>
          <w:sz w:val="28"/>
        </w:rPr>
        <w:t>
      4) имараттар – инженерлік-құрылыстық объект (ғимараттан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p>
    <w:bookmarkEnd w:id="12"/>
    <w:bookmarkStart w:name="z23" w:id="13"/>
    <w:p>
      <w:pPr>
        <w:spacing w:after="0"/>
        <w:ind w:left="0"/>
        <w:jc w:val="both"/>
      </w:pPr>
      <w:r>
        <w:rPr>
          <w:rFonts w:ascii="Times New Roman"/>
          <w:b w:val="false"/>
          <w:i w:val="false"/>
          <w:color w:val="000000"/>
          <w:sz w:val="28"/>
        </w:rPr>
        <w:t>
      5) инвестициялық мүлік – жалдау төлемдерін немесе капитал құнының өсімін алу мақсатында, бірақ:</w:t>
      </w:r>
    </w:p>
    <w:bookmarkEnd w:id="13"/>
    <w:bookmarkStart w:name="z24" w:id="14"/>
    <w:p>
      <w:pPr>
        <w:spacing w:after="0"/>
        <w:ind w:left="0"/>
        <w:jc w:val="both"/>
      </w:pPr>
      <w:r>
        <w:rPr>
          <w:rFonts w:ascii="Times New Roman"/>
          <w:b w:val="false"/>
          <w:i w:val="false"/>
          <w:color w:val="000000"/>
          <w:sz w:val="28"/>
        </w:rPr>
        <w:t>
      өндірісте немесе тауарларды жеткізуде, қызметтер көрсетуде пайдалану үшін, әкімшілік мақсаттарда емес; немесе қарапайым шаруашылық қызмет барысында сату мақсатында емес иеліктегі (меншік иесіндегі немесе қаржылық жалдау шарты бойынша жалға берушідегі) жылжымайтын мүлік (жер және (немесе) ғимарат не ғимараттың бір бөлігі);</w:t>
      </w:r>
    </w:p>
    <w:bookmarkEnd w:id="14"/>
    <w:bookmarkStart w:name="z25" w:id="15"/>
    <w:p>
      <w:pPr>
        <w:spacing w:after="0"/>
        <w:ind w:left="0"/>
        <w:jc w:val="both"/>
      </w:pPr>
      <w:r>
        <w:rPr>
          <w:rFonts w:ascii="Times New Roman"/>
          <w:b w:val="false"/>
          <w:i w:val="false"/>
          <w:color w:val="000000"/>
          <w:sz w:val="28"/>
        </w:rPr>
        <w:t>
      6) компьютер – операциялардың берілген нақты айқындалған өзгермелі тізбектілігін орындай алатын жабдық немесе жүйе;</w:t>
      </w:r>
    </w:p>
    <w:bookmarkEnd w:id="15"/>
    <w:bookmarkStart w:name="z26" w:id="16"/>
    <w:p>
      <w:pPr>
        <w:spacing w:after="0"/>
        <w:ind w:left="0"/>
        <w:jc w:val="both"/>
      </w:pPr>
      <w:r>
        <w:rPr>
          <w:rFonts w:ascii="Times New Roman"/>
          <w:b w:val="false"/>
          <w:i w:val="false"/>
          <w:color w:val="000000"/>
          <w:sz w:val="28"/>
        </w:rPr>
        <w:t xml:space="preserve">
      7) қосалқы қызмет түрі – бұл үшінші тұлғаға арналған өнімді (тауарлар, көрсетілетін қызметтер) өндіру мақсатында негізгіден басқа жүзеге асырылатын қызмет түрі; </w:t>
      </w:r>
    </w:p>
    <w:bookmarkEnd w:id="16"/>
    <w:bookmarkStart w:name="z27" w:id="17"/>
    <w:p>
      <w:pPr>
        <w:spacing w:after="0"/>
        <w:ind w:left="0"/>
        <w:jc w:val="both"/>
      </w:pPr>
      <w:r>
        <w:rPr>
          <w:rFonts w:ascii="Times New Roman"/>
          <w:b w:val="false"/>
          <w:i w:val="false"/>
          <w:color w:val="000000"/>
          <w:sz w:val="28"/>
        </w:rPr>
        <w:t>
      8) материалдық емес активтер – тауарларды (жұмыстарды, көрсетілетін қызметтерді) өндіруде немесе өткізуде, әкімшілік мақсатта және басқа субъектілерге жалға беруде ұзақ мерзім бойы пайдалануға арналған нақты мәні жоқ:</w:t>
      </w:r>
    </w:p>
    <w:bookmarkEnd w:id="17"/>
    <w:bookmarkStart w:name="z28" w:id="18"/>
    <w:p>
      <w:pPr>
        <w:spacing w:after="0"/>
        <w:ind w:left="0"/>
        <w:jc w:val="both"/>
      </w:pPr>
      <w:r>
        <w:rPr>
          <w:rFonts w:ascii="Times New Roman"/>
          <w:b w:val="false"/>
          <w:i w:val="false"/>
          <w:color w:val="000000"/>
          <w:sz w:val="28"/>
        </w:rPr>
        <w:t>
      анықтауға болатын;</w:t>
      </w:r>
    </w:p>
    <w:bookmarkEnd w:id="18"/>
    <w:bookmarkStart w:name="z29" w:id="19"/>
    <w:p>
      <w:pPr>
        <w:spacing w:after="0"/>
        <w:ind w:left="0"/>
        <w:jc w:val="both"/>
      </w:pPr>
      <w:r>
        <w:rPr>
          <w:rFonts w:ascii="Times New Roman"/>
          <w:b w:val="false"/>
          <w:i w:val="false"/>
          <w:color w:val="000000"/>
          <w:sz w:val="28"/>
        </w:rPr>
        <w:t>
      объектімен бақыланатын;</w:t>
      </w:r>
    </w:p>
    <w:bookmarkEnd w:id="19"/>
    <w:bookmarkStart w:name="z30" w:id="20"/>
    <w:p>
      <w:pPr>
        <w:spacing w:after="0"/>
        <w:ind w:left="0"/>
        <w:jc w:val="both"/>
      </w:pPr>
      <w:r>
        <w:rPr>
          <w:rFonts w:ascii="Times New Roman"/>
          <w:b w:val="false"/>
          <w:i w:val="false"/>
          <w:color w:val="000000"/>
          <w:sz w:val="28"/>
        </w:rPr>
        <w:t>
      субъект пайдалануынан болашақта экономикалық пайда алуды көздейтін ақшалай емес активтер;</w:t>
      </w:r>
    </w:p>
    <w:bookmarkEnd w:id="20"/>
    <w:bookmarkStart w:name="z31" w:id="21"/>
    <w:p>
      <w:pPr>
        <w:spacing w:after="0"/>
        <w:ind w:left="0"/>
        <w:jc w:val="both"/>
      </w:pPr>
      <w:r>
        <w:rPr>
          <w:rFonts w:ascii="Times New Roman"/>
          <w:b w:val="false"/>
          <w:i w:val="false"/>
          <w:color w:val="000000"/>
          <w:sz w:val="28"/>
        </w:rPr>
        <w:t>
      9) машиналар мен жабдықтар – энергияны, материалдар мен ақпараттарды қайта жаңғыртатын құрылғылар. Негізгі (басым) мақсатына байланысты машиналар мен жабдықтар түрлі санаттарға бөлінеді;</w:t>
      </w:r>
    </w:p>
    <w:bookmarkEnd w:id="21"/>
    <w:bookmarkStart w:name="z32" w:id="22"/>
    <w:p>
      <w:pPr>
        <w:spacing w:after="0"/>
        <w:ind w:left="0"/>
        <w:jc w:val="both"/>
      </w:pPr>
      <w:r>
        <w:rPr>
          <w:rFonts w:ascii="Times New Roman"/>
          <w:b w:val="false"/>
          <w:i w:val="false"/>
          <w:color w:val="000000"/>
          <w:sz w:val="28"/>
        </w:rPr>
        <w:t>
      10)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p>
    <w:bookmarkEnd w:id="22"/>
    <w:bookmarkStart w:name="z33" w:id="23"/>
    <w:p>
      <w:pPr>
        <w:spacing w:after="0"/>
        <w:ind w:left="0"/>
        <w:jc w:val="both"/>
      </w:pPr>
      <w:r>
        <w:rPr>
          <w:rFonts w:ascii="Times New Roman"/>
          <w:b w:val="false"/>
          <w:i w:val="false"/>
          <w:color w:val="000000"/>
          <w:sz w:val="28"/>
        </w:rPr>
        <w:t>
      оларды бір жылдан астам уақыт бойы пайдалану көзделетін;</w:t>
      </w:r>
    </w:p>
    <w:bookmarkEnd w:id="23"/>
    <w:bookmarkStart w:name="z34" w:id="24"/>
    <w:p>
      <w:pPr>
        <w:spacing w:after="0"/>
        <w:ind w:left="0"/>
        <w:jc w:val="both"/>
      </w:pPr>
      <w:r>
        <w:rPr>
          <w:rFonts w:ascii="Times New Roman"/>
          <w:b w:val="false"/>
          <w:i w:val="false"/>
          <w:color w:val="000000"/>
          <w:sz w:val="28"/>
        </w:rPr>
        <w:t>
      болашақтағы экономикалық тиімділіктер осындай активтерге байланысты болуы мүмкін;</w:t>
      </w:r>
    </w:p>
    <w:bookmarkEnd w:id="24"/>
    <w:bookmarkStart w:name="z35" w:id="25"/>
    <w:p>
      <w:pPr>
        <w:spacing w:after="0"/>
        <w:ind w:left="0"/>
        <w:jc w:val="both"/>
      </w:pPr>
      <w:r>
        <w:rPr>
          <w:rFonts w:ascii="Times New Roman"/>
          <w:b w:val="false"/>
          <w:i w:val="false"/>
          <w:color w:val="000000"/>
          <w:sz w:val="28"/>
        </w:rPr>
        <w:t>
      активтің құны анық айқындалуы мүмкін талаптарға жауап беретін материалдық және материалдық емес ақшалай емес активтер;</w:t>
      </w:r>
    </w:p>
    <w:bookmarkEnd w:id="25"/>
    <w:bookmarkStart w:name="z36" w:id="26"/>
    <w:p>
      <w:pPr>
        <w:spacing w:after="0"/>
        <w:ind w:left="0"/>
        <w:jc w:val="both"/>
      </w:pPr>
      <w:r>
        <w:rPr>
          <w:rFonts w:ascii="Times New Roman"/>
          <w:b w:val="false"/>
          <w:i w:val="false"/>
          <w:color w:val="000000"/>
          <w:sz w:val="28"/>
        </w:rPr>
        <w:t>
      11) негізгі қорлардың өтелімі – бұл оны пайдалы қолдану мерзімі ішінде активтің өтелетін құнының шығыстарына жүйелі түрде бөлу;</w:t>
      </w:r>
    </w:p>
    <w:bookmarkEnd w:id="26"/>
    <w:bookmarkStart w:name="z37" w:id="27"/>
    <w:p>
      <w:pPr>
        <w:spacing w:after="0"/>
        <w:ind w:left="0"/>
        <w:jc w:val="both"/>
      </w:pPr>
      <w:r>
        <w:rPr>
          <w:rFonts w:ascii="Times New Roman"/>
          <w:b w:val="false"/>
          <w:i w:val="false"/>
          <w:color w:val="000000"/>
          <w:sz w:val="28"/>
        </w:rPr>
        <w:t>
      12)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(ғимараттар, имараттар және жерге байланысты басқа да активтер), машиналар мен жабдықтарды қоса алғандағы материалдық-заттық нысаны бар ақшалай емес активтер;</w:t>
      </w:r>
    </w:p>
    <w:bookmarkEnd w:id="27"/>
    <w:bookmarkStart w:name="z38" w:id="28"/>
    <w:p>
      <w:pPr>
        <w:spacing w:after="0"/>
        <w:ind w:left="0"/>
        <w:jc w:val="both"/>
      </w:pPr>
      <w:r>
        <w:rPr>
          <w:rFonts w:ascii="Times New Roman"/>
          <w:b w:val="false"/>
          <w:i w:val="false"/>
          <w:color w:val="000000"/>
          <w:sz w:val="28"/>
        </w:rPr>
        <w:t xml:space="preserve">
      13) негізгі қызмет түрі – қосылған құны субъект жүзеге асыратын қызметтің кез келген басқа түрінің қосылған құнынан асатын қызмет түрі; </w:t>
      </w:r>
    </w:p>
    <w:bookmarkEnd w:id="28"/>
    <w:bookmarkStart w:name="z39" w:id="29"/>
    <w:p>
      <w:pPr>
        <w:spacing w:after="0"/>
        <w:ind w:left="0"/>
        <w:jc w:val="both"/>
      </w:pPr>
      <w:r>
        <w:rPr>
          <w:rFonts w:ascii="Times New Roman"/>
          <w:b w:val="false"/>
          <w:i w:val="false"/>
          <w:color w:val="000000"/>
          <w:sz w:val="28"/>
        </w:rPr>
        <w:t>
      14) теңгерімдік құны – жиналған өтелімді және құнсызданудың шығындарын шегеруден кейінгі активті тану сомасы;</w:t>
      </w:r>
    </w:p>
    <w:bookmarkEnd w:id="29"/>
    <w:bookmarkStart w:name="z40" w:id="30"/>
    <w:p>
      <w:pPr>
        <w:spacing w:after="0"/>
        <w:ind w:left="0"/>
        <w:jc w:val="both"/>
      </w:pPr>
      <w:r>
        <w:rPr>
          <w:rFonts w:ascii="Times New Roman"/>
          <w:b w:val="false"/>
          <w:i w:val="false"/>
          <w:color w:val="000000"/>
          <w:sz w:val="28"/>
        </w:rPr>
        <w:t>
      15) тұрғын ғимарат – ортақ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p>
    <w:bookmarkEnd w:id="30"/>
    <w:bookmarkStart w:name="z41" w:id="31"/>
    <w:p>
      <w:pPr>
        <w:spacing w:after="0"/>
        <w:ind w:left="0"/>
        <w:jc w:val="both"/>
      </w:pPr>
      <w:r>
        <w:rPr>
          <w:rFonts w:ascii="Times New Roman"/>
          <w:b w:val="false"/>
          <w:i w:val="false"/>
          <w:color w:val="000000"/>
          <w:sz w:val="28"/>
        </w:rPr>
        <w:t>
      16)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p>
    <w:bookmarkEnd w:id="31"/>
    <w:bookmarkStart w:name="z42" w:id="32"/>
    <w:p>
      <w:pPr>
        <w:spacing w:after="0"/>
        <w:ind w:left="0"/>
        <w:jc w:val="both"/>
      </w:pPr>
      <w:r>
        <w:rPr>
          <w:rFonts w:ascii="Times New Roman"/>
          <w:b w:val="false"/>
          <w:i w:val="false"/>
          <w:color w:val="000000"/>
          <w:sz w:val="28"/>
        </w:rPr>
        <w:t>
      17) сауда алаңы – тауарларды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p>
    <w:bookmarkEnd w:id="32"/>
    <w:bookmarkStart w:name="z43" w:id="33"/>
    <w:p>
      <w:pPr>
        <w:spacing w:after="0"/>
        <w:ind w:left="0"/>
        <w:jc w:val="both"/>
      </w:pPr>
      <w:r>
        <w:rPr>
          <w:rFonts w:ascii="Times New Roman"/>
          <w:b w:val="false"/>
          <w:i w:val="false"/>
          <w:color w:val="000000"/>
          <w:sz w:val="28"/>
        </w:rPr>
        <w:t>
      18)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33"/>
    <w:bookmarkStart w:name="z44" w:id="34"/>
    <w:p>
      <w:pPr>
        <w:spacing w:after="0"/>
        <w:ind w:left="0"/>
        <w:jc w:val="both"/>
      </w:pPr>
      <w:r>
        <w:rPr>
          <w:rFonts w:ascii="Times New Roman"/>
          <w:b w:val="false"/>
          <w:i w:val="false"/>
          <w:color w:val="000000"/>
          <w:sz w:val="28"/>
        </w:rPr>
        <w:t>
      19) шалғай жабдық – компьютерге ақпаратты енгізуге немесе оны одан шығаруға мүмкіндік беретін аппаратура (терминалдар, принтерлер, сканерлер, плоттерлер, үздіксіз қоректендіру көздері, тінтуір және пернетақта).</w:t>
      </w:r>
    </w:p>
    <w:bookmarkEnd w:id="34"/>
    <w:bookmarkStart w:name="z45" w:id="35"/>
    <w:p>
      <w:pPr>
        <w:spacing w:after="0"/>
        <w:ind w:left="0"/>
        <w:jc w:val="both"/>
      </w:pPr>
      <w:r>
        <w:rPr>
          <w:rFonts w:ascii="Times New Roman"/>
          <w:b w:val="false"/>
          <w:i w:val="false"/>
          <w:color w:val="000000"/>
          <w:sz w:val="28"/>
        </w:rPr>
        <w:t>
      3. Электрондық-есептеуіш техника, оның бөлшектері және төменде көрсетілгендерді қамтитын керек-жарақтары:</w:t>
      </w:r>
    </w:p>
    <w:bookmarkEnd w:id="35"/>
    <w:bookmarkStart w:name="z46" w:id="36"/>
    <w:p>
      <w:pPr>
        <w:spacing w:after="0"/>
        <w:ind w:left="0"/>
        <w:jc w:val="both"/>
      </w:pPr>
      <w:r>
        <w:rPr>
          <w:rFonts w:ascii="Times New Roman"/>
          <w:b w:val="false"/>
          <w:i w:val="false"/>
          <w:color w:val="000000"/>
          <w:sz w:val="28"/>
        </w:rPr>
        <w:t>
      1) басқа топтамаларға енгізілмеген енгізу-шығару құрылғылары;</w:t>
      </w:r>
    </w:p>
    <w:bookmarkEnd w:id="36"/>
    <w:bookmarkStart w:name="z47" w:id="37"/>
    <w:p>
      <w:pPr>
        <w:spacing w:after="0"/>
        <w:ind w:left="0"/>
        <w:jc w:val="both"/>
      </w:pPr>
      <w:r>
        <w:rPr>
          <w:rFonts w:ascii="Times New Roman"/>
          <w:b w:val="false"/>
          <w:i w:val="false"/>
          <w:color w:val="000000"/>
          <w:sz w:val="28"/>
        </w:rPr>
        <w:t>
      2) бір корпуста, кем дегенде, комбинацияланған немесе жекелеген блоктарға орналастырылған орталық процессор және енгізу және шығару құрылғысы бар цифрлық есептеуіш машиналар;</w:t>
      </w:r>
    </w:p>
    <w:bookmarkEnd w:id="37"/>
    <w:bookmarkStart w:name="z48" w:id="38"/>
    <w:p>
      <w:pPr>
        <w:spacing w:after="0"/>
        <w:ind w:left="0"/>
        <w:jc w:val="both"/>
      </w:pPr>
      <w:r>
        <w:rPr>
          <w:rFonts w:ascii="Times New Roman"/>
          <w:b w:val="false"/>
          <w:i w:val="false"/>
          <w:color w:val="000000"/>
          <w:sz w:val="28"/>
        </w:rPr>
        <w:t>
      3) бір корпуста мына типтердегі бір немесе екі құрылғыдан: жадыда сақтау құрылғысы, енгізу немесе шығару құрылғысы болатын немесе болмайтын, деректерді автоматтандырылған өңдеуге арналған өзге де цифрлық машиналар;</w:t>
      </w:r>
    </w:p>
    <w:bookmarkEnd w:id="38"/>
    <w:bookmarkStart w:name="z49" w:id="39"/>
    <w:p>
      <w:pPr>
        <w:spacing w:after="0"/>
        <w:ind w:left="0"/>
        <w:jc w:val="both"/>
      </w:pPr>
      <w:r>
        <w:rPr>
          <w:rFonts w:ascii="Times New Roman"/>
          <w:b w:val="false"/>
          <w:i w:val="false"/>
          <w:color w:val="000000"/>
          <w:sz w:val="28"/>
        </w:rPr>
        <w:t>
      4) екі немесе одан көп қызметтерді: басып шығару, қарап шығу, көшіру, факспен жіберу қызметтерін атқаратын құрылғылар;</w:t>
      </w:r>
    </w:p>
    <w:bookmarkEnd w:id="39"/>
    <w:bookmarkStart w:name="z50" w:id="40"/>
    <w:p>
      <w:pPr>
        <w:spacing w:after="0"/>
        <w:ind w:left="0"/>
        <w:jc w:val="both"/>
      </w:pPr>
      <w:r>
        <w:rPr>
          <w:rFonts w:ascii="Times New Roman"/>
          <w:b w:val="false"/>
          <w:i w:val="false"/>
          <w:color w:val="000000"/>
          <w:sz w:val="28"/>
        </w:rPr>
        <w:t>
      5) есептеуіш машиналармен немесе желімен байланысты сауда терминалдары, сауда автоматтары және осыған ұқсас машиналар;</w:t>
      </w:r>
    </w:p>
    <w:bookmarkEnd w:id="40"/>
    <w:bookmarkStart w:name="z51" w:id="41"/>
    <w:p>
      <w:pPr>
        <w:spacing w:after="0"/>
        <w:ind w:left="0"/>
        <w:jc w:val="both"/>
      </w:pPr>
      <w:r>
        <w:rPr>
          <w:rFonts w:ascii="Times New Roman"/>
          <w:b w:val="false"/>
          <w:i w:val="false"/>
          <w:color w:val="000000"/>
          <w:sz w:val="28"/>
        </w:rPr>
        <w:t>
      6) жүйелер түрінде берілген, деректерді автоматтандырылған өңдеуге арналған цифрлық машиналар;</w:t>
      </w:r>
    </w:p>
    <w:bookmarkEnd w:id="41"/>
    <w:bookmarkStart w:name="z52" w:id="42"/>
    <w:p>
      <w:pPr>
        <w:spacing w:after="0"/>
        <w:ind w:left="0"/>
        <w:jc w:val="both"/>
      </w:pPr>
      <w:r>
        <w:rPr>
          <w:rFonts w:ascii="Times New Roman"/>
          <w:b w:val="false"/>
          <w:i w:val="false"/>
          <w:color w:val="000000"/>
          <w:sz w:val="28"/>
        </w:rPr>
        <w:t>
      7) көбінесе деректерді өңдеудің автоматты жүйелерінде қолданылатын мониторлар мен проекторлар;</w:t>
      </w:r>
    </w:p>
    <w:bookmarkEnd w:id="42"/>
    <w:bookmarkStart w:name="z53" w:id="43"/>
    <w:p>
      <w:pPr>
        <w:spacing w:after="0"/>
        <w:ind w:left="0"/>
        <w:jc w:val="both"/>
      </w:pPr>
      <w:r>
        <w:rPr>
          <w:rFonts w:ascii="Times New Roman"/>
          <w:b w:val="false"/>
          <w:i w:val="false"/>
          <w:color w:val="000000"/>
          <w:sz w:val="28"/>
        </w:rPr>
        <w:t>
      8) салмағы 10 кг аспайтын портативті цифрлық есептеуіш машиналар (лэптоптар, ноутбуктар, органайзерлер); цифрлық және осыған ұқсас машиналар.</w:t>
      </w:r>
    </w:p>
    <w:bookmarkEnd w:id="43"/>
    <w:p>
      <w:pPr>
        <w:spacing w:after="0"/>
        <w:ind w:left="0"/>
        <w:jc w:val="both"/>
      </w:pPr>
      <w:r>
        <w:rPr>
          <w:rFonts w:ascii="Times New Roman"/>
          <w:b w:val="false"/>
          <w:i w:val="false"/>
          <w:color w:val="000000"/>
          <w:sz w:val="28"/>
        </w:rPr>
        <w:t>
      4. 2-бөлімде негізгі қызмет түрі бойынша негізгі қорлардың қолда бары және қозғалысы туралы ақпарат көрсетіледі және ол төменде келтірілген бағандарды қамтиды:</w:t>
      </w:r>
    </w:p>
    <w:p>
      <w:pPr>
        <w:spacing w:after="0"/>
        <w:ind w:left="0"/>
        <w:jc w:val="both"/>
      </w:pPr>
      <w:r>
        <w:rPr>
          <w:rFonts w:ascii="Times New Roman"/>
          <w:b w:val="false"/>
          <w:i w:val="false"/>
          <w:color w:val="000000"/>
          <w:sz w:val="28"/>
        </w:rPr>
        <w:t xml:space="preserve">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деректерімен тең болуы тиіс. Сәйкес келмеген, деректер алшақтаған жағдайда түсіндірмелер және тиісті құжаттар, мысалы, бағалаушылар қорытындысы беріледі; </w:t>
      </w:r>
    </w:p>
    <w:p>
      <w:pPr>
        <w:spacing w:after="0"/>
        <w:ind w:left="0"/>
        <w:jc w:val="both"/>
      </w:pPr>
      <w:r>
        <w:rPr>
          <w:rFonts w:ascii="Times New Roman"/>
          <w:b w:val="false"/>
          <w:i w:val="false"/>
          <w:color w:val="000000"/>
          <w:sz w:val="28"/>
        </w:rPr>
        <w:t>
      2-бағанда ағымдағы жылы (бұрын пайдалануда болмаған) іске қосылған және сатып алынған қаржыландыру көздеріне қарамастан, соның ішінде банк кредиттері есебінен жаңа негізгі қорлар; бұрын ескерілмеген, төлем үшін сатып алынған және жеке және заңды тұлғалардан түскен негізгі қаражаттар көрсетіледі;</w:t>
      </w:r>
    </w:p>
    <w:p>
      <w:pPr>
        <w:spacing w:after="0"/>
        <w:ind w:left="0"/>
        <w:jc w:val="both"/>
      </w:pPr>
      <w:r>
        <w:rPr>
          <w:rFonts w:ascii="Times New Roman"/>
          <w:b w:val="false"/>
          <w:i w:val="false"/>
          <w:color w:val="000000"/>
          <w:sz w:val="28"/>
        </w:rPr>
        <w:t>
      3-бағанда – қайта бағалаудан, бағамдық айырмашылық (шетел валютасында белгіленген негізгі қорлар жағдайында) есебінен түскен түсім көрсетіледі;</w:t>
      </w:r>
    </w:p>
    <w:p>
      <w:pPr>
        <w:spacing w:after="0"/>
        <w:ind w:left="0"/>
        <w:jc w:val="both"/>
      </w:pPr>
      <w:r>
        <w:rPr>
          <w:rFonts w:ascii="Times New Roman"/>
          <w:b w:val="false"/>
          <w:i w:val="false"/>
          <w:color w:val="000000"/>
          <w:sz w:val="28"/>
        </w:rPr>
        <w:t>
      4-бағанда – өзге де себептер бойынша негізгі қорлардың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басқа ұйымдардан жарғылық капитал салымы түріндегі түсім) түсімі көрсетіледі;</w:t>
      </w:r>
    </w:p>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p>
      <w:pPr>
        <w:spacing w:after="0"/>
        <w:ind w:left="0"/>
        <w:jc w:val="both"/>
      </w:pPr>
      <w:r>
        <w:rPr>
          <w:rFonts w:ascii="Times New Roman"/>
          <w:b w:val="false"/>
          <w:i w:val="false"/>
          <w:color w:val="000000"/>
          <w:sz w:val="28"/>
        </w:rPr>
        <w:t>
      6-бағанда 5-бағаннан төтенше жағдайлар,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төтенше оқиғалар нәтижесінде есептен шығарылған негізгі қорлардың бастапқы құны бөліп көрсетіледі;</w:t>
      </w:r>
    </w:p>
    <w:p>
      <w:pPr>
        <w:spacing w:after="0"/>
        <w:ind w:left="0"/>
        <w:jc w:val="both"/>
      </w:pPr>
      <w:r>
        <w:rPr>
          <w:rFonts w:ascii="Times New Roman"/>
          <w:b w:val="false"/>
          <w:i w:val="false"/>
          <w:color w:val="000000"/>
          <w:sz w:val="28"/>
        </w:rPr>
        <w:t>
      7-бағанда есепті жыл бойы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басқа заңды немесе жеке тұлғаға сату, басқа ұйымдардың жарғылық капиталындағы салым түріндегі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p>
      <w:pPr>
        <w:spacing w:after="0"/>
        <w:ind w:left="0"/>
        <w:jc w:val="both"/>
      </w:pPr>
      <w:r>
        <w:rPr>
          <w:rFonts w:ascii="Times New Roman"/>
          <w:b w:val="false"/>
          <w:i w:val="false"/>
          <w:color w:val="000000"/>
          <w:sz w:val="28"/>
        </w:rPr>
        <w:t xml:space="preserve">
      10-бағанда бастапқы құн бойынша есепті кезеңдегі жылдың соңына кәсіпорынның негізгі қорларының қолда бары көрсетіледі; </w:t>
      </w:r>
    </w:p>
    <w:p>
      <w:pPr>
        <w:spacing w:after="0"/>
        <w:ind w:left="0"/>
        <w:jc w:val="both"/>
      </w:pPr>
      <w:r>
        <w:rPr>
          <w:rFonts w:ascii="Times New Roman"/>
          <w:b w:val="false"/>
          <w:i w:val="false"/>
          <w:color w:val="000000"/>
          <w:sz w:val="28"/>
        </w:rPr>
        <w:t>
      11-бағанда жыл соңына теңгерімдік құны бойынша (жинақталған өтелім сомасын және құнсызданудан болған залалды шегергендегі) негізгі қорлардың нақты қолда бары көрсетіледі.</w:t>
      </w:r>
    </w:p>
    <w:p>
      <w:pPr>
        <w:spacing w:after="0"/>
        <w:ind w:left="0"/>
        <w:jc w:val="both"/>
      </w:pPr>
      <w:r>
        <w:rPr>
          <w:rFonts w:ascii="Times New Roman"/>
          <w:b w:val="false"/>
          <w:i w:val="false"/>
          <w:color w:val="000000"/>
          <w:sz w:val="28"/>
        </w:rPr>
        <w:t>
      5. Негізгі қорлардың орташа жылдық құны негізгі қызмет түрі бойынша "жыл басына бастапқы құны бойынша негізгі қорлардың қолда бары" және "жыл соңына бастапқы құны бойынша негізгі қорлардың қолда бары" арасындағы орташа мән ретінде есептеледі.</w:t>
      </w:r>
    </w:p>
    <w:p>
      <w:pPr>
        <w:spacing w:after="0"/>
        <w:ind w:left="0"/>
        <w:jc w:val="both"/>
      </w:pPr>
      <w:r>
        <w:rPr>
          <w:rFonts w:ascii="Times New Roman"/>
          <w:b w:val="false"/>
          <w:i w:val="false"/>
          <w:color w:val="000000"/>
          <w:sz w:val="28"/>
        </w:rPr>
        <w:t xml:space="preserve">
      4-бөлімде өндіріс көлемінде ең көп үлес салмағы бар қосалқы қызмет түрінің коды көрсетіледі. 4.1-бөлімде барлық қосалқы қызмет түрлері бойынша негізгі қорлардың қолда бары және қозғалысы туралы ақпарат көрсетіледі. </w:t>
      </w:r>
    </w:p>
    <w:p>
      <w:pPr>
        <w:spacing w:after="0"/>
        <w:ind w:left="0"/>
        <w:jc w:val="both"/>
      </w:pPr>
      <w:r>
        <w:rPr>
          <w:rFonts w:ascii="Times New Roman"/>
          <w:b w:val="false"/>
          <w:i w:val="false"/>
          <w:color w:val="000000"/>
          <w:sz w:val="28"/>
        </w:rPr>
        <w:t>
      6.2-бөлімде стационарлық сауда объектілері бойынша кәсіпорын (қызмет түріне қарамастан) сауда алаңдарын жалға беретініне немесе өз бетінше сауда қызметін жүзеге асыратынына қарамастан, теңгеріміндегі объектілер бойынша ақпарат көрсетіледі.</w:t>
      </w:r>
    </w:p>
    <w:p>
      <w:pPr>
        <w:spacing w:after="0"/>
        <w:ind w:left="0"/>
        <w:jc w:val="both"/>
      </w:pPr>
      <w:r>
        <w:rPr>
          <w:rFonts w:ascii="Times New Roman"/>
          <w:b w:val="false"/>
          <w:i w:val="false"/>
          <w:color w:val="000000"/>
          <w:sz w:val="28"/>
        </w:rPr>
        <w:t xml:space="preserve">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p>
      <w:pPr>
        <w:spacing w:after="0"/>
        <w:ind w:left="0"/>
        <w:jc w:val="both"/>
      </w:pPr>
      <w:r>
        <w:rPr>
          <w:rFonts w:ascii="Times New Roman"/>
          <w:b w:val="false"/>
          <w:i w:val="false"/>
          <w:color w:val="000000"/>
          <w:sz w:val="28"/>
        </w:rPr>
        <w:t xml:space="preserve">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 </w:t>
      </w:r>
    </w:p>
    <w:p>
      <w:pPr>
        <w:spacing w:after="0"/>
        <w:ind w:left="0"/>
        <w:jc w:val="both"/>
      </w:pPr>
      <w:r>
        <w:rPr>
          <w:rFonts w:ascii="Times New Roman"/>
          <w:b w:val="false"/>
          <w:i w:val="false"/>
          <w:color w:val="000000"/>
          <w:sz w:val="28"/>
        </w:rPr>
        <w:t>
      Ескертпе: Х – осы айқындама толтыруға жатпайды.</w:t>
      </w:r>
    </w:p>
    <w:bookmarkStart w:name="z54" w:id="44"/>
    <w:p>
      <w:pPr>
        <w:spacing w:after="0"/>
        <w:ind w:left="0"/>
        <w:jc w:val="both"/>
      </w:pPr>
      <w:r>
        <w:rPr>
          <w:rFonts w:ascii="Times New Roman"/>
          <w:b w:val="false"/>
          <w:i w:val="false"/>
          <w:color w:val="000000"/>
          <w:sz w:val="28"/>
        </w:rPr>
        <w:t>
      7. Арифметикалық-логикалық бақылау:</w:t>
      </w:r>
    </w:p>
    <w:bookmarkEnd w:id="44"/>
    <w:bookmarkStart w:name="z55" w:id="45"/>
    <w:p>
      <w:pPr>
        <w:spacing w:after="0"/>
        <w:ind w:left="0"/>
        <w:jc w:val="both"/>
      </w:pPr>
      <w:r>
        <w:rPr>
          <w:rFonts w:ascii="Times New Roman"/>
          <w:b w:val="false"/>
          <w:i w:val="false"/>
          <w:color w:val="000000"/>
          <w:sz w:val="28"/>
        </w:rPr>
        <w:t>
      1) 2-бөлім. "Негізгі қызмет түрі бойынша негізгі қорлардың қолда бары және қозғалысы туралы ақпаратты көрсетіңіз, мың теңге":</w:t>
      </w:r>
    </w:p>
    <w:bookmarkEnd w:id="45"/>
    <w:p>
      <w:pPr>
        <w:spacing w:after="0"/>
        <w:ind w:left="0"/>
        <w:jc w:val="both"/>
      </w:pPr>
      <w:r>
        <w:rPr>
          <w:rFonts w:ascii="Times New Roman"/>
          <w:b w:val="false"/>
          <w:i w:val="false"/>
          <w:color w:val="000000"/>
          <w:sz w:val="28"/>
        </w:rPr>
        <w:t xml:space="preserve">
      10-баған = 1, 2, 3, 4-бағандар қосындысына – 5, 7, 8-бағандар қосындысы әрбір жол үшін; </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49-жолдар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қосындысынан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47-жол ≥ 48-жолдан әрбір баған үшін;</w:t>
      </w:r>
    </w:p>
    <w:p>
      <w:pPr>
        <w:spacing w:after="0"/>
        <w:ind w:left="0"/>
        <w:jc w:val="both"/>
      </w:pPr>
      <w:r>
        <w:rPr>
          <w:rFonts w:ascii="Times New Roman"/>
          <w:b w:val="false"/>
          <w:i w:val="false"/>
          <w:color w:val="000000"/>
          <w:sz w:val="28"/>
        </w:rPr>
        <w:t>
      49-жол = 50, 53, 54, 55, 56, 57-жолдар қосындысына әрбір баған үшін;</w:t>
      </w:r>
    </w:p>
    <w:p>
      <w:pPr>
        <w:spacing w:after="0"/>
        <w:ind w:left="0"/>
        <w:jc w:val="both"/>
      </w:pPr>
      <w:r>
        <w:rPr>
          <w:rFonts w:ascii="Times New Roman"/>
          <w:b w:val="false"/>
          <w:i w:val="false"/>
          <w:color w:val="000000"/>
          <w:sz w:val="28"/>
        </w:rPr>
        <w:t>
      50-жол ≥ 51, 52-жолдар қосындысынан әрбір баған үшін;</w:t>
      </w:r>
    </w:p>
    <w:p>
      <w:pPr>
        <w:spacing w:after="0"/>
        <w:ind w:left="0"/>
        <w:jc w:val="both"/>
      </w:pPr>
      <w:r>
        <w:rPr>
          <w:rFonts w:ascii="Times New Roman"/>
          <w:b w:val="false"/>
          <w:i w:val="false"/>
          <w:color w:val="000000"/>
          <w:sz w:val="28"/>
        </w:rPr>
        <w:t>
      57-жол ≥ 58, 59, 60-жолдар қосындысынан әрбір баған үшін;</w:t>
      </w:r>
    </w:p>
    <w:p>
      <w:pPr>
        <w:spacing w:after="0"/>
        <w:ind w:left="0"/>
        <w:jc w:val="both"/>
      </w:pPr>
      <w:r>
        <w:rPr>
          <w:rFonts w:ascii="Times New Roman"/>
          <w:b w:val="false"/>
          <w:i w:val="false"/>
          <w:color w:val="000000"/>
          <w:sz w:val="28"/>
        </w:rPr>
        <w:t>
      2) 3-бөлім. "Негізгі қызмет түрі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1-жол = 2, 48-жолдар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48-жол = 49, 52, 53, 54, 55, 56-жолдар қосындысына әрбір баған үшін;</w:t>
      </w:r>
    </w:p>
    <w:p>
      <w:pPr>
        <w:spacing w:after="0"/>
        <w:ind w:left="0"/>
        <w:jc w:val="both"/>
      </w:pPr>
      <w:r>
        <w:rPr>
          <w:rFonts w:ascii="Times New Roman"/>
          <w:b w:val="false"/>
          <w:i w:val="false"/>
          <w:color w:val="000000"/>
          <w:sz w:val="28"/>
        </w:rPr>
        <w:t xml:space="preserve">
      49-жол ≥ 50, 51-жолдар қосындысынан әрбір баған үшін; </w:t>
      </w:r>
    </w:p>
    <w:p>
      <w:pPr>
        <w:spacing w:after="0"/>
        <w:ind w:left="0"/>
        <w:jc w:val="both"/>
      </w:pPr>
      <w:r>
        <w:rPr>
          <w:rFonts w:ascii="Times New Roman"/>
          <w:b w:val="false"/>
          <w:i w:val="false"/>
          <w:color w:val="000000"/>
          <w:sz w:val="28"/>
        </w:rPr>
        <w:t>
      56-жол ≥ 57, 58, 59-жолдар қосындысынан әрбір баған үшін;</w:t>
      </w:r>
    </w:p>
    <w:p>
      <w:pPr>
        <w:spacing w:after="0"/>
        <w:ind w:left="0"/>
        <w:jc w:val="both"/>
      </w:pPr>
      <w:r>
        <w:rPr>
          <w:rFonts w:ascii="Times New Roman"/>
          <w:b w:val="false"/>
          <w:i w:val="false"/>
          <w:color w:val="000000"/>
          <w:sz w:val="28"/>
        </w:rPr>
        <w:t>
      3) 4.1-бөлім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10-баған = 1, 2, 3, 4-бағандар қосындысынан – 5, 7, 8-бағандар қосындысын әрбір жол үшін;</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4-жол = 5, 6, 7-жолдар қосындысына әрбір баған үшін;</w:t>
      </w:r>
    </w:p>
    <w:p>
      <w:pPr>
        <w:spacing w:after="0"/>
        <w:ind w:left="0"/>
        <w:jc w:val="both"/>
      </w:pPr>
      <w:r>
        <w:rPr>
          <w:rFonts w:ascii="Times New Roman"/>
          <w:b w:val="false"/>
          <w:i w:val="false"/>
          <w:color w:val="000000"/>
          <w:sz w:val="28"/>
        </w:rPr>
        <w:t>
      7-жол ≥ 8-жолдан әрбір баған үшін;</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4) 5-бөлім. "Қосалқы қызмет түрлері бойынша негізгі қорлардың шығындары мен өтелімі туралы ақпаратты көрсетіңіз, мың теңге":</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xml:space="preserve">
      4-жол = 5, 6, 7-жолдар қосындысына әрбір баған үшін; </w:t>
      </w:r>
    </w:p>
    <w:p>
      <w:pPr>
        <w:spacing w:after="0"/>
        <w:ind w:left="0"/>
        <w:jc w:val="both"/>
      </w:pPr>
      <w:r>
        <w:rPr>
          <w:rFonts w:ascii="Times New Roman"/>
          <w:b w:val="false"/>
          <w:i w:val="false"/>
          <w:color w:val="000000"/>
          <w:sz w:val="28"/>
        </w:rPr>
        <w:t xml:space="preserve">
      7-жол ≥ 8-жолдан әрбір баған үшін; </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5) 6-бөлім. "Негізгі қорлар бойынша қосымша ақпарат":</w:t>
      </w:r>
    </w:p>
    <w:p>
      <w:pPr>
        <w:spacing w:after="0"/>
        <w:ind w:left="0"/>
        <w:jc w:val="both"/>
      </w:pPr>
      <w:r>
        <w:rPr>
          <w:rFonts w:ascii="Times New Roman"/>
          <w:b w:val="false"/>
          <w:i w:val="false"/>
          <w:color w:val="000000"/>
          <w:sz w:val="28"/>
        </w:rPr>
        <w:t>
      10-жол ≥ 11, 12, 13-жолдар қосындысынан.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0071102</w:t>
            </w:r>
            <w:r>
              <w:br/>
            </w:r>
            <w:r>
              <w:rPr>
                <w:rFonts w:ascii="Times New Roman"/>
                <w:b w:val="false"/>
                <w:i w:val="false"/>
                <w:color w:val="000000"/>
                <w:sz w:val="20"/>
              </w:rPr>
              <w:t>
Код статистической формы 0071102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Микрокредиттік қызмет туралы есеп</w:t>
            </w:r>
            <w:r>
              <w:br/>
            </w:r>
            <w:r>
              <w:rPr>
                <w:rFonts w:ascii="Times New Roman"/>
                <w:b w:val="false"/>
                <w:i w:val="false"/>
                <w:color w:val="000000"/>
                <w:sz w:val="20"/>
              </w:rPr>
              <w:t>
Отчет о микрокредитной деятельности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1-МКО</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ету мерзімі есепті кезеңнен кейінгі 25-ші күн.</w:t>
            </w:r>
            <w:r>
              <w:br/>
            </w:r>
            <w:r>
              <w:rPr>
                <w:rFonts w:ascii="Times New Roman"/>
                <w:b w:val="false"/>
                <w:i w:val="false"/>
                <w:color w:val="000000"/>
                <w:sz w:val="20"/>
              </w:rPr>
              <w:t>
Срок представления 25-го числа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46"/>
    <w:p>
      <w:pPr>
        <w:spacing w:after="0"/>
        <w:ind w:left="0"/>
        <w:jc w:val="both"/>
      </w:pPr>
      <w:r>
        <w:rPr>
          <w:rFonts w:ascii="Times New Roman"/>
          <w:b w:val="false"/>
          <w:i w:val="false"/>
          <w:color w:val="000000"/>
          <w:sz w:val="28"/>
        </w:rPr>
        <w:t xml:space="preserve">
      </w:t>
      </w:r>
      <w:r>
        <w:rPr>
          <w:rFonts w:ascii="Times New Roman"/>
          <w:b/>
          <w:i w:val="false"/>
          <w:color w:val="000000"/>
          <w:sz w:val="28"/>
        </w:rPr>
        <w:t>1. Берілген кредиттер туралы ақпаратты көрсетіңіз</w:t>
      </w:r>
    </w:p>
    <w:bookmarkEnd w:id="46"/>
    <w:p>
      <w:pPr>
        <w:spacing w:after="0"/>
        <w:ind w:left="0"/>
        <w:jc w:val="both"/>
      </w:pP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3721"/>
        <w:gridCol w:w="1807"/>
        <w:gridCol w:w="1808"/>
        <w:gridCol w:w="1808"/>
        <w:gridCol w:w="1808"/>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w:t>
            </w:r>
            <w:r>
              <w:br/>
            </w:r>
            <w:r>
              <w:rPr>
                <w:rFonts w:ascii="Times New Roman"/>
                <w:b w:val="false"/>
                <w:i w:val="false"/>
                <w:color w:val="000000"/>
                <w:sz w:val="20"/>
              </w:rPr>
              <w:t>
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w:t>
            </w:r>
            <w:r>
              <w:br/>
            </w:r>
            <w:r>
              <w:rPr>
                <w:rFonts w:ascii="Times New Roman"/>
                <w:b w:val="false"/>
                <w:i w:val="false"/>
                <w:color w:val="000000"/>
                <w:sz w:val="20"/>
              </w:rPr>
              <w:t>
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xml:space="preserve">
краткосрочные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xml:space="preserve">
долгосрочные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xml:space="preserve">
краткосрочные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xml:space="preserve">
долгосрочные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мүлікпен қамтамасыз етілгені</w:t>
            </w:r>
            <w:r>
              <w:br/>
            </w:r>
            <w:r>
              <w:rPr>
                <w:rFonts w:ascii="Times New Roman"/>
                <w:b w:val="false"/>
                <w:i w:val="false"/>
                <w:color w:val="000000"/>
                <w:sz w:val="20"/>
              </w:rPr>
              <w:t>
обеспеченные залоговым имуществом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кепілдікпен немесе кепілгерлікпен қамтамасыз етілгені</w:t>
            </w:r>
            <w:r>
              <w:br/>
            </w:r>
            <w:r>
              <w:rPr>
                <w:rFonts w:ascii="Times New Roman"/>
                <w:b w:val="false"/>
                <w:i w:val="false"/>
                <w:color w:val="000000"/>
                <w:sz w:val="20"/>
              </w:rPr>
              <w:t>
обеспеченные гарантией или поручительством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r>
              <w:br/>
            </w:r>
            <w:r>
              <w:rPr>
                <w:rFonts w:ascii="Times New Roman"/>
                <w:b w:val="false"/>
                <w:i w:val="false"/>
                <w:color w:val="000000"/>
                <w:sz w:val="20"/>
              </w:rPr>
              <w:t>
без обеспечения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салмақтанған орташа мөлшерлемесі, %</w:t>
            </w:r>
            <w:r>
              <w:br/>
            </w:r>
            <w:r>
              <w:rPr>
                <w:rFonts w:ascii="Times New Roman"/>
                <w:b w:val="false"/>
                <w:i w:val="false"/>
                <w:color w:val="000000"/>
                <w:sz w:val="20"/>
              </w:rPr>
              <w:t>
Средневзвешенная ставка вознаграждения,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47"/>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Кәсіпорынның кредиттік портфелі туралы ақпаратты көрсетіңіз, мың теңге</w:t>
      </w:r>
    </w:p>
    <w:bookmarkEnd w:id="47"/>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r>
              <w:br/>
            </w:r>
            <w:r>
              <w:rPr>
                <w:rFonts w:ascii="Times New Roman"/>
                <w:b w:val="false"/>
                <w:i w:val="false"/>
                <w:color w:val="000000"/>
                <w:sz w:val="20"/>
              </w:rPr>
              <w:t xml:space="preserve">
Кредитный портфель на начало периода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кредиттік портфельді өтеу</w:t>
            </w:r>
            <w:r>
              <w:br/>
            </w: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r>
              <w:br/>
            </w: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30 күннен көп тәуекелдік портфель</w:t>
            </w:r>
            <w:r>
              <w:br/>
            </w: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r>
              <w:br/>
            </w: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r>
              <w:br/>
            </w:r>
            <w:r>
              <w:rPr>
                <w:rFonts w:ascii="Times New Roman"/>
                <w:b w:val="false"/>
                <w:i w:val="false"/>
                <w:color w:val="000000"/>
                <w:sz w:val="20"/>
              </w:rPr>
              <w:t>
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48"/>
    <w:p>
      <w:pPr>
        <w:spacing w:after="0"/>
        <w:ind w:left="0"/>
        <w:jc w:val="both"/>
      </w:pPr>
      <w:r>
        <w:rPr>
          <w:rFonts w:ascii="Times New Roman"/>
          <w:b w:val="false"/>
          <w:i w:val="false"/>
          <w:color w:val="000000"/>
          <w:sz w:val="28"/>
        </w:rPr>
        <w:t xml:space="preserve">
      </w:t>
      </w:r>
      <w:r>
        <w:rPr>
          <w:rFonts w:ascii="Times New Roman"/>
          <w:b/>
          <w:i w:val="false"/>
          <w:color w:val="000000"/>
          <w:sz w:val="28"/>
        </w:rPr>
        <w:t>3. Берілген кредиттер туралы ақпаратты кредит беру мақсаттары бойынша көрсетіңіз</w:t>
      </w:r>
    </w:p>
    <w:bookmarkEnd w:id="48"/>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5920"/>
        <w:gridCol w:w="1946"/>
        <w:gridCol w:w="2488"/>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r>
              <w:br/>
            </w:r>
            <w:r>
              <w:rPr>
                <w:rFonts w:ascii="Times New Roman"/>
                <w:b w:val="false"/>
                <w:i w:val="false"/>
                <w:color w:val="000000"/>
                <w:sz w:val="20"/>
              </w:rPr>
              <w:t xml:space="preserve">
Физическим лицам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мақсаттарына</w:t>
            </w:r>
            <w:r>
              <w:br/>
            </w:r>
            <w:r>
              <w:rPr>
                <w:rFonts w:ascii="Times New Roman"/>
                <w:b w:val="false"/>
                <w:i w:val="false"/>
                <w:color w:val="000000"/>
                <w:sz w:val="20"/>
              </w:rPr>
              <w:t>
на потребительские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r>
              <w:br/>
            </w:r>
            <w:r>
              <w:rPr>
                <w:rFonts w:ascii="Times New Roman"/>
                <w:b w:val="false"/>
                <w:i w:val="false"/>
                <w:color w:val="000000"/>
                <w:sz w:val="20"/>
              </w:rPr>
              <w:t>
на предпринимательские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r>
              <w:br/>
            </w:r>
            <w:r>
              <w:rPr>
                <w:rFonts w:ascii="Times New Roman"/>
                <w:b w:val="false"/>
                <w:i w:val="false"/>
                <w:color w:val="000000"/>
                <w:sz w:val="20"/>
              </w:rPr>
              <w:t xml:space="preserve">
Юридическим лицам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толтыруға</w:t>
            </w:r>
            <w:r>
              <w:br/>
            </w:r>
            <w:r>
              <w:rPr>
                <w:rFonts w:ascii="Times New Roman"/>
                <w:b w:val="false"/>
                <w:i w:val="false"/>
                <w:color w:val="000000"/>
                <w:sz w:val="20"/>
              </w:rPr>
              <w:t>
пополнение оборотных средств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 сатып алу</w:t>
            </w:r>
            <w:r>
              <w:br/>
            </w:r>
            <w:r>
              <w:rPr>
                <w:rFonts w:ascii="Times New Roman"/>
                <w:b w:val="false"/>
                <w:i w:val="false"/>
                <w:color w:val="000000"/>
                <w:sz w:val="20"/>
              </w:rPr>
              <w:t>
приобретение основных средств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қайта жаңарту үшiн</w:t>
            </w:r>
            <w:r>
              <w:br/>
            </w:r>
            <w:r>
              <w:rPr>
                <w:rFonts w:ascii="Times New Roman"/>
                <w:b w:val="false"/>
                <w:i w:val="false"/>
                <w:color w:val="000000"/>
                <w:sz w:val="20"/>
              </w:rPr>
              <w:t>
новое строительство и реконструкцию объектов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мақсаттарға</w:t>
            </w:r>
            <w:r>
              <w:br/>
            </w:r>
            <w:r>
              <w:rPr>
                <w:rFonts w:ascii="Times New Roman"/>
                <w:b w:val="false"/>
                <w:i w:val="false"/>
                <w:color w:val="000000"/>
                <w:sz w:val="20"/>
              </w:rPr>
              <w:t>
прочие предпринимательские цели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49"/>
    <w:p>
      <w:pPr>
        <w:spacing w:after="0"/>
        <w:ind w:left="0"/>
        <w:jc w:val="both"/>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p>
    <w:bookmarkEnd w:id="49"/>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берілген кредиттердің сомасы</w:t>
            </w:r>
            <w:r>
              <w:br/>
            </w: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r>
              <w:br/>
            </w: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w:t>
            </w:r>
            <w:r>
              <w:br/>
            </w:r>
            <w:r>
              <w:rPr>
                <w:rFonts w:ascii="Times New Roman"/>
                <w:b w:val="false"/>
                <w:i w:val="false"/>
                <w:color w:val="000000"/>
                <w:sz w:val="20"/>
              </w:rPr>
              <w:t xml:space="preserve">
фонд финансовой поддержки сельского хозяйства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r>
              <w:br/>
            </w:r>
            <w:r>
              <w:rPr>
                <w:rFonts w:ascii="Times New Roman"/>
                <w:b w:val="false"/>
                <w:i w:val="false"/>
                <w:color w:val="000000"/>
                <w:sz w:val="20"/>
              </w:rPr>
              <w:t xml:space="preserve">
заемные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қарыздары</w:t>
            </w:r>
            <w:r>
              <w:br/>
            </w: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50"/>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пайдалану бағыттары бойынша көрсетіңіз</w:t>
      </w:r>
    </w:p>
    <w:bookmarkEnd w:id="50"/>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78"/>
        <w:gridCol w:w="1313"/>
        <w:gridCol w:w="1678"/>
        <w:gridCol w:w="1313"/>
        <w:gridCol w:w="1680"/>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r>
              <w:br/>
            </w:r>
            <w:r>
              <w:rPr>
                <w:rFonts w:ascii="Times New Roman"/>
                <w:b w:val="false"/>
                <w:i w:val="false"/>
                <w:color w:val="000000"/>
                <w:sz w:val="20"/>
              </w:rPr>
              <w:t>
Сумма,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r>
              <w:br/>
            </w:r>
            <w:r>
              <w:rPr>
                <w:rFonts w:ascii="Times New Roman"/>
                <w:b w:val="false"/>
                <w:i w:val="false"/>
                <w:color w:val="000000"/>
                <w:sz w:val="20"/>
              </w:rPr>
              <w:t>
Сумма, тысяч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r>
              <w:br/>
            </w:r>
            <w:r>
              <w:rPr>
                <w:rFonts w:ascii="Times New Roman"/>
                <w:b w:val="false"/>
                <w:i w:val="false"/>
                <w:color w:val="000000"/>
                <w:sz w:val="20"/>
              </w:rPr>
              <w:t>
Транспорт и складирование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қызметтер</w:t>
            </w:r>
            <w:r>
              <w:br/>
            </w:r>
            <w:r>
              <w:rPr>
                <w:rFonts w:ascii="Times New Roman"/>
                <w:b w:val="false"/>
                <w:i w:val="false"/>
                <w:color w:val="000000"/>
                <w:sz w:val="20"/>
              </w:rPr>
              <w:t>
Услуги по проживанию и питанию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r>
              <w:br/>
            </w:r>
            <w:r>
              <w:rPr>
                <w:rFonts w:ascii="Times New Roman"/>
                <w:b w:val="false"/>
                <w:i w:val="false"/>
                <w:color w:val="000000"/>
                <w:sz w:val="20"/>
              </w:rPr>
              <w:t>
Предоставление прочих видов услуг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4-қосымша</w:t>
            </w:r>
          </w:p>
        </w:tc>
      </w:tr>
    </w:tbl>
    <w:bookmarkStart w:name="z22" w:id="51"/>
    <w:p>
      <w:pPr>
        <w:spacing w:after="0"/>
        <w:ind w:left="0"/>
        <w:jc w:val="left"/>
      </w:pPr>
      <w:r>
        <w:rPr>
          <w:rFonts w:ascii="Times New Roman"/>
          <w:b/>
          <w:i w:val="false"/>
          <w:color w:val="000000"/>
        </w:rPr>
        <w:t xml:space="preserve"> "Микрокредиттік қызмет туралы есеп" (коды 0071102, индексі</w:t>
      </w:r>
      <w:r>
        <w:br/>
      </w:r>
      <w:r>
        <w:rPr>
          <w:rFonts w:ascii="Times New Roman"/>
          <w:b/>
          <w:i w:val="false"/>
          <w:color w:val="000000"/>
        </w:rPr>
        <w:t>1-МКО, кезеңділігі тоқсандық)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End w:id="51"/>
    <w:bookmarkStart w:name="z23" w:id="52"/>
    <w:p>
      <w:pPr>
        <w:spacing w:after="0"/>
        <w:ind w:left="0"/>
        <w:jc w:val="both"/>
      </w:pPr>
      <w:r>
        <w:rPr>
          <w:rFonts w:ascii="Times New Roman"/>
          <w:b w:val="false"/>
          <w:i w:val="false"/>
          <w:color w:val="000000"/>
          <w:sz w:val="28"/>
        </w:rPr>
        <w:t xml:space="preserve">
      1. Осы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толтыруды нақтылайды.</w:t>
      </w:r>
    </w:p>
    <w:bookmarkEnd w:id="52"/>
    <w:bookmarkStart w:name="z24" w:id="5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3"/>
    <w:p>
      <w:pPr>
        <w:spacing w:after="0"/>
        <w:ind w:left="0"/>
        <w:jc w:val="both"/>
      </w:pPr>
      <w:r>
        <w:rPr>
          <w:rFonts w:ascii="Times New Roman"/>
          <w:b w:val="false"/>
          <w:i w:val="false"/>
          <w:color w:val="000000"/>
          <w:sz w:val="28"/>
        </w:rPr>
        <w:t>
      1) кредиттік портфель – микроқаржылық институттармен берілген, ағымдағы, мерзімі өткен және қайта құрылымдалған берешекті қосқандағы, есептен шығарылған қарыздар есебінсіз,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 қарыз портфеліне кірмейді;</w:t>
      </w:r>
    </w:p>
    <w:p>
      <w:pPr>
        <w:spacing w:after="0"/>
        <w:ind w:left="0"/>
        <w:jc w:val="both"/>
      </w:pPr>
      <w:r>
        <w:rPr>
          <w:rFonts w:ascii="Times New Roman"/>
          <w:b w:val="false"/>
          <w:i w:val="false"/>
          <w:color w:val="000000"/>
          <w:sz w:val="28"/>
        </w:rPr>
        <w:t>
      2) қысқа мерзімді қарыздар – берілген мерзімі бір жылдан аспайтын қарыздар;</w:t>
      </w:r>
    </w:p>
    <w:p>
      <w:pPr>
        <w:spacing w:after="0"/>
        <w:ind w:left="0"/>
        <w:jc w:val="both"/>
      </w:pPr>
      <w:r>
        <w:rPr>
          <w:rFonts w:ascii="Times New Roman"/>
          <w:b w:val="false"/>
          <w:i w:val="false"/>
          <w:color w:val="000000"/>
          <w:sz w:val="28"/>
        </w:rPr>
        <w:t>
      3)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өткен қарыздардың дебиторлық берешек сомасы;</w:t>
      </w:r>
    </w:p>
    <w:p>
      <w:pPr>
        <w:spacing w:after="0"/>
        <w:ind w:left="0"/>
        <w:jc w:val="both"/>
      </w:pPr>
      <w:r>
        <w:rPr>
          <w:rFonts w:ascii="Times New Roman"/>
          <w:b w:val="false"/>
          <w:i w:val="false"/>
          <w:color w:val="000000"/>
          <w:sz w:val="28"/>
        </w:rPr>
        <w:t>
      4) сыйақының орташа салмақталған мөлшерлемесі – нақты қалыптасқан жылдық сыйақы жарналарының орташа өлшенген шамасы;</w:t>
      </w:r>
    </w:p>
    <w:p>
      <w:pPr>
        <w:spacing w:after="0"/>
        <w:ind w:left="0"/>
        <w:jc w:val="both"/>
      </w:pPr>
      <w:r>
        <w:rPr>
          <w:rFonts w:ascii="Times New Roman"/>
          <w:b w:val="false"/>
          <w:i w:val="false"/>
          <w:color w:val="000000"/>
          <w:sz w:val="28"/>
        </w:rPr>
        <w:t>
      5) ұзақ мерзімді қарыздар – берілген мерзімі бір жылдан асатын қарыздар.</w:t>
      </w:r>
    </w:p>
    <w:bookmarkStart w:name="z25" w:id="54"/>
    <w:p>
      <w:pPr>
        <w:spacing w:after="0"/>
        <w:ind w:left="0"/>
        <w:jc w:val="both"/>
      </w:pPr>
      <w:r>
        <w:rPr>
          <w:rFonts w:ascii="Times New Roman"/>
          <w:b w:val="false"/>
          <w:i w:val="false"/>
          <w:color w:val="000000"/>
          <w:sz w:val="28"/>
        </w:rPr>
        <w:t>
      3. Берілген кредиттер туралы ақпарат кредит беру шарты негізінде толтырылады.</w:t>
      </w:r>
    </w:p>
    <w:bookmarkEnd w:id="54"/>
    <w:p>
      <w:pPr>
        <w:spacing w:after="0"/>
        <w:ind w:left="0"/>
        <w:jc w:val="both"/>
      </w:pPr>
      <w:r>
        <w:rPr>
          <w:rFonts w:ascii="Times New Roman"/>
          <w:b w:val="false"/>
          <w:i w:val="false"/>
          <w:color w:val="000000"/>
          <w:sz w:val="28"/>
        </w:rPr>
        <w:t>
      Кредитті тұтынғаны үшін сыйақы мөлшерлемесі, кредитті беру мерзіміне қарамастан, жылға қайта саналып көрсетіледі.</w:t>
      </w:r>
    </w:p>
    <w:p>
      <w:pPr>
        <w:spacing w:after="0"/>
        <w:ind w:left="0"/>
        <w:jc w:val="both"/>
      </w:pPr>
      <w:r>
        <w:rPr>
          <w:rFonts w:ascii="Times New Roman"/>
          <w:b w:val="false"/>
          <w:i w:val="false"/>
          <w:color w:val="000000"/>
          <w:sz w:val="28"/>
        </w:rPr>
        <w:t>
      Сыйақының орташа салмақталған мөлшерлемесі берілген кредиттер мен жылдық пайыз жарналары туындылары сомасының берілген кредиттер сомасына қатынасымен анықталады.</w:t>
      </w:r>
    </w:p>
    <w:p>
      <w:pPr>
        <w:spacing w:after="0"/>
        <w:ind w:left="0"/>
        <w:jc w:val="both"/>
      </w:pPr>
      <w:r>
        <w:rPr>
          <w:rFonts w:ascii="Times New Roman"/>
          <w:b w:val="false"/>
          <w:i w:val="false"/>
          <w:color w:val="000000"/>
          <w:sz w:val="28"/>
        </w:rPr>
        <w:t>
      Мерзімі 30 күннен көп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тек есептелген пайыздар емес.</w:t>
      </w:r>
    </w:p>
    <w:bookmarkStart w:name="z26" w:id="55"/>
    <w:p>
      <w:pPr>
        <w:spacing w:after="0"/>
        <w:ind w:left="0"/>
        <w:jc w:val="both"/>
      </w:pP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55"/>
    <w:bookmarkStart w:name="z27" w:id="56"/>
    <w:p>
      <w:pPr>
        <w:spacing w:after="0"/>
        <w:ind w:left="0"/>
        <w:jc w:val="both"/>
      </w:pPr>
      <w:r>
        <w:rPr>
          <w:rFonts w:ascii="Times New Roman"/>
          <w:b w:val="false"/>
          <w:i w:val="false"/>
          <w:color w:val="000000"/>
          <w:sz w:val="28"/>
        </w:rPr>
        <w:t>
      5. Арифметикалық-логикалық бақылау:</w:t>
      </w:r>
    </w:p>
    <w:bookmarkEnd w:id="56"/>
    <w:p>
      <w:pPr>
        <w:spacing w:after="0"/>
        <w:ind w:left="0"/>
        <w:jc w:val="both"/>
      </w:pPr>
      <w:r>
        <w:rPr>
          <w:rFonts w:ascii="Times New Roman"/>
          <w:b w:val="false"/>
          <w:i w:val="false"/>
          <w:color w:val="000000"/>
          <w:sz w:val="28"/>
        </w:rPr>
        <w:t>
      1) 1-бөлім. "Берілген кредиттер туралы ақпарат":</w:t>
      </w:r>
    </w:p>
    <w:p>
      <w:pPr>
        <w:spacing w:after="0"/>
        <w:ind w:left="0"/>
        <w:jc w:val="both"/>
      </w:pPr>
      <w:r>
        <w:rPr>
          <w:rFonts w:ascii="Times New Roman"/>
          <w:b w:val="false"/>
          <w:i w:val="false"/>
          <w:color w:val="000000"/>
          <w:sz w:val="28"/>
        </w:rPr>
        <w:t>
      1-жолы (1-ден 4-бағандардың қосындысы) 3-бөлімнің 1-бағаны</w:t>
      </w:r>
    </w:p>
    <w:p>
      <w:pPr>
        <w:spacing w:after="0"/>
        <w:ind w:left="0"/>
        <w:jc w:val="both"/>
      </w:pPr>
      <w:r>
        <w:rPr>
          <w:rFonts w:ascii="Times New Roman"/>
          <w:b w:val="false"/>
          <w:i w:val="false"/>
          <w:color w:val="000000"/>
          <w:sz w:val="28"/>
        </w:rPr>
        <w:t>
      бойынша 1 және 4 жолдардың қосындысына тең;</w:t>
      </w:r>
    </w:p>
    <w:p>
      <w:pPr>
        <w:spacing w:after="0"/>
        <w:ind w:left="0"/>
        <w:jc w:val="both"/>
      </w:pPr>
      <w:r>
        <w:rPr>
          <w:rFonts w:ascii="Times New Roman"/>
          <w:b w:val="false"/>
          <w:i w:val="false"/>
          <w:color w:val="000000"/>
          <w:sz w:val="28"/>
        </w:rPr>
        <w:t>
      5-жолы (1-ден 4-бағандардың қосындысы) 3-бөлімнің 2-бағаны</w:t>
      </w:r>
    </w:p>
    <w:p>
      <w:pPr>
        <w:spacing w:after="0"/>
        <w:ind w:left="0"/>
        <w:jc w:val="both"/>
      </w:pPr>
      <w:r>
        <w:rPr>
          <w:rFonts w:ascii="Times New Roman"/>
          <w:b w:val="false"/>
          <w:i w:val="false"/>
          <w:color w:val="000000"/>
          <w:sz w:val="28"/>
        </w:rPr>
        <w:t>
      бойынша 1 мен 4 жолдардың қосындысына тең;</w:t>
      </w:r>
    </w:p>
    <w:p>
      <w:pPr>
        <w:spacing w:after="0"/>
        <w:ind w:left="0"/>
        <w:jc w:val="both"/>
      </w:pPr>
      <w:r>
        <w:rPr>
          <w:rFonts w:ascii="Times New Roman"/>
          <w:b w:val="false"/>
          <w:i w:val="false"/>
          <w:color w:val="000000"/>
          <w:sz w:val="28"/>
        </w:rPr>
        <w:t xml:space="preserve">
      1-жолы (3, 4-бағандар қосындысы) 5-бөлімнің 1-бағаны бойынша </w:t>
      </w:r>
    </w:p>
    <w:p>
      <w:pPr>
        <w:spacing w:after="0"/>
        <w:ind w:left="0"/>
        <w:jc w:val="both"/>
      </w:pPr>
      <w:r>
        <w:rPr>
          <w:rFonts w:ascii="Times New Roman"/>
          <w:b w:val="false"/>
          <w:i w:val="false"/>
          <w:color w:val="000000"/>
          <w:sz w:val="28"/>
        </w:rPr>
        <w:t>
      1-жолға тең;</w:t>
      </w:r>
    </w:p>
    <w:p>
      <w:pPr>
        <w:spacing w:after="0"/>
        <w:ind w:left="0"/>
        <w:jc w:val="both"/>
      </w:pPr>
      <w:r>
        <w:rPr>
          <w:rFonts w:ascii="Times New Roman"/>
          <w:b w:val="false"/>
          <w:i w:val="false"/>
          <w:color w:val="000000"/>
          <w:sz w:val="28"/>
        </w:rPr>
        <w:t>
      5-жолы (3, 4-бағандар қосындысы) 5-бөлімнің 2-бағаны бойынша</w:t>
      </w:r>
    </w:p>
    <w:p>
      <w:pPr>
        <w:spacing w:after="0"/>
        <w:ind w:left="0"/>
        <w:jc w:val="both"/>
      </w:pPr>
      <w:r>
        <w:rPr>
          <w:rFonts w:ascii="Times New Roman"/>
          <w:b w:val="false"/>
          <w:i w:val="false"/>
          <w:color w:val="000000"/>
          <w:sz w:val="28"/>
        </w:rPr>
        <w:t>
      1-жолға тең;</w:t>
      </w:r>
    </w:p>
    <w:p>
      <w:pPr>
        <w:spacing w:after="0"/>
        <w:ind w:left="0"/>
        <w:jc w:val="both"/>
      </w:pPr>
      <w:r>
        <w:rPr>
          <w:rFonts w:ascii="Times New Roman"/>
          <w:b w:val="false"/>
          <w:i w:val="false"/>
          <w:color w:val="000000"/>
          <w:sz w:val="28"/>
        </w:rPr>
        <w:t>
      2) 2-бөлім. "Кәсіпорынның кредиттік портфелі туралы ақпарат":</w:t>
      </w:r>
    </w:p>
    <w:p>
      <w:pPr>
        <w:spacing w:after="0"/>
        <w:ind w:left="0"/>
        <w:jc w:val="both"/>
      </w:pPr>
      <w:r>
        <w:rPr>
          <w:rFonts w:ascii="Times New Roman"/>
          <w:b w:val="false"/>
          <w:i w:val="false"/>
          <w:color w:val="000000"/>
          <w:sz w:val="28"/>
        </w:rPr>
        <w:t xml:space="preserve">
      1-жолы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"Кредит беру мақсаттары бойынша берілген кредиттер</w:t>
      </w:r>
    </w:p>
    <w:p>
      <w:pPr>
        <w:spacing w:after="0"/>
        <w:ind w:left="0"/>
        <w:jc w:val="both"/>
      </w:pPr>
      <w:r>
        <w:rPr>
          <w:rFonts w:ascii="Times New Roman"/>
          <w:b w:val="false"/>
          <w:i w:val="false"/>
          <w:color w:val="000000"/>
          <w:sz w:val="28"/>
        </w:rPr>
        <w:t>
      туралы ақпарат":</w:t>
      </w:r>
    </w:p>
    <w:p>
      <w:pPr>
        <w:spacing w:after="0"/>
        <w:ind w:left="0"/>
        <w:jc w:val="both"/>
      </w:pPr>
      <w:r>
        <w:rPr>
          <w:rFonts w:ascii="Times New Roman"/>
          <w:b w:val="false"/>
          <w:i w:val="false"/>
          <w:color w:val="000000"/>
          <w:sz w:val="28"/>
        </w:rPr>
        <w:t xml:space="preserve">
      1-жолы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5-9-жолдар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4-бөлім. "Берілген кредиттердің қаржыландыру көздері": </w:t>
      </w:r>
    </w:p>
    <w:p>
      <w:pPr>
        <w:spacing w:after="0"/>
        <w:ind w:left="0"/>
        <w:jc w:val="both"/>
      </w:pPr>
      <w:r>
        <w:rPr>
          <w:rFonts w:ascii="Times New Roman"/>
          <w:b w:val="false"/>
          <w:i w:val="false"/>
          <w:color w:val="000000"/>
          <w:sz w:val="28"/>
        </w:rPr>
        <w:t xml:space="preserve">
      1-жолы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7-жолдар;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"Берілген кредиттер туралы ақпаратты пайдалану</w:t>
      </w:r>
    </w:p>
    <w:p>
      <w:pPr>
        <w:spacing w:after="0"/>
        <w:ind w:left="0"/>
        <w:jc w:val="both"/>
      </w:pPr>
      <w:r>
        <w:rPr>
          <w:rFonts w:ascii="Times New Roman"/>
          <w:b w:val="false"/>
          <w:i w:val="false"/>
          <w:color w:val="000000"/>
          <w:sz w:val="28"/>
        </w:rPr>
        <w:t>
      бағыттары бойынша":</w:t>
      </w:r>
    </w:p>
    <w:p>
      <w:pPr>
        <w:spacing w:after="0"/>
        <w:ind w:left="0"/>
        <w:jc w:val="both"/>
      </w:pPr>
      <w:r>
        <w:rPr>
          <w:rFonts w:ascii="Times New Roman"/>
          <w:b w:val="false"/>
          <w:i w:val="false"/>
          <w:color w:val="000000"/>
          <w:sz w:val="28"/>
        </w:rPr>
        <w:t xml:space="preserve">
      1-жолы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2-20-жолдар әр бағандар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91"/>
        <w:gridCol w:w="2740"/>
        <w:gridCol w:w="119"/>
        <w:gridCol w:w="9535"/>
        <w:gridCol w:w="47"/>
        <w:gridCol w:w="123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0061104</w:t>
            </w:r>
            <w:r>
              <w:br/>
            </w:r>
            <w:r>
              <w:rPr>
                <w:rFonts w:ascii="Times New Roman"/>
                <w:b w:val="false"/>
                <w:i w:val="false"/>
                <w:color w:val="000000"/>
                <w:sz w:val="20"/>
              </w:rPr>
              <w:t>
Код статистической формы 0061104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Микрокредиттік қызмет туралы есеп</w:t>
            </w:r>
            <w:r>
              <w:br/>
            </w:r>
            <w:r>
              <w:rPr>
                <w:rFonts w:ascii="Times New Roman"/>
                <w:b w:val="false"/>
                <w:i w:val="false"/>
                <w:color w:val="000000"/>
                <w:sz w:val="20"/>
              </w:rPr>
              <w:t>
Отчет о микрокредитной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1-МКО</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- 10 сәуір.</w:t>
            </w:r>
            <w:r>
              <w:br/>
            </w:r>
            <w:r>
              <w:rPr>
                <w:rFonts w:ascii="Times New Roman"/>
                <w:b w:val="false"/>
                <w:i w:val="false"/>
                <w:color w:val="000000"/>
                <w:sz w:val="20"/>
              </w:rPr>
              <w:t>
Срок представления - 10 апреля.</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57"/>
    <w:p>
      <w:pPr>
        <w:spacing w:after="0"/>
        <w:ind w:left="0"/>
        <w:jc w:val="both"/>
      </w:pPr>
      <w:r>
        <w:rPr>
          <w:rFonts w:ascii="Times New Roman"/>
          <w:b w:val="false"/>
          <w:i w:val="false"/>
          <w:color w:val="000000"/>
          <w:sz w:val="28"/>
        </w:rPr>
        <w:t xml:space="preserve">
      </w:t>
      </w:r>
      <w:r>
        <w:rPr>
          <w:rFonts w:ascii="Times New Roman"/>
          <w:b/>
          <w:i w:val="false"/>
          <w:color w:val="000000"/>
          <w:sz w:val="28"/>
        </w:rPr>
        <w:t>1. Қарыз алушылар туралы ақпаратты көрсетіңіз, бірлік</w:t>
      </w:r>
    </w:p>
    <w:bookmarkEnd w:id="57"/>
    <w:p>
      <w:pPr>
        <w:spacing w:after="0"/>
        <w:ind w:left="0"/>
        <w:jc w:val="both"/>
      </w:pPr>
      <w:r>
        <w:rPr>
          <w:rFonts w:ascii="Times New Roman"/>
          <w:b w:val="false"/>
          <w:i w:val="false"/>
          <w:color w:val="000000"/>
          <w:sz w:val="28"/>
        </w:rPr>
        <w:t>
      Укажите информацию о заемщиках,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xml:space="preserve">
За отчетный период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қарыз алушылар</w:t>
            </w:r>
            <w:r>
              <w:br/>
            </w:r>
            <w:r>
              <w:rPr>
                <w:rFonts w:ascii="Times New Roman"/>
                <w:b w:val="false"/>
                <w:i w:val="false"/>
                <w:color w:val="000000"/>
                <w:sz w:val="20"/>
              </w:rPr>
              <w:t>
Физические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микрокредиттер алғандар</w:t>
            </w:r>
            <w:r>
              <w:br/>
            </w:r>
            <w:r>
              <w:rPr>
                <w:rFonts w:ascii="Times New Roman"/>
                <w:b w:val="false"/>
                <w:i w:val="false"/>
                <w:color w:val="000000"/>
                <w:sz w:val="20"/>
              </w:rPr>
              <w:t>
получившие микрокредиты на осуществление предпринимательской деятельности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 қарыз алушылар</w:t>
            </w:r>
            <w:r>
              <w:br/>
            </w:r>
            <w:r>
              <w:rPr>
                <w:rFonts w:ascii="Times New Roman"/>
                <w:b w:val="false"/>
                <w:i w:val="false"/>
                <w:color w:val="000000"/>
                <w:sz w:val="20"/>
              </w:rPr>
              <w:t>
Юридические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58"/>
    <w:p>
      <w:pPr>
        <w:spacing w:after="0"/>
        <w:ind w:left="0"/>
        <w:jc w:val="both"/>
      </w:pPr>
      <w:r>
        <w:rPr>
          <w:rFonts w:ascii="Times New Roman"/>
          <w:b w:val="false"/>
          <w:i w:val="false"/>
          <w:color w:val="000000"/>
          <w:sz w:val="28"/>
        </w:rPr>
        <w:t xml:space="preserve">
      </w:t>
      </w:r>
      <w:r>
        <w:rPr>
          <w:rFonts w:ascii="Times New Roman"/>
          <w:b/>
          <w:i w:val="false"/>
          <w:color w:val="000000"/>
          <w:sz w:val="28"/>
        </w:rPr>
        <w:t>2. Берілген кредиттер туралы ақпаратты көрсетіңіз</w:t>
      </w:r>
    </w:p>
    <w:bookmarkEnd w:id="58"/>
    <w:p>
      <w:pPr>
        <w:spacing w:after="0"/>
        <w:ind w:left="0"/>
        <w:jc w:val="both"/>
      </w:pP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3721"/>
        <w:gridCol w:w="1807"/>
        <w:gridCol w:w="1808"/>
        <w:gridCol w:w="1808"/>
        <w:gridCol w:w="1808"/>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w:t>
            </w:r>
            <w:r>
              <w:br/>
            </w:r>
            <w:r>
              <w:rPr>
                <w:rFonts w:ascii="Times New Roman"/>
                <w:b w:val="false"/>
                <w:i w:val="false"/>
                <w:color w:val="000000"/>
                <w:sz w:val="20"/>
              </w:rPr>
              <w:t>
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w:t>
            </w:r>
            <w:r>
              <w:br/>
            </w:r>
            <w:r>
              <w:rPr>
                <w:rFonts w:ascii="Times New Roman"/>
                <w:b w:val="false"/>
                <w:i w:val="false"/>
                <w:color w:val="000000"/>
                <w:sz w:val="20"/>
              </w:rPr>
              <w:t>
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долгосрочные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долгосрочные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мүлікпен қамтамасыз етілгені</w:t>
            </w:r>
            <w:r>
              <w:br/>
            </w:r>
            <w:r>
              <w:rPr>
                <w:rFonts w:ascii="Times New Roman"/>
                <w:b w:val="false"/>
                <w:i w:val="false"/>
                <w:color w:val="000000"/>
                <w:sz w:val="20"/>
              </w:rPr>
              <w:t>
обеспеченные залоговым имуществом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кепілдікпен немесе кепілгерлікпен қамтамасыз етілгені</w:t>
            </w:r>
            <w:r>
              <w:br/>
            </w:r>
            <w:r>
              <w:rPr>
                <w:rFonts w:ascii="Times New Roman"/>
                <w:b w:val="false"/>
                <w:i w:val="false"/>
                <w:color w:val="000000"/>
                <w:sz w:val="20"/>
              </w:rPr>
              <w:t>
обеспеченные гарантией или поручительством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r>
              <w:br/>
            </w:r>
            <w:r>
              <w:rPr>
                <w:rFonts w:ascii="Times New Roman"/>
                <w:b w:val="false"/>
                <w:i w:val="false"/>
                <w:color w:val="000000"/>
                <w:sz w:val="20"/>
              </w:rPr>
              <w:t>
без обеспечения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салмақтанған орташа мөлшерлемесі, %</w:t>
            </w:r>
            <w:r>
              <w:br/>
            </w:r>
            <w:r>
              <w:rPr>
                <w:rFonts w:ascii="Times New Roman"/>
                <w:b w:val="false"/>
                <w:i w:val="false"/>
                <w:color w:val="000000"/>
                <w:sz w:val="20"/>
              </w:rPr>
              <w:t>
Средневзвешенная ставка вознаграждения,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кредиттік портфелі туралы ақпаратты көрсетіңіз, мың теңге</w:t>
      </w:r>
    </w:p>
    <w:bookmarkEnd w:id="59"/>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r>
              <w:br/>
            </w:r>
            <w:r>
              <w:rPr>
                <w:rFonts w:ascii="Times New Roman"/>
                <w:b w:val="false"/>
                <w:i w:val="false"/>
                <w:color w:val="000000"/>
                <w:sz w:val="20"/>
              </w:rPr>
              <w:t xml:space="preserve">
Кредитный портфель на начало периода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кредиттік портфельді өтеу</w:t>
            </w:r>
            <w:r>
              <w:br/>
            </w: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r>
              <w:br/>
            </w: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30 күннен көп тәуекелдік портфель</w:t>
            </w:r>
            <w:r>
              <w:br/>
            </w: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r>
              <w:br/>
            </w: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r>
              <w:br/>
            </w:r>
            <w:r>
              <w:rPr>
                <w:rFonts w:ascii="Times New Roman"/>
                <w:b w:val="false"/>
                <w:i w:val="false"/>
                <w:color w:val="000000"/>
                <w:sz w:val="20"/>
              </w:rPr>
              <w:t>
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p>
    <w:bookmarkEnd w:id="60"/>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берілген кредиттердің сомасы</w:t>
            </w:r>
            <w:r>
              <w:br/>
            </w: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r>
              <w:br/>
            </w: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r>
              <w:br/>
            </w: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w:t>
            </w:r>
            <w:r>
              <w:br/>
            </w:r>
            <w:r>
              <w:rPr>
                <w:rFonts w:ascii="Times New Roman"/>
                <w:b w:val="false"/>
                <w:i w:val="false"/>
                <w:color w:val="000000"/>
                <w:sz w:val="20"/>
              </w:rPr>
              <w:t>
фонд финансовой поддержки сельского хозяйства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r>
              <w:br/>
            </w:r>
            <w:r>
              <w:rPr>
                <w:rFonts w:ascii="Times New Roman"/>
                <w:b w:val="false"/>
                <w:i w:val="false"/>
                <w:color w:val="000000"/>
                <w:sz w:val="20"/>
              </w:rPr>
              <w:t>
заемные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қарыздары</w:t>
            </w:r>
            <w:r>
              <w:br/>
            </w: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61"/>
    <w:p>
      <w:pPr>
        <w:spacing w:after="0"/>
        <w:ind w:left="0"/>
        <w:jc w:val="both"/>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кредит беру мақсаттары бойынша көрсетіңіз</w:t>
      </w:r>
    </w:p>
    <w:bookmarkEnd w:id="61"/>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4801"/>
        <w:gridCol w:w="1958"/>
        <w:gridCol w:w="2503"/>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r>
              <w:br/>
            </w:r>
            <w:r>
              <w:rPr>
                <w:rFonts w:ascii="Times New Roman"/>
                <w:b w:val="false"/>
                <w:i w:val="false"/>
                <w:color w:val="000000"/>
                <w:sz w:val="20"/>
              </w:rPr>
              <w:t xml:space="preserve">
Физическим лицам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мақсаттарына</w:t>
            </w:r>
            <w:r>
              <w:br/>
            </w:r>
            <w:r>
              <w:rPr>
                <w:rFonts w:ascii="Times New Roman"/>
                <w:b w:val="false"/>
                <w:i w:val="false"/>
                <w:color w:val="000000"/>
                <w:sz w:val="20"/>
              </w:rPr>
              <w:t>
на потребительские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жөндеу</w:t>
            </w:r>
            <w:r>
              <w:br/>
            </w:r>
            <w:r>
              <w:rPr>
                <w:rFonts w:ascii="Times New Roman"/>
                <w:b w:val="false"/>
                <w:i w:val="false"/>
                <w:color w:val="000000"/>
                <w:sz w:val="20"/>
              </w:rPr>
              <w:t>
ремонт жилья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тауарларын сатып алу</w:t>
            </w:r>
            <w:r>
              <w:br/>
            </w:r>
            <w:r>
              <w:rPr>
                <w:rFonts w:ascii="Times New Roman"/>
                <w:b w:val="false"/>
                <w:i w:val="false"/>
                <w:color w:val="000000"/>
                <w:sz w:val="20"/>
              </w:rPr>
              <w:t xml:space="preserve">
приобретение потребительских товаров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демалыс</w:t>
            </w:r>
            <w:r>
              <w:br/>
            </w:r>
            <w:r>
              <w:rPr>
                <w:rFonts w:ascii="Times New Roman"/>
                <w:b w:val="false"/>
                <w:i w:val="false"/>
                <w:color w:val="000000"/>
                <w:sz w:val="20"/>
              </w:rPr>
              <w:t>
лечение и отдых</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сатып алу</w:t>
            </w:r>
            <w:r>
              <w:br/>
            </w:r>
            <w:r>
              <w:rPr>
                <w:rFonts w:ascii="Times New Roman"/>
                <w:b w:val="false"/>
                <w:i w:val="false"/>
                <w:color w:val="000000"/>
                <w:sz w:val="20"/>
              </w:rPr>
              <w:t>
приобретение транспортных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білімге </w:t>
            </w:r>
            <w:r>
              <w:br/>
            </w:r>
            <w:r>
              <w:rPr>
                <w:rFonts w:ascii="Times New Roman"/>
                <w:b w:val="false"/>
                <w:i w:val="false"/>
                <w:color w:val="000000"/>
                <w:sz w:val="20"/>
              </w:rPr>
              <w:t>
на образование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мұқтаждықтарға</w:t>
            </w:r>
            <w:r>
              <w:br/>
            </w:r>
            <w:r>
              <w:rPr>
                <w:rFonts w:ascii="Times New Roman"/>
                <w:b w:val="false"/>
                <w:i w:val="false"/>
                <w:color w:val="000000"/>
                <w:sz w:val="20"/>
              </w:rPr>
              <w:t>
неотложные нужды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r>
              <w:br/>
            </w:r>
            <w:r>
              <w:rPr>
                <w:rFonts w:ascii="Times New Roman"/>
                <w:b w:val="false"/>
                <w:i w:val="false"/>
                <w:color w:val="000000"/>
                <w:sz w:val="20"/>
              </w:rPr>
              <w:t>
на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w:t>
            </w:r>
            <w:r>
              <w:br/>
            </w:r>
            <w:r>
              <w:rPr>
                <w:rFonts w:ascii="Times New Roman"/>
                <w:b w:val="false"/>
                <w:i w:val="false"/>
                <w:color w:val="000000"/>
                <w:sz w:val="20"/>
              </w:rPr>
              <w:t>
пополнение оборотных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 сатып алу</w:t>
            </w:r>
            <w:r>
              <w:br/>
            </w:r>
            <w:r>
              <w:rPr>
                <w:rFonts w:ascii="Times New Roman"/>
                <w:b w:val="false"/>
                <w:i w:val="false"/>
                <w:color w:val="000000"/>
                <w:sz w:val="20"/>
              </w:rPr>
              <w:t>
приобретение основных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қайта жаңарту</w:t>
            </w:r>
            <w:r>
              <w:br/>
            </w:r>
            <w:r>
              <w:rPr>
                <w:rFonts w:ascii="Times New Roman"/>
                <w:b w:val="false"/>
                <w:i w:val="false"/>
                <w:color w:val="000000"/>
                <w:sz w:val="20"/>
              </w:rPr>
              <w:t>
новое строительство и реконструкцию объектов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w:t>
            </w:r>
            <w:r>
              <w:br/>
            </w:r>
            <w:r>
              <w:rPr>
                <w:rFonts w:ascii="Times New Roman"/>
                <w:b w:val="false"/>
                <w:i w:val="false"/>
                <w:color w:val="000000"/>
                <w:sz w:val="20"/>
              </w:rPr>
              <w:t>
прочие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кәсіпкерлік мақсаттарда</w:t>
            </w:r>
            <w:r>
              <w:br/>
            </w:r>
            <w:r>
              <w:rPr>
                <w:rFonts w:ascii="Times New Roman"/>
                <w:b w:val="false"/>
                <w:i w:val="false"/>
                <w:color w:val="000000"/>
                <w:sz w:val="20"/>
              </w:rPr>
              <w:t>
на предпринимательские цели женщинам женщинам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r>
              <w:br/>
            </w:r>
            <w:r>
              <w:rPr>
                <w:rFonts w:ascii="Times New Roman"/>
                <w:b w:val="false"/>
                <w:i w:val="false"/>
                <w:color w:val="000000"/>
                <w:sz w:val="20"/>
              </w:rPr>
              <w:t>
Юридическим лицам</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w:t>
            </w:r>
            <w:r>
              <w:br/>
            </w:r>
            <w:r>
              <w:rPr>
                <w:rFonts w:ascii="Times New Roman"/>
                <w:b w:val="false"/>
                <w:i w:val="false"/>
                <w:color w:val="000000"/>
                <w:sz w:val="20"/>
              </w:rPr>
              <w:t>
пополнение оборотных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 сатып алу</w:t>
            </w:r>
            <w:r>
              <w:br/>
            </w:r>
            <w:r>
              <w:rPr>
                <w:rFonts w:ascii="Times New Roman"/>
                <w:b w:val="false"/>
                <w:i w:val="false"/>
                <w:color w:val="000000"/>
                <w:sz w:val="20"/>
              </w:rPr>
              <w:t>
приобретение основных средств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қайта жаңарту</w:t>
            </w:r>
            <w:r>
              <w:br/>
            </w:r>
            <w:r>
              <w:rPr>
                <w:rFonts w:ascii="Times New Roman"/>
                <w:b w:val="false"/>
                <w:i w:val="false"/>
                <w:color w:val="000000"/>
                <w:sz w:val="20"/>
              </w:rPr>
              <w:t>
новое строительство и реконструкцию объектов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w:t>
            </w:r>
            <w:r>
              <w:br/>
            </w:r>
            <w:r>
              <w:rPr>
                <w:rFonts w:ascii="Times New Roman"/>
                <w:b w:val="false"/>
                <w:i w:val="false"/>
                <w:color w:val="000000"/>
                <w:sz w:val="20"/>
              </w:rPr>
              <w:t>
прочие предпринимательские цели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62"/>
    <w:p>
      <w:pPr>
        <w:spacing w:after="0"/>
        <w:ind w:left="0"/>
        <w:jc w:val="both"/>
      </w:pPr>
      <w:r>
        <w:rPr>
          <w:rFonts w:ascii="Times New Roman"/>
          <w:b w:val="false"/>
          <w:i w:val="false"/>
          <w:color w:val="000000"/>
          <w:sz w:val="28"/>
        </w:rPr>
        <w:t xml:space="preserve">
      </w:t>
      </w:r>
      <w:r>
        <w:rPr>
          <w:rFonts w:ascii="Times New Roman"/>
          <w:b/>
          <w:i w:val="false"/>
          <w:color w:val="000000"/>
          <w:sz w:val="28"/>
        </w:rPr>
        <w:t>6. Берілген кредиттер туралы ақпаратты пайдалану бағыттары бойынша көрсетіңіз</w:t>
      </w:r>
    </w:p>
    <w:bookmarkEnd w:id="62"/>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78"/>
        <w:gridCol w:w="1313"/>
        <w:gridCol w:w="1678"/>
        <w:gridCol w:w="1313"/>
        <w:gridCol w:w="1680"/>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r>
              <w:br/>
            </w: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r>
              <w:br/>
            </w:r>
            <w:r>
              <w:rPr>
                <w:rFonts w:ascii="Times New Roman"/>
                <w:b w:val="false"/>
                <w:i w:val="false"/>
                <w:color w:val="000000"/>
                <w:sz w:val="20"/>
              </w:rPr>
              <w:t>
Транспорт и складирование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қызметтер</w:t>
            </w:r>
            <w:r>
              <w:br/>
            </w:r>
            <w:r>
              <w:rPr>
                <w:rFonts w:ascii="Times New Roman"/>
                <w:b w:val="false"/>
                <w:i w:val="false"/>
                <w:color w:val="000000"/>
                <w:sz w:val="20"/>
              </w:rPr>
              <w:t>
Услуги по проживанию и питанию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r>
              <w:br/>
            </w:r>
            <w:r>
              <w:rPr>
                <w:rFonts w:ascii="Times New Roman"/>
                <w:b w:val="false"/>
                <w:i w:val="false"/>
                <w:color w:val="000000"/>
                <w:sz w:val="20"/>
              </w:rPr>
              <w:t>
Предоставление прочих видов услуг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6-қосымша</w:t>
            </w:r>
          </w:p>
        </w:tc>
      </w:tr>
    </w:tbl>
    <w:bookmarkStart w:name="z36" w:id="63"/>
    <w:p>
      <w:pPr>
        <w:spacing w:after="0"/>
        <w:ind w:left="0"/>
        <w:jc w:val="left"/>
      </w:pPr>
      <w:r>
        <w:rPr>
          <w:rFonts w:ascii="Times New Roman"/>
          <w:b/>
          <w:i w:val="false"/>
          <w:color w:val="000000"/>
        </w:rPr>
        <w:t xml:space="preserve"> "Микрокредиттік қызмет туралы есеп" (коды 0061104, индексі</w:t>
      </w:r>
      <w:r>
        <w:br/>
      </w:r>
      <w:r>
        <w:rPr>
          <w:rFonts w:ascii="Times New Roman"/>
          <w:b/>
          <w:i w:val="false"/>
          <w:color w:val="000000"/>
        </w:rPr>
        <w:t>1-МКО, 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 нұскаулық</w:t>
      </w:r>
    </w:p>
    <w:bookmarkEnd w:id="63"/>
    <w:bookmarkStart w:name="z37" w:id="64"/>
    <w:p>
      <w:pPr>
        <w:spacing w:after="0"/>
        <w:ind w:left="0"/>
        <w:jc w:val="both"/>
      </w:pPr>
      <w:r>
        <w:rPr>
          <w:rFonts w:ascii="Times New Roman"/>
          <w:b w:val="false"/>
          <w:i w:val="false"/>
          <w:color w:val="000000"/>
          <w:sz w:val="28"/>
        </w:rPr>
        <w:t xml:space="preserve">
      1. Осы "Микрокредиттік қызмет туралы есеп" (коды 0061104, индексі 1-МКО,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"Микрокредиттік қызмет туралы есеп" (коды 0061104, индексі 1-МКО, кезеңділігі жылдық) жалпымемлекеттік статистикалық байқаудың статистикалық нысанын толтыруды нақтылайды.</w:t>
      </w:r>
    </w:p>
    <w:bookmarkEnd w:id="64"/>
    <w:bookmarkStart w:name="z38" w:id="6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5"/>
    <w:p>
      <w:pPr>
        <w:spacing w:after="0"/>
        <w:ind w:left="0"/>
        <w:jc w:val="both"/>
      </w:pPr>
      <w:r>
        <w:rPr>
          <w:rFonts w:ascii="Times New Roman"/>
          <w:b w:val="false"/>
          <w:i w:val="false"/>
          <w:color w:val="000000"/>
          <w:sz w:val="28"/>
        </w:rPr>
        <w:t>
      1) есепті кезеңдегі қарыз алушылар саны – есепті кезең ішінде қарыз алған клиенттер саны. Егер қарыз алушыда есепті кезең ішінде біреуден көп қарыз болса, онда ол бір клиент деп есептеледі.</w:t>
      </w:r>
    </w:p>
    <w:p>
      <w:pPr>
        <w:spacing w:after="0"/>
        <w:ind w:left="0"/>
        <w:jc w:val="both"/>
      </w:pPr>
      <w:r>
        <w:rPr>
          <w:rFonts w:ascii="Times New Roman"/>
          <w:b w:val="false"/>
          <w:i w:val="false"/>
          <w:color w:val="000000"/>
          <w:sz w:val="28"/>
        </w:rPr>
        <w:t>
      2) есепті кезең соңындағы қарыз алушылар саны (белсенді) – есепті кезең соңындағы жағдай бойынша қолдарында қарызы бар немесе қарыз портфелінің бөлігін өтейтін клиенттер саны;</w:t>
      </w:r>
    </w:p>
    <w:p>
      <w:pPr>
        <w:spacing w:after="0"/>
        <w:ind w:left="0"/>
        <w:jc w:val="both"/>
      </w:pPr>
      <w:r>
        <w:rPr>
          <w:rFonts w:ascii="Times New Roman"/>
          <w:b w:val="false"/>
          <w:i w:val="false"/>
          <w:color w:val="000000"/>
          <w:sz w:val="28"/>
        </w:rPr>
        <w:t>
      3) кредиттік портфель – ағымдағы, мерзімі өткен және қайта құрылымдалған берешекті қосқанда, микроқаржылық институттармен берілген, бірақ есептен шығарылған қарыздар есебінсіз, қарыздар бойынша дебиторлық берешек. Қарыз алушының келісімі бойынша төлем мерзімі ұзартылған немесе кестесі өзгертілген, мерзімінде өтелмеген қарыз қайта құрылымдалған болып табылады. Қарыз портфеліне алу бойынша пайыздар кірмейді;</w:t>
      </w:r>
    </w:p>
    <w:p>
      <w:pPr>
        <w:spacing w:after="0"/>
        <w:ind w:left="0"/>
        <w:jc w:val="both"/>
      </w:pPr>
      <w:r>
        <w:rPr>
          <w:rFonts w:ascii="Times New Roman"/>
          <w:b w:val="false"/>
          <w:i w:val="false"/>
          <w:color w:val="000000"/>
          <w:sz w:val="28"/>
        </w:rPr>
        <w:t>
      4) қызметкерлердің тізімдік саны – азаматтық-құқықтық сипаттағы шарттар бойынша жұмыстарды орындайтын тұлғалардан, сондай-ақ қоса атқарушылық бойынша жұмысқа қабылданғандардан басқа жасасқан мерзіміне қарамастан еңбек шарты бойынша қабылданған тұлғалар саны;</w:t>
      </w:r>
    </w:p>
    <w:p>
      <w:pPr>
        <w:spacing w:after="0"/>
        <w:ind w:left="0"/>
        <w:jc w:val="both"/>
      </w:pPr>
      <w:r>
        <w:rPr>
          <w:rFonts w:ascii="Times New Roman"/>
          <w:b w:val="false"/>
          <w:i w:val="false"/>
          <w:color w:val="000000"/>
          <w:sz w:val="28"/>
        </w:rPr>
        <w:t>
      5) қысқа мерзімді қарыздар – бір жылға дейін мерзіммен берілген қарыздар;</w:t>
      </w:r>
    </w:p>
    <w:p>
      <w:pPr>
        <w:spacing w:after="0"/>
        <w:ind w:left="0"/>
        <w:jc w:val="both"/>
      </w:pPr>
      <w:r>
        <w:rPr>
          <w:rFonts w:ascii="Times New Roman"/>
          <w:b w:val="false"/>
          <w:i w:val="false"/>
          <w:color w:val="000000"/>
          <w:sz w:val="28"/>
        </w:rPr>
        <w:t>
      6)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өту бойынша қарыздардың дебиторлық берешек сомасы;</w:t>
      </w:r>
    </w:p>
    <w:p>
      <w:pPr>
        <w:spacing w:after="0"/>
        <w:ind w:left="0"/>
        <w:jc w:val="both"/>
      </w:pPr>
      <w:r>
        <w:rPr>
          <w:rFonts w:ascii="Times New Roman"/>
          <w:b w:val="false"/>
          <w:i w:val="false"/>
          <w:color w:val="000000"/>
          <w:sz w:val="28"/>
        </w:rPr>
        <w:t>
      7) сыйақының салмақталған орташа мөлшерлемесі – нақты қалыптасқан жылдық сыйақы мөлшерлемелерінің салмақталған орташа шамасы;</w:t>
      </w:r>
    </w:p>
    <w:p>
      <w:pPr>
        <w:spacing w:after="0"/>
        <w:ind w:left="0"/>
        <w:jc w:val="both"/>
      </w:pPr>
      <w:r>
        <w:rPr>
          <w:rFonts w:ascii="Times New Roman"/>
          <w:b w:val="false"/>
          <w:i w:val="false"/>
          <w:color w:val="000000"/>
          <w:sz w:val="28"/>
        </w:rPr>
        <w:t>
      8) ұзақ мерзімді қарыздар – берілген мерзімі бір жылдан асатын қарыздар;</w:t>
      </w:r>
    </w:p>
    <w:bookmarkStart w:name="z39" w:id="66"/>
    <w:p>
      <w:pPr>
        <w:spacing w:after="0"/>
        <w:ind w:left="0"/>
        <w:jc w:val="both"/>
      </w:pPr>
      <w:r>
        <w:rPr>
          <w:rFonts w:ascii="Times New Roman"/>
          <w:b w:val="false"/>
          <w:i w:val="false"/>
          <w:color w:val="000000"/>
          <w:sz w:val="28"/>
        </w:rPr>
        <w:t>
      3. Берілген кредиттер жөніндегі ақпарат кредит беру туралы шарттар негізінде толтырылады.</w:t>
      </w:r>
    </w:p>
    <w:bookmarkEnd w:id="66"/>
    <w:p>
      <w:pPr>
        <w:spacing w:after="0"/>
        <w:ind w:left="0"/>
        <w:jc w:val="both"/>
      </w:pPr>
      <w:r>
        <w:rPr>
          <w:rFonts w:ascii="Times New Roman"/>
          <w:b w:val="false"/>
          <w:i w:val="false"/>
          <w:color w:val="000000"/>
          <w:sz w:val="28"/>
        </w:rPr>
        <w:t>
      Кредиттерді пайдалану бойынша сыйақы мөлшерлемесі кредит беру мерзіміне қарамастан, жылға қайта саналып көрсетіледі.</w:t>
      </w:r>
    </w:p>
    <w:p>
      <w:pPr>
        <w:spacing w:after="0"/>
        <w:ind w:left="0"/>
        <w:jc w:val="both"/>
      </w:pPr>
      <w:r>
        <w:rPr>
          <w:rFonts w:ascii="Times New Roman"/>
          <w:b w:val="false"/>
          <w:i w:val="false"/>
          <w:color w:val="000000"/>
          <w:sz w:val="28"/>
        </w:rPr>
        <w:t>
      Сыйақының орташа салмақталған мөлшерлемесі берілген кредиттер мен жылдық пайыз мөлшерлемелері туындылары сомасының берілген кредиттер сомасына қатынасымен анықталады.</w:t>
      </w:r>
    </w:p>
    <w:p>
      <w:pPr>
        <w:spacing w:after="0"/>
        <w:ind w:left="0"/>
        <w:jc w:val="both"/>
      </w:pPr>
      <w:r>
        <w:rPr>
          <w:rFonts w:ascii="Times New Roman"/>
          <w:b w:val="false"/>
          <w:i w:val="false"/>
          <w:color w:val="000000"/>
          <w:sz w:val="28"/>
        </w:rPr>
        <w:t>
      Мерзімі 30 күннен көп тәуекелдік портфелі (мерзімі өткен берешек), негізгі қарызды өтеуге мерзімі өткен және болашақ төлемдерді есепке алғанда, бірақ есептелген пайыздарсыз қарыз бойынша дебиторлық берешектің сомасын қамтиды.</w:t>
      </w:r>
    </w:p>
    <w:bookmarkStart w:name="z40" w:id="67"/>
    <w:p>
      <w:pPr>
        <w:spacing w:after="0"/>
        <w:ind w:left="0"/>
        <w:jc w:val="both"/>
      </w:pP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67"/>
    <w:bookmarkStart w:name="z41" w:id="68"/>
    <w:p>
      <w:pPr>
        <w:spacing w:after="0"/>
        <w:ind w:left="0"/>
        <w:jc w:val="both"/>
      </w:pPr>
      <w:r>
        <w:rPr>
          <w:rFonts w:ascii="Times New Roman"/>
          <w:b w:val="false"/>
          <w:i w:val="false"/>
          <w:color w:val="000000"/>
          <w:sz w:val="28"/>
        </w:rPr>
        <w:t>
      5. Бөлімдер арасындағы арифметикалық-логикалық бақылау:</w:t>
      </w:r>
    </w:p>
    <w:bookmarkEnd w:id="68"/>
    <w:p>
      <w:pPr>
        <w:spacing w:after="0"/>
        <w:ind w:left="0"/>
        <w:jc w:val="both"/>
      </w:pPr>
      <w:r>
        <w:rPr>
          <w:rFonts w:ascii="Times New Roman"/>
          <w:b w:val="false"/>
          <w:i w:val="false"/>
          <w:color w:val="000000"/>
          <w:sz w:val="28"/>
        </w:rPr>
        <w:t>
      2-бөлімнің 1 жолы (1-ден 4-бағандардың сомасы) 5-бөлімнің</w:t>
      </w:r>
    </w:p>
    <w:p>
      <w:pPr>
        <w:spacing w:after="0"/>
        <w:ind w:left="0"/>
        <w:jc w:val="both"/>
      </w:pPr>
      <w:r>
        <w:rPr>
          <w:rFonts w:ascii="Times New Roman"/>
          <w:b w:val="false"/>
          <w:i w:val="false"/>
          <w:color w:val="000000"/>
          <w:sz w:val="28"/>
        </w:rPr>
        <w:t>
      1-бағаны бойынша 1 мен 16-жолдардың сомасына тең;</w:t>
      </w:r>
    </w:p>
    <w:p>
      <w:pPr>
        <w:spacing w:after="0"/>
        <w:ind w:left="0"/>
        <w:jc w:val="both"/>
      </w:pPr>
      <w:r>
        <w:rPr>
          <w:rFonts w:ascii="Times New Roman"/>
          <w:b w:val="false"/>
          <w:i w:val="false"/>
          <w:color w:val="000000"/>
          <w:sz w:val="28"/>
        </w:rPr>
        <w:t>
      2-бөлімнің 5-жолы (1-ден 4-бағандардың сомасы) 4-бөлімнің</w:t>
      </w:r>
    </w:p>
    <w:p>
      <w:pPr>
        <w:spacing w:after="0"/>
        <w:ind w:left="0"/>
        <w:jc w:val="both"/>
      </w:pPr>
      <w:r>
        <w:rPr>
          <w:rFonts w:ascii="Times New Roman"/>
          <w:b w:val="false"/>
          <w:i w:val="false"/>
          <w:color w:val="000000"/>
          <w:sz w:val="28"/>
        </w:rPr>
        <w:t>
      1-бағаны бойынша 1-жолға тең;</w:t>
      </w:r>
    </w:p>
    <w:p>
      <w:pPr>
        <w:spacing w:after="0"/>
        <w:ind w:left="0"/>
        <w:jc w:val="both"/>
      </w:pPr>
      <w:r>
        <w:rPr>
          <w:rFonts w:ascii="Times New Roman"/>
          <w:b w:val="false"/>
          <w:i w:val="false"/>
          <w:color w:val="000000"/>
          <w:sz w:val="28"/>
        </w:rPr>
        <w:t>
      2-бөлімнің 1-жолы (3, 4-бағандар қосындысы) 6-бөлімнің 1-бағаны</w:t>
      </w:r>
    </w:p>
    <w:p>
      <w:pPr>
        <w:spacing w:after="0"/>
        <w:ind w:left="0"/>
        <w:jc w:val="both"/>
      </w:pPr>
      <w:r>
        <w:rPr>
          <w:rFonts w:ascii="Times New Roman"/>
          <w:b w:val="false"/>
          <w:i w:val="false"/>
          <w:color w:val="000000"/>
          <w:sz w:val="28"/>
        </w:rPr>
        <w:t xml:space="preserve">
      бойынша 1-жолға тең; </w:t>
      </w:r>
    </w:p>
    <w:p>
      <w:pPr>
        <w:spacing w:after="0"/>
        <w:ind w:left="0"/>
        <w:jc w:val="both"/>
      </w:pPr>
      <w:r>
        <w:rPr>
          <w:rFonts w:ascii="Times New Roman"/>
          <w:b w:val="false"/>
          <w:i w:val="false"/>
          <w:color w:val="000000"/>
          <w:sz w:val="28"/>
        </w:rPr>
        <w:t>
      2-бөлімнің 5-жолы (3, 4-бағандар қосындысы) 6-бөлімнің 2-бағаны</w:t>
      </w:r>
    </w:p>
    <w:p>
      <w:pPr>
        <w:spacing w:after="0"/>
        <w:ind w:left="0"/>
        <w:jc w:val="both"/>
      </w:pPr>
      <w:r>
        <w:rPr>
          <w:rFonts w:ascii="Times New Roman"/>
          <w:b w:val="false"/>
          <w:i w:val="false"/>
          <w:color w:val="000000"/>
          <w:sz w:val="28"/>
        </w:rPr>
        <w:t>
      бойынша 1-жолға тең;</w:t>
      </w:r>
    </w:p>
    <w:p>
      <w:pPr>
        <w:spacing w:after="0"/>
        <w:ind w:left="0"/>
        <w:jc w:val="both"/>
      </w:pPr>
      <w:r>
        <w:rPr>
          <w:rFonts w:ascii="Times New Roman"/>
          <w:b w:val="false"/>
          <w:i w:val="false"/>
          <w:color w:val="000000"/>
          <w:sz w:val="28"/>
        </w:rPr>
        <w:t xml:space="preserve">
      4-бөлімнің 1-жолы = 4-бөлімнің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3-жолдары;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3-жолы = 4-бөлімнің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4, 7-жолдары;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5-бөлімнің 1-жолы = 5-бөлімнің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9-жолдар әр бағандары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5-бөлімнің 16-жолы = 5-бөлімнің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17-21-жолдар әр бағандары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6-бөлімнің 1-жолы = 6-бөлімнің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2-20-жолдар әр бағандары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0051102</w:t>
            </w:r>
            <w:r>
              <w:br/>
            </w:r>
            <w:r>
              <w:rPr>
                <w:rFonts w:ascii="Times New Roman"/>
                <w:b w:val="false"/>
                <w:i w:val="false"/>
                <w:color w:val="000000"/>
                <w:sz w:val="20"/>
              </w:rPr>
              <w:t>
Код статистической формы 0051102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қаржы-шаруашылық қызметі туралы есеп</w:t>
            </w:r>
            <w:r>
              <w:br/>
            </w: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1-ПФ</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25 күн</w:t>
            </w:r>
            <w:r>
              <w:br/>
            </w:r>
            <w:r>
              <w:rPr>
                <w:rFonts w:ascii="Times New Roman"/>
                <w:b w:val="false"/>
                <w:i w:val="false"/>
                <w:color w:val="000000"/>
                <w:sz w:val="20"/>
              </w:rPr>
              <w:t>
Срок представления - 25-го числа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69"/>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bookmarkEnd w:id="69"/>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xml:space="preserve">
Объем произведенной продукции, выполненных работ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xml:space="preserve">
объем реализованной продукции, выполненных работ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 өсуі, кемуі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 прирост, уменьшение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xml:space="preserve">
прирост или уменьшение остатка незавершенного производства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70"/>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p>
    <w:bookmarkEnd w:id="70"/>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
        <w:gridCol w:w="300"/>
        <w:gridCol w:w="300"/>
        <w:gridCol w:w="12407"/>
        <w:gridCol w:w="12407"/>
        <w:gridCol w:w="12407"/>
        <w:gridCol w:w="12407"/>
        <w:gridCol w:w="1240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xml:space="preserve">
Материальные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xml:space="preserve">
сырье и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xml:space="preserve">
топливо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xml:space="preserve">
другие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xml:space="preserve">
Амортизация основных средств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Амортизация нематериальных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xml:space="preserve">
Фонд заработной платы работников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xml:space="preserve">
Прочие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НДС1)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xml:space="preserve">
арендная плата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241"/>
        <w:gridCol w:w="241"/>
        <w:gridCol w:w="12407"/>
        <w:gridCol w:w="12407"/>
        <w:gridCol w:w="12407"/>
        <w:gridCol w:w="12407"/>
        <w:gridCol w:w="12407"/>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r>
              <w:br/>
            </w:r>
            <w:r>
              <w:rPr>
                <w:rFonts w:ascii="Times New Roman"/>
                <w:b w:val="false"/>
                <w:i w:val="false"/>
                <w:color w:val="000000"/>
                <w:sz w:val="20"/>
              </w:rPr>
              <w:t xml:space="preserve">
услуги непроизводственного характера, выполненные сторонними организациями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Шығыстар-барлығы</w:t>
            </w:r>
            <w:r>
              <w:br/>
            </w:r>
            <w:r>
              <w:rPr>
                <w:rFonts w:ascii="Times New Roman"/>
                <w:b w:val="false"/>
                <w:i w:val="false"/>
                <w:color w:val="000000"/>
                <w:sz w:val="20"/>
              </w:rPr>
              <w:t xml:space="preserve">
Расходы - всего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71"/>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қаржы-шаруашылық қызметінің нәтижесін көрсетіңіз, мың теңге</w:t>
      </w:r>
    </w:p>
    <w:bookmarkEnd w:id="71"/>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241"/>
        <w:gridCol w:w="241"/>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xml:space="preserve">
Валовая прибыль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xml:space="preserve">
Доходы от финансирования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xml:space="preserve">
Административные расходы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xml:space="preserve">
Расходы на финансирование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xml:space="preserve">
Прочие расходы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72"/>
    <w:p>
      <w:pPr>
        <w:spacing w:after="0"/>
        <w:ind w:left="0"/>
        <w:jc w:val="both"/>
      </w:pPr>
      <w:r>
        <w:rPr>
          <w:rFonts w:ascii="Times New Roman"/>
          <w:b w:val="false"/>
          <w:i w:val="false"/>
          <w:color w:val="000000"/>
          <w:sz w:val="28"/>
        </w:rPr>
        <w:t xml:space="preserve">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p>
    <w:bookmarkEnd w:id="72"/>
    <w:p>
      <w:pPr>
        <w:spacing w:after="0"/>
        <w:ind w:left="0"/>
        <w:jc w:val="both"/>
      </w:pP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4160"/>
        <w:gridCol w:w="1993"/>
        <w:gridCol w:w="24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xml:space="preserve">
Корпоративный подоходный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xml:space="preserve">
Индивидуальный подоходный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Социальный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жасалатын аударымдар</w:t>
            </w:r>
            <w:r>
              <w:br/>
            </w:r>
            <w:r>
              <w:rPr>
                <w:rFonts w:ascii="Times New Roman"/>
                <w:b w:val="false"/>
                <w:i w:val="false"/>
                <w:color w:val="000000"/>
                <w:sz w:val="20"/>
              </w:rPr>
              <w:t xml:space="preserve">
Отчисления по социальному страхованию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xml:space="preserve">
Земельный налог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xml:space="preserve">
Налог на имущество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xml:space="preserve">
Налог на транспортные средства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r>
              <w:br/>
            </w:r>
            <w:r>
              <w:rPr>
                <w:rFonts w:ascii="Times New Roman"/>
                <w:b w:val="false"/>
                <w:i w:val="false"/>
                <w:color w:val="000000"/>
                <w:sz w:val="20"/>
              </w:rPr>
              <w:t xml:space="preserve">
Налог на добавленную стоимость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xml:space="preserve">
Налоги и специальные платежи недропользователей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xml:space="preserve">
налог на сверхприбыль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xml:space="preserve">
Таможенные платежи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жарналарының аударымдары</w:t>
            </w:r>
            <w:r>
              <w:br/>
            </w:r>
            <w:r>
              <w:rPr>
                <w:rFonts w:ascii="Times New Roman"/>
                <w:b w:val="false"/>
                <w:i w:val="false"/>
                <w:color w:val="000000"/>
                <w:sz w:val="20"/>
              </w:rPr>
              <w:t xml:space="preserve">
Отчисления обязательных пенсионных взносов в единый накопительный пенсионный фонд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73"/>
    <w:p>
      <w:pPr>
        <w:spacing w:after="0"/>
        <w:ind w:left="0"/>
        <w:jc w:val="both"/>
      </w:pPr>
      <w:r>
        <w:rPr>
          <w:rFonts w:ascii="Times New Roman"/>
          <w:b w:val="false"/>
          <w:i w:val="false"/>
          <w:color w:val="000000"/>
          <w:sz w:val="28"/>
        </w:rPr>
        <w:t xml:space="preserve">
      </w:t>
      </w:r>
      <w:r>
        <w:rPr>
          <w:rFonts w:ascii="Times New Roman"/>
          <w:b/>
          <w:i w:val="false"/>
          <w:color w:val="000000"/>
          <w:sz w:val="28"/>
        </w:rPr>
        <w:t>5. Берешек туралы ақпаратты көрсетіңіз, мың теңге</w:t>
      </w:r>
    </w:p>
    <w:bookmarkEnd w:id="73"/>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458"/>
        <w:gridCol w:w="1883"/>
        <w:gridCol w:w="1935"/>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r>
              <w:br/>
            </w:r>
            <w:r>
              <w:rPr>
                <w:rFonts w:ascii="Times New Roman"/>
                <w:b w:val="false"/>
                <w:i w:val="false"/>
                <w:color w:val="000000"/>
                <w:sz w:val="20"/>
              </w:rPr>
              <w:t xml:space="preserve">
Задолженность-всего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xml:space="preserve">
Из нее просроченная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w:t>
            </w:r>
            <w:r>
              <w:br/>
            </w:r>
            <w:r>
              <w:rPr>
                <w:rFonts w:ascii="Times New Roman"/>
                <w:b w:val="false"/>
                <w:i w:val="false"/>
                <w:color w:val="000000"/>
                <w:sz w:val="20"/>
              </w:rPr>
              <w:t>
Дебиторская задолженность</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бірыңғай жинақтаушы зейнетақы қорына аудару бойынша</w:t>
            </w:r>
            <w:r>
              <w:br/>
            </w:r>
            <w:r>
              <w:rPr>
                <w:rFonts w:ascii="Times New Roman"/>
                <w:b w:val="false"/>
                <w:i w:val="false"/>
                <w:color w:val="000000"/>
                <w:sz w:val="20"/>
              </w:rPr>
              <w:t>
по перечислению обязательных пенсионных взносов в единый накопительный пенсионный фонд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74"/>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bookmarkEnd w:id="74"/>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3936"/>
        <w:gridCol w:w="2136"/>
        <w:gridCol w:w="2136"/>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xml:space="preserve">
готовая продукция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xml:space="preserve">
товары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xml:space="preserve">
незавершенное производство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қорлар </w:t>
            </w:r>
            <w:r>
              <w:br/>
            </w:r>
            <w:r>
              <w:rPr>
                <w:rFonts w:ascii="Times New Roman"/>
                <w:b w:val="false"/>
                <w:i w:val="false"/>
                <w:color w:val="000000"/>
                <w:sz w:val="20"/>
              </w:rPr>
              <w:t>
прочие запасы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 жиынтығы </w:t>
            </w:r>
            <w:r>
              <w:br/>
            </w:r>
            <w:r>
              <w:rPr>
                <w:rFonts w:ascii="Times New Roman"/>
                <w:b w:val="false"/>
                <w:i w:val="false"/>
                <w:color w:val="000000"/>
                <w:sz w:val="20"/>
              </w:rPr>
              <w:t xml:space="preserve">
Итого краткосрочных активов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xml:space="preserve">
Долгосрочные финансовые инвестиции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xml:space="preserve">
Нематериальные активы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аяқталмаған құрылыс </w:t>
            </w:r>
            <w:r>
              <w:br/>
            </w:r>
            <w:r>
              <w:rPr>
                <w:rFonts w:ascii="Times New Roman"/>
                <w:b w:val="false"/>
                <w:i w:val="false"/>
                <w:color w:val="000000"/>
                <w:sz w:val="20"/>
              </w:rPr>
              <w:t>
из них незавершенное строительство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жиынтығы </w:t>
            </w:r>
            <w:r>
              <w:br/>
            </w:r>
            <w:r>
              <w:rPr>
                <w:rFonts w:ascii="Times New Roman"/>
                <w:b w:val="false"/>
                <w:i w:val="false"/>
                <w:color w:val="000000"/>
                <w:sz w:val="20"/>
              </w:rPr>
              <w:t>
Итого долгосрочных активов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xml:space="preserve">
Краткосрочные финансовые обязательства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xml:space="preserve">
Долгосрочные финансовые обязательства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ұзақ мерзімді банк қарыздары </w:t>
            </w:r>
            <w:r>
              <w:br/>
            </w:r>
            <w:r>
              <w:rPr>
                <w:rFonts w:ascii="Times New Roman"/>
                <w:b w:val="false"/>
                <w:i w:val="false"/>
                <w:color w:val="000000"/>
                <w:sz w:val="20"/>
              </w:rPr>
              <w:t>
из них долгосрочные банковские займы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r>
              <w:br/>
            </w:r>
            <w:r>
              <w:rPr>
                <w:rFonts w:ascii="Times New Roman"/>
                <w:b w:val="false"/>
                <w:i w:val="false"/>
                <w:color w:val="000000"/>
                <w:sz w:val="20"/>
              </w:rPr>
              <w:t>
Прочие долгосрочные обязательства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r>
              <w:br/>
            </w:r>
            <w:r>
              <w:rPr>
                <w:rFonts w:ascii="Times New Roman"/>
                <w:b w:val="false"/>
                <w:i w:val="false"/>
                <w:color w:val="000000"/>
                <w:sz w:val="20"/>
              </w:rPr>
              <w:t xml:space="preserve">
Итого долгосрочных обязательств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r>
              <w:br/>
            </w:r>
            <w:r>
              <w:rPr>
                <w:rFonts w:ascii="Times New Roman"/>
                <w:b w:val="false"/>
                <w:i w:val="false"/>
                <w:color w:val="000000"/>
                <w:sz w:val="20"/>
              </w:rPr>
              <w:t>
Эмиссионный доход</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r>
              <w:br/>
            </w:r>
            <w:r>
              <w:rPr>
                <w:rFonts w:ascii="Times New Roman"/>
                <w:b w:val="false"/>
                <w:i w:val="false"/>
                <w:color w:val="000000"/>
                <w:sz w:val="20"/>
              </w:rPr>
              <w:t xml:space="preserve">
Итого капитал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75"/>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қаражаттың қозғалысы туралы ақпаратты көрсетіңіз, мың теңге</w:t>
      </w:r>
    </w:p>
    <w:bookmarkEnd w:id="75"/>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2935"/>
        <w:gridCol w:w="1730"/>
        <w:gridCol w:w="1776"/>
        <w:gridCol w:w="2163"/>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сего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r>
              <w:br/>
            </w:r>
            <w:r>
              <w:rPr>
                <w:rFonts w:ascii="Times New Roman"/>
                <w:b w:val="false"/>
                <w:i w:val="false"/>
                <w:color w:val="000000"/>
                <w:sz w:val="20"/>
              </w:rPr>
              <w:t>
От операций в тенге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r>
              <w:br/>
            </w:r>
            <w:r>
              <w:rPr>
                <w:rFonts w:ascii="Times New Roman"/>
                <w:b w:val="false"/>
                <w:i w:val="false"/>
                <w:color w:val="000000"/>
                <w:sz w:val="20"/>
              </w:rPr>
              <w:t>
От операций в иностранной валюте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жеткізушілерге төлемдер</w:t>
            </w:r>
            <w:r>
              <w:br/>
            </w:r>
            <w:r>
              <w:rPr>
                <w:rFonts w:ascii="Times New Roman"/>
                <w:b w:val="false"/>
                <w:i w:val="false"/>
                <w:color w:val="000000"/>
                <w:sz w:val="20"/>
              </w:rPr>
              <w:t>
платежи поставщикам за товары и услуги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xml:space="preserve">
выплата вознаграждений по займам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xml:space="preserve">
по прочим займам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xml:space="preserve">
Поступление денежных средств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өткізуден</w:t>
            </w:r>
            <w:r>
              <w:br/>
            </w:r>
            <w:r>
              <w:rPr>
                <w:rFonts w:ascii="Times New Roman"/>
                <w:b w:val="false"/>
                <w:i w:val="false"/>
                <w:color w:val="000000"/>
                <w:sz w:val="20"/>
              </w:rPr>
              <w:t xml:space="preserve">
реализация финансовых активов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xml:space="preserve">
Поступление денежных средств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xml:space="preserve">
получение займов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xml:space="preserve">
Выбытие денежных средств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r>
              <w:br/>
            </w:r>
            <w:r>
              <w:rPr>
                <w:rFonts w:ascii="Times New Roman"/>
                <w:b w:val="false"/>
                <w:i w:val="false"/>
                <w:color w:val="000000"/>
                <w:sz w:val="20"/>
              </w:rPr>
              <w:t xml:space="preserve">
погашение задолженности по займам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xml:space="preserve">
по прочим займам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r>
              <w:br/>
            </w:r>
            <w:r>
              <w:rPr>
                <w:rFonts w:ascii="Times New Roman"/>
                <w:b w:val="false"/>
                <w:i w:val="false"/>
                <w:color w:val="000000"/>
                <w:sz w:val="20"/>
              </w:rPr>
              <w:t>
приобретение собственных акций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финансовой деятельности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Ақшалай қаражаттың көбеюі/азаюы </w:t>
            </w:r>
            <w:r>
              <w:br/>
            </w:r>
            <w:r>
              <w:rPr>
                <w:rFonts w:ascii="Times New Roman"/>
                <w:b w:val="false"/>
                <w:i w:val="false"/>
                <w:color w:val="000000"/>
                <w:sz w:val="20"/>
              </w:rPr>
              <w:t xml:space="preserve">
Итого: Увеличение/уменьшение денежных средств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76"/>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бойынша ақпаратты көрсетіңіз, мың теңге</w:t>
      </w:r>
    </w:p>
    <w:bookmarkEnd w:id="76"/>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95"/>
        <w:gridCol w:w="1995"/>
        <w:gridCol w:w="1354"/>
        <w:gridCol w:w="1354"/>
        <w:gridCol w:w="1354"/>
        <w:gridCol w:w="1355"/>
      </w:tblGrid>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айқындама – барлығы</w:t>
            </w:r>
            <w:r>
              <w:br/>
            </w:r>
            <w:r>
              <w:rPr>
                <w:rFonts w:ascii="Times New Roman"/>
                <w:b w:val="false"/>
                <w:i w:val="false"/>
                <w:color w:val="000000"/>
                <w:sz w:val="20"/>
              </w:rPr>
              <w:t>
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валюта бойынша айқындама </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r>
              <w:br/>
            </w:r>
            <w:r>
              <w:rPr>
                <w:rFonts w:ascii="Times New Roman"/>
                <w:b w:val="false"/>
                <w:i w:val="false"/>
                <w:color w:val="000000"/>
                <w:sz w:val="20"/>
              </w:rPr>
              <w:t>
евро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xml:space="preserve">
Краткосрочные активы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және олардың баламалары </w:t>
            </w:r>
            <w:r>
              <w:br/>
            </w:r>
            <w:r>
              <w:rPr>
                <w:rFonts w:ascii="Times New Roman"/>
                <w:b w:val="false"/>
                <w:i w:val="false"/>
                <w:color w:val="000000"/>
                <w:sz w:val="20"/>
              </w:rPr>
              <w:t xml:space="preserve">
денежные средства и их эквиваленты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r>
              <w:br/>
            </w:r>
            <w:r>
              <w:rPr>
                <w:rFonts w:ascii="Times New Roman"/>
                <w:b w:val="false"/>
                <w:i w:val="false"/>
                <w:color w:val="000000"/>
                <w:sz w:val="20"/>
              </w:rPr>
              <w:t xml:space="preserve">
краткосрочная дебиторская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ұзақ мерзімді активтер </w:t>
            </w:r>
            <w:r>
              <w:br/>
            </w:r>
            <w:r>
              <w:rPr>
                <w:rFonts w:ascii="Times New Roman"/>
                <w:b w:val="false"/>
                <w:i w:val="false"/>
                <w:color w:val="000000"/>
                <w:sz w:val="20"/>
              </w:rPr>
              <w:t xml:space="preserve">
Долгосрочные активы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инвестиялары </w:t>
            </w:r>
            <w:r>
              <w:br/>
            </w:r>
            <w:r>
              <w:rPr>
                <w:rFonts w:ascii="Times New Roman"/>
                <w:b w:val="false"/>
                <w:i w:val="false"/>
                <w:color w:val="000000"/>
                <w:sz w:val="20"/>
              </w:rPr>
              <w:t xml:space="preserve">
долгосрочные финансовые инвестиции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r>
              <w:br/>
            </w:r>
            <w:r>
              <w:rPr>
                <w:rFonts w:ascii="Times New Roman"/>
                <w:b w:val="false"/>
                <w:i w:val="false"/>
                <w:color w:val="000000"/>
                <w:sz w:val="20"/>
              </w:rPr>
              <w:t xml:space="preserve">
долгосрочная дебиторская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қысқа мерзімді міндеттемелер </w:t>
            </w:r>
            <w:r>
              <w:br/>
            </w:r>
            <w:r>
              <w:rPr>
                <w:rFonts w:ascii="Times New Roman"/>
                <w:b w:val="false"/>
                <w:i w:val="false"/>
                <w:color w:val="000000"/>
                <w:sz w:val="20"/>
              </w:rPr>
              <w:t xml:space="preserve">
Краткосрочные обязательства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 міндеттемелер </w:t>
            </w:r>
            <w:r>
              <w:br/>
            </w:r>
            <w:r>
              <w:rPr>
                <w:rFonts w:ascii="Times New Roman"/>
                <w:b w:val="false"/>
                <w:i w:val="false"/>
                <w:color w:val="000000"/>
                <w:sz w:val="20"/>
              </w:rPr>
              <w:t xml:space="preserve">
краткосрочные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xml:space="preserve">
краткосрочные банковские займы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міндеттемелері</w:t>
            </w:r>
            <w:r>
              <w:br/>
            </w:r>
            <w:r>
              <w:rPr>
                <w:rFonts w:ascii="Times New Roman"/>
                <w:b w:val="false"/>
                <w:i w:val="false"/>
                <w:color w:val="000000"/>
                <w:sz w:val="20"/>
              </w:rPr>
              <w:t xml:space="preserve">
прочие краткосрочные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xml:space="preserve">
краткосрочная кредиторская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 мерзімді міндеттемелер </w:t>
            </w:r>
            <w:r>
              <w:br/>
            </w:r>
            <w:r>
              <w:rPr>
                <w:rFonts w:ascii="Times New Roman"/>
                <w:b w:val="false"/>
                <w:i w:val="false"/>
                <w:color w:val="000000"/>
                <w:sz w:val="20"/>
              </w:rPr>
              <w:t>
прочие краткосрочные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xml:space="preserve">
Долгосрочные обязательства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міндеттемелері </w:t>
            </w:r>
            <w:r>
              <w:br/>
            </w:r>
            <w:r>
              <w:rPr>
                <w:rFonts w:ascii="Times New Roman"/>
                <w:b w:val="false"/>
                <w:i w:val="false"/>
                <w:color w:val="000000"/>
                <w:sz w:val="20"/>
              </w:rPr>
              <w:t>
долгосрочные финансовые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xml:space="preserve">
долгосрочные банковские займы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қаржы міндеттемелері </w:t>
            </w:r>
            <w:r>
              <w:br/>
            </w:r>
            <w:r>
              <w:rPr>
                <w:rFonts w:ascii="Times New Roman"/>
                <w:b w:val="false"/>
                <w:i w:val="false"/>
                <w:color w:val="000000"/>
                <w:sz w:val="20"/>
              </w:rPr>
              <w:t xml:space="preserve">
прочие долгосрочные финансовые обязательства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r>
              <w:br/>
            </w:r>
            <w:r>
              <w:rPr>
                <w:rFonts w:ascii="Times New Roman"/>
                <w:b w:val="false"/>
                <w:i w:val="false"/>
                <w:color w:val="000000"/>
                <w:sz w:val="20"/>
              </w:rPr>
              <w:t xml:space="preserve">
долгосрочная кредиторская задолженность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міндеттемелер </w:t>
            </w:r>
            <w:r>
              <w:br/>
            </w:r>
            <w:r>
              <w:rPr>
                <w:rFonts w:ascii="Times New Roman"/>
                <w:b w:val="false"/>
                <w:i w:val="false"/>
                <w:color w:val="000000"/>
                <w:sz w:val="20"/>
              </w:rPr>
              <w:t>
прочие долгосрочные обязательства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міндеттемелер </w:t>
            </w:r>
            <w:r>
              <w:br/>
            </w:r>
            <w:r>
              <w:rPr>
                <w:rFonts w:ascii="Times New Roman"/>
                <w:b w:val="false"/>
                <w:i w:val="false"/>
                <w:color w:val="000000"/>
                <w:sz w:val="20"/>
              </w:rPr>
              <w:t>
Обязательства в иностранной валюте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таза айқындама </w:t>
            </w:r>
            <w:r>
              <w:br/>
            </w:r>
            <w:r>
              <w:rPr>
                <w:rFonts w:ascii="Times New Roman"/>
                <w:b w:val="false"/>
                <w:i w:val="false"/>
                <w:color w:val="000000"/>
                <w:sz w:val="20"/>
              </w:rPr>
              <w:t xml:space="preserve">
Чистая позиция в иностранной валюте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8-қосымша</w:t>
            </w:r>
          </w:p>
        </w:tc>
      </w:tr>
    </w:tbl>
    <w:bookmarkStart w:name="z52" w:id="77"/>
    <w:p>
      <w:pPr>
        <w:spacing w:after="0"/>
        <w:ind w:left="0"/>
        <w:jc w:val="left"/>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(коды 0051102, индексі 1-ПФ, кезеңділігі тоқсандық)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77"/>
    <w:bookmarkStart w:name="z53" w:id="78"/>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толтыруды нақтылайды.</w:t>
      </w:r>
    </w:p>
    <w:bookmarkEnd w:id="78"/>
    <w:bookmarkStart w:name="z54" w:id="7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79"/>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үдерісте қарастырылған барлық кезеңдерден өтпеген және өндірістік үдерістегі өнім (өндірістік үдерістің барлық кезеңдеріндегі,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айқындамасы – есепті күнге түпкілікті валюта айырбастау бағамын қолданып теңгеде қайта саналған, шетелдік валютада тұлғаланған, активтер мен міндеттемелер бойынша жалпы айқындама;</w:t>
      </w:r>
    </w:p>
    <w:p>
      <w:pPr>
        <w:spacing w:after="0"/>
        <w:ind w:left="0"/>
        <w:jc w:val="both"/>
      </w:pPr>
      <w:r>
        <w:rPr>
          <w:rFonts w:ascii="Times New Roman"/>
          <w:b w:val="false"/>
          <w:i w:val="false"/>
          <w:color w:val="000000"/>
          <w:sz w:val="28"/>
        </w:rPr>
        <w:t>
      6) дебиторлық берешек – жеке және заңды тұлғалармен, кәсіпорынға олармен шаруашылықтық өзара қатынасының қорытындысында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p>
      <w:pPr>
        <w:spacing w:after="0"/>
        <w:ind w:left="0"/>
        <w:jc w:val="both"/>
      </w:pPr>
      <w:r>
        <w:rPr>
          <w:rFonts w:ascii="Times New Roman"/>
          <w:b w:val="false"/>
          <w:i w:val="false"/>
          <w:color w:val="000000"/>
          <w:sz w:val="28"/>
        </w:rPr>
        <w:t>
      8)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өнімінің (жұмыстың, қызмет түрлерінің)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заңнамасына сәйкес анықталатын корпоративтік табыс салығы бойынша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дивидендтер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үдерісте қолдануға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құны субъекті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жеке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жүретін сатып алынған актив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xml:space="preserve">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 </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курстық айырмашылықтан, операциялық жалға беруден, биологиялық активтердің әділ бағасының өзгеруінен түскен кірістер және өзгелер;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өткізу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шығыстары,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кіріс сомасы;</w:t>
      </w:r>
    </w:p>
    <w:p>
      <w:pPr>
        <w:spacing w:after="0"/>
        <w:ind w:left="0"/>
        <w:jc w:val="both"/>
      </w:pPr>
      <w:r>
        <w:rPr>
          <w:rFonts w:ascii="Times New Roman"/>
          <w:b w:val="false"/>
          <w:i w:val="false"/>
          <w:color w:val="000000"/>
          <w:sz w:val="28"/>
        </w:rPr>
        <w:t>
      26) өндірілген өнімнің және көрсетілген қызметтің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үдерісіне байланыссыз туындайтын өзге де өндірістік емес шығыстар, олар активтің істен шығуы мен құнсыздануы, курстық айырмашылық,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қайталама түрлерінің өндірілген өнімі мен қызмет көрсетудің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үдерісінде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bookmarkStart w:name="z55" w:id="80"/>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bookmarkEnd w:id="80"/>
    <w:bookmarkStart w:name="z56" w:id="81"/>
    <w:p>
      <w:pPr>
        <w:spacing w:after="0"/>
        <w:ind w:left="0"/>
        <w:jc w:val="both"/>
      </w:pPr>
      <w:r>
        <w:rPr>
          <w:rFonts w:ascii="Times New Roman"/>
          <w:b w:val="false"/>
          <w:i w:val="false"/>
          <w:color w:val="000000"/>
          <w:sz w:val="28"/>
        </w:rPr>
        <w:t>
      4. Қызметтің негізгі және қайталама түрлері бөлінісіндегі көрсеткіштерді толтыру кезінде қызмет түрінің экономикалық қызмет түрлерінің жалпы жіктеуішіне сәйкес бес таңбалық коды көрсетіледі.</w:t>
      </w:r>
    </w:p>
    <w:bookmarkEnd w:id="81"/>
    <w:bookmarkStart w:name="z57" w:id="82"/>
    <w:p>
      <w:pPr>
        <w:spacing w:after="0"/>
        <w:ind w:left="0"/>
        <w:jc w:val="both"/>
      </w:pPr>
      <w:r>
        <w:rPr>
          <w:rFonts w:ascii="Times New Roman"/>
          <w:b w:val="false"/>
          <w:i w:val="false"/>
          <w:color w:val="000000"/>
          <w:sz w:val="28"/>
        </w:rPr>
        <w:t xml:space="preserve">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 </w:t>
      </w:r>
    </w:p>
    <w:bookmarkEnd w:id="82"/>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 көлемі валютаны сату мен сатып алу құнының арасындағы айырмашылық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болып келісім шарт бойынша өзінің активтерін уақытша қолдануға беруден тускен кіріс өндірілген өнім, орындалған жұмыстар және көрсетілген қызмет көлемі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bookmarkStart w:name="z58" w:id="83"/>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83"/>
    <w:bookmarkStart w:name="z59" w:id="84"/>
    <w:p>
      <w:pPr>
        <w:spacing w:after="0"/>
        <w:ind w:left="0"/>
        <w:jc w:val="both"/>
      </w:pPr>
      <w:r>
        <w:rPr>
          <w:rFonts w:ascii="Times New Roman"/>
          <w:b w:val="false"/>
          <w:i w:val="false"/>
          <w:color w:val="000000"/>
          <w:sz w:val="28"/>
        </w:rPr>
        <w:t>
      7. 2-бөлімнің 6.5-жолы "басқа да шығыстар" көрсеткіші бойынша басқа топтамаларға енгізілмеген барлық шығыстар көрсетіледі.</w:t>
      </w:r>
    </w:p>
    <w:bookmarkEnd w:id="84"/>
    <w:bookmarkStart w:name="z60" w:id="85"/>
    <w:p>
      <w:pPr>
        <w:spacing w:after="0"/>
        <w:ind w:left="0"/>
        <w:jc w:val="both"/>
      </w:pPr>
      <w:r>
        <w:rPr>
          <w:rFonts w:ascii="Times New Roman"/>
          <w:b w:val="false"/>
          <w:i w:val="false"/>
          <w:color w:val="000000"/>
          <w:sz w:val="28"/>
        </w:rPr>
        <w:t xml:space="preserve">
      8. 3-бөлімнің 1-жолы "Өткізілген өнім, көрсетілген қызмет түрлерінен түскен кіріс" көрсеткіші бойынша сауда қызметімен айналысатын кәсіпорындар үшін сатылған тауарлардың сатып алу құнын ескере отырып, сипатталады. </w:t>
      </w:r>
    </w:p>
    <w:bookmarkEnd w:id="85"/>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61" w:id="86"/>
    <w:p>
      <w:pPr>
        <w:spacing w:after="0"/>
        <w:ind w:left="0"/>
        <w:jc w:val="both"/>
      </w:pPr>
      <w:r>
        <w:rPr>
          <w:rFonts w:ascii="Times New Roman"/>
          <w:b w:val="false"/>
          <w:i w:val="false"/>
          <w:color w:val="000000"/>
          <w:sz w:val="28"/>
        </w:rPr>
        <w:t>
      9. 7-бөлімде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86"/>
    <w:p>
      <w:pPr>
        <w:spacing w:after="0"/>
        <w:ind w:left="0"/>
        <w:jc w:val="both"/>
      </w:pPr>
      <w:r>
        <w:rPr>
          <w:rFonts w:ascii="Times New Roman"/>
          <w:b w:val="false"/>
          <w:i w:val="false"/>
          <w:color w:val="000000"/>
          <w:sz w:val="28"/>
        </w:rPr>
        <w:t>
      Операциялық қызметтен түскен ақша қозғалысы – операциялық қызмет есебінен ақша қаражаттарының таза сомасын қалыптастырған мынадай операциялардан ақшалай қаражаттар:</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лицензиямен қолдану құқығын ұсынудан, қаламақы, комиссиялық сыйақылар мен өзге кірістерден; </w:t>
      </w:r>
    </w:p>
    <w:p>
      <w:pPr>
        <w:spacing w:after="0"/>
        <w:ind w:left="0"/>
        <w:jc w:val="both"/>
      </w:pPr>
      <w:r>
        <w:rPr>
          <w:rFonts w:ascii="Times New Roman"/>
          <w:b w:val="false"/>
          <w:i w:val="false"/>
          <w:color w:val="000000"/>
          <w:sz w:val="28"/>
        </w:rPr>
        <w:t xml:space="preserve">
      тауарлар мен қызметтер жеткізушілерг төлемдер; </w:t>
      </w:r>
    </w:p>
    <w:p>
      <w:pPr>
        <w:spacing w:after="0"/>
        <w:ind w:left="0"/>
        <w:jc w:val="both"/>
      </w:pPr>
      <w:r>
        <w:rPr>
          <w:rFonts w:ascii="Times New Roman"/>
          <w:b w:val="false"/>
          <w:i w:val="false"/>
          <w:color w:val="000000"/>
          <w:sz w:val="28"/>
        </w:rPr>
        <w:t>
      қызметкерлерге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ұзақ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Шетел валютасындағы операциялардан түскен ақша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Одан басқа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62" w:id="87"/>
    <w:p>
      <w:pPr>
        <w:spacing w:after="0"/>
        <w:ind w:left="0"/>
        <w:jc w:val="both"/>
      </w:pPr>
      <w:r>
        <w:rPr>
          <w:rFonts w:ascii="Times New Roman"/>
          <w:b w:val="false"/>
          <w:i w:val="false"/>
          <w:color w:val="000000"/>
          <w:sz w:val="28"/>
        </w:rPr>
        <w:t>
      10.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p>
    <w:bookmarkEnd w:id="87"/>
    <w:bookmarkStart w:name="z63" w:id="88"/>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88"/>
    <w:p>
      <w:pPr>
        <w:spacing w:after="0"/>
        <w:ind w:left="0"/>
        <w:jc w:val="both"/>
      </w:pPr>
      <w:r>
        <w:rPr>
          <w:rFonts w:ascii="Times New Roman"/>
          <w:b w:val="false"/>
          <w:i w:val="false"/>
          <w:color w:val="000000"/>
          <w:sz w:val="28"/>
        </w:rPr>
        <w:t>
      Ескертпе: Х – осы айқындама толтыруға жатпайды.</w:t>
      </w:r>
    </w:p>
    <w:p>
      <w:pPr>
        <w:spacing w:after="0"/>
        <w:ind w:left="0"/>
        <w:jc w:val="both"/>
      </w:pPr>
      <w:r>
        <w:rPr>
          <w:rFonts w:ascii="Times New Roman"/>
          <w:b w:val="false"/>
          <w:i w:val="false"/>
          <w:color w:val="000000"/>
          <w:sz w:val="28"/>
        </w:rPr>
        <w:t>
      12. Арифметикалық-логикалық бақылау:</w:t>
      </w:r>
    </w:p>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6-бөлімнің 28, 30-жолдарынан, 7-бөлімнің 3, 6, 9, 10-жолдарынан, 8-бөлімнің 7-жолынан басқа).</w:t>
      </w:r>
    </w:p>
    <w:p>
      <w:pPr>
        <w:spacing w:after="0"/>
        <w:ind w:left="0"/>
        <w:jc w:val="both"/>
      </w:pPr>
      <w:r>
        <w:rPr>
          <w:rFonts w:ascii="Times New Roman"/>
          <w:b w:val="false"/>
          <w:i w:val="false"/>
          <w:color w:val="000000"/>
          <w:sz w:val="28"/>
        </w:rPr>
        <w:t xml:space="preserve">
      2) 2-бөлім. "Қызметтің негізгі және қосалқы түрлері бөлінісіндегі, кәсіпорын шығыстары туралы ақпарат": </w:t>
      </w:r>
    </w:p>
    <w:p>
      <w:pPr>
        <w:spacing w:after="0"/>
        <w:ind w:left="0"/>
        <w:jc w:val="both"/>
      </w:pPr>
      <w:r>
        <w:rPr>
          <w:rFonts w:ascii="Times New Roman"/>
          <w:b w:val="false"/>
          <w:i w:val="false"/>
          <w:color w:val="000000"/>
          <w:sz w:val="28"/>
        </w:rPr>
        <w:t xml:space="preserve">
      7-жол = әр бағандар үшін 1, 2, 3, 4, 5, 6-жолдар сомасына. </w:t>
      </w:r>
    </w:p>
    <w:p>
      <w:pPr>
        <w:spacing w:after="0"/>
        <w:ind w:left="0"/>
        <w:jc w:val="both"/>
      </w:pPr>
      <w:r>
        <w:rPr>
          <w:rFonts w:ascii="Times New Roman"/>
          <w:b w:val="false"/>
          <w:i w:val="false"/>
          <w:color w:val="000000"/>
          <w:sz w:val="28"/>
        </w:rPr>
        <w:t xml:space="preserve">
      3) 3-бөлім. "Қызметтің негізгі және қосалқы түрлері бөлінісіндегі кәсіпорынның қаржылық-шаруашылық қызметінің нәтижелері": </w:t>
      </w:r>
    </w:p>
    <w:p>
      <w:pPr>
        <w:spacing w:after="0"/>
        <w:ind w:left="0"/>
        <w:jc w:val="both"/>
      </w:pPr>
      <w:r>
        <w:rPr>
          <w:rFonts w:ascii="Times New Roman"/>
          <w:b w:val="false"/>
          <w:i w:val="false"/>
          <w:color w:val="000000"/>
          <w:sz w:val="28"/>
        </w:rPr>
        <w:t xml:space="preserve">
      3-жол = әр бағандар үшін 1-жол - 2-жол; </w:t>
      </w:r>
    </w:p>
    <w:p>
      <w:pPr>
        <w:spacing w:after="0"/>
        <w:ind w:left="0"/>
        <w:jc w:val="both"/>
      </w:pPr>
      <w:r>
        <w:rPr>
          <w:rFonts w:ascii="Times New Roman"/>
          <w:b w:val="false"/>
          <w:i w:val="false"/>
          <w:color w:val="000000"/>
          <w:sz w:val="28"/>
        </w:rPr>
        <w:t>
      10-жол = әр бағандар үшін 3-жол+ 4-жол+ 5-жол - 6- 7- 8– 9-жолдар;</w:t>
      </w:r>
    </w:p>
    <w:p>
      <w:pPr>
        <w:spacing w:after="0"/>
        <w:ind w:left="0"/>
        <w:jc w:val="both"/>
      </w:pPr>
      <w:r>
        <w:rPr>
          <w:rFonts w:ascii="Times New Roman"/>
          <w:b w:val="false"/>
          <w:i w:val="false"/>
          <w:color w:val="000000"/>
          <w:sz w:val="28"/>
        </w:rPr>
        <w:t xml:space="preserve">
      Егер кәсіпорын саудамен айналысатын болса, онда 3-бөлім 1.1-жолы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6-бөлім. "Бухгалтерлік баланс көрсеткіштері бойынша ақпарат": </w:t>
      </w:r>
    </w:p>
    <w:p>
      <w:pPr>
        <w:spacing w:after="0"/>
        <w:ind w:left="0"/>
        <w:jc w:val="both"/>
      </w:pPr>
      <w:r>
        <w:rPr>
          <w:rFonts w:ascii="Times New Roman"/>
          <w:b w:val="false"/>
          <w:i w:val="false"/>
          <w:color w:val="000000"/>
          <w:sz w:val="28"/>
        </w:rPr>
        <w:t xml:space="preserve">
      6-жол = барлық бағандар үшін 1-ден - 4-ті қоса, 5-жолдар сомасына; </w:t>
      </w:r>
    </w:p>
    <w:p>
      <w:pPr>
        <w:spacing w:after="0"/>
        <w:ind w:left="0"/>
        <w:jc w:val="both"/>
      </w:pPr>
      <w:r>
        <w:rPr>
          <w:rFonts w:ascii="Times New Roman"/>
          <w:b w:val="false"/>
          <w:i w:val="false"/>
          <w:color w:val="000000"/>
          <w:sz w:val="28"/>
        </w:rPr>
        <w:t>
      13-жол = барлық бағандар үшін 7-ден 12-ші қоса жолдар сомасына;</w:t>
      </w:r>
    </w:p>
    <w:p>
      <w:pPr>
        <w:spacing w:after="0"/>
        <w:ind w:left="0"/>
        <w:jc w:val="both"/>
      </w:pPr>
      <w:r>
        <w:rPr>
          <w:rFonts w:ascii="Times New Roman"/>
          <w:b w:val="false"/>
          <w:i w:val="false"/>
          <w:color w:val="000000"/>
          <w:sz w:val="28"/>
        </w:rPr>
        <w:t>
      14-жол = барлық бағандар үшін 6, 13 жолдар сомасына;</w:t>
      </w:r>
    </w:p>
    <w:p>
      <w:pPr>
        <w:spacing w:after="0"/>
        <w:ind w:left="0"/>
        <w:jc w:val="both"/>
      </w:pPr>
      <w:r>
        <w:rPr>
          <w:rFonts w:ascii="Times New Roman"/>
          <w:b w:val="false"/>
          <w:i w:val="false"/>
          <w:color w:val="000000"/>
          <w:sz w:val="28"/>
        </w:rPr>
        <w:t>
      19-жол = барлық бағандар үшін 15, 16, 17, 18-жолдар сомасына;</w:t>
      </w:r>
    </w:p>
    <w:p>
      <w:pPr>
        <w:spacing w:after="0"/>
        <w:ind w:left="0"/>
        <w:jc w:val="both"/>
      </w:pPr>
      <w:r>
        <w:rPr>
          <w:rFonts w:ascii="Times New Roman"/>
          <w:b w:val="false"/>
          <w:i w:val="false"/>
          <w:color w:val="000000"/>
          <w:sz w:val="28"/>
        </w:rPr>
        <w:t>
      23-жол = барлық бағандар үшін 20, 21, 22-жолдар сомасына;</w:t>
      </w:r>
    </w:p>
    <w:p>
      <w:pPr>
        <w:spacing w:after="0"/>
        <w:ind w:left="0"/>
        <w:jc w:val="both"/>
      </w:pPr>
      <w:r>
        <w:rPr>
          <w:rFonts w:ascii="Times New Roman"/>
          <w:b w:val="false"/>
          <w:i w:val="false"/>
          <w:color w:val="000000"/>
          <w:sz w:val="28"/>
        </w:rPr>
        <w:t>
      30-жол = барлық бағандар үшін 24-ден 29-шы қоса жолдар сомасына;</w:t>
      </w:r>
    </w:p>
    <w:p>
      <w:pPr>
        <w:spacing w:after="0"/>
        <w:ind w:left="0"/>
        <w:jc w:val="both"/>
      </w:pPr>
      <w:r>
        <w:rPr>
          <w:rFonts w:ascii="Times New Roman"/>
          <w:b w:val="false"/>
          <w:i w:val="false"/>
          <w:color w:val="000000"/>
          <w:sz w:val="28"/>
        </w:rPr>
        <w:t>
      31-жол = барлық бағандар үшін 19, 23, 30-жолдар сомасына;</w:t>
      </w:r>
    </w:p>
    <w:p>
      <w:pPr>
        <w:spacing w:after="0"/>
        <w:ind w:left="0"/>
        <w:jc w:val="both"/>
      </w:pPr>
      <w:r>
        <w:rPr>
          <w:rFonts w:ascii="Times New Roman"/>
          <w:b w:val="false"/>
          <w:i w:val="false"/>
          <w:color w:val="000000"/>
          <w:sz w:val="28"/>
        </w:rPr>
        <w:t>
      14-жол = барлық бағандар үшін 31-жол.</w:t>
      </w:r>
    </w:p>
    <w:p>
      <w:pPr>
        <w:spacing w:after="0"/>
        <w:ind w:left="0"/>
        <w:jc w:val="both"/>
      </w:pPr>
      <w:r>
        <w:rPr>
          <w:rFonts w:ascii="Times New Roman"/>
          <w:b w:val="false"/>
          <w:i w:val="false"/>
          <w:color w:val="000000"/>
          <w:sz w:val="28"/>
        </w:rPr>
        <w:t>
      5) 7-бөлім. "Ақшалай қаражаттың қозғалысы туралы ақпарат":</w:t>
      </w:r>
    </w:p>
    <w:p>
      <w:pPr>
        <w:spacing w:after="0"/>
        <w:ind w:left="0"/>
        <w:jc w:val="both"/>
      </w:pPr>
      <w:r>
        <w:rPr>
          <w:rFonts w:ascii="Times New Roman"/>
          <w:b w:val="false"/>
          <w:i w:val="false"/>
          <w:color w:val="000000"/>
          <w:sz w:val="28"/>
        </w:rPr>
        <w:t>
      3-жол = барлық бағандар үшін 1-жол – 2-жол;</w:t>
      </w:r>
    </w:p>
    <w:p>
      <w:pPr>
        <w:spacing w:after="0"/>
        <w:ind w:left="0"/>
        <w:jc w:val="both"/>
      </w:pPr>
      <w:r>
        <w:rPr>
          <w:rFonts w:ascii="Times New Roman"/>
          <w:b w:val="false"/>
          <w:i w:val="false"/>
          <w:color w:val="000000"/>
          <w:sz w:val="28"/>
        </w:rPr>
        <w:t>
      6-жол = барлық бағандар үшін 4-жол – 5-жол;</w:t>
      </w:r>
    </w:p>
    <w:p>
      <w:pPr>
        <w:spacing w:after="0"/>
        <w:ind w:left="0"/>
        <w:jc w:val="both"/>
      </w:pPr>
      <w:r>
        <w:rPr>
          <w:rFonts w:ascii="Times New Roman"/>
          <w:b w:val="false"/>
          <w:i w:val="false"/>
          <w:color w:val="000000"/>
          <w:sz w:val="28"/>
        </w:rPr>
        <w:t>
      9-жол = барлық бағандар үшін 7-жол – 8-жол;</w:t>
      </w:r>
    </w:p>
    <w:p>
      <w:pPr>
        <w:spacing w:after="0"/>
        <w:ind w:left="0"/>
        <w:jc w:val="both"/>
      </w:pPr>
      <w:r>
        <w:rPr>
          <w:rFonts w:ascii="Times New Roman"/>
          <w:b w:val="false"/>
          <w:i w:val="false"/>
          <w:color w:val="000000"/>
          <w:sz w:val="28"/>
        </w:rPr>
        <w:t>
      10-жол = барлық бағандар үшін 3, 6, 9-жолдар сомасына.</w:t>
      </w:r>
    </w:p>
    <w:p>
      <w:pPr>
        <w:spacing w:after="0"/>
        <w:ind w:left="0"/>
        <w:jc w:val="both"/>
      </w:pPr>
      <w:r>
        <w:rPr>
          <w:rFonts w:ascii="Times New Roman"/>
          <w:b w:val="false"/>
          <w:i w:val="false"/>
          <w:color w:val="000000"/>
          <w:sz w:val="28"/>
        </w:rPr>
        <w:t xml:space="preserve">
      6) 8-бөлім. "Валюталық айқындама бойынша ақпарат": </w:t>
      </w:r>
    </w:p>
    <w:p>
      <w:pPr>
        <w:spacing w:after="0"/>
        <w:ind w:left="0"/>
        <w:jc w:val="both"/>
      </w:pPr>
      <w:r>
        <w:rPr>
          <w:rFonts w:ascii="Times New Roman"/>
          <w:b w:val="false"/>
          <w:i w:val="false"/>
          <w:color w:val="000000"/>
          <w:sz w:val="28"/>
        </w:rPr>
        <w:t>
      3-жол = барлық бағандар үшін 1, 2-жолдар сомасына;</w:t>
      </w:r>
    </w:p>
    <w:p>
      <w:pPr>
        <w:spacing w:after="0"/>
        <w:ind w:left="0"/>
        <w:jc w:val="both"/>
      </w:pPr>
      <w:r>
        <w:rPr>
          <w:rFonts w:ascii="Times New Roman"/>
          <w:b w:val="false"/>
          <w:i w:val="false"/>
          <w:color w:val="000000"/>
          <w:sz w:val="28"/>
        </w:rPr>
        <w:t>
      6-жол = барлық бағандар үшін 4, 5-жолдар сомасына;</w:t>
      </w:r>
    </w:p>
    <w:p>
      <w:pPr>
        <w:spacing w:after="0"/>
        <w:ind w:left="0"/>
        <w:jc w:val="both"/>
      </w:pPr>
      <w:r>
        <w:rPr>
          <w:rFonts w:ascii="Times New Roman"/>
          <w:b w:val="false"/>
          <w:i w:val="false"/>
          <w:color w:val="000000"/>
          <w:sz w:val="28"/>
        </w:rPr>
        <w:t xml:space="preserve">
      7-жол = барлық бағандар үшін 3-жол – 6-жол. </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1-бөлімнің 1-бағанының 1.3-жол = 6-бөлімнің (1-баған – 2-баған)4.2-жол;</w:t>
      </w:r>
    </w:p>
    <w:p>
      <w:pPr>
        <w:spacing w:after="0"/>
        <w:ind w:left="0"/>
        <w:jc w:val="both"/>
      </w:pPr>
      <w:r>
        <w:rPr>
          <w:rFonts w:ascii="Times New Roman"/>
          <w:b w:val="false"/>
          <w:i w:val="false"/>
          <w:color w:val="000000"/>
          <w:sz w:val="28"/>
        </w:rPr>
        <w:t>
      1-бөлімнің 1-бағанының 1.4-жол = 6-бөлімнің (1-баған – 2-баған) 4.4-жол;</w:t>
      </w:r>
    </w:p>
    <w:p>
      <w:pPr>
        <w:spacing w:after="0"/>
        <w:ind w:left="0"/>
        <w:jc w:val="both"/>
      </w:pPr>
      <w:r>
        <w:rPr>
          <w:rFonts w:ascii="Times New Roman"/>
          <w:b w:val="false"/>
          <w:i w:val="false"/>
          <w:color w:val="000000"/>
          <w:sz w:val="28"/>
        </w:rPr>
        <w:t>
      2-бөлім 6.1-жол 1 баған = 4-бөлімнің 1-баған (1-жол – 2-жол – 3-жол – 9-жол – 10-жол – 13-жол – 14-жол) – мүмкін болатын бақылау;</w:t>
      </w:r>
    </w:p>
    <w:p>
      <w:pPr>
        <w:spacing w:after="0"/>
        <w:ind w:left="0"/>
        <w:jc w:val="both"/>
      </w:pPr>
      <w:r>
        <w:rPr>
          <w:rFonts w:ascii="Times New Roman"/>
          <w:b w:val="false"/>
          <w:i w:val="false"/>
          <w:color w:val="000000"/>
          <w:sz w:val="28"/>
        </w:rPr>
        <w:t>
      2-бөлім 8 баған 7-жол = 3-бөлім 1-баған 6, 7, 8, 9 жолдар сомасына;</w:t>
      </w:r>
    </w:p>
    <w:p>
      <w:pPr>
        <w:spacing w:after="0"/>
        <w:ind w:left="0"/>
        <w:jc w:val="both"/>
      </w:pPr>
      <w:r>
        <w:rPr>
          <w:rFonts w:ascii="Times New Roman"/>
          <w:b w:val="false"/>
          <w:i w:val="false"/>
          <w:color w:val="000000"/>
          <w:sz w:val="28"/>
        </w:rPr>
        <w:t>
      3-бөлім 1-баған 11-жол = 4-бөлім 1-баған 2-жол мүмкін болатын бақылау;</w:t>
      </w:r>
    </w:p>
    <w:p>
      <w:pPr>
        <w:spacing w:after="0"/>
        <w:ind w:left="0"/>
        <w:jc w:val="both"/>
      </w:pPr>
      <w:r>
        <w:rPr>
          <w:rFonts w:ascii="Times New Roman"/>
          <w:b w:val="false"/>
          <w:i w:val="false"/>
          <w:color w:val="000000"/>
          <w:sz w:val="28"/>
        </w:rPr>
        <w:t xml:space="preserve">
      егер 4-бөлімнің 14-жолы (1-баған – 2-баған) &gt; 0, онда 5-бөлімнің 1-баған 2.3-жолы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 мүмкін болатын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2-баған 6-бөлім +/– 7-бөлім 1-баған 10-жол = 6-бөлім 1-баған 1-жол; </w:t>
      </w:r>
    </w:p>
    <w:p>
      <w:pPr>
        <w:spacing w:after="0"/>
        <w:ind w:left="0"/>
        <w:jc w:val="both"/>
      </w:pPr>
      <w:r>
        <w:rPr>
          <w:rFonts w:ascii="Times New Roman"/>
          <w:b w:val="false"/>
          <w:i w:val="false"/>
          <w:color w:val="000000"/>
          <w:sz w:val="28"/>
        </w:rPr>
        <w:t xml:space="preserve">
      6-бөлім 1-баған 14-жол </w:t>
      </w:r>
      <w:r>
        <w:rPr>
          <w:rFonts w:ascii="Times New Roman"/>
          <w:b w:val="false"/>
          <w:i w:val="false"/>
          <w:color w:val="000000"/>
          <w:sz w:val="28"/>
          <w:u w:val="single"/>
        </w:rPr>
        <w:t>&gt;</w:t>
      </w:r>
      <w:r>
        <w:rPr>
          <w:rFonts w:ascii="Times New Roman"/>
          <w:b w:val="false"/>
          <w:i w:val="false"/>
          <w:color w:val="000000"/>
          <w:sz w:val="28"/>
        </w:rPr>
        <w:t xml:space="preserve"> 8-бөлім 1-баған 3-жол;</w:t>
      </w:r>
    </w:p>
    <w:p>
      <w:pPr>
        <w:spacing w:after="0"/>
        <w:ind w:left="0"/>
        <w:jc w:val="both"/>
      </w:pPr>
      <w:r>
        <w:rPr>
          <w:rFonts w:ascii="Times New Roman"/>
          <w:b w:val="false"/>
          <w:i w:val="false"/>
          <w:color w:val="000000"/>
          <w:sz w:val="28"/>
        </w:rPr>
        <w:t xml:space="preserve">
      6-бөлім 1-баған 19, 23-жолдар жиынтығына </w:t>
      </w:r>
      <w:r>
        <w:rPr>
          <w:rFonts w:ascii="Times New Roman"/>
          <w:b w:val="false"/>
          <w:i w:val="false"/>
          <w:color w:val="000000"/>
          <w:sz w:val="28"/>
          <w:u w:val="single"/>
        </w:rPr>
        <w:t>&gt;</w:t>
      </w:r>
      <w:r>
        <w:rPr>
          <w:rFonts w:ascii="Times New Roman"/>
          <w:b w:val="false"/>
          <w:i w:val="false"/>
          <w:color w:val="000000"/>
          <w:sz w:val="28"/>
        </w:rPr>
        <w:t xml:space="preserve"> 8-бөлім 1-баған 6-жол;</w:t>
      </w:r>
    </w:p>
    <w:p>
      <w:pPr>
        <w:spacing w:after="0"/>
        <w:ind w:left="0"/>
        <w:jc w:val="both"/>
      </w:pPr>
      <w:r>
        <w:rPr>
          <w:rFonts w:ascii="Times New Roman"/>
          <w:b w:val="false"/>
          <w:i w:val="false"/>
          <w:color w:val="000000"/>
          <w:sz w:val="28"/>
        </w:rPr>
        <w:t xml:space="preserve">
      6-бөлім 1-баған 1-жол </w:t>
      </w:r>
      <w:r>
        <w:rPr>
          <w:rFonts w:ascii="Times New Roman"/>
          <w:b w:val="false"/>
          <w:i w:val="false"/>
          <w:color w:val="000000"/>
          <w:sz w:val="28"/>
          <w:u w:val="single"/>
        </w:rPr>
        <w:t>&gt;</w:t>
      </w:r>
      <w:r>
        <w:rPr>
          <w:rFonts w:ascii="Times New Roman"/>
          <w:b w:val="false"/>
          <w:i w:val="false"/>
          <w:color w:val="000000"/>
          <w:sz w:val="28"/>
        </w:rPr>
        <w:t xml:space="preserve"> 8-бөлім 1-баған 1.1-жол;</w:t>
      </w:r>
    </w:p>
    <w:p>
      <w:pPr>
        <w:spacing w:after="0"/>
        <w:ind w:left="0"/>
        <w:jc w:val="both"/>
      </w:pPr>
      <w:r>
        <w:rPr>
          <w:rFonts w:ascii="Times New Roman"/>
          <w:b w:val="false"/>
          <w:i w:val="false"/>
          <w:color w:val="000000"/>
          <w:sz w:val="28"/>
        </w:rPr>
        <w:t xml:space="preserve">
      6-бөлім 1-баған 2-жол </w:t>
      </w:r>
      <w:r>
        <w:rPr>
          <w:rFonts w:ascii="Times New Roman"/>
          <w:b w:val="false"/>
          <w:i w:val="false"/>
          <w:color w:val="000000"/>
          <w:sz w:val="28"/>
          <w:u w:val="single"/>
        </w:rPr>
        <w:t>&gt;</w:t>
      </w:r>
      <w:r>
        <w:rPr>
          <w:rFonts w:ascii="Times New Roman"/>
          <w:b w:val="false"/>
          <w:i w:val="false"/>
          <w:color w:val="000000"/>
          <w:sz w:val="28"/>
        </w:rPr>
        <w:t xml:space="preserve"> 8-бөлім 1-баған 1.2-жол;</w:t>
      </w:r>
    </w:p>
    <w:p>
      <w:pPr>
        <w:spacing w:after="0"/>
        <w:ind w:left="0"/>
        <w:jc w:val="both"/>
      </w:pPr>
      <w:r>
        <w:rPr>
          <w:rFonts w:ascii="Times New Roman"/>
          <w:b w:val="false"/>
          <w:i w:val="false"/>
          <w:color w:val="000000"/>
          <w:sz w:val="28"/>
        </w:rPr>
        <w:t xml:space="preserve">
      6-бөлім 1-баған 3-жол </w:t>
      </w:r>
      <w:r>
        <w:rPr>
          <w:rFonts w:ascii="Times New Roman"/>
          <w:b w:val="false"/>
          <w:i w:val="false"/>
          <w:color w:val="000000"/>
          <w:sz w:val="28"/>
          <w:u w:val="single"/>
        </w:rPr>
        <w:t>&gt;</w:t>
      </w:r>
      <w:r>
        <w:rPr>
          <w:rFonts w:ascii="Times New Roman"/>
          <w:b w:val="false"/>
          <w:i w:val="false"/>
          <w:color w:val="000000"/>
          <w:sz w:val="28"/>
        </w:rPr>
        <w:t xml:space="preserve"> 8-бөлім 1-баған 1.3-жол; </w:t>
      </w:r>
    </w:p>
    <w:p>
      <w:pPr>
        <w:spacing w:after="0"/>
        <w:ind w:left="0"/>
        <w:jc w:val="both"/>
      </w:pPr>
      <w:r>
        <w:rPr>
          <w:rFonts w:ascii="Times New Roman"/>
          <w:b w:val="false"/>
          <w:i w:val="false"/>
          <w:color w:val="000000"/>
          <w:sz w:val="28"/>
        </w:rPr>
        <w:t xml:space="preserve">
      6-бөлім 1-баған 6-жол </w:t>
      </w:r>
      <w:r>
        <w:rPr>
          <w:rFonts w:ascii="Times New Roman"/>
          <w:b w:val="false"/>
          <w:i w:val="false"/>
          <w:color w:val="000000"/>
          <w:sz w:val="28"/>
          <w:u w:val="single"/>
        </w:rPr>
        <w:t>&gt;</w:t>
      </w:r>
      <w:r>
        <w:rPr>
          <w:rFonts w:ascii="Times New Roman"/>
          <w:b w:val="false"/>
          <w:i w:val="false"/>
          <w:color w:val="000000"/>
          <w:sz w:val="28"/>
        </w:rPr>
        <w:t xml:space="preserve"> 8-бөлім 1-баған 1-жол; </w:t>
      </w:r>
    </w:p>
    <w:p>
      <w:pPr>
        <w:spacing w:after="0"/>
        <w:ind w:left="0"/>
        <w:jc w:val="both"/>
      </w:pPr>
      <w:r>
        <w:rPr>
          <w:rFonts w:ascii="Times New Roman"/>
          <w:b w:val="false"/>
          <w:i w:val="false"/>
          <w:color w:val="000000"/>
          <w:sz w:val="28"/>
        </w:rPr>
        <w:t xml:space="preserve">
      6-бөлім 1-баған 7-жол </w:t>
      </w:r>
      <w:r>
        <w:rPr>
          <w:rFonts w:ascii="Times New Roman"/>
          <w:b w:val="false"/>
          <w:i w:val="false"/>
          <w:color w:val="000000"/>
          <w:sz w:val="28"/>
          <w:u w:val="single"/>
        </w:rPr>
        <w:t>&gt;</w:t>
      </w:r>
      <w:r>
        <w:rPr>
          <w:rFonts w:ascii="Times New Roman"/>
          <w:b w:val="false"/>
          <w:i w:val="false"/>
          <w:color w:val="000000"/>
          <w:sz w:val="28"/>
        </w:rPr>
        <w:t xml:space="preserve"> 8-бөлім 1-баған 2.1-жол;</w:t>
      </w:r>
    </w:p>
    <w:p>
      <w:pPr>
        <w:spacing w:after="0"/>
        <w:ind w:left="0"/>
        <w:jc w:val="both"/>
      </w:pPr>
      <w:r>
        <w:rPr>
          <w:rFonts w:ascii="Times New Roman"/>
          <w:b w:val="false"/>
          <w:i w:val="false"/>
          <w:color w:val="000000"/>
          <w:sz w:val="28"/>
        </w:rPr>
        <w:t xml:space="preserve">
      6-бөлім 1-баған 8-жол </w:t>
      </w:r>
      <w:r>
        <w:rPr>
          <w:rFonts w:ascii="Times New Roman"/>
          <w:b w:val="false"/>
          <w:i w:val="false"/>
          <w:color w:val="000000"/>
          <w:sz w:val="28"/>
          <w:u w:val="single"/>
        </w:rPr>
        <w:t>&gt;</w:t>
      </w:r>
      <w:r>
        <w:rPr>
          <w:rFonts w:ascii="Times New Roman"/>
          <w:b w:val="false"/>
          <w:i w:val="false"/>
          <w:color w:val="000000"/>
          <w:sz w:val="28"/>
        </w:rPr>
        <w:t xml:space="preserve"> 8-бөлім 1-баған 2.2-жол; </w:t>
      </w:r>
    </w:p>
    <w:p>
      <w:pPr>
        <w:spacing w:after="0"/>
        <w:ind w:left="0"/>
        <w:jc w:val="both"/>
      </w:pPr>
      <w:r>
        <w:rPr>
          <w:rFonts w:ascii="Times New Roman"/>
          <w:b w:val="false"/>
          <w:i w:val="false"/>
          <w:color w:val="000000"/>
          <w:sz w:val="28"/>
        </w:rPr>
        <w:t xml:space="preserve">
      6-бөлім 1-баған 13-жол </w:t>
      </w:r>
      <w:r>
        <w:rPr>
          <w:rFonts w:ascii="Times New Roman"/>
          <w:b w:val="false"/>
          <w:i w:val="false"/>
          <w:color w:val="000000"/>
          <w:sz w:val="28"/>
          <w:u w:val="single"/>
        </w:rPr>
        <w:t>&gt;</w:t>
      </w:r>
      <w:r>
        <w:rPr>
          <w:rFonts w:ascii="Times New Roman"/>
          <w:b w:val="false"/>
          <w:i w:val="false"/>
          <w:color w:val="000000"/>
          <w:sz w:val="28"/>
        </w:rPr>
        <w:t xml:space="preserve"> 8-бөлім 1-баған 2-жол;</w:t>
      </w:r>
    </w:p>
    <w:p>
      <w:pPr>
        <w:spacing w:after="0"/>
        <w:ind w:left="0"/>
        <w:jc w:val="both"/>
      </w:pPr>
      <w:r>
        <w:rPr>
          <w:rFonts w:ascii="Times New Roman"/>
          <w:b w:val="false"/>
          <w:i w:val="false"/>
          <w:color w:val="000000"/>
          <w:sz w:val="28"/>
        </w:rPr>
        <w:t xml:space="preserve">
      6-бөлім 1-баған 15-жол </w:t>
      </w:r>
      <w:r>
        <w:rPr>
          <w:rFonts w:ascii="Times New Roman"/>
          <w:b w:val="false"/>
          <w:i w:val="false"/>
          <w:color w:val="000000"/>
          <w:sz w:val="28"/>
          <w:u w:val="single"/>
        </w:rPr>
        <w:t>&gt;</w:t>
      </w:r>
      <w:r>
        <w:rPr>
          <w:rFonts w:ascii="Times New Roman"/>
          <w:b w:val="false"/>
          <w:i w:val="false"/>
          <w:color w:val="000000"/>
          <w:sz w:val="28"/>
        </w:rPr>
        <w:t xml:space="preserve"> 18-бөлім 1-баған 4.1-жол;</w:t>
      </w:r>
    </w:p>
    <w:p>
      <w:pPr>
        <w:spacing w:after="0"/>
        <w:ind w:left="0"/>
        <w:jc w:val="both"/>
      </w:pPr>
      <w:r>
        <w:rPr>
          <w:rFonts w:ascii="Times New Roman"/>
          <w:b w:val="false"/>
          <w:i w:val="false"/>
          <w:color w:val="000000"/>
          <w:sz w:val="28"/>
        </w:rPr>
        <w:t xml:space="preserve">
      6-бөлім 1-баған 15.1-жол </w:t>
      </w:r>
      <w:r>
        <w:rPr>
          <w:rFonts w:ascii="Times New Roman"/>
          <w:b w:val="false"/>
          <w:i w:val="false"/>
          <w:color w:val="000000"/>
          <w:sz w:val="28"/>
          <w:u w:val="single"/>
        </w:rPr>
        <w:t>&gt;</w:t>
      </w:r>
      <w:r>
        <w:rPr>
          <w:rFonts w:ascii="Times New Roman"/>
          <w:b w:val="false"/>
          <w:i w:val="false"/>
          <w:color w:val="000000"/>
          <w:sz w:val="28"/>
        </w:rPr>
        <w:t xml:space="preserve"> 8-бөлім 1-баған 4.1.1-жол;</w:t>
      </w:r>
    </w:p>
    <w:p>
      <w:pPr>
        <w:spacing w:after="0"/>
        <w:ind w:left="0"/>
        <w:jc w:val="both"/>
      </w:pPr>
      <w:r>
        <w:rPr>
          <w:rFonts w:ascii="Times New Roman"/>
          <w:b w:val="false"/>
          <w:i w:val="false"/>
          <w:color w:val="000000"/>
          <w:sz w:val="28"/>
        </w:rPr>
        <w:t xml:space="preserve">
      6-бөлім 1-баған 17-жол </w:t>
      </w:r>
      <w:r>
        <w:rPr>
          <w:rFonts w:ascii="Times New Roman"/>
          <w:b w:val="false"/>
          <w:i w:val="false"/>
          <w:color w:val="000000"/>
          <w:sz w:val="28"/>
          <w:u w:val="single"/>
        </w:rPr>
        <w:t>&gt;</w:t>
      </w:r>
      <w:r>
        <w:rPr>
          <w:rFonts w:ascii="Times New Roman"/>
          <w:b w:val="false"/>
          <w:i w:val="false"/>
          <w:color w:val="000000"/>
          <w:sz w:val="28"/>
        </w:rPr>
        <w:t xml:space="preserve"> 8-бөлім 1-баған 4.2-жол; </w:t>
      </w:r>
    </w:p>
    <w:p>
      <w:pPr>
        <w:spacing w:after="0"/>
        <w:ind w:left="0"/>
        <w:jc w:val="both"/>
      </w:pPr>
      <w:r>
        <w:rPr>
          <w:rFonts w:ascii="Times New Roman"/>
          <w:b w:val="false"/>
          <w:i w:val="false"/>
          <w:color w:val="000000"/>
          <w:sz w:val="28"/>
        </w:rPr>
        <w:t xml:space="preserve">
      6-бөлім 1-баған 19-жол </w:t>
      </w:r>
      <w:r>
        <w:rPr>
          <w:rFonts w:ascii="Times New Roman"/>
          <w:b w:val="false"/>
          <w:i w:val="false"/>
          <w:color w:val="000000"/>
          <w:sz w:val="28"/>
          <w:u w:val="single"/>
        </w:rPr>
        <w:t>&gt;</w:t>
      </w:r>
      <w:r>
        <w:rPr>
          <w:rFonts w:ascii="Times New Roman"/>
          <w:b w:val="false"/>
          <w:i w:val="false"/>
          <w:color w:val="000000"/>
          <w:sz w:val="28"/>
        </w:rPr>
        <w:t xml:space="preserve"> 8-бөлім 11-баған 4-жол; </w:t>
      </w:r>
    </w:p>
    <w:p>
      <w:pPr>
        <w:spacing w:after="0"/>
        <w:ind w:left="0"/>
        <w:jc w:val="both"/>
      </w:pPr>
      <w:r>
        <w:rPr>
          <w:rFonts w:ascii="Times New Roman"/>
          <w:b w:val="false"/>
          <w:i w:val="false"/>
          <w:color w:val="000000"/>
          <w:sz w:val="28"/>
        </w:rPr>
        <w:t xml:space="preserve">
      6-бөлім 1-баған 23-жол </w:t>
      </w:r>
      <w:r>
        <w:rPr>
          <w:rFonts w:ascii="Times New Roman"/>
          <w:b w:val="false"/>
          <w:i w:val="false"/>
          <w:color w:val="000000"/>
          <w:sz w:val="28"/>
          <w:u w:val="single"/>
        </w:rPr>
        <w:t>&gt;</w:t>
      </w:r>
      <w:r>
        <w:rPr>
          <w:rFonts w:ascii="Times New Roman"/>
          <w:b w:val="false"/>
          <w:i w:val="false"/>
          <w:color w:val="000000"/>
          <w:sz w:val="28"/>
        </w:rPr>
        <w:t xml:space="preserve"> 8-бөлім 1-баған 5-жол.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0041104</w:t>
            </w:r>
            <w:r>
              <w:br/>
            </w:r>
            <w:r>
              <w:rPr>
                <w:rFonts w:ascii="Times New Roman"/>
                <w:b w:val="false"/>
                <w:i w:val="false"/>
                <w:color w:val="000000"/>
                <w:sz w:val="20"/>
              </w:rPr>
              <w:t>
Код статистической формы 0041104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қаржы-шаруашылық қызметі туралы есеп</w:t>
            </w:r>
            <w:r>
              <w:br/>
            </w: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1-ПФ</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5 сәуір</w:t>
            </w:r>
            <w:r>
              <w:br/>
            </w:r>
            <w:r>
              <w:rPr>
                <w:rFonts w:ascii="Times New Roman"/>
                <w:b w:val="false"/>
                <w:i w:val="false"/>
                <w:color w:val="000000"/>
                <w:sz w:val="20"/>
              </w:rPr>
              <w:t>
Срок представления - 5 апреля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89"/>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Қызметтің негізгі және қосалқы түрлері бөлінісіндегі өндірілген өнім мен көрсетілген қызметтер көлемі туралы ақпаратты көрсетіңіз, мың теңге</w:t>
      </w:r>
    </w:p>
    <w:bookmarkEnd w:id="89"/>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xml:space="preserve">
объем реализованной продукции, выполненных работ и оказанных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xml:space="preserve">
продукция и оказанные услуги, использованные внутри предприятия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 өсуі, кемуі</w:t>
            </w:r>
            <w:r>
              <w:br/>
            </w:r>
            <w:r>
              <w:rPr>
                <w:rFonts w:ascii="Times New Roman"/>
                <w:b w:val="false"/>
                <w:i w:val="false"/>
                <w:color w:val="000000"/>
                <w:sz w:val="20"/>
              </w:rPr>
              <w:t xml:space="preserve">
изменение запасов готовой продукции, находящихся на складах и предназначенных для продажи, прирост, уменьшение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xml:space="preserve">
прирост или уменьшение остатка незавершенного производства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90"/>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p>
    <w:bookmarkEnd w:id="90"/>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5"/>
        <w:gridCol w:w="300"/>
        <w:gridCol w:w="300"/>
        <w:gridCol w:w="12407"/>
        <w:gridCol w:w="12407"/>
        <w:gridCol w:w="12407"/>
        <w:gridCol w:w="12407"/>
        <w:gridCol w:w="12407"/>
        <w:gridCol w:w="30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 </w:t>
            </w:r>
            <w:r>
              <w:br/>
            </w:r>
            <w:r>
              <w:rPr>
                <w:rFonts w:ascii="Times New Roman"/>
                <w:b w:val="false"/>
                <w:i w:val="false"/>
                <w:color w:val="000000"/>
                <w:sz w:val="20"/>
              </w:rPr>
              <w:t xml:space="preserve">
сырье и материалы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xml:space="preserve">
топливо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xml:space="preserve">
энергия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r>
              <w:br/>
            </w:r>
            <w:r>
              <w:rPr>
                <w:rFonts w:ascii="Times New Roman"/>
                <w:b w:val="false"/>
                <w:i w:val="false"/>
                <w:color w:val="000000"/>
                <w:sz w:val="20"/>
              </w:rPr>
              <w:t xml:space="preserve">
перевозка грузов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xml:space="preserve">
другие работы и услуги производственного характера, выполненные сторонними организациями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xml:space="preserve">
Амортизация нематериальных активов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w:t>
            </w:r>
            <w:r>
              <w:br/>
            </w:r>
            <w:r>
              <w:rPr>
                <w:rFonts w:ascii="Times New Roman"/>
                <w:b w:val="false"/>
                <w:i w:val="false"/>
                <w:color w:val="000000"/>
                <w:sz w:val="20"/>
              </w:rPr>
              <w:t xml:space="preserve">
Фонд заработной платы работников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xml:space="preserve">
Прочие затраты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xml:space="preserve">) – всего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xml:space="preserve">
арендная плата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w:t>
            </w:r>
            <w:r>
              <w:br/>
            </w:r>
            <w:r>
              <w:rPr>
                <w:rFonts w:ascii="Times New Roman"/>
                <w:b w:val="false"/>
                <w:i w:val="false"/>
                <w:color w:val="000000"/>
                <w:sz w:val="20"/>
              </w:rPr>
              <w:t>
барлығы</w:t>
            </w:r>
            <w:r>
              <w:br/>
            </w:r>
            <w:r>
              <w:rPr>
                <w:rFonts w:ascii="Times New Roman"/>
                <w:b w:val="false"/>
                <w:i w:val="false"/>
                <w:color w:val="000000"/>
                <w:sz w:val="20"/>
              </w:rPr>
              <w:t>
Расходы -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r>
              <w:br/>
            </w:r>
            <w:r>
              <w:rPr>
                <w:rFonts w:ascii="Times New Roman"/>
                <w:b w:val="false"/>
                <w:i w:val="false"/>
                <w:color w:val="000000"/>
                <w:sz w:val="20"/>
              </w:rPr>
              <w:t>
Расходы предприятий на текущий ремонт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r>
              <w:br/>
            </w: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Басқа кәсіпорындарға өңдеуге тапсырылған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шикізаттың құны</w:t>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Стоимость сырья, переданного на переработку тысяч тенге </w:t>
      </w:r>
    </w:p>
    <w:p>
      <w:pPr>
        <w:spacing w:after="0"/>
        <w:ind w:left="0"/>
        <w:jc w:val="both"/>
      </w:pPr>
      <w:r>
        <w:rPr>
          <w:rFonts w:ascii="Times New Roman"/>
          <w:b w:val="false"/>
          <w:i w:val="false"/>
          <w:color w:val="000000"/>
          <w:sz w:val="28"/>
        </w:rPr>
        <w:t xml:space="preserve">
      другим предприятиям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Бюджеттен субсидиялар</w:t>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Субсидии из бюджета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Келесі жылда ҒЗТКЖ</w:t>
      </w:r>
      <w:r>
        <w:rPr>
          <w:rFonts w:ascii="Times New Roman"/>
          <w:b w:val="false"/>
          <w:i w:val="false"/>
          <w:color w:val="000000"/>
          <w:vertAlign w:val="superscript"/>
        </w:rPr>
        <w:t>2</w:t>
      </w:r>
      <w:r>
        <w:rPr>
          <w:rFonts w:ascii="Times New Roman"/>
          <w:b/>
          <w:i w:val="false"/>
          <w:color w:val="000000"/>
          <w:sz w:val="28"/>
        </w:rPr>
        <w:t>-ны жоспарлайсыз ба? Иә</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Жоқ</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12407"/>
        <w:gridCol w:w="12407"/>
        <w:gridCol w:w="12407"/>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r>
              <w:br/>
            </w:r>
            <w:r>
              <w:rPr>
                <w:rFonts w:ascii="Times New Roman"/>
                <w:b w:val="false"/>
                <w:i w:val="false"/>
                <w:color w:val="000000"/>
                <w:sz w:val="20"/>
              </w:rPr>
              <w:t xml:space="preserve">
доход от реализации товаров, приобретенных для перепродажи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xml:space="preserve">
Валовая прибыль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r>
              <w:br/>
            </w:r>
            <w:r>
              <w:rPr>
                <w:rFonts w:ascii="Times New Roman"/>
                <w:b w:val="false"/>
                <w:i w:val="false"/>
                <w:color w:val="000000"/>
                <w:sz w:val="20"/>
              </w:rPr>
              <w:t xml:space="preserve">
дивиденды по акциям и доходы в виде вознаграждений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xml:space="preserve">
Прочие доходы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r>
              <w:br/>
            </w:r>
            <w:r>
              <w:rPr>
                <w:rFonts w:ascii="Times New Roman"/>
                <w:b w:val="false"/>
                <w:i w:val="false"/>
                <w:color w:val="000000"/>
                <w:sz w:val="20"/>
              </w:rPr>
              <w:t>
доходы от выбытия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r>
              <w:br/>
            </w:r>
            <w:r>
              <w:rPr>
                <w:rFonts w:ascii="Times New Roman"/>
                <w:b w:val="false"/>
                <w:i w:val="false"/>
                <w:color w:val="000000"/>
                <w:sz w:val="20"/>
              </w:rPr>
              <w:t>
доходы от курсовой разницы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xml:space="preserve">
Расходы по реализации продукции и оказанию услуг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xml:space="preserve">
Административные расходы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xml:space="preserve">
Расходы на финансирование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xml:space="preserve">
Прочие расходы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bookmarkStart w:name="z67" w:id="91"/>
    <w:p>
      <w:pPr>
        <w:spacing w:after="0"/>
        <w:ind w:left="0"/>
        <w:jc w:val="both"/>
      </w:pPr>
      <w:r>
        <w:rPr>
          <w:rFonts w:ascii="Times New Roman"/>
          <w:b w:val="false"/>
          <w:i w:val="false"/>
          <w:color w:val="000000"/>
          <w:sz w:val="28"/>
        </w:rPr>
        <w:t xml:space="preserve">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p>
    <w:bookmarkEnd w:id="91"/>
    <w:p>
      <w:pPr>
        <w:spacing w:after="0"/>
        <w:ind w:left="0"/>
        <w:jc w:val="both"/>
      </w:pP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3764"/>
        <w:gridCol w:w="1803"/>
        <w:gridCol w:w="2196"/>
      </w:tblGrid>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xml:space="preserve">
Начисленные за отчетный период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xml:space="preserve">
Корпоративный подоходный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xml:space="preserve">
Индивидуальный подоходный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xml:space="preserve">
Земельный налог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r>
              <w:br/>
            </w:r>
            <w:r>
              <w:rPr>
                <w:rFonts w:ascii="Times New Roman"/>
                <w:b w:val="false"/>
                <w:i w:val="false"/>
                <w:color w:val="000000"/>
                <w:sz w:val="20"/>
              </w:rPr>
              <w:t xml:space="preserve">
Налог на имущество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xml:space="preserve">
Налог на транспортные средства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r>
              <w:br/>
            </w:r>
            <w:r>
              <w:rPr>
                <w:rFonts w:ascii="Times New Roman"/>
                <w:b w:val="false"/>
                <w:i w:val="false"/>
                <w:color w:val="000000"/>
                <w:sz w:val="20"/>
              </w:rPr>
              <w:t xml:space="preserve">
Налог на добавленную стоимость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әкелінетін тауарларға</w:t>
            </w:r>
            <w:r>
              <w:br/>
            </w:r>
            <w:r>
              <w:rPr>
                <w:rFonts w:ascii="Times New Roman"/>
                <w:b w:val="false"/>
                <w:i w:val="false"/>
                <w:color w:val="000000"/>
                <w:sz w:val="20"/>
              </w:rPr>
              <w:t xml:space="preserve">
из него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xml:space="preserve">
Акцизы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әкелінетін тауарларға</w:t>
            </w:r>
            <w:r>
              <w:br/>
            </w:r>
            <w:r>
              <w:rPr>
                <w:rFonts w:ascii="Times New Roman"/>
                <w:b w:val="false"/>
                <w:i w:val="false"/>
                <w:color w:val="000000"/>
                <w:sz w:val="20"/>
              </w:rPr>
              <w:t xml:space="preserve">
из них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xml:space="preserve">
Налоги и специальные платежи недропользователей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xml:space="preserve">
налог на сверхприбыль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xml:space="preserve">
Другие обязательные платежи и сборы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xml:space="preserve">
Таможенные платежи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кедендік баж</w:t>
            </w:r>
            <w:r>
              <w:br/>
            </w:r>
            <w:r>
              <w:rPr>
                <w:rFonts w:ascii="Times New Roman"/>
                <w:b w:val="false"/>
                <w:i w:val="false"/>
                <w:color w:val="000000"/>
                <w:sz w:val="20"/>
              </w:rPr>
              <w:t xml:space="preserve">
из них таможенная пошлина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w:t>
            </w:r>
            <w:r>
              <w:br/>
            </w:r>
            <w:r>
              <w:rPr>
                <w:rFonts w:ascii="Times New Roman"/>
                <w:b w:val="false"/>
                <w:i w:val="false"/>
                <w:color w:val="000000"/>
                <w:sz w:val="20"/>
              </w:rPr>
              <w:t xml:space="preserve">
на ввозимые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w:t>
            </w:r>
            <w:r>
              <w:br/>
            </w:r>
            <w:r>
              <w:rPr>
                <w:rFonts w:ascii="Times New Roman"/>
                <w:b w:val="false"/>
                <w:i w:val="false"/>
                <w:color w:val="000000"/>
                <w:sz w:val="20"/>
              </w:rPr>
              <w:t xml:space="preserve">
на вывозимые товары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жарналарының аударымдары</w:t>
            </w:r>
            <w:r>
              <w:br/>
            </w:r>
            <w:r>
              <w:rPr>
                <w:rFonts w:ascii="Times New Roman"/>
                <w:b w:val="false"/>
                <w:i w:val="false"/>
                <w:color w:val="000000"/>
                <w:sz w:val="20"/>
              </w:rPr>
              <w:t xml:space="preserve">
Отчисления обязательных пенсионных взносов в единый накопительный пенсионный фонд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92"/>
    <w:p>
      <w:pPr>
        <w:spacing w:after="0"/>
        <w:ind w:left="0"/>
        <w:jc w:val="both"/>
      </w:pPr>
      <w:r>
        <w:rPr>
          <w:rFonts w:ascii="Times New Roman"/>
          <w:b w:val="false"/>
          <w:i w:val="false"/>
          <w:color w:val="000000"/>
          <w:sz w:val="28"/>
        </w:rPr>
        <w:t xml:space="preserve">
      </w:t>
      </w:r>
      <w:r>
        <w:rPr>
          <w:rFonts w:ascii="Times New Roman"/>
          <w:b/>
          <w:i w:val="false"/>
          <w:color w:val="000000"/>
          <w:sz w:val="28"/>
        </w:rPr>
        <w:t>5. Берешек туралы ақпаратты көрсетіңіз, мың теңге</w:t>
      </w:r>
    </w:p>
    <w:bookmarkEnd w:id="92"/>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391"/>
        <w:gridCol w:w="2041"/>
        <w:gridCol w:w="1905"/>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r>
              <w:br/>
            </w:r>
            <w:r>
              <w:rPr>
                <w:rFonts w:ascii="Times New Roman"/>
                <w:b w:val="false"/>
                <w:i w:val="false"/>
                <w:color w:val="000000"/>
                <w:sz w:val="20"/>
              </w:rPr>
              <w:t>
барлығы</w:t>
            </w:r>
            <w:r>
              <w:br/>
            </w:r>
            <w:r>
              <w:rPr>
                <w:rFonts w:ascii="Times New Roman"/>
                <w:b w:val="false"/>
                <w:i w:val="false"/>
                <w:color w:val="000000"/>
                <w:sz w:val="20"/>
              </w:rPr>
              <w:t xml:space="preserve">
Задолженность - всего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xml:space="preserve">
Из нее просроченная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xml:space="preserve">
Дебиторская задолженность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r>
              <w:br/>
            </w:r>
            <w:r>
              <w:rPr>
                <w:rFonts w:ascii="Times New Roman"/>
                <w:b w:val="false"/>
                <w:i w:val="false"/>
                <w:color w:val="000000"/>
                <w:sz w:val="20"/>
              </w:rPr>
              <w:t xml:space="preserve">
из нее задолженность покупателей и заказчиков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xml:space="preserve">
резидентов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xml:space="preserve">
нерезидентов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xml:space="preserve">
прочая дебиторская задолженность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жеткізушілермен және мердігерлермен есеп айырысу бойынша</w:t>
            </w:r>
            <w:r>
              <w:br/>
            </w:r>
            <w:r>
              <w:rPr>
                <w:rFonts w:ascii="Times New Roman"/>
                <w:b w:val="false"/>
                <w:i w:val="false"/>
                <w:color w:val="000000"/>
                <w:sz w:val="20"/>
              </w:rPr>
              <w:t xml:space="preserve">
из нее по расчетам с поставщиками и подрядчиками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r>
              <w:br/>
            </w:r>
            <w:r>
              <w:rPr>
                <w:rFonts w:ascii="Times New Roman"/>
                <w:b w:val="false"/>
                <w:i w:val="false"/>
                <w:color w:val="000000"/>
                <w:sz w:val="20"/>
              </w:rPr>
              <w:t>
резидентами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r>
              <w:br/>
            </w:r>
            <w:r>
              <w:rPr>
                <w:rFonts w:ascii="Times New Roman"/>
                <w:b w:val="false"/>
                <w:i w:val="false"/>
                <w:color w:val="000000"/>
                <w:sz w:val="20"/>
              </w:rPr>
              <w:t>
нерезидентами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r>
              <w:br/>
            </w:r>
            <w:r>
              <w:rPr>
                <w:rFonts w:ascii="Times New Roman"/>
                <w:b w:val="false"/>
                <w:i w:val="false"/>
                <w:color w:val="000000"/>
                <w:sz w:val="20"/>
              </w:rPr>
              <w:t xml:space="preserve">
по налогам и другим обязательным платежам в бюджет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бірыңғай жинақтаушы зейнетақы қорына аудару бойынша</w:t>
            </w:r>
            <w:r>
              <w:br/>
            </w:r>
            <w:r>
              <w:rPr>
                <w:rFonts w:ascii="Times New Roman"/>
                <w:b w:val="false"/>
                <w:i w:val="false"/>
                <w:color w:val="000000"/>
                <w:sz w:val="20"/>
              </w:rPr>
              <w:t xml:space="preserve">
по перечислению обязательных пенсионных взносов в единый накопительный пенсионный фонд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xml:space="preserve">
по займам банков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xml:space="preserve">
по прочим займам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xml:space="preserve">
по прочей кредиторской задолженности и начислениям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берешек</w:t>
            </w:r>
            <w:r>
              <w:br/>
            </w:r>
            <w:r>
              <w:rPr>
                <w:rFonts w:ascii="Times New Roman"/>
                <w:b w:val="false"/>
                <w:i w:val="false"/>
                <w:color w:val="000000"/>
                <w:sz w:val="20"/>
              </w:rPr>
              <w:t>
задолженность по оплате труда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93"/>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bookmarkEnd w:id="93"/>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xml:space="preserve">
Денежные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xml:space="preserve">
из них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xml:space="preserve">
денежные средства на текущих банковских счетах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r>
              <w:br/>
            </w:r>
            <w:r>
              <w:rPr>
                <w:rFonts w:ascii="Times New Roman"/>
                <w:b w:val="false"/>
                <w:i w:val="false"/>
                <w:color w:val="000000"/>
                <w:sz w:val="20"/>
              </w:rPr>
              <w:t xml:space="preserve">
прочие денежные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xml:space="preserve">
Краткосрочные финансовые инвестиции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xml:space="preserve">
Краткосрочная дебиторская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xml:space="preserve">
сырье и материалы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xml:space="preserve">
готовая продукция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xml:space="preserve">
товары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қайта сатуға арналған тауарлар</w:t>
            </w:r>
            <w:r>
              <w:br/>
            </w:r>
            <w:r>
              <w:rPr>
                <w:rFonts w:ascii="Times New Roman"/>
                <w:b w:val="false"/>
                <w:i w:val="false"/>
                <w:color w:val="000000"/>
                <w:sz w:val="20"/>
              </w:rPr>
              <w:t xml:space="preserve">
в том числе товары для перепродажи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xml:space="preserve">
незавершенное производство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xml:space="preserve">
прочие запасы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xml:space="preserve">
Прочие краткосрочные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xml:space="preserve">
Итого краткосрочных активов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xml:space="preserve">
Долгосрочные финансовые инвестиции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xml:space="preserve">
Долгосрочная дебиторская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xml:space="preserve">
Основные средства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xml:space="preserve">
Биологические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xml:space="preserve">
Нематериальные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xml:space="preserve">
Прочие долгосрочные активы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xml:space="preserve">
из них незавершенное строительство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xml:space="preserve">
Итого долгосрочных активов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xml:space="preserve">
Краткосрочные финансовые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xml:space="preserve">
из них краткосрочные банковские займы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xml:space="preserve">
Обязательства по налогам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xml:space="preserve">
Краткосрочная кредиторская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xml:space="preserve">
Прочие краткосрочные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xml:space="preserve">
Долгосрочные финансовые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xml:space="preserve">
из них долгосрочные банковские займы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xml:space="preserve">
Долгосрочная кредиторская задолженность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xml:space="preserve">
Прочие долгосрочные обязательства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xml:space="preserve">
Итого долгосрочных обязательств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xml:space="preserve">
Уставный (акционерный)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xml:space="preserve">
из него неоплаченный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xml:space="preserve">
Выкупленные собственные долевые инструменты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xml:space="preserve">
Эмиссионный доход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xml:space="preserve">
Резервы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xml:space="preserve">
Доля меньшинства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xml:space="preserve">
Итого капитал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94"/>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қаражаттың қозғалысы туралы ақпаратты көрсетіңіз, мың теңге</w:t>
      </w:r>
    </w:p>
    <w:bookmarkEnd w:id="94"/>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r>
              <w:br/>
            </w:r>
            <w:r>
              <w:rPr>
                <w:rFonts w:ascii="Times New Roman"/>
                <w:b w:val="false"/>
                <w:i w:val="false"/>
                <w:color w:val="000000"/>
                <w:sz w:val="20"/>
              </w:rPr>
              <w:t xml:space="preserve">
От операций в тенге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r>
              <w:br/>
            </w:r>
            <w:r>
              <w:rPr>
                <w:rFonts w:ascii="Times New Roman"/>
                <w:b w:val="false"/>
                <w:i w:val="false"/>
                <w:color w:val="000000"/>
                <w:sz w:val="20"/>
              </w:rPr>
              <w:t xml:space="preserve">
От операций в иностранной валюте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xml:space="preserve">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r>
              <w:br/>
            </w:r>
            <w:r>
              <w:rPr>
                <w:rFonts w:ascii="Times New Roman"/>
                <w:b w:val="false"/>
                <w:i w:val="false"/>
                <w:color w:val="000000"/>
                <w:sz w:val="20"/>
              </w:rPr>
              <w:t>
предоставление услуг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r>
              <w:br/>
            </w:r>
            <w:r>
              <w:rPr>
                <w:rFonts w:ascii="Times New Roman"/>
                <w:b w:val="false"/>
                <w:i w:val="false"/>
                <w:color w:val="000000"/>
                <w:sz w:val="20"/>
              </w:rPr>
              <w:t xml:space="preserve">
дивиденды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сыйақы түріндегі түсімдер, қаламақы, комиссиялық және өзге де түсімдер</w:t>
            </w:r>
            <w:r>
              <w:br/>
            </w:r>
            <w:r>
              <w:rPr>
                <w:rFonts w:ascii="Times New Roman"/>
                <w:b w:val="false"/>
                <w:i w:val="false"/>
                <w:color w:val="000000"/>
                <w:sz w:val="20"/>
              </w:rPr>
              <w:t xml:space="preserve">
поступления в виде вознаграждений от аренды, гонорары, комиссионные и прочая выручка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жеткізушілерге төленетін төлемдер</w:t>
            </w:r>
            <w:r>
              <w:br/>
            </w:r>
            <w:r>
              <w:rPr>
                <w:rFonts w:ascii="Times New Roman"/>
                <w:b w:val="false"/>
                <w:i w:val="false"/>
                <w:color w:val="000000"/>
                <w:sz w:val="20"/>
              </w:rPr>
              <w:t xml:space="preserve">
платежи поставщикам за товары и услуги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xml:space="preserve">
выплата вознаграждений по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xml:space="preserve">
по займам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xml:space="preserve">
по прочим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сыйақы түріндегі төлемдер, қаламақы, комиссиялық және өзге де төлемақылар</w:t>
            </w:r>
            <w:r>
              <w:br/>
            </w: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xml:space="preserve">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w:t>
            </w:r>
            <w:r>
              <w:br/>
            </w:r>
            <w:r>
              <w:rPr>
                <w:rFonts w:ascii="Times New Roman"/>
                <w:b w:val="false"/>
                <w:i w:val="false"/>
                <w:color w:val="000000"/>
                <w:sz w:val="20"/>
              </w:rPr>
              <w:t xml:space="preserve">
реализация финансовых активов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r>
              <w:br/>
            </w:r>
            <w:r>
              <w:rPr>
                <w:rFonts w:ascii="Times New Roman"/>
                <w:b w:val="false"/>
                <w:i w:val="false"/>
                <w:color w:val="000000"/>
                <w:sz w:val="20"/>
              </w:rPr>
              <w:t xml:space="preserve">
реализация акций и долей участия в других предприятиях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r>
              <w:br/>
            </w:r>
            <w:r>
              <w:rPr>
                <w:rFonts w:ascii="Times New Roman"/>
                <w:b w:val="false"/>
                <w:i w:val="false"/>
                <w:color w:val="000000"/>
                <w:sz w:val="20"/>
              </w:rPr>
              <w:t xml:space="preserve">
реализация долговых инструментов других предприятий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xml:space="preserve">
погашение займов, предоставленных другим организациям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r>
              <w:br/>
            </w:r>
            <w:r>
              <w:rPr>
                <w:rFonts w:ascii="Times New Roman"/>
                <w:b w:val="false"/>
                <w:i w:val="false"/>
                <w:color w:val="000000"/>
                <w:sz w:val="20"/>
              </w:rPr>
              <w:t xml:space="preserve">
поступления по фьючерсным, форвардным, опционным договорам и свопам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xml:space="preserve">
приобретение финансовых активов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r>
              <w:br/>
            </w:r>
            <w:r>
              <w:rPr>
                <w:rFonts w:ascii="Times New Roman"/>
                <w:b w:val="false"/>
                <w:i w:val="false"/>
                <w:color w:val="000000"/>
                <w:sz w:val="20"/>
              </w:rPr>
              <w:t xml:space="preserve">
приобретение акций и долей участия в других предприятиях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r>
              <w:br/>
            </w:r>
            <w:r>
              <w:rPr>
                <w:rFonts w:ascii="Times New Roman"/>
                <w:b w:val="false"/>
                <w:i w:val="false"/>
                <w:color w:val="000000"/>
                <w:sz w:val="20"/>
              </w:rPr>
              <w:t xml:space="preserve">
приобретение долговых инструментов других предприятий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xml:space="preserve">
предоставление займов другим организациям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r>
              <w:br/>
            </w:r>
            <w:r>
              <w:rPr>
                <w:rFonts w:ascii="Times New Roman"/>
                <w:b w:val="false"/>
                <w:i w:val="false"/>
                <w:color w:val="000000"/>
                <w:sz w:val="20"/>
              </w:rPr>
              <w:t xml:space="preserve">
краткосрочных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br/>
            </w:r>
            <w:r>
              <w:rPr>
                <w:rFonts w:ascii="Times New Roman"/>
                <w:b w:val="false"/>
                <w:i w:val="false"/>
                <w:color w:val="000000"/>
                <w:sz w:val="20"/>
              </w:rPr>
              <w:t xml:space="preserve">
долгосрочных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r>
              <w:br/>
            </w:r>
            <w:r>
              <w:rPr>
                <w:rFonts w:ascii="Times New Roman"/>
                <w:b w:val="false"/>
                <w:i w:val="false"/>
                <w:color w:val="000000"/>
                <w:sz w:val="20"/>
              </w:rPr>
              <w:t xml:space="preserve">
платежи по фьючерсным, форвардным, опционным договорам и свопам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инвестиционной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xml:space="preserve">
Поступление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r>
              <w:br/>
            </w:r>
            <w:r>
              <w:rPr>
                <w:rFonts w:ascii="Times New Roman"/>
                <w:b w:val="false"/>
                <w:i w:val="false"/>
                <w:color w:val="000000"/>
                <w:sz w:val="20"/>
              </w:rPr>
              <w:t xml:space="preserve">
эмиссия акций и других ценных бумаг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r>
              <w:br/>
            </w:r>
            <w:r>
              <w:rPr>
                <w:rFonts w:ascii="Times New Roman"/>
                <w:b w:val="false"/>
                <w:i w:val="false"/>
                <w:color w:val="000000"/>
                <w:sz w:val="20"/>
              </w:rPr>
              <w:t xml:space="preserve">
эмиссия акций и других долевых инструментов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xml:space="preserve">
эмиссия облигаций, займов, векселей, закладных и других краткосрочных и долгосрочных долговых инструментов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xml:space="preserve">
получение займов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xml:space="preserve">
займов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xml:space="preserve">
прочих займов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xml:space="preserve">
прочее поступление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xml:space="preserve">
Выбытие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xml:space="preserve">
погашение задолженности по займам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xml:space="preserve">
по займам банков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акцияларын сатып алу</w:t>
            </w:r>
            <w:r>
              <w:br/>
            </w:r>
            <w:r>
              <w:rPr>
                <w:rFonts w:ascii="Times New Roman"/>
                <w:b w:val="false"/>
                <w:i w:val="false"/>
                <w:color w:val="000000"/>
                <w:sz w:val="20"/>
              </w:rPr>
              <w:t xml:space="preserve">
приобретение собственных акций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 төлеу</w:t>
            </w:r>
            <w:r>
              <w:br/>
            </w:r>
            <w:r>
              <w:rPr>
                <w:rFonts w:ascii="Times New Roman"/>
                <w:b w:val="false"/>
                <w:i w:val="false"/>
                <w:color w:val="000000"/>
                <w:sz w:val="20"/>
              </w:rPr>
              <w:t xml:space="preserve">
выплата дивидендов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xml:space="preserve">
прочее выбытие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финансовой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көбеюі/азаюы жиынтығы</w:t>
            </w:r>
            <w:r>
              <w:br/>
            </w:r>
            <w:r>
              <w:rPr>
                <w:rFonts w:ascii="Times New Roman"/>
                <w:b w:val="false"/>
                <w:i w:val="false"/>
                <w:color w:val="000000"/>
                <w:sz w:val="20"/>
              </w:rPr>
              <w:t xml:space="preserve">
Итого: увеличение/уменьшение денежных средств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 w:id="95"/>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бойынша ақпаратты көрсетіңіз, мың теңге</w:t>
      </w:r>
    </w:p>
    <w:bookmarkEnd w:id="95"/>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2242"/>
        <w:gridCol w:w="1947"/>
        <w:gridCol w:w="1322"/>
        <w:gridCol w:w="1322"/>
        <w:gridCol w:w="1322"/>
        <w:gridCol w:w="1322"/>
      </w:tblGrid>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айқындама – барлығы</w:t>
            </w:r>
            <w:r>
              <w:br/>
            </w:r>
            <w:r>
              <w:rPr>
                <w:rFonts w:ascii="Times New Roman"/>
                <w:b w:val="false"/>
                <w:i w:val="false"/>
                <w:color w:val="000000"/>
                <w:sz w:val="20"/>
              </w:rPr>
              <w:t xml:space="preserve">
Валютная позиция –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айқындама</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xml:space="preserve">
доллар США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xml:space="preserve">
российский рубль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xml:space="preserve">
Краткосрочные активы в иностранной валюте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қаражаттар және олардың эквиваленттері </w:t>
            </w:r>
            <w:r>
              <w:br/>
            </w:r>
            <w:r>
              <w:rPr>
                <w:rFonts w:ascii="Times New Roman"/>
                <w:b w:val="false"/>
                <w:i w:val="false"/>
                <w:color w:val="000000"/>
                <w:sz w:val="20"/>
              </w:rPr>
              <w:t xml:space="preserve">
денежные средства и их эквиваленты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xml:space="preserve">
краткосрочные финансовые инвестиции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r>
              <w:br/>
            </w:r>
            <w:r>
              <w:rPr>
                <w:rFonts w:ascii="Times New Roman"/>
                <w:b w:val="false"/>
                <w:i w:val="false"/>
                <w:color w:val="000000"/>
                <w:sz w:val="20"/>
              </w:rPr>
              <w:t xml:space="preserve">
краткосрочная дебиторская задолженность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xml:space="preserve">
прочие краткосрочные активы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xml:space="preserve">
Долгосрочные активы в иностранной валюте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xml:space="preserve">
долгосрочные финансовые инвестиции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r>
              <w:br/>
            </w:r>
            <w:r>
              <w:rPr>
                <w:rFonts w:ascii="Times New Roman"/>
                <w:b w:val="false"/>
                <w:i w:val="false"/>
                <w:color w:val="000000"/>
                <w:sz w:val="20"/>
              </w:rPr>
              <w:t xml:space="preserve">
долгосрочная дебиторская задолженность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xml:space="preserve">
прочие долгосрочные активы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активтер, барлығы </w:t>
            </w:r>
            <w:r>
              <w:br/>
            </w:r>
            <w:r>
              <w:rPr>
                <w:rFonts w:ascii="Times New Roman"/>
                <w:b w:val="false"/>
                <w:i w:val="false"/>
                <w:color w:val="000000"/>
                <w:sz w:val="20"/>
              </w:rPr>
              <w:t xml:space="preserve">
Активы в иностранной валюте, всего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қысқа мерзімді міндеттемелер </w:t>
            </w:r>
            <w:r>
              <w:br/>
            </w:r>
            <w:r>
              <w:rPr>
                <w:rFonts w:ascii="Times New Roman"/>
                <w:b w:val="false"/>
                <w:i w:val="false"/>
                <w:color w:val="000000"/>
                <w:sz w:val="20"/>
              </w:rPr>
              <w:t xml:space="preserve">
Краткосрочные обязательства в иностранной валюте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r>
              <w:br/>
            </w:r>
            <w:r>
              <w:rPr>
                <w:rFonts w:ascii="Times New Roman"/>
                <w:b w:val="false"/>
                <w:i w:val="false"/>
                <w:color w:val="000000"/>
                <w:sz w:val="20"/>
              </w:rPr>
              <w:t xml:space="preserve">
краткосрочные финансовые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xml:space="preserve">
краткосрочные банковские займы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r>
              <w:br/>
            </w:r>
            <w:r>
              <w:rPr>
                <w:rFonts w:ascii="Times New Roman"/>
                <w:b w:val="false"/>
                <w:i w:val="false"/>
                <w:color w:val="000000"/>
                <w:sz w:val="20"/>
              </w:rPr>
              <w:t xml:space="preserve">
прочие краткосрочные финансовые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xml:space="preserve">
краткосрочная кредиторская задолженность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 мерзімді міндеттемелер </w:t>
            </w:r>
            <w:r>
              <w:br/>
            </w:r>
            <w:r>
              <w:rPr>
                <w:rFonts w:ascii="Times New Roman"/>
                <w:b w:val="false"/>
                <w:i w:val="false"/>
                <w:color w:val="000000"/>
                <w:sz w:val="20"/>
              </w:rPr>
              <w:t xml:space="preserve">
прочие краткосрочные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xml:space="preserve">
Долгосрочные обязательства в иностранной валюте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r>
              <w:br/>
            </w:r>
            <w:r>
              <w:rPr>
                <w:rFonts w:ascii="Times New Roman"/>
                <w:b w:val="false"/>
                <w:i w:val="false"/>
                <w:color w:val="000000"/>
                <w:sz w:val="20"/>
              </w:rPr>
              <w:t xml:space="preserve">
долгосрочные финансовые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xml:space="preserve">
долгосрочные банковские займы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қаржылық міндеттемелер </w:t>
            </w:r>
            <w:r>
              <w:br/>
            </w:r>
            <w:r>
              <w:rPr>
                <w:rFonts w:ascii="Times New Roman"/>
                <w:b w:val="false"/>
                <w:i w:val="false"/>
                <w:color w:val="000000"/>
                <w:sz w:val="20"/>
              </w:rPr>
              <w:t xml:space="preserve">
прочие долгосрочные финансовые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r>
              <w:br/>
            </w:r>
            <w:r>
              <w:rPr>
                <w:rFonts w:ascii="Times New Roman"/>
                <w:b w:val="false"/>
                <w:i w:val="false"/>
                <w:color w:val="000000"/>
                <w:sz w:val="20"/>
              </w:rPr>
              <w:t xml:space="preserve">
долгосрочная кредиторская задолженность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міндеттемелер </w:t>
            </w:r>
            <w:r>
              <w:br/>
            </w:r>
            <w:r>
              <w:rPr>
                <w:rFonts w:ascii="Times New Roman"/>
                <w:b w:val="false"/>
                <w:i w:val="false"/>
                <w:color w:val="000000"/>
                <w:sz w:val="20"/>
              </w:rPr>
              <w:t xml:space="preserve">
прочие долгосрочные обязательства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міндеттемелер – барлығы </w:t>
            </w:r>
            <w:r>
              <w:br/>
            </w:r>
            <w:r>
              <w:rPr>
                <w:rFonts w:ascii="Times New Roman"/>
                <w:b w:val="false"/>
                <w:i w:val="false"/>
                <w:color w:val="000000"/>
                <w:sz w:val="20"/>
              </w:rPr>
              <w:t xml:space="preserve">
Обязательства в иностранной валюте, всего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айқындама</w:t>
            </w:r>
            <w:r>
              <w:br/>
            </w:r>
            <w:r>
              <w:rPr>
                <w:rFonts w:ascii="Times New Roman"/>
                <w:b w:val="false"/>
                <w:i w:val="false"/>
                <w:color w:val="000000"/>
                <w:sz w:val="20"/>
              </w:rPr>
              <w:t xml:space="preserve">
Чистая позиция в иностранной валюте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96"/>
    <w:p>
      <w:pPr>
        <w:spacing w:after="0"/>
        <w:ind w:left="0"/>
        <w:jc w:val="both"/>
      </w:pPr>
      <w:r>
        <w:rPr>
          <w:rFonts w:ascii="Times New Roman"/>
          <w:b w:val="false"/>
          <w:i w:val="false"/>
          <w:color w:val="000000"/>
          <w:sz w:val="28"/>
        </w:rPr>
        <w:t xml:space="preserve">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p>
    <w:bookmarkEnd w:id="96"/>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атауы</w:t>
            </w:r>
            <w:r>
              <w:br/>
            </w:r>
            <w:r>
              <w:rPr>
                <w:rFonts w:ascii="Times New Roman"/>
                <w:b w:val="false"/>
                <w:i w:val="false"/>
                <w:color w:val="000000"/>
                <w:sz w:val="20"/>
              </w:rPr>
              <w:t>
Наименование товаров и услуг</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КПВЭД</w:t>
            </w:r>
            <w:r>
              <w:rPr>
                <w:rFonts w:ascii="Times New Roman"/>
                <w:b w:val="false"/>
                <w:i w:val="false"/>
                <w:color w:val="000000"/>
                <w:vertAlign w:val="superscript"/>
              </w:rPr>
              <w:t>3</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r>
              <w:rPr>
                <w:rFonts w:ascii="Times New Roman"/>
                <w:b w:val="false"/>
                <w:i w:val="false"/>
                <w:color w:val="000000"/>
                <w:vertAlign w:val="superscript"/>
              </w:rPr>
              <w:t>4</w:t>
            </w:r>
            <w:r>
              <w:br/>
            </w: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Қажет болған жағдайда қосымша парақтарда жалғастырыңыз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82"/>
        <w:gridCol w:w="2978"/>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атауы</w:t>
            </w:r>
            <w:r>
              <w:br/>
            </w:r>
            <w:r>
              <w:rPr>
                <w:rFonts w:ascii="Times New Roman"/>
                <w:b w:val="false"/>
                <w:i w:val="false"/>
                <w:color w:val="000000"/>
                <w:sz w:val="20"/>
              </w:rPr>
              <w:t>
Наименование товаров и услуг</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r>
              <w:br/>
            </w:r>
            <w:r>
              <w:rPr>
                <w:rFonts w:ascii="Times New Roman"/>
                <w:b w:val="false"/>
                <w:i w:val="false"/>
                <w:color w:val="000000"/>
                <w:sz w:val="20"/>
              </w:rPr>
              <w:t>
Код КПВЭД</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97"/>
    <w:p>
      <w:pPr>
        <w:spacing w:after="0"/>
        <w:ind w:left="0"/>
        <w:jc w:val="both"/>
      </w:pPr>
      <w:r>
        <w:rPr>
          <w:rFonts w:ascii="Times New Roman"/>
          <w:b w:val="false"/>
          <w:i w:val="false"/>
          <w:color w:val="000000"/>
          <w:sz w:val="28"/>
        </w:rPr>
        <w:t xml:space="preserve">
      </w:t>
      </w:r>
      <w:r>
        <w:rPr>
          <w:rFonts w:ascii="Times New Roman"/>
          <w:b/>
          <w:i w:val="false"/>
          <w:color w:val="000000"/>
          <w:sz w:val="28"/>
        </w:rPr>
        <w:t>10. Басты ұйым және аумақтық бөлімшелер туралы мәліметтер</w:t>
      </w:r>
    </w:p>
    <w:bookmarkEnd w:id="97"/>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бөлімшенің коды БСН</w:t>
            </w:r>
            <w:r>
              <w:rPr>
                <w:rFonts w:ascii="Times New Roman"/>
                <w:b w:val="false"/>
                <w:i w:val="false"/>
                <w:color w:val="000000"/>
                <w:vertAlign w:val="superscript"/>
              </w:rPr>
              <w:t>5</w:t>
            </w:r>
            <w:r>
              <w:br/>
            </w: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(ӘАОЖ</w:t>
            </w:r>
            <w:r>
              <w:rPr>
                <w:rFonts w:ascii="Times New Roman"/>
                <w:b w:val="false"/>
                <w:i w:val="false"/>
                <w:color w:val="000000"/>
                <w:vertAlign w:val="superscript"/>
              </w:rPr>
              <w:t>6</w:t>
            </w:r>
            <w:r>
              <w:rPr>
                <w:rFonts w:ascii="Times New Roman"/>
                <w:b/>
                <w:i w:val="false"/>
                <w:color w:val="000000"/>
                <w:sz w:val="20"/>
              </w:rPr>
              <w:t>)</w:t>
            </w:r>
            <w:r>
              <w:br/>
            </w:r>
            <w:r>
              <w:rPr>
                <w:rFonts w:ascii="Times New Roman"/>
                <w:b w:val="false"/>
                <w:i w:val="false"/>
                <w:color w:val="000000"/>
                <w:sz w:val="20"/>
              </w:rPr>
              <w:t>
Область (код КАТО</w:t>
            </w:r>
            <w:r>
              <w:rPr>
                <w:rFonts w:ascii="Times New Roman"/>
                <w:b w:val="false"/>
                <w:i w:val="false"/>
                <w:color w:val="000000"/>
                <w:vertAlign w:val="superscript"/>
              </w:rPr>
              <w:t>6</w:t>
            </w:r>
            <w:r>
              <w:rPr>
                <w:rFonts w:ascii="Times New Roman"/>
                <w:b w:val="false"/>
                <w:i w:val="false"/>
                <w:color w:val="000000"/>
                <w:sz w:val="20"/>
              </w:rPr>
              <w:t>)</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бөлімшенің қызмет түрі (ЭҚЖЖ</w:t>
            </w:r>
            <w:r>
              <w:rPr>
                <w:rFonts w:ascii="Times New Roman"/>
                <w:b w:val="false"/>
                <w:i w:val="false"/>
                <w:color w:val="000000"/>
                <w:vertAlign w:val="superscript"/>
              </w:rPr>
              <w:t>7</w:t>
            </w:r>
            <w:r>
              <w:rPr>
                <w:rFonts w:ascii="Times New Roman"/>
                <w:b/>
                <w:i w:val="false"/>
                <w:color w:val="000000"/>
                <w:sz w:val="20"/>
              </w:rPr>
              <w:t xml:space="preserve"> коды 5 таңбалы)</w:t>
            </w:r>
            <w:r>
              <w:br/>
            </w: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7</w:t>
            </w:r>
            <w:r>
              <w:rPr>
                <w:rFonts w:ascii="Times New Roman"/>
                <w:b w:val="false"/>
                <w:i w:val="false"/>
                <w:color w:val="000000"/>
                <w:sz w:val="20"/>
              </w:rPr>
              <w:t xml:space="preserve"> 5-ти значный)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орта есеппен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 человек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 мың теңге</w:t>
            </w:r>
            <w:r>
              <w:br/>
            </w:r>
            <w:r>
              <w:rPr>
                <w:rFonts w:ascii="Times New Roman"/>
                <w:b w:val="false"/>
                <w:i w:val="false"/>
                <w:color w:val="000000"/>
                <w:sz w:val="20"/>
              </w:rPr>
              <w:t>
Расходы на оплату труда, тысяч тенге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ӘАОЖ – Әкімшілік-аумақтық объектілер жіктеуіші Қазақстан Республикасы Ұлттық экономика министрлігі Статистика комитетінің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КАТО – Классификатор административно-территориальных объектов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ЭҚЖЖ 5 таңбалы - Экономикалық қызмет түрлерінің наменклатурасы Қазақстан Республикасы Ұлттық экономика министрлігі Статистика комитетінің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ОКЭД 5-ти значный – Номенклатура видов экономической деятельности расположена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 fs24Электрондық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10-қосымша</w:t>
            </w:r>
          </w:p>
        </w:tc>
      </w:tr>
    </w:tbl>
    <w:bookmarkStart w:name="z75" w:id="98"/>
    <w:p>
      <w:pPr>
        <w:spacing w:after="0"/>
        <w:ind w:left="0"/>
        <w:jc w:val="left"/>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(коды 0041104, индексі 1-ПФ, кезеңділігі жылдық)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нұскаулық</w:t>
      </w:r>
    </w:p>
    <w:bookmarkEnd w:id="98"/>
    <w:bookmarkStart w:name="z76" w:id="99"/>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толтыруды нақтылайды.</w:t>
      </w:r>
    </w:p>
    <w:bookmarkEnd w:id="99"/>
    <w:bookmarkStart w:name="z77" w:id="10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0"/>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(өңдірістік үдерістің барлық деңгейінде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айқындамасы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айқындама;</w:t>
      </w:r>
    </w:p>
    <w:p>
      <w:pPr>
        <w:spacing w:after="0"/>
        <w:ind w:left="0"/>
        <w:jc w:val="both"/>
      </w:pPr>
      <w:r>
        <w:rPr>
          <w:rFonts w:ascii="Times New Roman"/>
          <w:b w:val="false"/>
          <w:i w:val="false"/>
          <w:color w:val="000000"/>
          <w:sz w:val="28"/>
        </w:rPr>
        <w:t xml:space="preserve">
      6) дебиторлық берешек – жеке және заңды тұлғалардан, кәсіпорынға олармен шаруашылықтық өзара қатынасының қорытындысы бойынша тиесілі борыштар сомасы; </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p>
      <w:pPr>
        <w:spacing w:after="0"/>
        <w:ind w:left="0"/>
        <w:jc w:val="both"/>
      </w:pPr>
      <w:r>
        <w:rPr>
          <w:rFonts w:ascii="Times New Roman"/>
          <w:b w:val="false"/>
          <w:i w:val="false"/>
          <w:color w:val="000000"/>
          <w:sz w:val="28"/>
        </w:rPr>
        <w:t>
      8)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өнімінің (жұмыстың, қызмет түрлерінің)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w:t>
      </w:r>
    </w:p>
    <w:p>
      <w:pPr>
        <w:spacing w:after="0"/>
        <w:ind w:left="0"/>
        <w:jc w:val="both"/>
      </w:pPr>
      <w:r>
        <w:rPr>
          <w:rFonts w:ascii="Times New Roman"/>
          <w:b w:val="false"/>
          <w:i w:val="false"/>
          <w:color w:val="000000"/>
          <w:sz w:val="28"/>
        </w:rPr>
        <w:t>
      11) қаржыландырудан түсетін табыстар – сыйақылар, дивидендтер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үдерісте қолдануға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жеке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активті сатып алу құнының өнімнің өзіндік құнына немесе шығысқа бірте-бірте ауысуы;</w:t>
      </w:r>
    </w:p>
    <w:p>
      <w:pPr>
        <w:spacing w:after="0"/>
        <w:ind w:left="0"/>
        <w:jc w:val="both"/>
      </w:pPr>
      <w:r>
        <w:rPr>
          <w:rFonts w:ascii="Times New Roman"/>
          <w:b w:val="false"/>
          <w:i w:val="false"/>
          <w:color w:val="000000"/>
          <w:sz w:val="28"/>
        </w:rPr>
        <w:t>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p>
    <w:p>
      <w:pPr>
        <w:spacing w:after="0"/>
        <w:ind w:left="0"/>
        <w:jc w:val="both"/>
      </w:pPr>
      <w:r>
        <w:rPr>
          <w:rFonts w:ascii="Times New Roman"/>
          <w:b w:val="false"/>
          <w:i w:val="false"/>
          <w:color w:val="000000"/>
          <w:sz w:val="28"/>
        </w:rPr>
        <w:t>
      26) өткізілген өнімнің және көрсетілген қызметтің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үдерісіне қарамастан туындайтын өзге де өндірістік емес шығыстар, олар активтің істен шығуы мен құнсыздануы, курстық айырма,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қайталама түрлерінің өндірілген өнімі мен қызмет көрсетудің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78" w:id="101"/>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bookmarkEnd w:id="101"/>
    <w:bookmarkStart w:name="z79" w:id="102"/>
    <w:p>
      <w:pPr>
        <w:spacing w:after="0"/>
        <w:ind w:left="0"/>
        <w:jc w:val="both"/>
      </w:pPr>
      <w:r>
        <w:rPr>
          <w:rFonts w:ascii="Times New Roman"/>
          <w:b w:val="false"/>
          <w:i w:val="false"/>
          <w:color w:val="000000"/>
          <w:sz w:val="28"/>
        </w:rPr>
        <w:t>
      4. Қызметтің негізгі және қайталама түрлері бөлінісіндегі көрсеткіштерді толтыру кезінде экономикалық қызмет түрінің экономикалық қызмет түрлерінің жалпы жіктеуішіне сәйкес бес таңбалық кодын көрсету керек.</w:t>
      </w:r>
    </w:p>
    <w:bookmarkEnd w:id="102"/>
    <w:bookmarkStart w:name="z80" w:id="103"/>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03"/>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валютаны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болып келісім шарт бойынша өзінің активтерін уақытша қолдануға беруден тускен кіріс өндірілген өнім, орындалған жұмыстар және көрсетілген қызмет көлемі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өнімдер, орындалған жұмыстар мен көрсетілген қызметтердің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bookmarkStart w:name="z81" w:id="104"/>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104"/>
    <w:bookmarkStart w:name="z82" w:id="105"/>
    <w:p>
      <w:pPr>
        <w:spacing w:after="0"/>
        <w:ind w:left="0"/>
        <w:jc w:val="both"/>
      </w:pPr>
      <w:r>
        <w:rPr>
          <w:rFonts w:ascii="Times New Roman"/>
          <w:b w:val="false"/>
          <w:i w:val="false"/>
          <w:color w:val="000000"/>
          <w:sz w:val="28"/>
        </w:rPr>
        <w:t>
      7. 2-бөлімнің 6.5-жолы "басқа да шығындар" көрсеткіші бойынша басқа топтамаларға енгізілмеген барлық шығыстар көрсетіледі.</w:t>
      </w:r>
    </w:p>
    <w:bookmarkEnd w:id="105"/>
    <w:bookmarkStart w:name="z83" w:id="106"/>
    <w:p>
      <w:pPr>
        <w:spacing w:after="0"/>
        <w:ind w:left="0"/>
        <w:jc w:val="both"/>
      </w:pPr>
      <w:r>
        <w:rPr>
          <w:rFonts w:ascii="Times New Roman"/>
          <w:b w:val="false"/>
          <w:i w:val="false"/>
          <w:color w:val="000000"/>
          <w:sz w:val="28"/>
        </w:rPr>
        <w:t>
      8. Басқа кәсiпорындарға өңдеуге тапсырған шикiзаттың құнын басқа кәсiпорындарға одан өнім шығару үшін өнеркәсiптік өңдеуге өзінің өнімін (өңделме шикiзат ретiнде) берген кәсiпорындар толтырады.</w:t>
      </w:r>
    </w:p>
    <w:bookmarkEnd w:id="106"/>
    <w:bookmarkStart w:name="z84" w:id="107"/>
    <w:p>
      <w:pPr>
        <w:spacing w:after="0"/>
        <w:ind w:left="0"/>
        <w:jc w:val="both"/>
      </w:pPr>
      <w:r>
        <w:rPr>
          <w:rFonts w:ascii="Times New Roman"/>
          <w:b w:val="false"/>
          <w:i w:val="false"/>
          <w:color w:val="000000"/>
          <w:sz w:val="28"/>
        </w:rPr>
        <w:t>
      9. 3-бөлімнің 1-жолы бойынша "Өткізілген өнім, орындалған жұмыстар мен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анықталады.</w:t>
      </w:r>
    </w:p>
    <w:bookmarkEnd w:id="107"/>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85" w:id="108"/>
    <w:p>
      <w:pPr>
        <w:spacing w:after="0"/>
        <w:ind w:left="0"/>
        <w:jc w:val="both"/>
      </w:pPr>
      <w:r>
        <w:rPr>
          <w:rFonts w:ascii="Times New Roman"/>
          <w:b w:val="false"/>
          <w:i w:val="false"/>
          <w:color w:val="000000"/>
          <w:sz w:val="28"/>
        </w:rPr>
        <w:t>
      10. 7-бөлімде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108"/>
    <w:p>
      <w:pPr>
        <w:spacing w:after="0"/>
        <w:ind w:left="0"/>
        <w:jc w:val="both"/>
      </w:pPr>
      <w:r>
        <w:rPr>
          <w:rFonts w:ascii="Times New Roman"/>
          <w:b w:val="false"/>
          <w:i w:val="false"/>
          <w:color w:val="000000"/>
          <w:sz w:val="28"/>
        </w:rPr>
        <w:t>
      Операциялық қызметтен түскен ақша қозғалысы – операциялық қызмет есебінен ақша қаражаттарының таза сомасын қалыптастырған мынадай операциялардан ақшалай қаражаттар:</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лицензиямен пайдалану құқығын көрсетуден, қаламақы, комиссиялық сыйақылар мен өзге кірістерден; </w:t>
      </w:r>
    </w:p>
    <w:p>
      <w:pPr>
        <w:spacing w:after="0"/>
        <w:ind w:left="0"/>
        <w:jc w:val="both"/>
      </w:pPr>
      <w:r>
        <w:rPr>
          <w:rFonts w:ascii="Times New Roman"/>
          <w:b w:val="false"/>
          <w:i w:val="false"/>
          <w:color w:val="000000"/>
          <w:sz w:val="28"/>
        </w:rPr>
        <w:t xml:space="preserve">
      тауар мен қызметтер жеткізушілеріне ақшалай төлемдер; </w:t>
      </w:r>
    </w:p>
    <w:p>
      <w:pPr>
        <w:spacing w:after="0"/>
        <w:ind w:left="0"/>
        <w:jc w:val="both"/>
      </w:pPr>
      <w:r>
        <w:rPr>
          <w:rFonts w:ascii="Times New Roman"/>
          <w:b w:val="false"/>
          <w:i w:val="false"/>
          <w:color w:val="000000"/>
          <w:sz w:val="28"/>
        </w:rPr>
        <w:t>
      жұмыскерлерге ақшалай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қаражаттардың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86" w:id="109"/>
    <w:p>
      <w:pPr>
        <w:spacing w:after="0"/>
        <w:ind w:left="0"/>
        <w:jc w:val="both"/>
      </w:pPr>
      <w:r>
        <w:rPr>
          <w:rFonts w:ascii="Times New Roman"/>
          <w:b w:val="false"/>
          <w:i w:val="false"/>
          <w:color w:val="000000"/>
          <w:sz w:val="28"/>
        </w:rPr>
        <w:t>
      11. 8-бөлімнің 7-жолы бойынша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p>
    <w:bookmarkEnd w:id="109"/>
    <w:bookmarkStart w:name="z87" w:id="110"/>
    <w:p>
      <w:pPr>
        <w:spacing w:after="0"/>
        <w:ind w:left="0"/>
        <w:jc w:val="both"/>
      </w:pPr>
      <w:r>
        <w:rPr>
          <w:rFonts w:ascii="Times New Roman"/>
          <w:b w:val="false"/>
          <w:i w:val="false"/>
          <w:color w:val="000000"/>
          <w:sz w:val="28"/>
        </w:rPr>
        <w:t>
      12. 9-бөлім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p>
    <w:bookmarkEnd w:id="110"/>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p>
      <w:pPr>
        <w:spacing w:after="0"/>
        <w:ind w:left="0"/>
        <w:jc w:val="both"/>
      </w:pP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үрдісінде тұтынылған барлық тауарлар мен қызметтердің жиынтық құны көрсетіледі. Бұл жол бойынша деректер қызметтің негізгі түрі бойынша және қайталама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p>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үрдісіне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p>
      <w:pPr>
        <w:spacing w:after="0"/>
        <w:ind w:left="0"/>
        <w:jc w:val="both"/>
      </w:pPr>
      <w:r>
        <w:rPr>
          <w:rFonts w:ascii="Times New Roman"/>
          <w:b w:val="false"/>
          <w:i w:val="false"/>
          <w:color w:val="000000"/>
          <w:sz w:val="28"/>
        </w:rPr>
        <w:t>
      Өнімдер (тауарлар,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p>
      <w:pPr>
        <w:spacing w:after="0"/>
        <w:ind w:left="0"/>
        <w:jc w:val="both"/>
      </w:pPr>
      <w:r>
        <w:rPr>
          <w:rFonts w:ascii="Times New Roman"/>
          <w:b w:val="false"/>
          <w:i w:val="false"/>
          <w:color w:val="000000"/>
          <w:sz w:val="28"/>
        </w:rPr>
        <w:t xml:space="preserve">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 </w:t>
      </w:r>
    </w:p>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p>
      <w:pPr>
        <w:spacing w:after="0"/>
        <w:ind w:left="0"/>
        <w:jc w:val="both"/>
      </w:pPr>
      <w:r>
        <w:rPr>
          <w:rFonts w:ascii="Times New Roman"/>
          <w:b w:val="false"/>
          <w:i w:val="false"/>
          <w:color w:val="000000"/>
          <w:sz w:val="28"/>
        </w:rPr>
        <w:t xml:space="preserve">
      Өнімдердің (тауарлар мен қызметтердің) түрлері бойынша шығындар мен қорларды дұрыс бөлу үшін Қазақстан Республикасы Ұлттық экономика министрлігі Статистика комитетінің Интернет-ресурсында (www.stat.gov.kz) орналасқан, 6 белгіге дейінгі Экономикалық қызмет түрлері бойынша өнім жіктеуіші (бұдан әрі – ЭҚТӨЖ) пайдаланылады. </w:t>
      </w:r>
    </w:p>
    <w:p>
      <w:pPr>
        <w:spacing w:after="0"/>
        <w:ind w:left="0"/>
        <w:jc w:val="both"/>
      </w:pPr>
      <w:r>
        <w:rPr>
          <w:rFonts w:ascii="Times New Roman"/>
          <w:b w:val="false"/>
          <w:i w:val="false"/>
          <w:color w:val="000000"/>
          <w:sz w:val="28"/>
        </w:rPr>
        <w:t>
      Тауарлар мен қызметтерді өндіру үрдісінде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bookmarkStart w:name="z88" w:id="111"/>
    <w:p>
      <w:pPr>
        <w:spacing w:after="0"/>
        <w:ind w:left="0"/>
        <w:jc w:val="both"/>
      </w:pPr>
      <w:r>
        <w:rPr>
          <w:rFonts w:ascii="Times New Roman"/>
          <w:b w:val="false"/>
          <w:i w:val="false"/>
          <w:color w:val="000000"/>
          <w:sz w:val="28"/>
        </w:rPr>
        <w:t>
      13. 10-бөлім бойынша. Жұмысшылардың орташа жылдық тізімдік саны есепті жылдың барлық айларындағы орташа алғанда жұмысшылардың орташа санын қосу және алынған қосындыны 12-ге бөлу жолымен анықталады.</w:t>
      </w:r>
    </w:p>
    <w:bookmarkEnd w:id="111"/>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bookmarkStart w:name="z89" w:id="112"/>
    <w:p>
      <w:pPr>
        <w:spacing w:after="0"/>
        <w:ind w:left="0"/>
        <w:jc w:val="both"/>
      </w:pPr>
      <w:r>
        <w:rPr>
          <w:rFonts w:ascii="Times New Roman"/>
          <w:b w:val="false"/>
          <w:i w:val="false"/>
          <w:color w:val="000000"/>
          <w:sz w:val="28"/>
        </w:rPr>
        <w:t>
      14.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12"/>
    <w:p>
      <w:pPr>
        <w:spacing w:after="0"/>
        <w:ind w:left="0"/>
        <w:jc w:val="both"/>
      </w:pPr>
      <w:r>
        <w:rPr>
          <w:rFonts w:ascii="Times New Roman"/>
          <w:b w:val="false"/>
          <w:i w:val="false"/>
          <w:color w:val="000000"/>
          <w:sz w:val="28"/>
        </w:rPr>
        <w:t>
      Ескертпе: Х – осы айқындама толтыруға жатпайды.</w:t>
      </w:r>
    </w:p>
    <w:bookmarkStart w:name="z90" w:id="113"/>
    <w:p>
      <w:pPr>
        <w:spacing w:after="0"/>
        <w:ind w:left="0"/>
        <w:jc w:val="both"/>
      </w:pPr>
      <w:r>
        <w:rPr>
          <w:rFonts w:ascii="Times New Roman"/>
          <w:b w:val="false"/>
          <w:i w:val="false"/>
          <w:color w:val="000000"/>
          <w:sz w:val="28"/>
        </w:rPr>
        <w:t>
      15. Арифметикалық-логикалық бақылау:</w:t>
      </w:r>
    </w:p>
    <w:bookmarkEnd w:id="113"/>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1.4-жолдарынан, 3-бөлімнің 3, 10-жолдарынан, 6-бөлімнің 28, 30-жолдарынан, 7-бөлімнің 3, 6, 9, 10-жолдарынан, 8-бөлімнің 7-жолынан басқа).</w:t>
      </w:r>
    </w:p>
    <w:p>
      <w:pPr>
        <w:spacing w:after="0"/>
        <w:ind w:left="0"/>
        <w:jc w:val="both"/>
      </w:pPr>
      <w:r>
        <w:rPr>
          <w:rFonts w:ascii="Times New Roman"/>
          <w:b w:val="false"/>
          <w:i w:val="false"/>
          <w:color w:val="000000"/>
          <w:sz w:val="28"/>
        </w:rPr>
        <w:t xml:space="preserve">
      2) 2-бөлім. "Қызметтің негізгі және қосалқы түрлері бөлінісіндегі кәсіпорын шығыстары туралы ақпарат": </w:t>
      </w:r>
    </w:p>
    <w:p>
      <w:pPr>
        <w:spacing w:after="0"/>
        <w:ind w:left="0"/>
        <w:jc w:val="both"/>
      </w:pPr>
      <w:r>
        <w:rPr>
          <w:rFonts w:ascii="Times New Roman"/>
          <w:b w:val="false"/>
          <w:i w:val="false"/>
          <w:color w:val="000000"/>
          <w:sz w:val="28"/>
        </w:rPr>
        <w:t>
      7-жол = әрбір баған үшін 1, 2, 3, 4, 5, 6-жолдар қосындысына.</w:t>
      </w:r>
    </w:p>
    <w:p>
      <w:pPr>
        <w:spacing w:after="0"/>
        <w:ind w:left="0"/>
        <w:jc w:val="both"/>
      </w:pPr>
      <w:r>
        <w:rPr>
          <w:rFonts w:ascii="Times New Roman"/>
          <w:b w:val="false"/>
          <w:i w:val="false"/>
          <w:color w:val="000000"/>
          <w:sz w:val="28"/>
        </w:rPr>
        <w:t xml:space="preserve">
      3) 3-бөлім. "Қызметтің негізгі және қайталама түрлері бөлінісіндегі кәсіпорынның қаржылық-шаруашылық қызметінің нәтижелері": </w:t>
      </w:r>
    </w:p>
    <w:p>
      <w:pPr>
        <w:spacing w:after="0"/>
        <w:ind w:left="0"/>
        <w:jc w:val="both"/>
      </w:pPr>
      <w:r>
        <w:rPr>
          <w:rFonts w:ascii="Times New Roman"/>
          <w:b w:val="false"/>
          <w:i w:val="false"/>
          <w:color w:val="000000"/>
          <w:sz w:val="28"/>
        </w:rPr>
        <w:t>
      3-жол = әрбір баған үшін 1-жол – 2-жол;</w:t>
      </w:r>
    </w:p>
    <w:p>
      <w:pPr>
        <w:spacing w:after="0"/>
        <w:ind w:left="0"/>
        <w:jc w:val="both"/>
      </w:pPr>
      <w:r>
        <w:rPr>
          <w:rFonts w:ascii="Times New Roman"/>
          <w:b w:val="false"/>
          <w:i w:val="false"/>
          <w:color w:val="000000"/>
          <w:sz w:val="28"/>
        </w:rPr>
        <w:t xml:space="preserve">
      10-жол = 3 + 4 + 5-жолдар – 6 – 7 – 8 – 9-жолдар әрбір баған үшін; </w:t>
      </w:r>
    </w:p>
    <w:p>
      <w:pPr>
        <w:spacing w:after="0"/>
        <w:ind w:left="0"/>
        <w:jc w:val="both"/>
      </w:pPr>
      <w:r>
        <w:rPr>
          <w:rFonts w:ascii="Times New Roman"/>
          <w:b w:val="false"/>
          <w:i w:val="false"/>
          <w:color w:val="000000"/>
          <w:sz w:val="28"/>
        </w:rPr>
        <w:t xml:space="preserve">
      егер кәсіпорын саудамен айналысатын болса, онда 3-бөлімнің </w:t>
      </w:r>
    </w:p>
    <w:p>
      <w:pPr>
        <w:spacing w:after="0"/>
        <w:ind w:left="0"/>
        <w:jc w:val="both"/>
      </w:pPr>
      <w:r>
        <w:rPr>
          <w:rFonts w:ascii="Times New Roman"/>
          <w:b w:val="false"/>
          <w:i w:val="false"/>
          <w:color w:val="000000"/>
          <w:sz w:val="28"/>
        </w:rPr>
        <w:t xml:space="preserve">
       1.1-жолы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6-бөлім. "Бухгалтерлік теңгерім көрсеткіштері бойынша ақпарат": </w:t>
      </w:r>
    </w:p>
    <w:p>
      <w:pPr>
        <w:spacing w:after="0"/>
        <w:ind w:left="0"/>
        <w:jc w:val="both"/>
      </w:pPr>
      <w:r>
        <w:rPr>
          <w:rFonts w:ascii="Times New Roman"/>
          <w:b w:val="false"/>
          <w:i w:val="false"/>
          <w:color w:val="000000"/>
          <w:sz w:val="28"/>
        </w:rPr>
        <w:t xml:space="preserve">
      1-жол &gt; 1, 2-бағандар бойынша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1.1-1.3 жолдар;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6-жол = 1-ден - 4-ке дейінгі жолдар, 5 жол қосындысына әрбір баған үшін;</w:t>
      </w:r>
    </w:p>
    <w:p>
      <w:pPr>
        <w:spacing w:after="0"/>
        <w:ind w:left="0"/>
        <w:jc w:val="both"/>
      </w:pPr>
      <w:r>
        <w:rPr>
          <w:rFonts w:ascii="Times New Roman"/>
          <w:b w:val="false"/>
          <w:i w:val="false"/>
          <w:color w:val="000000"/>
          <w:sz w:val="28"/>
        </w:rPr>
        <w:t>
      13-жол = 7-ден 12-ге дейінгі жолдар қосындысына әрбір баған үшін;</w:t>
      </w:r>
    </w:p>
    <w:p>
      <w:pPr>
        <w:spacing w:after="0"/>
        <w:ind w:left="0"/>
        <w:jc w:val="both"/>
      </w:pPr>
      <w:r>
        <w:rPr>
          <w:rFonts w:ascii="Times New Roman"/>
          <w:b w:val="false"/>
          <w:i w:val="false"/>
          <w:color w:val="000000"/>
          <w:sz w:val="28"/>
        </w:rPr>
        <w:t>
      14-жол = 6, 13-жолдар қосындысына әрбір баған үшін;</w:t>
      </w:r>
    </w:p>
    <w:p>
      <w:pPr>
        <w:spacing w:after="0"/>
        <w:ind w:left="0"/>
        <w:jc w:val="both"/>
      </w:pPr>
      <w:r>
        <w:rPr>
          <w:rFonts w:ascii="Times New Roman"/>
          <w:b w:val="false"/>
          <w:i w:val="false"/>
          <w:color w:val="000000"/>
          <w:sz w:val="28"/>
        </w:rPr>
        <w:t>
      19-жол = 15, 16, 17, 18-жолдар қосындысына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24-ден 29-ге дейінгі жолдар қосындысына әрбір баған үшін;</w:t>
      </w:r>
    </w:p>
    <w:p>
      <w:pPr>
        <w:spacing w:after="0"/>
        <w:ind w:left="0"/>
        <w:jc w:val="both"/>
      </w:pPr>
      <w:r>
        <w:rPr>
          <w:rFonts w:ascii="Times New Roman"/>
          <w:b w:val="false"/>
          <w:i w:val="false"/>
          <w:color w:val="000000"/>
          <w:sz w:val="28"/>
        </w:rPr>
        <w:t>
      31-жол = 19, 23, 30-жолдар қосындысына әрбір баған үшін;</w:t>
      </w:r>
    </w:p>
    <w:p>
      <w:pPr>
        <w:spacing w:after="0"/>
        <w:ind w:left="0"/>
        <w:jc w:val="both"/>
      </w:pPr>
      <w:r>
        <w:rPr>
          <w:rFonts w:ascii="Times New Roman"/>
          <w:b w:val="false"/>
          <w:i w:val="false"/>
          <w:color w:val="000000"/>
          <w:sz w:val="28"/>
        </w:rPr>
        <w:t>
      14-жол = 31-жол әрбір баған үшін.</w:t>
      </w:r>
    </w:p>
    <w:p>
      <w:pPr>
        <w:spacing w:after="0"/>
        <w:ind w:left="0"/>
        <w:jc w:val="both"/>
      </w:pPr>
      <w:r>
        <w:rPr>
          <w:rFonts w:ascii="Times New Roman"/>
          <w:b w:val="false"/>
          <w:i w:val="false"/>
          <w:color w:val="000000"/>
          <w:sz w:val="28"/>
        </w:rPr>
        <w:t xml:space="preserve">
      5) 7-бөлім. "Ақшалай қаражаттың қозғалысы туралы ақпарат": </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xml:space="preserve">
      6) 8-бөлім. "Валюта айқындамасы бойынша ақпарат": </w:t>
      </w:r>
    </w:p>
    <w:p>
      <w:pPr>
        <w:spacing w:after="0"/>
        <w:ind w:left="0"/>
        <w:jc w:val="both"/>
      </w:pPr>
      <w:r>
        <w:rPr>
          <w:rFonts w:ascii="Times New Roman"/>
          <w:b w:val="false"/>
          <w:i w:val="false"/>
          <w:color w:val="000000"/>
          <w:sz w:val="28"/>
        </w:rPr>
        <w:t>
      3-жол = 1, 2-жолдар қосындысына әрбір баған үшін;</w:t>
      </w:r>
    </w:p>
    <w:p>
      <w:pPr>
        <w:spacing w:after="0"/>
        <w:ind w:left="0"/>
        <w:jc w:val="both"/>
      </w:pPr>
      <w:r>
        <w:rPr>
          <w:rFonts w:ascii="Times New Roman"/>
          <w:b w:val="false"/>
          <w:i w:val="false"/>
          <w:color w:val="000000"/>
          <w:sz w:val="28"/>
        </w:rPr>
        <w:t>
      6-жол = 4, 5-жолдар қосындысына әрбір баған үшін;</w:t>
      </w:r>
    </w:p>
    <w:p>
      <w:pPr>
        <w:spacing w:after="0"/>
        <w:ind w:left="0"/>
        <w:jc w:val="both"/>
      </w:pPr>
      <w:r>
        <w:rPr>
          <w:rFonts w:ascii="Times New Roman"/>
          <w:b w:val="false"/>
          <w:i w:val="false"/>
          <w:color w:val="000000"/>
          <w:sz w:val="28"/>
        </w:rPr>
        <w:t>
      7-жол = 3-жол – 6-жол әрбір баған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 1-бағанының 1.3-жолы = 6-бөлімнің 4.2-жолы (1-баған – 2-баған);</w:t>
      </w:r>
    </w:p>
    <w:p>
      <w:pPr>
        <w:spacing w:after="0"/>
        <w:ind w:left="0"/>
        <w:jc w:val="both"/>
      </w:pPr>
      <w:r>
        <w:rPr>
          <w:rFonts w:ascii="Times New Roman"/>
          <w:b w:val="false"/>
          <w:i w:val="false"/>
          <w:color w:val="000000"/>
          <w:sz w:val="28"/>
        </w:rPr>
        <w:t>
      1-бөлім 1-бағанының 1.4-жолы = 6-бөлімнің 4.4-жолы (1-баған – 2-баған);</w:t>
      </w:r>
    </w:p>
    <w:p>
      <w:pPr>
        <w:spacing w:after="0"/>
        <w:ind w:left="0"/>
        <w:jc w:val="both"/>
      </w:pPr>
      <w:r>
        <w:rPr>
          <w:rFonts w:ascii="Times New Roman"/>
          <w:b w:val="false"/>
          <w:i w:val="false"/>
          <w:color w:val="000000"/>
          <w:sz w:val="28"/>
        </w:rPr>
        <w:t>
      2-бөлім 1-бағанының 6.1-жолы = 4-бөлімнің 1-бағаны (1-жол – 2-жол – 3-жол – 9-жол – 10-жол – 13-жол – 14-жол);</w:t>
      </w:r>
    </w:p>
    <w:p>
      <w:pPr>
        <w:spacing w:after="0"/>
        <w:ind w:left="0"/>
        <w:jc w:val="both"/>
      </w:pPr>
      <w:r>
        <w:rPr>
          <w:rFonts w:ascii="Times New Roman"/>
          <w:b w:val="false"/>
          <w:i w:val="false"/>
          <w:color w:val="000000"/>
          <w:sz w:val="28"/>
        </w:rPr>
        <w:t>
      2-бөлім 8-бағанының 7-жолы = 3-бөлім 1-бағанының 6, 7, 8, 9-жолдарының қосындысына;</w:t>
      </w:r>
    </w:p>
    <w:p>
      <w:pPr>
        <w:spacing w:after="0"/>
        <w:ind w:left="0"/>
        <w:jc w:val="both"/>
      </w:pPr>
      <w:r>
        <w:rPr>
          <w:rFonts w:ascii="Times New Roman"/>
          <w:b w:val="false"/>
          <w:i w:val="false"/>
          <w:color w:val="000000"/>
          <w:sz w:val="28"/>
        </w:rPr>
        <w:t>
      3-бөлім 1-бағанының 11-жолы = 4-бөлім 1-бағанының 2-жолы - рұқсат етілетін бақылау;</w:t>
      </w:r>
    </w:p>
    <w:p>
      <w:pPr>
        <w:spacing w:after="0"/>
        <w:ind w:left="0"/>
        <w:jc w:val="both"/>
      </w:pPr>
      <w:r>
        <w:rPr>
          <w:rFonts w:ascii="Times New Roman"/>
          <w:b w:val="false"/>
          <w:i w:val="false"/>
          <w:color w:val="000000"/>
          <w:sz w:val="28"/>
        </w:rPr>
        <w:t xml:space="preserve">
      егер 4-бөлімнің 14-жолы (1-баған – 2-баған) &gt; 0 болса, онда 5-бөлім 1-бағанының 2.3-жолы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 рұқсат етілетін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6-бөлім 2-бағанының 1-жолы +/– 7-бөлім 1-бағанының 10-жолы = 6-бөлім 1-бағанының 1-жолы;</w:t>
      </w:r>
    </w:p>
    <w:p>
      <w:pPr>
        <w:spacing w:after="0"/>
        <w:ind w:left="0"/>
        <w:jc w:val="both"/>
      </w:pPr>
      <w:r>
        <w:rPr>
          <w:rFonts w:ascii="Times New Roman"/>
          <w:b w:val="false"/>
          <w:i w:val="false"/>
          <w:color w:val="000000"/>
          <w:sz w:val="28"/>
        </w:rPr>
        <w:t xml:space="preserve">
      6-бөлім 1-бағанының 14-жолы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3-жолы;</w:t>
      </w:r>
    </w:p>
    <w:p>
      <w:pPr>
        <w:spacing w:after="0"/>
        <w:ind w:left="0"/>
        <w:jc w:val="both"/>
      </w:pPr>
      <w:r>
        <w:rPr>
          <w:rFonts w:ascii="Times New Roman"/>
          <w:b w:val="false"/>
          <w:i w:val="false"/>
          <w:color w:val="000000"/>
          <w:sz w:val="28"/>
        </w:rPr>
        <w:t xml:space="preserve">
      6-бөлім 1-бағанының 19, 23-жолдары қосындысы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6-жолы;</w:t>
      </w:r>
    </w:p>
    <w:p>
      <w:pPr>
        <w:spacing w:after="0"/>
        <w:ind w:left="0"/>
        <w:jc w:val="both"/>
      </w:pPr>
      <w:r>
        <w:rPr>
          <w:rFonts w:ascii="Times New Roman"/>
          <w:b w:val="false"/>
          <w:i w:val="false"/>
          <w:color w:val="000000"/>
          <w:sz w:val="28"/>
        </w:rPr>
        <w:t xml:space="preserve">
      6-бөлім 1-бағанының 1-жолы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1.1-жолы;</w:t>
      </w:r>
    </w:p>
    <w:p>
      <w:pPr>
        <w:spacing w:after="0"/>
        <w:ind w:left="0"/>
        <w:jc w:val="both"/>
      </w:pPr>
      <w:r>
        <w:rPr>
          <w:rFonts w:ascii="Times New Roman"/>
          <w:b w:val="false"/>
          <w:i w:val="false"/>
          <w:color w:val="000000"/>
          <w:sz w:val="28"/>
        </w:rPr>
        <w:t xml:space="preserve">
      6-бөлім 1-бағанының 2-жолы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1.2-жолы;</w:t>
      </w:r>
    </w:p>
    <w:p>
      <w:pPr>
        <w:spacing w:after="0"/>
        <w:ind w:left="0"/>
        <w:jc w:val="both"/>
      </w:pPr>
      <w:r>
        <w:rPr>
          <w:rFonts w:ascii="Times New Roman"/>
          <w:b w:val="false"/>
          <w:i w:val="false"/>
          <w:color w:val="000000"/>
          <w:sz w:val="28"/>
        </w:rPr>
        <w:t xml:space="preserve">
      6-бөлім 1-бағанының 3-жолы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1.3-жолы;</w:t>
      </w:r>
    </w:p>
    <w:p>
      <w:pPr>
        <w:spacing w:after="0"/>
        <w:ind w:left="0"/>
        <w:jc w:val="both"/>
      </w:pPr>
      <w:r>
        <w:rPr>
          <w:rFonts w:ascii="Times New Roman"/>
          <w:b w:val="false"/>
          <w:i w:val="false"/>
          <w:color w:val="000000"/>
          <w:sz w:val="28"/>
        </w:rPr>
        <w:t xml:space="preserve">
      6-бөлім 1-бағанының 7-жолы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2.1-жолы;</w:t>
      </w:r>
    </w:p>
    <w:p>
      <w:pPr>
        <w:spacing w:after="0"/>
        <w:ind w:left="0"/>
        <w:jc w:val="both"/>
      </w:pPr>
      <w:r>
        <w:rPr>
          <w:rFonts w:ascii="Times New Roman"/>
          <w:b w:val="false"/>
          <w:i w:val="false"/>
          <w:color w:val="000000"/>
          <w:sz w:val="28"/>
        </w:rPr>
        <w:t xml:space="preserve">
      6-бөлім 1-бағанының 8-жолы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2.2-жолы; </w:t>
      </w:r>
    </w:p>
    <w:p>
      <w:pPr>
        <w:spacing w:after="0"/>
        <w:ind w:left="0"/>
        <w:jc w:val="both"/>
      </w:pPr>
      <w:r>
        <w:rPr>
          <w:rFonts w:ascii="Times New Roman"/>
          <w:b w:val="false"/>
          <w:i w:val="false"/>
          <w:color w:val="000000"/>
          <w:sz w:val="28"/>
        </w:rPr>
        <w:t xml:space="preserve">
      6-бөлім 1-бағанының 13-жолы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2-жолы;</w:t>
      </w:r>
    </w:p>
    <w:p>
      <w:pPr>
        <w:spacing w:after="0"/>
        <w:ind w:left="0"/>
        <w:jc w:val="both"/>
      </w:pPr>
      <w:r>
        <w:rPr>
          <w:rFonts w:ascii="Times New Roman"/>
          <w:b w:val="false"/>
          <w:i w:val="false"/>
          <w:color w:val="000000"/>
          <w:sz w:val="28"/>
        </w:rPr>
        <w:t xml:space="preserve">
      6-бөлім 1-бағанының 15-жолы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4.1-жолы;</w:t>
      </w:r>
    </w:p>
    <w:p>
      <w:pPr>
        <w:spacing w:after="0"/>
        <w:ind w:left="0"/>
        <w:jc w:val="both"/>
      </w:pPr>
      <w:r>
        <w:rPr>
          <w:rFonts w:ascii="Times New Roman"/>
          <w:b w:val="false"/>
          <w:i w:val="false"/>
          <w:color w:val="000000"/>
          <w:sz w:val="28"/>
        </w:rPr>
        <w:t xml:space="preserve">
      6-бөлім 1-бағанының 15.1-жолы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4.1.1-жолы;</w:t>
      </w:r>
    </w:p>
    <w:p>
      <w:pPr>
        <w:spacing w:after="0"/>
        <w:ind w:left="0"/>
        <w:jc w:val="both"/>
      </w:pPr>
      <w:r>
        <w:rPr>
          <w:rFonts w:ascii="Times New Roman"/>
          <w:b w:val="false"/>
          <w:i w:val="false"/>
          <w:color w:val="000000"/>
          <w:sz w:val="28"/>
        </w:rPr>
        <w:t xml:space="preserve">
      6-бөлім 1-бағанының 18-жолы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4.3-жолы; </w:t>
      </w:r>
    </w:p>
    <w:p>
      <w:pPr>
        <w:spacing w:after="0"/>
        <w:ind w:left="0"/>
        <w:jc w:val="both"/>
      </w:pPr>
      <w:r>
        <w:rPr>
          <w:rFonts w:ascii="Times New Roman"/>
          <w:b w:val="false"/>
          <w:i w:val="false"/>
          <w:color w:val="000000"/>
          <w:sz w:val="28"/>
        </w:rPr>
        <w:t xml:space="preserve">
      6-бөлім 1-бағанының 20-жолы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5.1-жолы; </w:t>
      </w:r>
    </w:p>
    <w:p>
      <w:pPr>
        <w:spacing w:after="0"/>
        <w:ind w:left="0"/>
        <w:jc w:val="both"/>
      </w:pPr>
      <w:r>
        <w:rPr>
          <w:rFonts w:ascii="Times New Roman"/>
          <w:b w:val="false"/>
          <w:i w:val="false"/>
          <w:color w:val="000000"/>
          <w:sz w:val="28"/>
        </w:rPr>
        <w:t xml:space="preserve">
      6-бөлім 1-бағанының 23-жолы </w:t>
      </w:r>
      <w:r>
        <w:rPr>
          <w:rFonts w:ascii="Times New Roman"/>
          <w:b w:val="false"/>
          <w:i w:val="false"/>
          <w:color w:val="000000"/>
          <w:sz w:val="28"/>
          <w:u w:val="single"/>
        </w:rPr>
        <w:t>&gt;</w:t>
      </w:r>
      <w:r>
        <w:rPr>
          <w:rFonts w:ascii="Times New Roman"/>
          <w:b w:val="false"/>
          <w:i w:val="false"/>
          <w:color w:val="000000"/>
          <w:sz w:val="28"/>
        </w:rPr>
        <w:t xml:space="preserve"> 8-бөлім 1-бағанының 5-жолы. </w:t>
      </w:r>
    </w:p>
    <w:p>
      <w:pPr>
        <w:spacing w:after="0"/>
        <w:ind w:left="0"/>
        <w:jc w:val="both"/>
      </w:pPr>
      <w:r>
        <w:rPr>
          <w:rFonts w:ascii="Times New Roman"/>
          <w:b w:val="false"/>
          <w:i w:val="false"/>
          <w:color w:val="000000"/>
          <w:sz w:val="28"/>
        </w:rPr>
        <w:t xml:space="preserve">
      9-бөлім 1-бағанының "Барлығы" жолы </w:t>
      </w:r>
      <w:r>
        <w:rPr>
          <w:rFonts w:ascii="Times New Roman"/>
          <w:b w:val="false"/>
          <w:i w:val="false"/>
          <w:color w:val="000000"/>
          <w:sz w:val="28"/>
          <w:u w:val="single"/>
        </w:rPr>
        <w:t>&lt;</w:t>
      </w:r>
      <w:r>
        <w:rPr>
          <w:rFonts w:ascii="Times New Roman"/>
          <w:b w:val="false"/>
          <w:i w:val="false"/>
          <w:color w:val="000000"/>
          <w:sz w:val="28"/>
        </w:rPr>
        <w:t xml:space="preserve"> 2-бөлім 1-бағанының 1, 6.3, 6.4-жолдары қосындысына – рұқсат етілетін бақылау;</w:t>
      </w:r>
    </w:p>
    <w:p>
      <w:pPr>
        <w:spacing w:after="0"/>
        <w:ind w:left="0"/>
        <w:jc w:val="both"/>
      </w:pPr>
      <w:r>
        <w:rPr>
          <w:rFonts w:ascii="Times New Roman"/>
          <w:b w:val="false"/>
          <w:i w:val="false"/>
          <w:color w:val="000000"/>
          <w:sz w:val="28"/>
        </w:rPr>
        <w:t xml:space="preserve">
      9-бөлім 2-бағанының "Барлығы" жолы </w:t>
      </w:r>
      <w:r>
        <w:rPr>
          <w:rFonts w:ascii="Times New Roman"/>
          <w:b w:val="false"/>
          <w:i w:val="false"/>
          <w:color w:val="000000"/>
          <w:sz w:val="28"/>
          <w:u w:val="single"/>
        </w:rPr>
        <w:t>&lt;</w:t>
      </w:r>
      <w:r>
        <w:rPr>
          <w:rFonts w:ascii="Times New Roman"/>
          <w:b w:val="false"/>
          <w:i w:val="false"/>
          <w:color w:val="000000"/>
          <w:sz w:val="28"/>
        </w:rPr>
        <w:t xml:space="preserve"> 6-бөлім 2-бағанының 4-жолы;</w:t>
      </w:r>
    </w:p>
    <w:p>
      <w:pPr>
        <w:spacing w:after="0"/>
        <w:ind w:left="0"/>
        <w:jc w:val="both"/>
      </w:pPr>
      <w:r>
        <w:rPr>
          <w:rFonts w:ascii="Times New Roman"/>
          <w:b w:val="false"/>
          <w:i w:val="false"/>
          <w:color w:val="000000"/>
          <w:sz w:val="28"/>
        </w:rPr>
        <w:t xml:space="preserve">
      9-бөлім 3-бағанының "Барлығы" жолы </w:t>
      </w:r>
      <w:r>
        <w:rPr>
          <w:rFonts w:ascii="Times New Roman"/>
          <w:b w:val="false"/>
          <w:i w:val="false"/>
          <w:color w:val="000000"/>
          <w:sz w:val="28"/>
          <w:u w:val="single"/>
        </w:rPr>
        <w:t>&lt;</w:t>
      </w:r>
      <w:r>
        <w:rPr>
          <w:rFonts w:ascii="Times New Roman"/>
          <w:b w:val="false"/>
          <w:i w:val="false"/>
          <w:color w:val="000000"/>
          <w:sz w:val="28"/>
        </w:rPr>
        <w:t xml:space="preserve"> 6-бөлім 1-бағанының 4-жолы.</w:t>
      </w:r>
    </w:p>
    <w:p>
      <w:pPr>
        <w:spacing w:after="0"/>
        <w:ind w:left="0"/>
        <w:jc w:val="both"/>
      </w:pPr>
      <w:r>
        <w:rPr>
          <w:rFonts w:ascii="Times New Roman"/>
          <w:b w:val="false"/>
          <w:i w:val="false"/>
          <w:color w:val="000000"/>
          <w:sz w:val="28"/>
        </w:rPr>
        <w:t>
      8) 9-бөлім. "Қорлар және өндіріс барысында пайдаланылған тауарлар мен қызметтерге кәсіпорындардың шығыстары туралы ақпарат"</w:t>
      </w:r>
    </w:p>
    <w:p>
      <w:pPr>
        <w:spacing w:after="0"/>
        <w:ind w:left="0"/>
        <w:jc w:val="both"/>
      </w:pPr>
      <w:r>
        <w:rPr>
          <w:rFonts w:ascii="Times New Roman"/>
          <w:b w:val="false"/>
          <w:i w:val="false"/>
          <w:color w:val="000000"/>
          <w:sz w:val="28"/>
        </w:rPr>
        <w:t xml:space="preserve">
      "Барлығы" жолы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қызмет түрі бойынша" жолынан төмен орналасқан барлық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қызмет түрі бойынша" жолы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төмен орналасқан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бағандар </w:t>
      </w:r>
      <w:r>
        <w:rPr>
          <w:rFonts w:ascii="Times New Roman"/>
          <w:b w:val="false"/>
          <w:i w:val="false"/>
          <w:color w:val="000000"/>
          <w:sz w:val="28"/>
          <w:u w:val="single"/>
        </w:rPr>
        <w:t>&gt;</w:t>
      </w:r>
      <w:r>
        <w:rPr>
          <w:rFonts w:ascii="Times New Roman"/>
          <w:b w:val="false"/>
          <w:i w:val="false"/>
          <w:color w:val="000000"/>
          <w:sz w:val="28"/>
        </w:rPr>
        <w:t xml:space="preserve">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 xml:space="preserve">497-бабында </w:t>
            </w:r>
            <w:r>
              <w:rPr>
                <w:rFonts w:ascii="Times New Roman"/>
                <w:b/>
                <w:i w:val="false"/>
                <w:color w:val="000000"/>
                <w:sz w:val="20"/>
              </w:rPr>
              <w:t>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0031102</w:t>
            </w:r>
            <w:r>
              <w:br/>
            </w:r>
            <w:r>
              <w:rPr>
                <w:rFonts w:ascii="Times New Roman"/>
                <w:b w:val="false"/>
                <w:i w:val="false"/>
                <w:color w:val="000000"/>
                <w:sz w:val="20"/>
              </w:rPr>
              <w:t>
Код статистической формы 0031102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 қызметі туралы есеп</w:t>
            </w:r>
            <w:r>
              <w:br/>
            </w:r>
            <w:r>
              <w:rPr>
                <w:rFonts w:ascii="Times New Roman"/>
                <w:b w:val="false"/>
                <w:i w:val="false"/>
                <w:color w:val="000000"/>
                <w:sz w:val="20"/>
              </w:rPr>
              <w:t>
Отчет о деятельности малого предприятия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2-МП</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күн</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114"/>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bookmarkEnd w:id="114"/>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период</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xml:space="preserve">
Списочная численность работников в среднем за отчетный период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15"/>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xml:space="preserve">
Объем произведенной продукции, выполненных работ и оказанных услуг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116"/>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16"/>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642"/>
        <w:gridCol w:w="3257"/>
        <w:gridCol w:w="2954"/>
        <w:gridCol w:w="2340"/>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w:t>
            </w:r>
            <w:r>
              <w:br/>
            </w:r>
            <w:r>
              <w:rPr>
                <w:rFonts w:ascii="Times New Roman"/>
                <w:b w:val="false"/>
                <w:i w:val="false"/>
                <w:color w:val="000000"/>
                <w:sz w:val="20"/>
              </w:rPr>
              <w:t>
Наименование вида деятельности по ОКЭД</w:t>
            </w:r>
            <w:r>
              <w:rPr>
                <w:rFonts w:ascii="Times New Roman"/>
                <w:b w:val="false"/>
                <w:i w:val="false"/>
                <w:color w:val="000000"/>
                <w:vertAlign w:val="superscript"/>
              </w:rPr>
              <w:t>1</w:t>
            </w:r>
            <w:r>
              <w:br/>
            </w:r>
            <w:r>
              <w:rPr>
                <w:rFonts w:ascii="Times New Roman"/>
                <w:b w:val="false"/>
                <w:i w:val="false"/>
                <w:color w:val="000000"/>
                <w:sz w:val="20"/>
              </w:rPr>
              <w:t>
(5-ти значный)</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 (5-ти значный)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 w:id="117"/>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қаржы-шаруашылық қызметінің нәтижесін көрсетіңіз, мың теңге</w:t>
      </w:r>
    </w:p>
    <w:bookmarkEnd w:id="117"/>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xml:space="preserve">
Расходы по реализации продукции и оказанию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xml:space="preserve">
Административные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xml:space="preserve">
Расходы на финансирование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ЭҚЖЖ (5 таңбалы) - экономикалық қызмет түрлерінің жалпы жіктеуіші,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bookmarkStart w:name="z96" w:id="118"/>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шығыстары туралы ақпаратты көрсетіңіз, мың теңге</w:t>
      </w:r>
    </w:p>
    <w:bookmarkEnd w:id="118"/>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6926"/>
        <w:gridCol w:w="949"/>
        <w:gridCol w:w="950"/>
        <w:gridCol w:w="95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r>
              <w:br/>
            </w:r>
            <w:r>
              <w:rPr>
                <w:rFonts w:ascii="Times New Roman"/>
                <w:b w:val="false"/>
                <w:i w:val="false"/>
                <w:color w:val="000000"/>
                <w:sz w:val="20"/>
              </w:rPr>
              <w:t xml:space="preserve">
сырье и материалы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xml:space="preserve">
энергия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 – барлығы</w:t>
            </w:r>
            <w:r>
              <w:br/>
            </w:r>
            <w:r>
              <w:rPr>
                <w:rFonts w:ascii="Times New Roman"/>
                <w:b w:val="false"/>
                <w:i w:val="false"/>
                <w:color w:val="000000"/>
                <w:sz w:val="20"/>
              </w:rPr>
              <w:t>
Амортизация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w:t>
            </w:r>
            <w:r>
              <w:br/>
            </w:r>
            <w:r>
              <w:rPr>
                <w:rFonts w:ascii="Times New Roman"/>
                <w:b w:val="false"/>
                <w:i w:val="false"/>
                <w:color w:val="000000"/>
                <w:sz w:val="20"/>
              </w:rPr>
              <w:t xml:space="preserve">
Фонд заработной платы работников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бірыңғай жинақтаушы зейнетақы қорына аударулар</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xml:space="preserve">
социальный налог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xml:space="preserve">
вознаграждения по банковскому займу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Шығыстар-барлығы</w:t>
            </w:r>
            <w:r>
              <w:br/>
            </w:r>
            <w:r>
              <w:rPr>
                <w:rFonts w:ascii="Times New Roman"/>
                <w:b w:val="false"/>
                <w:i w:val="false"/>
                <w:color w:val="000000"/>
                <w:sz w:val="20"/>
              </w:rPr>
              <w:t xml:space="preserve">
Расходы-всего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bookmarkStart w:name="z97" w:id="119"/>
    <w:p>
      <w:pPr>
        <w:spacing w:after="0"/>
        <w:ind w:left="0"/>
        <w:jc w:val="both"/>
      </w:pPr>
      <w:r>
        <w:rPr>
          <w:rFonts w:ascii="Times New Roman"/>
          <w:b w:val="false"/>
          <w:i w:val="false"/>
          <w:color w:val="000000"/>
          <w:sz w:val="28"/>
        </w:rPr>
        <w:t xml:space="preserve">
      </w:t>
      </w:r>
      <w:r>
        <w:rPr>
          <w:rFonts w:ascii="Times New Roman"/>
          <w:b/>
          <w:i w:val="false"/>
          <w:color w:val="000000"/>
          <w:sz w:val="28"/>
        </w:rPr>
        <w:t>5. Активтер туралы ақпаратты көрсетіңіз, мың теңге</w:t>
      </w:r>
    </w:p>
    <w:bookmarkEnd w:id="119"/>
    <w:p>
      <w:pPr>
        <w:spacing w:after="0"/>
        <w:ind w:left="0"/>
        <w:jc w:val="both"/>
      </w:pP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r>
              <w:br/>
            </w:r>
            <w:r>
              <w:rPr>
                <w:rFonts w:ascii="Times New Roman"/>
                <w:b w:val="false"/>
                <w:i w:val="false"/>
                <w:color w:val="000000"/>
                <w:sz w:val="20"/>
              </w:rPr>
              <w:t xml:space="preserve">
На конец периода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r>
              <w:br/>
            </w:r>
            <w:r>
              <w:rPr>
                <w:rFonts w:ascii="Times New Roman"/>
                <w:b w:val="false"/>
                <w:i w:val="false"/>
                <w:color w:val="000000"/>
                <w:sz w:val="20"/>
              </w:rPr>
              <w:t>
На начало периода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r>
              <w:br/>
            </w:r>
            <w:r>
              <w:rPr>
                <w:rFonts w:ascii="Times New Roman"/>
                <w:b w:val="false"/>
                <w:i w:val="false"/>
                <w:color w:val="000000"/>
                <w:sz w:val="20"/>
              </w:rPr>
              <w:t>
Активы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xml:space="preserve">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xml:space="preserve">
готовая продукция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xml:space="preserve">
сырье и материалы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xml:space="preserve">
незавершенное производство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xml:space="preserve">
прочие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12-қосымша</w:t>
            </w:r>
          </w:p>
        </w:tc>
      </w:tr>
    </w:tbl>
    <w:bookmarkStart w:name="z99" w:id="120"/>
    <w:p>
      <w:pPr>
        <w:spacing w:after="0"/>
        <w:ind w:left="0"/>
        <w:jc w:val="left"/>
      </w:pPr>
      <w:r>
        <w:rPr>
          <w:rFonts w:ascii="Times New Roman"/>
          <w:b/>
          <w:i w:val="false"/>
          <w:color w:val="000000"/>
        </w:rPr>
        <w:t xml:space="preserve"> "Шағын кәсіпорын қызметі туралы есеп"</w:t>
      </w:r>
      <w:r>
        <w:br/>
      </w:r>
      <w:r>
        <w:rPr>
          <w:rFonts w:ascii="Times New Roman"/>
          <w:b/>
          <w:i w:val="false"/>
          <w:color w:val="000000"/>
        </w:rPr>
        <w:t>(коды 0031102, индексі 2-МП, кезеңділігі тоқсандық)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нұскаулық</w:t>
      </w:r>
    </w:p>
    <w:bookmarkEnd w:id="120"/>
    <w:bookmarkStart w:name="z100" w:id="121"/>
    <w:p>
      <w:pPr>
        <w:spacing w:after="0"/>
        <w:ind w:left="0"/>
        <w:jc w:val="both"/>
      </w:pPr>
      <w:r>
        <w:rPr>
          <w:rFonts w:ascii="Times New Roman"/>
          <w:b w:val="false"/>
          <w:i w:val="false"/>
          <w:color w:val="000000"/>
          <w:sz w:val="28"/>
        </w:rPr>
        <w:t xml:space="preserve">
      1. Осы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толтыруды нақтылайды.</w:t>
      </w:r>
    </w:p>
    <w:bookmarkEnd w:id="121"/>
    <w:bookmarkStart w:name="z101" w:id="122"/>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22"/>
    <w:p>
      <w:pPr>
        <w:spacing w:after="0"/>
        <w:ind w:left="0"/>
        <w:jc w:val="both"/>
      </w:pPr>
      <w:r>
        <w:rPr>
          <w:rFonts w:ascii="Times New Roman"/>
          <w:b w:val="false"/>
          <w:i w:val="false"/>
          <w:color w:val="000000"/>
          <w:sz w:val="28"/>
        </w:rPr>
        <w:t>
      1) активтер – ұйымдардың өткен оқиғалар нәтижесiнде бақылап отырған, болашақта экономикалық пайда алуы күтiлетiн ресурстары;</w:t>
      </w:r>
    </w:p>
    <w:p>
      <w:pPr>
        <w:spacing w:after="0"/>
        <w:ind w:left="0"/>
        <w:jc w:val="both"/>
      </w:pPr>
      <w:r>
        <w:rPr>
          <w:rFonts w:ascii="Times New Roman"/>
          <w:b w:val="false"/>
          <w:i w:val="false"/>
          <w:color w:val="000000"/>
          <w:sz w:val="28"/>
        </w:rPr>
        <w:t>
      2) аяқталмаған өндіріс (құрылыс, жартылай дайын өнімдер, құралдар, өзі жасап шығарған көмекші құрылғылар) – технологиялық үрдіспен алдын-ала қарастырылған барлық өңдеу сатыларынан өтпеген және өндірістік өңдеудегі (өндіру үрдістерінің барлық сатыларындағы, жасалған бірақ толығымен жинақталмаған бөлшектер мен жартылай дайын фабрикаттар) өнім;</w:t>
      </w:r>
    </w:p>
    <w:p>
      <w:pPr>
        <w:spacing w:after="0"/>
        <w:ind w:left="0"/>
        <w:jc w:val="both"/>
      </w:pPr>
      <w:r>
        <w:rPr>
          <w:rFonts w:ascii="Times New Roman"/>
          <w:b w:val="false"/>
          <w:i w:val="false"/>
          <w:color w:val="000000"/>
          <w:sz w:val="28"/>
        </w:rPr>
        <w:t>
      3) әкімшілік шығыстар – өндірістік процестерге байланысты емес басқару және шаруашылық шығыстары;</w:t>
      </w:r>
    </w:p>
    <w:p>
      <w:pPr>
        <w:spacing w:after="0"/>
        <w:ind w:left="0"/>
        <w:jc w:val="both"/>
      </w:pPr>
      <w:r>
        <w:rPr>
          <w:rFonts w:ascii="Times New Roman"/>
          <w:b w:val="false"/>
          <w:i w:val="false"/>
          <w:color w:val="000000"/>
          <w:sz w:val="28"/>
        </w:rPr>
        <w:t>
      4)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w:t>
      </w:r>
    </w:p>
    <w:p>
      <w:pPr>
        <w:spacing w:after="0"/>
        <w:ind w:left="0"/>
        <w:jc w:val="both"/>
      </w:pPr>
      <w:r>
        <w:rPr>
          <w:rFonts w:ascii="Times New Roman"/>
          <w:b w:val="false"/>
          <w:i w:val="false"/>
          <w:color w:val="000000"/>
          <w:sz w:val="28"/>
        </w:rPr>
        <w:t>
      5)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p>
      <w:pPr>
        <w:spacing w:after="0"/>
        <w:ind w:left="0"/>
        <w:jc w:val="both"/>
      </w:pPr>
      <w:r>
        <w:rPr>
          <w:rFonts w:ascii="Times New Roman"/>
          <w:b w:val="false"/>
          <w:i w:val="false"/>
          <w:color w:val="000000"/>
          <w:sz w:val="28"/>
        </w:rPr>
        <w:t>
      6) кәсіпорынның қосалқы қызмет түрі – үшінші жаққа арнап азық-түлік өндіру мақсатында іске асырылатын көрсететін негізгі қызметтен өзге қызмет түрі;</w:t>
      </w:r>
    </w:p>
    <w:p>
      <w:pPr>
        <w:spacing w:after="0"/>
        <w:ind w:left="0"/>
        <w:jc w:val="both"/>
      </w:pPr>
      <w:r>
        <w:rPr>
          <w:rFonts w:ascii="Times New Roman"/>
          <w:b w:val="false"/>
          <w:i w:val="false"/>
          <w:color w:val="000000"/>
          <w:sz w:val="28"/>
        </w:rPr>
        <w:t>
      7)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8)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9)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өзгеде жұмсалған шығыстар;</w:t>
      </w:r>
    </w:p>
    <w:p>
      <w:pPr>
        <w:spacing w:after="0"/>
        <w:ind w:left="0"/>
        <w:jc w:val="both"/>
      </w:pPr>
      <w:r>
        <w:rPr>
          <w:rFonts w:ascii="Times New Roman"/>
          <w:b w:val="false"/>
          <w:i w:val="false"/>
          <w:color w:val="000000"/>
          <w:sz w:val="28"/>
        </w:rPr>
        <w:t>
      10)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өзгеде кірістер;</w:t>
      </w:r>
    </w:p>
    <w:p>
      <w:pPr>
        <w:spacing w:after="0"/>
        <w:ind w:left="0"/>
        <w:jc w:val="both"/>
      </w:pPr>
      <w:r>
        <w:rPr>
          <w:rFonts w:ascii="Times New Roman"/>
          <w:b w:val="false"/>
          <w:i w:val="false"/>
          <w:color w:val="000000"/>
          <w:sz w:val="28"/>
        </w:rPr>
        <w:t>
      11)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12) қорлар – қызмет көрсетілгенде немесе сату үшін өндіріс үдерісінде қолдануға кәсіпорындардың қысқа мерзімді активтері;</w:t>
      </w:r>
    </w:p>
    <w:p>
      <w:pPr>
        <w:spacing w:after="0"/>
        <w:ind w:left="0"/>
        <w:jc w:val="both"/>
      </w:pPr>
      <w:r>
        <w:rPr>
          <w:rFonts w:ascii="Times New Roman"/>
          <w:b w:val="false"/>
          <w:i w:val="false"/>
          <w:color w:val="000000"/>
          <w:sz w:val="28"/>
        </w:rPr>
        <w:t>
      13)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14)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p>
    <w:p>
      <w:pPr>
        <w:spacing w:after="0"/>
        <w:ind w:left="0"/>
        <w:jc w:val="both"/>
      </w:pPr>
      <w:r>
        <w:rPr>
          <w:rFonts w:ascii="Times New Roman"/>
          <w:b w:val="false"/>
          <w:i w:val="false"/>
          <w:color w:val="000000"/>
          <w:sz w:val="28"/>
        </w:rPr>
        <w:t>
      15) қызметкерлердің тізімдік саны – азаматтық-құқықтық шарт бойынша жұмыс істейтін адамдардан басқа, жасасу мерзіміне қарамастан еңбек шарты бойынша қабылданған адамдар, сондай-ақ қоса атқарушылық бойынша жұмысқа қабылданғандар саны;</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w:t>
      </w:r>
    </w:p>
    <w:p>
      <w:pPr>
        <w:spacing w:after="0"/>
        <w:ind w:left="0"/>
        <w:jc w:val="both"/>
      </w:pPr>
      <w:r>
        <w:rPr>
          <w:rFonts w:ascii="Times New Roman"/>
          <w:b w:val="false"/>
          <w:i w:val="false"/>
          <w:color w:val="000000"/>
          <w:sz w:val="28"/>
        </w:rPr>
        <w:t>
      17)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 өзі өндірген отынның барлық түрлерінің құны;</w:t>
      </w:r>
    </w:p>
    <w:p>
      <w:pPr>
        <w:spacing w:after="0"/>
        <w:ind w:left="0"/>
        <w:jc w:val="both"/>
      </w:pPr>
      <w:r>
        <w:rPr>
          <w:rFonts w:ascii="Times New Roman"/>
          <w:b w:val="false"/>
          <w:i w:val="false"/>
          <w:color w:val="000000"/>
          <w:sz w:val="28"/>
        </w:rPr>
        <w:t>
      18)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19)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міндеттердің жойылуы,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20)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p>
      <w:pPr>
        <w:spacing w:after="0"/>
        <w:ind w:left="0"/>
        <w:jc w:val="both"/>
      </w:pPr>
      <w:r>
        <w:rPr>
          <w:rFonts w:ascii="Times New Roman"/>
          <w:b w:val="false"/>
          <w:i w:val="false"/>
          <w:color w:val="000000"/>
          <w:sz w:val="28"/>
        </w:rPr>
        <w:t>
      21)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22) өндірістік шығыстар – қызметтің негізгі және қайталама түрлерінің өндірілген өнімі мен қызмет көрсетудің өзіндік құнын қалыптастыратын шығындар;</w:t>
      </w:r>
    </w:p>
    <w:p>
      <w:pPr>
        <w:spacing w:after="0"/>
        <w:ind w:left="0"/>
        <w:jc w:val="both"/>
      </w:pPr>
      <w:r>
        <w:rPr>
          <w:rFonts w:ascii="Times New Roman"/>
          <w:b w:val="false"/>
          <w:i w:val="false"/>
          <w:color w:val="000000"/>
          <w:sz w:val="28"/>
        </w:rPr>
        <w:t>
      23)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24) өнімдерді өткізуден (тауарлар, жұмыстар және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25)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26) өтелім – активтің пайдалы қолдану мерзімі ішінде активті сатып алу құнының өнімнің өзіндік құнына немесе шығысқа бірте-бірте көшу үрдісі;</w:t>
      </w:r>
    </w:p>
    <w:p>
      <w:pPr>
        <w:spacing w:after="0"/>
        <w:ind w:left="0"/>
        <w:jc w:val="both"/>
      </w:pPr>
      <w:r>
        <w:rPr>
          <w:rFonts w:ascii="Times New Roman"/>
          <w:b w:val="false"/>
          <w:i w:val="false"/>
          <w:color w:val="000000"/>
          <w:sz w:val="28"/>
        </w:rPr>
        <w:t>
      27) өткізілген өнім мен көрсетілген қызметтердің өзіндік құны – жіберілген (тиелген) дайын өнімнің (тауарлардың, қызметтердің) есепке алынған нақты құны;</w:t>
      </w:r>
    </w:p>
    <w:p>
      <w:pPr>
        <w:spacing w:after="0"/>
        <w:ind w:left="0"/>
        <w:jc w:val="both"/>
      </w:pPr>
      <w:r>
        <w:rPr>
          <w:rFonts w:ascii="Times New Roman"/>
          <w:b w:val="false"/>
          <w:i w:val="false"/>
          <w:color w:val="000000"/>
          <w:sz w:val="28"/>
        </w:rPr>
        <w:t>
      28)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p>
    <w:p>
      <w:pPr>
        <w:spacing w:after="0"/>
        <w:ind w:left="0"/>
        <w:jc w:val="both"/>
      </w:pPr>
      <w:r>
        <w:rPr>
          <w:rFonts w:ascii="Times New Roman"/>
          <w:b w:val="false"/>
          <w:i w:val="false"/>
          <w:color w:val="000000"/>
          <w:sz w:val="28"/>
        </w:rPr>
        <w:t>
      29)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w:t>
      </w:r>
    </w:p>
    <w:p>
      <w:pPr>
        <w:spacing w:after="0"/>
        <w:ind w:left="0"/>
        <w:jc w:val="both"/>
      </w:pPr>
      <w:r>
        <w:rPr>
          <w:rFonts w:ascii="Times New Roman"/>
          <w:b w:val="false"/>
          <w:i w:val="false"/>
          <w:color w:val="000000"/>
          <w:sz w:val="28"/>
        </w:rPr>
        <w:t>
      30)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102" w:id="123"/>
    <w:p>
      <w:pPr>
        <w:spacing w:after="0"/>
        <w:ind w:left="0"/>
        <w:jc w:val="both"/>
      </w:pPr>
      <w:r>
        <w:rPr>
          <w:rFonts w:ascii="Times New Roman"/>
          <w:b w:val="false"/>
          <w:i w:val="false"/>
          <w:color w:val="000000"/>
          <w:sz w:val="28"/>
        </w:rPr>
        <w:t>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23"/>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болып келісім шарт бойынша өзінің активтерін уақытша қолдануға беруден тускен кіріс өндірілген өнім, орындалған жұмыстар және көрсетілген қызмет көлемі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 үйлер үшін өндірілген өнім, орындалған жұмыстар мен көрсетілген қызметтер көлемі мейрамхана қызметтерін қоса алғанда, қонақүй қызметтерін көрсетуден түскен табыс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p>
    <w:p>
      <w:pPr>
        <w:spacing w:after="0"/>
        <w:ind w:left="0"/>
        <w:jc w:val="both"/>
      </w:pPr>
      <w:r>
        <w:rPr>
          <w:rFonts w:ascii="Times New Roman"/>
          <w:b w:val="false"/>
          <w:i w:val="false"/>
          <w:color w:val="000000"/>
          <w:sz w:val="28"/>
        </w:rPr>
        <w:t>
      2.1-бөлімінің көрсеткіштерін толтыру кезінде ұяшықтарда қызмет түрінің экономикалық қызмет түрінің Экономикалық қызмет түрлерінің жалпы жіктеуішіне сәйкес 5 таңбалы кодын көрсету керек.</w:t>
      </w:r>
    </w:p>
    <w:p>
      <w:pPr>
        <w:spacing w:after="0"/>
        <w:ind w:left="0"/>
        <w:jc w:val="both"/>
      </w:pP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103" w:id="124"/>
    <w:p>
      <w:pPr>
        <w:spacing w:after="0"/>
        <w:ind w:left="0"/>
        <w:jc w:val="both"/>
      </w:pPr>
      <w:r>
        <w:rPr>
          <w:rFonts w:ascii="Times New Roman"/>
          <w:b w:val="false"/>
          <w:i w:val="false"/>
          <w:color w:val="000000"/>
          <w:sz w:val="28"/>
        </w:rPr>
        <w:t>
      4. 3-бөлімнің 3-жолында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p>
    <w:bookmarkEnd w:id="124"/>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Ескертпе: Х – осы айқындама толтыруға жатпайды.</w:t>
      </w:r>
    </w:p>
    <w:bookmarkStart w:name="z104" w:id="125"/>
    <w:p>
      <w:pPr>
        <w:spacing w:after="0"/>
        <w:ind w:left="0"/>
        <w:jc w:val="both"/>
      </w:pPr>
      <w:r>
        <w:rPr>
          <w:rFonts w:ascii="Times New Roman"/>
          <w:b w:val="false"/>
          <w:i w:val="false"/>
          <w:color w:val="000000"/>
          <w:sz w:val="28"/>
        </w:rPr>
        <w:t>
      5. Арифметикалық-логикалық бақылау:</w:t>
      </w:r>
    </w:p>
    <w:bookmarkEnd w:id="125"/>
    <w:p>
      <w:pPr>
        <w:spacing w:after="0"/>
        <w:ind w:left="0"/>
        <w:jc w:val="both"/>
      </w:pPr>
      <w:r>
        <w:rPr>
          <w:rFonts w:ascii="Times New Roman"/>
          <w:b w:val="false"/>
          <w:i w:val="false"/>
          <w:color w:val="000000"/>
          <w:sz w:val="28"/>
        </w:rPr>
        <w:t>
      1) 1-бөлім. "Қызметкерлер саны"</w:t>
      </w:r>
    </w:p>
    <w:p>
      <w:pPr>
        <w:spacing w:after="0"/>
        <w:ind w:left="0"/>
        <w:jc w:val="both"/>
      </w:pPr>
      <w:r>
        <w:rPr>
          <w:rFonts w:ascii="Times New Roman"/>
          <w:b w:val="false"/>
          <w:i w:val="false"/>
          <w:color w:val="000000"/>
          <w:sz w:val="28"/>
        </w:rPr>
        <w:t>
      4-жол = 1-3-жолдар қосындысына;</w:t>
      </w:r>
    </w:p>
    <w:p>
      <w:pPr>
        <w:spacing w:after="0"/>
        <w:ind w:left="0"/>
        <w:jc w:val="both"/>
      </w:pPr>
      <w:r>
        <w:rPr>
          <w:rFonts w:ascii="Times New Roman"/>
          <w:b w:val="false"/>
          <w:i w:val="false"/>
          <w:color w:val="000000"/>
          <w:sz w:val="28"/>
        </w:rPr>
        <w:t>
      2)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p>
    <w:p>
      <w:pPr>
        <w:spacing w:after="0"/>
        <w:ind w:left="0"/>
        <w:jc w:val="both"/>
      </w:pPr>
      <w:r>
        <w:rPr>
          <w:rFonts w:ascii="Times New Roman"/>
          <w:b w:val="false"/>
          <w:i w:val="false"/>
          <w:color w:val="000000"/>
          <w:sz w:val="28"/>
        </w:rPr>
        <w:t>
      1-жол = 1.1, 1.2-жолдар қосындысына әрбір бағандар үшін;</w:t>
      </w:r>
    </w:p>
    <w:p>
      <w:pPr>
        <w:spacing w:after="0"/>
        <w:ind w:left="0"/>
        <w:jc w:val="both"/>
      </w:pPr>
      <w:r>
        <w:rPr>
          <w:rFonts w:ascii="Times New Roman"/>
          <w:b w:val="false"/>
          <w:i w:val="false"/>
          <w:color w:val="000000"/>
          <w:sz w:val="28"/>
        </w:rPr>
        <w:t>
      3) 3-бөлім. "Кәсіпорынның қаржы-шаруашылық қызметінің нәтижелері"</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10-жол = 3-5 жолдар қосындысы – 6-жол – 7-жол – 8-жол – 9-жол;</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4) 4-бөлім. "Кәсіпорынның шығыстары туралы ақпарат"</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1.1-1.5 жолдар қосындысына әрбір баған үшін;</w:t>
      </w:r>
    </w:p>
    <w:p>
      <w:pPr>
        <w:spacing w:after="0"/>
        <w:ind w:left="0"/>
        <w:jc w:val="both"/>
      </w:pPr>
      <w:r>
        <w:rPr>
          <w:rFonts w:ascii="Times New Roman"/>
          <w:b w:val="false"/>
          <w:i w:val="false"/>
          <w:color w:val="000000"/>
          <w:sz w:val="28"/>
        </w:rPr>
        <w:t>
      3-жол &gt; 3.1-жолдан әрбір баған үшін;</w:t>
      </w:r>
    </w:p>
    <w:p>
      <w:pPr>
        <w:spacing w:after="0"/>
        <w:ind w:left="0"/>
        <w:jc w:val="both"/>
      </w:pPr>
      <w:r>
        <w:rPr>
          <w:rFonts w:ascii="Times New Roman"/>
          <w:b w:val="false"/>
          <w:i w:val="false"/>
          <w:color w:val="000000"/>
          <w:sz w:val="28"/>
        </w:rPr>
        <w:t>
      5-жол = 5.1, 5.2, 5.3, 5.4 жолдар қосындысына әрбір жол үшін;</w:t>
      </w:r>
    </w:p>
    <w:p>
      <w:pPr>
        <w:spacing w:after="0"/>
        <w:ind w:left="0"/>
        <w:jc w:val="both"/>
      </w:pPr>
      <w:r>
        <w:rPr>
          <w:rFonts w:ascii="Times New Roman"/>
          <w:b w:val="false"/>
          <w:i w:val="false"/>
          <w:color w:val="000000"/>
          <w:sz w:val="28"/>
        </w:rPr>
        <w:t>
      5.1-жол = 5.1.1, 5.1.2 жолдар қосындысына әрбір жол үшін;</w:t>
      </w:r>
    </w:p>
    <w:p>
      <w:pPr>
        <w:spacing w:after="0"/>
        <w:ind w:left="0"/>
        <w:jc w:val="both"/>
      </w:pPr>
      <w:r>
        <w:rPr>
          <w:rFonts w:ascii="Times New Roman"/>
          <w:b w:val="false"/>
          <w:i w:val="false"/>
          <w:color w:val="000000"/>
          <w:sz w:val="28"/>
        </w:rPr>
        <w:t>
      6-жол = 1, 2, 3, 4, 5 жолдар қосындысына әрбір баған үшін.</w:t>
      </w:r>
    </w:p>
    <w:p>
      <w:pPr>
        <w:spacing w:after="0"/>
        <w:ind w:left="0"/>
        <w:jc w:val="both"/>
      </w:pPr>
      <w:r>
        <w:rPr>
          <w:rFonts w:ascii="Times New Roman"/>
          <w:b w:val="false"/>
          <w:i w:val="false"/>
          <w:color w:val="000000"/>
          <w:sz w:val="28"/>
        </w:rPr>
        <w:t>
      5) 5-бөлім. "Қорлар туралы ақпарат"</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 үшін;</w:t>
      </w:r>
    </w:p>
    <w:p>
      <w:pPr>
        <w:spacing w:after="0"/>
        <w:ind w:left="0"/>
        <w:jc w:val="both"/>
      </w:pPr>
      <w:r>
        <w:rPr>
          <w:rFonts w:ascii="Times New Roman"/>
          <w:b w:val="false"/>
          <w:i w:val="false"/>
          <w:color w:val="000000"/>
          <w:sz w:val="28"/>
        </w:rPr>
        <w:t>
      2-жол = 2.1-2.6-жолдар қосындысына әрбір баған үшін;</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2-бөлімнің 2-бағанының 1-жолы = 3-бөлімнің 1-жолына;</w:t>
      </w:r>
    </w:p>
    <w:p>
      <w:pPr>
        <w:spacing w:after="0"/>
        <w:ind w:left="0"/>
        <w:jc w:val="both"/>
      </w:pPr>
      <w:r>
        <w:rPr>
          <w:rFonts w:ascii="Times New Roman"/>
          <w:b w:val="false"/>
          <w:i w:val="false"/>
          <w:color w:val="000000"/>
          <w:sz w:val="28"/>
        </w:rPr>
        <w:t>
      2.1-бөлімінің 1-5-жолдар қосындысы = 2-бөлімнің 1.2 жолының сәйкес бағандарына;</w:t>
      </w:r>
    </w:p>
    <w:p>
      <w:pPr>
        <w:spacing w:after="0"/>
        <w:ind w:left="0"/>
        <w:jc w:val="both"/>
      </w:pPr>
      <w:r>
        <w:rPr>
          <w:rFonts w:ascii="Times New Roman"/>
          <w:b w:val="false"/>
          <w:i w:val="false"/>
          <w:color w:val="000000"/>
          <w:sz w:val="28"/>
        </w:rPr>
        <w:t>
      4 бөлімнің 3 бағанының 6-жолы = 3-бөлімнің 6-9-жолдар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0021104</w:t>
            </w:r>
            <w:r>
              <w:br/>
            </w:r>
            <w:r>
              <w:rPr>
                <w:rFonts w:ascii="Times New Roman"/>
                <w:b w:val="false"/>
                <w:i w:val="false"/>
                <w:color w:val="000000"/>
                <w:sz w:val="20"/>
              </w:rPr>
              <w:t>
Код статистической формы 0021104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 қызметі туралы есеп</w:t>
            </w:r>
            <w:r>
              <w:br/>
            </w:r>
            <w:r>
              <w:rPr>
                <w:rFonts w:ascii="Times New Roman"/>
                <w:b w:val="false"/>
                <w:i w:val="false"/>
                <w:color w:val="000000"/>
                <w:sz w:val="20"/>
              </w:rPr>
              <w:t>
Отчет о деятельности малого предприятия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2-МП</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126"/>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bookmarkEnd w:id="126"/>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кезенге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 нақты саны</w:t>
            </w:r>
            <w:r>
              <w:br/>
            </w:r>
            <w:r>
              <w:rPr>
                <w:rFonts w:ascii="Times New Roman"/>
                <w:b w:val="false"/>
                <w:i w:val="false"/>
                <w:color w:val="000000"/>
                <w:sz w:val="20"/>
              </w:rPr>
              <w:t xml:space="preserve">
из нее фактическая численность женщин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 атқарғаны</w:t>
            </w:r>
            <w:r>
              <w:br/>
            </w:r>
            <w:r>
              <w:rPr>
                <w:rFonts w:ascii="Times New Roman"/>
                <w:b w:val="false"/>
                <w:i w:val="false"/>
                <w:color w:val="000000"/>
                <w:sz w:val="20"/>
              </w:rPr>
              <w:t xml:space="preserve">
из нее отработано женщинами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127"/>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bookmarkEnd w:id="127"/>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r>
              <w:br/>
            </w:r>
            <w:r>
              <w:rPr>
                <w:rFonts w:ascii="Times New Roman"/>
                <w:b w:val="false"/>
                <w:i w:val="false"/>
                <w:color w:val="000000"/>
                <w:sz w:val="20"/>
              </w:rPr>
              <w:t>
За отчетный год</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w:t>
            </w:r>
            <w:r>
              <w:br/>
            </w:r>
            <w:r>
              <w:rPr>
                <w:rFonts w:ascii="Times New Roman"/>
                <w:b w:val="false"/>
                <w:i w:val="false"/>
                <w:color w:val="000000"/>
                <w:sz w:val="20"/>
              </w:rPr>
              <w:t>
Списочная численность работников на начало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r>
              <w:br/>
            </w:r>
            <w:r>
              <w:rPr>
                <w:rFonts w:ascii="Times New Roman"/>
                <w:b w:val="false"/>
                <w:i w:val="false"/>
                <w:color w:val="000000"/>
                <w:sz w:val="20"/>
              </w:rPr>
              <w:t>
Принято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r>
              <w:br/>
            </w:r>
            <w:r>
              <w:rPr>
                <w:rFonts w:ascii="Times New Roman"/>
                <w:b w:val="false"/>
                <w:i w:val="false"/>
                <w:color w:val="000000"/>
                <w:sz w:val="20"/>
              </w:rPr>
              <w:t>
Выбыло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r>
              <w:br/>
            </w:r>
            <w:r>
              <w:rPr>
                <w:rFonts w:ascii="Times New Roman"/>
                <w:b w:val="false"/>
                <w:i w:val="false"/>
                <w:color w:val="000000"/>
                <w:sz w:val="20"/>
              </w:rPr>
              <w:t xml:space="preserve">
в связи с сокращением численности персонала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r>
              <w:br/>
            </w:r>
            <w:r>
              <w:rPr>
                <w:rFonts w:ascii="Times New Roman"/>
                <w:b w:val="false"/>
                <w:i w:val="false"/>
                <w:color w:val="000000"/>
                <w:sz w:val="20"/>
              </w:rPr>
              <w:t>
в связи с ликвидацией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r>
              <w:br/>
            </w:r>
            <w:r>
              <w:rPr>
                <w:rFonts w:ascii="Times New Roman"/>
                <w:b w:val="false"/>
                <w:i w:val="false"/>
                <w:color w:val="000000"/>
                <w:sz w:val="20"/>
              </w:rPr>
              <w:t>
по другим причинам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жыл соңындағы тізімдік саны</w:t>
            </w:r>
            <w:r>
              <w:br/>
            </w:r>
            <w:r>
              <w:rPr>
                <w:rFonts w:ascii="Times New Roman"/>
                <w:b w:val="false"/>
                <w:i w:val="false"/>
                <w:color w:val="000000"/>
                <w:sz w:val="20"/>
              </w:rPr>
              <w:t>
Списочная численность работников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қабылданғаны </w:t>
            </w:r>
            <w:r>
              <w:br/>
            </w:r>
            <w:r>
              <w:rPr>
                <w:rFonts w:ascii="Times New Roman"/>
                <w:b w:val="false"/>
                <w:i w:val="false"/>
                <w:color w:val="000000"/>
                <w:sz w:val="20"/>
              </w:rPr>
              <w:t>
Приняты на вновь созданные рабочие места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бос орындардың жыл соңындағы саны</w:t>
            </w:r>
            <w:r>
              <w:br/>
            </w:r>
            <w:r>
              <w:rPr>
                <w:rFonts w:ascii="Times New Roman"/>
                <w:b w:val="false"/>
                <w:i w:val="false"/>
                <w:color w:val="000000"/>
                <w:sz w:val="20"/>
              </w:rPr>
              <w:t xml:space="preserve">
Число вакантных мест на предприятии на конец года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128"/>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28"/>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xml:space="preserve">
Объем произведенной продукции, выполненных работ и оказанных услуг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129"/>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129"/>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973"/>
        <w:gridCol w:w="2589"/>
        <w:gridCol w:w="2998"/>
        <w:gridCol w:w="186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(5 таңбалы) бойынша қызмет түрінің атауы</w:t>
            </w:r>
            <w:r>
              <w:br/>
            </w:r>
            <w:r>
              <w:rPr>
                <w:rFonts w:ascii="Times New Roman"/>
                <w:b w:val="false"/>
                <w:i w:val="false"/>
                <w:color w:val="000000"/>
                <w:sz w:val="20"/>
              </w:rPr>
              <w:t>
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r>
              <w:br/>
            </w:r>
            <w:r>
              <w:rPr>
                <w:rFonts w:ascii="Times New Roman"/>
                <w:b w:val="false"/>
                <w:i w:val="false"/>
                <w:color w:val="000000"/>
                <w:sz w:val="20"/>
              </w:rPr>
              <w:t>
Код ОКЭД (5-ти значный)</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xml:space="preserve">
(Объем произведенной продукции, выполненных работ и оказанных услуг)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bookmarkStart w:name="z110" w:id="130"/>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bookmarkEnd w:id="130"/>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6926"/>
        <w:gridCol w:w="949"/>
        <w:gridCol w:w="950"/>
        <w:gridCol w:w="95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xml:space="preserve">
Материальные затраты,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 – барлығы</w:t>
            </w:r>
            <w:r>
              <w:br/>
            </w:r>
            <w:r>
              <w:rPr>
                <w:rFonts w:ascii="Times New Roman"/>
                <w:b w:val="false"/>
                <w:i w:val="false"/>
                <w:color w:val="000000"/>
                <w:sz w:val="20"/>
              </w:rPr>
              <w:t>
Амортизация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 барлығы </w:t>
            </w:r>
            <w:r>
              <w:br/>
            </w:r>
            <w:r>
              <w:rPr>
                <w:rFonts w:ascii="Times New Roman"/>
                <w:b w:val="false"/>
                <w:i w:val="false"/>
                <w:color w:val="000000"/>
                <w:sz w:val="20"/>
              </w:rPr>
              <w:t xml:space="preserve">
Фонд заработной платы работников–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r>
              <w:br/>
            </w:r>
            <w:r>
              <w:rPr>
                <w:rFonts w:ascii="Times New Roman"/>
                <w:b w:val="false"/>
                <w:i w:val="false"/>
                <w:color w:val="000000"/>
                <w:sz w:val="20"/>
              </w:rPr>
              <w:t>
начислено женщинам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бірыңғай жинақтаушы зейнетақы қорына аударулар</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r>
              <w:br/>
            </w:r>
            <w:r>
              <w:rPr>
                <w:rFonts w:ascii="Times New Roman"/>
                <w:b w:val="false"/>
                <w:i w:val="false"/>
                <w:color w:val="000000"/>
                <w:sz w:val="20"/>
              </w:rPr>
              <w:t>
социальный налог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xml:space="preserve">
вознаграждения по банковскому займу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барлығы</w:t>
            </w:r>
            <w:r>
              <w:br/>
            </w:r>
            <w:r>
              <w:rPr>
                <w:rFonts w:ascii="Times New Roman"/>
                <w:b w:val="false"/>
                <w:i w:val="false"/>
                <w:color w:val="000000"/>
                <w:sz w:val="20"/>
              </w:rPr>
              <w:t xml:space="preserve">
Расходы - всего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Бюджеттен субсидиялар</w:t>
      </w:r>
      <w:r>
        <w:rPr>
          <w:rFonts w:ascii="Times New Roman"/>
          <w:b w:val="false"/>
          <w:i w:val="false"/>
          <w:color w:val="000000"/>
          <w:sz w:val="28"/>
        </w:rPr>
        <w:t xml:space="preserve"> </w:t>
      </w:r>
      <w:r>
        <w:rPr>
          <w:rFonts w:ascii="Times New Roman"/>
          <w:b/>
          <w:i w:val="false"/>
          <w:color w:val="000000"/>
          <w:sz w:val="28"/>
        </w:rPr>
        <w:t>мың теңге</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Субсидии из бюджета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Келесі жылы ҒЗТКЖ</w:t>
      </w:r>
      <w:r>
        <w:rPr>
          <w:rFonts w:ascii="Times New Roman"/>
          <w:b w:val="false"/>
          <w:i w:val="false"/>
          <w:color w:val="000000"/>
          <w:vertAlign w:val="superscript"/>
        </w:rPr>
        <w:t>3</w:t>
      </w:r>
      <w:r>
        <w:rPr>
          <w:rFonts w:ascii="Times New Roman"/>
          <w:b/>
          <w:i w:val="false"/>
          <w:color w:val="000000"/>
          <w:sz w:val="28"/>
        </w:rPr>
        <w:t xml:space="preserve"> -ны жоспарлайсыз ба? Иә</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Жоқ</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3</w:t>
      </w:r>
      <w:r>
        <w:rPr>
          <w:rFonts w:ascii="Times New Roman"/>
          <w:b w:val="false"/>
          <w:i w:val="false"/>
          <w:color w:val="000000"/>
          <w:sz w:val="28"/>
        </w:rPr>
        <w:t xml:space="preserve"> в следующем году? Да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оптыно-конструкторские работы</w:t>
      </w:r>
    </w:p>
    <w:bookmarkStart w:name="z111" w:id="131"/>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bookmarkEnd w:id="131"/>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r>
              <w:br/>
            </w:r>
            <w:r>
              <w:rPr>
                <w:rFonts w:ascii="Times New Roman"/>
                <w:b w:val="false"/>
                <w:i w:val="false"/>
                <w:color w:val="000000"/>
                <w:sz w:val="20"/>
              </w:rPr>
              <w:t>
доходы от выбытия активов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айырмашылығынан кірістер</w:t>
            </w:r>
            <w:r>
              <w:br/>
            </w:r>
            <w:r>
              <w:rPr>
                <w:rFonts w:ascii="Times New Roman"/>
                <w:b w:val="false"/>
                <w:i w:val="false"/>
                <w:color w:val="000000"/>
                <w:sz w:val="20"/>
              </w:rPr>
              <w:t>
доходы от курсовой разницы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32"/>
    <w:p>
      <w:pPr>
        <w:spacing w:after="0"/>
        <w:ind w:left="0"/>
        <w:jc w:val="both"/>
      </w:pPr>
      <w:r>
        <w:rPr>
          <w:rFonts w:ascii="Times New Roman"/>
          <w:b w:val="false"/>
          <w:i w:val="false"/>
          <w:color w:val="000000"/>
          <w:sz w:val="28"/>
        </w:rPr>
        <w:t xml:space="preserve">
      </w:t>
      </w:r>
      <w:r>
        <w:rPr>
          <w:rFonts w:ascii="Times New Roman"/>
          <w:b/>
          <w:i w:val="false"/>
          <w:color w:val="000000"/>
          <w:sz w:val="28"/>
        </w:rPr>
        <w:t>5. Салық бойынша ақпаратты көрсетіңіз, мың теңге</w:t>
      </w:r>
    </w:p>
    <w:bookmarkEnd w:id="132"/>
    <w:p>
      <w:pPr>
        <w:spacing w:after="0"/>
        <w:ind w:left="0"/>
        <w:jc w:val="both"/>
      </w:pP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3826"/>
        <w:gridCol w:w="2995"/>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нақты аударылған</w:t>
            </w:r>
            <w:r>
              <w:br/>
            </w:r>
            <w:r>
              <w:rPr>
                <w:rFonts w:ascii="Times New Roman"/>
                <w:b w:val="false"/>
                <w:i w:val="false"/>
                <w:color w:val="000000"/>
                <w:sz w:val="20"/>
              </w:rPr>
              <w:t>
Фактически перечисленные в бюджет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3" w:id="133"/>
    <w:p>
      <w:pPr>
        <w:spacing w:after="0"/>
        <w:ind w:left="0"/>
        <w:jc w:val="both"/>
      </w:pPr>
      <w:r>
        <w:rPr>
          <w:rFonts w:ascii="Times New Roman"/>
          <w:b w:val="false"/>
          <w:i w:val="false"/>
          <w:color w:val="000000"/>
          <w:sz w:val="28"/>
        </w:rPr>
        <w:t xml:space="preserve">
      </w:t>
      </w:r>
      <w:r>
        <w:rPr>
          <w:rFonts w:ascii="Times New Roman"/>
          <w:b/>
          <w:i w:val="false"/>
          <w:color w:val="000000"/>
          <w:sz w:val="28"/>
        </w:rPr>
        <w:t>6. Бухгалтерлік теңгерім көрсеткіштері бойынша ақпаратты көрсетіңіз, мың теңге</w:t>
      </w:r>
    </w:p>
    <w:bookmarkEnd w:id="133"/>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w:t>
            </w:r>
            <w:r>
              <w:br/>
            </w:r>
            <w:r>
              <w:rPr>
                <w:rFonts w:ascii="Times New Roman"/>
                <w:b w:val="false"/>
                <w:i w:val="false"/>
                <w:color w:val="000000"/>
                <w:sz w:val="20"/>
              </w:rPr>
              <w:t>
На конец года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w:t>
            </w:r>
            <w:r>
              <w:br/>
            </w:r>
            <w:r>
              <w:rPr>
                <w:rFonts w:ascii="Times New Roman"/>
                <w:b w:val="false"/>
                <w:i w:val="false"/>
                <w:color w:val="000000"/>
                <w:sz w:val="20"/>
              </w:rPr>
              <w:t>
На начало года</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xml:space="preserve">
Денежные средства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r>
              <w:br/>
            </w:r>
            <w:r>
              <w:rPr>
                <w:rFonts w:ascii="Times New Roman"/>
                <w:b w:val="false"/>
                <w:i w:val="false"/>
                <w:color w:val="000000"/>
                <w:sz w:val="20"/>
              </w:rPr>
              <w:t>
прочие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r>
              <w:br/>
            </w:r>
            <w:r>
              <w:rPr>
                <w:rFonts w:ascii="Times New Roman"/>
                <w:b w:val="false"/>
                <w:i w:val="false"/>
                <w:color w:val="000000"/>
                <w:sz w:val="20"/>
              </w:rPr>
              <w:t>
Краткосрочные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xml:space="preserve">
Запасы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xml:space="preserve">
товары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xml:space="preserve">
готовая продукция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xml:space="preserve">
сырье и материалы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xml:space="preserve">
незавершенное производство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xml:space="preserve">
прочие запасы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xml:space="preserve">
Долгосрочные финансовые инвестиции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r>
              <w:br/>
            </w:r>
            <w:r>
              <w:rPr>
                <w:rFonts w:ascii="Times New Roman"/>
                <w:b w:val="false"/>
                <w:i w:val="false"/>
                <w:color w:val="000000"/>
                <w:sz w:val="20"/>
              </w:rPr>
              <w:t>
из них незавершенное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жиынтығы </w:t>
            </w:r>
            <w:r>
              <w:br/>
            </w:r>
            <w:r>
              <w:rPr>
                <w:rFonts w:ascii="Times New Roman"/>
                <w:b w:val="false"/>
                <w:i w:val="false"/>
                <w:color w:val="000000"/>
                <w:sz w:val="20"/>
              </w:rPr>
              <w:t>
Итого долгосрочных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r>
              <w:br/>
            </w:r>
            <w:r>
              <w:rPr>
                <w:rFonts w:ascii="Times New Roman"/>
                <w:b w:val="false"/>
                <w:i w:val="false"/>
                <w:color w:val="000000"/>
                <w:sz w:val="20"/>
              </w:rPr>
              <w:t>
из них долгосрочные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r>
              <w:br/>
            </w:r>
            <w:r>
              <w:rPr>
                <w:rFonts w:ascii="Times New Roman"/>
                <w:b w:val="false"/>
                <w:i w:val="false"/>
                <w:color w:val="000000"/>
                <w:sz w:val="20"/>
              </w:rPr>
              <w:t>
Прочие долгосрочные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xml:space="preserve">
Итого долгосрочных обязательств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r>
              <w:br/>
            </w:r>
            <w:r>
              <w:rPr>
                <w:rFonts w:ascii="Times New Roman"/>
                <w:b w:val="false"/>
                <w:i w:val="false"/>
                <w:color w:val="000000"/>
                <w:sz w:val="20"/>
              </w:rPr>
              <w:t xml:space="preserve">
Итого капитал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34"/>
    <w:p>
      <w:pPr>
        <w:spacing w:after="0"/>
        <w:ind w:left="0"/>
        <w:jc w:val="both"/>
      </w:pPr>
      <w:r>
        <w:rPr>
          <w:rFonts w:ascii="Times New Roman"/>
          <w:b w:val="false"/>
          <w:i w:val="false"/>
          <w:color w:val="000000"/>
          <w:sz w:val="28"/>
        </w:rPr>
        <w:t xml:space="preserve">
      </w:t>
      </w:r>
      <w:r>
        <w:rPr>
          <w:rFonts w:ascii="Times New Roman"/>
          <w:b/>
          <w:i w:val="false"/>
          <w:color w:val="000000"/>
          <w:sz w:val="28"/>
        </w:rPr>
        <w:t>7. Ақшалай қаражат қозғалысы туралы ақпаратты көрсетіңіз, мың теңге</w:t>
      </w:r>
    </w:p>
    <w:bookmarkEnd w:id="134"/>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3018"/>
        <w:gridCol w:w="1429"/>
        <w:gridCol w:w="1827"/>
        <w:gridCol w:w="2225"/>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w:t>
            </w:r>
            <w:r>
              <w:br/>
            </w:r>
            <w:r>
              <w:rPr>
                <w:rFonts w:ascii="Times New Roman"/>
                <w:b w:val="false"/>
                <w:i w:val="false"/>
                <w:color w:val="000000"/>
                <w:sz w:val="20"/>
              </w:rPr>
              <w:t>
От операций в тенге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w:t>
            </w:r>
            <w:r>
              <w:br/>
            </w:r>
            <w:r>
              <w:rPr>
                <w:rFonts w:ascii="Times New Roman"/>
                <w:b w:val="false"/>
                <w:i w:val="false"/>
                <w:color w:val="000000"/>
                <w:sz w:val="20"/>
              </w:rPr>
              <w:t>
От операций в иностранной валюте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операциялық қызметтегі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xml:space="preserve">
Выбытие денежных средств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r>
              <w:br/>
            </w:r>
            <w:r>
              <w:rPr>
                <w:rFonts w:ascii="Times New Roman"/>
                <w:b w:val="false"/>
                <w:i w:val="false"/>
                <w:color w:val="000000"/>
                <w:sz w:val="20"/>
              </w:rPr>
              <w:t>
из нее по займам банков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r>
              <w:br/>
            </w:r>
            <w:r>
              <w:rPr>
                <w:rFonts w:ascii="Times New Roman"/>
                <w:b w:val="false"/>
                <w:i w:val="false"/>
                <w:color w:val="000000"/>
                <w:sz w:val="20"/>
              </w:rPr>
              <w:t xml:space="preserve">
Чистая сумма денежных средств от операционной деятельности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r>
              <w:br/>
            </w:r>
            <w:r>
              <w:rPr>
                <w:rFonts w:ascii="Times New Roman"/>
                <w:b w:val="false"/>
                <w:i w:val="false"/>
                <w:color w:val="000000"/>
                <w:sz w:val="20"/>
              </w:rPr>
              <w:t xml:space="preserve">
Чистая сумма денежных средств от инвестиционной деятельности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xml:space="preserve">
погашение задолженности по займам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35"/>
    <w:p>
      <w:pPr>
        <w:spacing w:after="0"/>
        <w:ind w:left="0"/>
        <w:jc w:val="both"/>
      </w:pPr>
      <w:r>
        <w:rPr>
          <w:rFonts w:ascii="Times New Roman"/>
          <w:b w:val="false"/>
          <w:i w:val="false"/>
          <w:color w:val="000000"/>
          <w:sz w:val="28"/>
        </w:rPr>
        <w:t xml:space="preserve">
      </w:t>
      </w:r>
      <w:r>
        <w:rPr>
          <w:rFonts w:ascii="Times New Roman"/>
          <w:b/>
          <w:i w:val="false"/>
          <w:color w:val="000000"/>
          <w:sz w:val="28"/>
        </w:rPr>
        <w:t>8. Валюталық айқындама туралы ақпаратты көрсетіңіз, мың теңге</w:t>
      </w:r>
    </w:p>
    <w:bookmarkEnd w:id="135"/>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904"/>
        <w:gridCol w:w="2244"/>
        <w:gridCol w:w="1224"/>
        <w:gridCol w:w="1224"/>
        <w:gridCol w:w="1224"/>
        <w:gridCol w:w="1225"/>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айқындамасы – барлығы</w:t>
            </w:r>
            <w:r>
              <w:br/>
            </w:r>
            <w:r>
              <w:rPr>
                <w:rFonts w:ascii="Times New Roman"/>
                <w:b w:val="false"/>
                <w:i w:val="false"/>
                <w:color w:val="000000"/>
                <w:sz w:val="20"/>
              </w:rPr>
              <w:t>
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айқындама</w:t>
            </w:r>
            <w:r>
              <w:br/>
            </w: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w:t>
            </w:r>
            <w:r>
              <w:br/>
            </w:r>
            <w:r>
              <w:rPr>
                <w:rFonts w:ascii="Times New Roman"/>
                <w:b w:val="false"/>
                <w:i w:val="false"/>
                <w:color w:val="000000"/>
                <w:sz w:val="20"/>
              </w:rPr>
              <w:t>
прочие валюты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xml:space="preserve">
Активы в иностранной валюте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xml:space="preserve">
денежные средства и их эквиваленты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финансовые инвестиции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дебиторская задолженность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xml:space="preserve">
Обязательства в иностранной валюте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міндеттемелері</w:t>
            </w:r>
            <w:r>
              <w:br/>
            </w:r>
            <w:r>
              <w:rPr>
                <w:rFonts w:ascii="Times New Roman"/>
                <w:b w:val="false"/>
                <w:i w:val="false"/>
                <w:color w:val="000000"/>
                <w:sz w:val="20"/>
              </w:rPr>
              <w:t>
финансовые обязательства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банковские займы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r>
              <w:br/>
            </w:r>
            <w:r>
              <w:rPr>
                <w:rFonts w:ascii="Times New Roman"/>
                <w:b w:val="false"/>
                <w:i w:val="false"/>
                <w:color w:val="000000"/>
                <w:sz w:val="20"/>
              </w:rPr>
              <w:t>
кредиторская задолженность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айқындама</w:t>
            </w:r>
            <w:r>
              <w:br/>
            </w:r>
            <w:r>
              <w:rPr>
                <w:rFonts w:ascii="Times New Roman"/>
                <w:b w:val="false"/>
                <w:i w:val="false"/>
                <w:color w:val="000000"/>
                <w:sz w:val="20"/>
              </w:rPr>
              <w:t>
Чистая позиция в иностранной валюте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136"/>
    <w:p>
      <w:pPr>
        <w:spacing w:after="0"/>
        <w:ind w:left="0"/>
        <w:jc w:val="both"/>
      </w:pPr>
      <w:r>
        <w:rPr>
          <w:rFonts w:ascii="Times New Roman"/>
          <w:b w:val="false"/>
          <w:i w:val="false"/>
          <w:color w:val="000000"/>
          <w:sz w:val="28"/>
        </w:rPr>
        <w:t xml:space="preserve">
      </w:t>
      </w:r>
      <w:r>
        <w:rPr>
          <w:rFonts w:ascii="Times New Roman"/>
          <w:b/>
          <w:i w:val="false"/>
          <w:color w:val="000000"/>
          <w:sz w:val="28"/>
        </w:rPr>
        <w:t>9. Негізгі қорлардың қолда бары және қозғалысы, мың теңге</w:t>
      </w:r>
    </w:p>
    <w:bookmarkEnd w:id="136"/>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45"/>
        <w:gridCol w:w="1292"/>
        <w:gridCol w:w="1067"/>
        <w:gridCol w:w="484"/>
        <w:gridCol w:w="618"/>
        <w:gridCol w:w="1111"/>
        <w:gridCol w:w="888"/>
        <w:gridCol w:w="484"/>
        <w:gridCol w:w="619"/>
        <w:gridCol w:w="619"/>
        <w:gridCol w:w="1293"/>
        <w:gridCol w:w="1293"/>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теңгерімдік құны бойынша негізгі қорлардың қолда бары</w:t>
            </w:r>
            <w:r>
              <w:br/>
            </w:r>
            <w:r>
              <w:rPr>
                <w:rFonts w:ascii="Times New Roman"/>
                <w:b w:val="false"/>
                <w:i w:val="false"/>
                <w:color w:val="000000"/>
                <w:sz w:val="20"/>
              </w:rPr>
              <w:t xml:space="preserve">
Наличие основных фондов по балансовой стоимости на конец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r>
              <w:br/>
            </w:r>
            <w:r>
              <w:rPr>
                <w:rFonts w:ascii="Times New Roman"/>
                <w:b w:val="false"/>
                <w:i w:val="false"/>
                <w:color w:val="000000"/>
                <w:sz w:val="20"/>
              </w:rPr>
              <w:t>
введено в действие новых основных фондов</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төтенше жағдайлар салдарынан</w:t>
            </w:r>
            <w:r>
              <w:br/>
            </w:r>
            <w:r>
              <w:rPr>
                <w:rFonts w:ascii="Times New Roman"/>
                <w:b w:val="false"/>
                <w:i w:val="false"/>
                <w:color w:val="000000"/>
                <w:sz w:val="20"/>
              </w:rPr>
              <w:t>
из них в результате чрезвычайных ситуаций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xml:space="preserve">
Основные средства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xml:space="preserve">
здания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гражданского строительства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xml:space="preserve">
транспортные средства и оборудование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r>
              <w:br/>
            </w:r>
            <w:r>
              <w:rPr>
                <w:rFonts w:ascii="Times New Roman"/>
                <w:b w:val="false"/>
                <w:i w:val="false"/>
                <w:color w:val="000000"/>
                <w:sz w:val="20"/>
              </w:rPr>
              <w:t>
прочие машины и оборудование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жабдықтар</w:t>
            </w:r>
            <w:r>
              <w:br/>
            </w:r>
            <w:r>
              <w:rPr>
                <w:rFonts w:ascii="Times New Roman"/>
                <w:b w:val="false"/>
                <w:i w:val="false"/>
                <w:color w:val="000000"/>
                <w:sz w:val="20"/>
              </w:rPr>
              <w:t>
компью-теры и перифе-рийное оборудо-вание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37"/>
    <w:p>
      <w:pPr>
        <w:spacing w:after="0"/>
        <w:ind w:left="0"/>
        <w:jc w:val="both"/>
      </w:pPr>
      <w:r>
        <w:rPr>
          <w:rFonts w:ascii="Times New Roman"/>
          <w:b w:val="false"/>
          <w:i w:val="false"/>
          <w:color w:val="000000"/>
          <w:sz w:val="28"/>
        </w:rPr>
        <w:t xml:space="preserve">
      </w:t>
      </w:r>
      <w:r>
        <w:rPr>
          <w:rFonts w:ascii="Times New Roman"/>
          <w:b/>
          <w:i w:val="false"/>
          <w:color w:val="000000"/>
          <w:sz w:val="28"/>
        </w:rPr>
        <w:t>10. Негізгі қорлардың өтеліміне және оларды жөндеуге жұмсалған шығындар туралы ақпаратты көрсетіңіз, мың теңге</w:t>
      </w:r>
    </w:p>
    <w:bookmarkEnd w:id="137"/>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598"/>
        <w:gridCol w:w="1852"/>
        <w:gridCol w:w="1291"/>
        <w:gridCol w:w="1852"/>
        <w:gridCol w:w="1010"/>
        <w:gridCol w:w="1011"/>
      </w:tblGrid>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өтелімінің сомасы</w:t>
            </w:r>
            <w:r>
              <w:br/>
            </w:r>
            <w:r>
              <w:rPr>
                <w:rFonts w:ascii="Times New Roman"/>
                <w:b w:val="false"/>
                <w:i w:val="false"/>
                <w:color w:val="000000"/>
                <w:sz w:val="20"/>
              </w:rPr>
              <w:t>
Сумма амортизации основных фондов за год</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өтелінген негізгі қорлар</w:t>
            </w:r>
            <w:r>
              <w:br/>
            </w:r>
            <w:r>
              <w:rPr>
                <w:rFonts w:ascii="Times New Roman"/>
                <w:b w:val="false"/>
                <w:i w:val="false"/>
                <w:color w:val="000000"/>
                <w:sz w:val="20"/>
              </w:rPr>
              <w:t>
Полностью амортизированные основные фонды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өтелім</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xml:space="preserve">
Основные средства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xml:space="preserve">
здания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гражданского строительства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r>
              <w:br/>
            </w:r>
            <w:r>
              <w:rPr>
                <w:rFonts w:ascii="Times New Roman"/>
                <w:b w:val="false"/>
                <w:i w:val="false"/>
                <w:color w:val="000000"/>
                <w:sz w:val="20"/>
              </w:rPr>
              <w:t>
прочие машины и оборудование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компьютерлер және шалғай жабдықтар</w:t>
            </w:r>
            <w:r>
              <w:br/>
            </w:r>
            <w:r>
              <w:rPr>
                <w:rFonts w:ascii="Times New Roman"/>
                <w:b w:val="false"/>
                <w:i w:val="false"/>
                <w:color w:val="000000"/>
                <w:sz w:val="20"/>
              </w:rPr>
              <w:t>
из них компьютеры и периферийное оборудование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r>
              <w:br/>
            </w:r>
            <w:r>
              <w:rPr>
                <w:rFonts w:ascii="Times New Roman"/>
                <w:b w:val="false"/>
                <w:i w:val="false"/>
                <w:color w:val="000000"/>
                <w:sz w:val="20"/>
              </w:rPr>
              <w:t>
прочие основные средства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01"/>
        <w:gridCol w:w="4999"/>
      </w:tblGrid>
      <w:tr>
        <w:trPr>
          <w:trHeight w:val="30" w:hRule="atLeast"/>
        </w:trPr>
        <w:tc>
          <w:tcPr>
            <w:tcW w:w="7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Жер учаскесінің нақты барын көрсетіңіз</w:t>
            </w:r>
            <w:r>
              <w:br/>
            </w:r>
            <w:r>
              <w:rPr>
                <w:rFonts w:ascii="Times New Roman"/>
                <w:b w:val="false"/>
                <w:i w:val="false"/>
                <w:color w:val="000000"/>
                <w:sz w:val="20"/>
              </w:rPr>
              <w:t>
Укажите наличие земельных участков</w:t>
            </w:r>
          </w:p>
        </w:tc>
        <w:tc>
          <w:tcPr>
            <w:tcW w:w="4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мың теңге</w:t>
            </w:r>
            <w:r>
              <w:br/>
            </w:r>
            <w:r>
              <w:rPr>
                <w:rFonts w:ascii="Times New Roman"/>
                <w:b w:val="false"/>
                <w:i w:val="false"/>
                <w:color w:val="000000"/>
                <w:sz w:val="20"/>
              </w:rPr>
              <w:t>
на начало года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тысяч тенге </w:t>
            </w:r>
            <w:r>
              <w:br/>
            </w:r>
            <w:r>
              <w:rPr>
                <w:rFonts w:ascii="Times New Roman"/>
                <w:b w:val="false"/>
                <w:i w:val="false"/>
                <w:color w:val="000000"/>
                <w:sz w:val="20"/>
              </w:rPr>
              <w:t xml:space="preserve">
жыл соңына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мың теңге</w:t>
            </w:r>
            <w:r>
              <w:br/>
            </w:r>
            <w:r>
              <w:rPr>
                <w:rFonts w:ascii="Times New Roman"/>
                <w:b w:val="false"/>
                <w:i w:val="false"/>
                <w:color w:val="000000"/>
                <w:sz w:val="20"/>
              </w:rPr>
              <w:t>
на конец года тысяч тенге</w:t>
            </w:r>
            <w:r>
              <w:br/>
            </w:r>
            <w:r>
              <w:rPr>
                <w:rFonts w:ascii="Times New Roman"/>
                <w:b w:val="false"/>
                <w:i w:val="false"/>
                <w:color w:val="000000"/>
                <w:sz w:val="20"/>
              </w:rPr>
              <w:t>
</w:t>
            </w:r>
          </w:p>
        </w:tc>
      </w:tr>
      <w:tr>
        <w:trPr>
          <w:trHeight w:val="30" w:hRule="atLeast"/>
        </w:trPr>
        <w:tc>
          <w:tcPr>
            <w:tcW w:w="7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 учаскесінің нақты барын көрсетіңіз</w:t>
            </w:r>
            <w:r>
              <w:br/>
            </w:r>
            <w:r>
              <w:rPr>
                <w:rFonts w:ascii="Times New Roman"/>
                <w:b w:val="false"/>
                <w:i w:val="false"/>
                <w:color w:val="000000"/>
                <w:sz w:val="20"/>
              </w:rPr>
              <w:t>
Укажите наличие земельных участков</w:t>
            </w:r>
          </w:p>
        </w:tc>
        <w:tc>
          <w:tcPr>
            <w:tcW w:w="4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w:t>
            </w:r>
            <w:r>
              <w:br/>
            </w:r>
            <w:r>
              <w:rPr>
                <w:rFonts w:ascii="Times New Roman"/>
                <w:b w:val="false"/>
                <w:i w:val="false"/>
                <w:color w:val="000000"/>
                <w:sz w:val="20"/>
              </w:rPr>
              <w:t>
на начало года га</w:t>
            </w:r>
            <w:r>
              <w:br/>
            </w:r>
            <w:r>
              <w:rPr>
                <w:rFonts w:ascii="Times New Roman"/>
                <w:b w:val="false"/>
                <w:i w:val="false"/>
                <w:color w:val="000000"/>
                <w:sz w:val="20"/>
              </w:rPr>
              <w:t xml:space="preserve">
жыл соңына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га</w:t>
            </w:r>
            <w:r>
              <w:br/>
            </w:r>
            <w:r>
              <w:rPr>
                <w:rFonts w:ascii="Times New Roman"/>
                <w:b w:val="false"/>
                <w:i w:val="false"/>
                <w:color w:val="000000"/>
                <w:sz w:val="20"/>
              </w:rPr>
              <w:t>
на конец года га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Атауы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w:t>
      </w:r>
    </w:p>
    <w:p>
      <w:pPr>
        <w:spacing w:after="0"/>
        <w:ind w:left="0"/>
        <w:jc w:val="both"/>
      </w:pPr>
      <w:r>
        <w:rPr>
          <w:rFonts w:ascii="Times New Roman"/>
          <w:b w:val="false"/>
          <w:i w:val="false"/>
          <w:color w:val="000000"/>
          <w:sz w:val="28"/>
        </w:rPr>
        <w:t>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14-қосымша</w:t>
            </w:r>
          </w:p>
        </w:tc>
      </w:tr>
    </w:tbl>
    <w:bookmarkStart w:name="z121" w:id="138"/>
    <w:p>
      <w:pPr>
        <w:spacing w:after="0"/>
        <w:ind w:left="0"/>
        <w:jc w:val="left"/>
      </w:pPr>
      <w:r>
        <w:rPr>
          <w:rFonts w:ascii="Times New Roman"/>
          <w:b/>
          <w:i w:val="false"/>
          <w:color w:val="000000"/>
        </w:rPr>
        <w:t xml:space="preserve"> "Шағын кәсіпорын қызметі туралы есеп"</w:t>
      </w:r>
      <w:r>
        <w:br/>
      </w:r>
      <w:r>
        <w:rPr>
          <w:rFonts w:ascii="Times New Roman"/>
          <w:b/>
          <w:i w:val="false"/>
          <w:color w:val="000000"/>
        </w:rPr>
        <w:t>(коды 0021104, индексі 2-МП,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38"/>
    <w:bookmarkStart w:name="z122" w:id="139"/>
    <w:p>
      <w:pPr>
        <w:spacing w:after="0"/>
        <w:ind w:left="0"/>
        <w:jc w:val="both"/>
      </w:pPr>
      <w:r>
        <w:rPr>
          <w:rFonts w:ascii="Times New Roman"/>
          <w:b w:val="false"/>
          <w:i w:val="false"/>
          <w:color w:val="000000"/>
          <w:sz w:val="28"/>
        </w:rPr>
        <w:t xml:space="preserve">
      1. Осы "Шағын кәсіпорын қызметі туралы есеп" (коды 0021104,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 қызметі туралы есеп" (коды 0021104, индексі 2-МП, кезеңділігі жылдық) жалпымемлекеттік статистикалық байқаудың статистикалық нысанын толтыруды нақтылайды.</w:t>
      </w:r>
    </w:p>
    <w:bookmarkEnd w:id="139"/>
    <w:bookmarkStart w:name="z123" w:id="14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0"/>
    <w:p>
      <w:pPr>
        <w:spacing w:after="0"/>
        <w:ind w:left="0"/>
        <w:jc w:val="both"/>
      </w:pP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экономикалық пайда алуы күтiлетiн ресурстары;</w:t>
      </w:r>
    </w:p>
    <w:p>
      <w:pPr>
        <w:spacing w:after="0"/>
        <w:ind w:left="0"/>
        <w:jc w:val="both"/>
      </w:pPr>
      <w:r>
        <w:rPr>
          <w:rFonts w:ascii="Times New Roman"/>
          <w:b w:val="false"/>
          <w:i w:val="false"/>
          <w:color w:val="000000"/>
          <w:sz w:val="28"/>
        </w:rPr>
        <w:t>
      3) ақша қаражатының қозғалысы – операциялық, инвестициялық және қаржылық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үрдістермен қарастырылған барлық өңдеу сатыларынан өтпеген және өндірістік өңдеудегі (өндіру үрдістерінің барлық сатыларындағы; жасалған бірақ толық жинақталмаған бөлшектер мен жартылай дайын фабрикаттар) өнім;</w:t>
      </w:r>
    </w:p>
    <w:p>
      <w:pPr>
        <w:spacing w:after="0"/>
        <w:ind w:left="0"/>
        <w:jc w:val="both"/>
      </w:pPr>
      <w:r>
        <w:rPr>
          <w:rFonts w:ascii="Times New Roman"/>
          <w:b w:val="false"/>
          <w:i w:val="false"/>
          <w:color w:val="000000"/>
          <w:sz w:val="28"/>
        </w:rPr>
        <w:t>
      5) әкімшілік шығыстар - өндірістік процестерге байланысты емес басқару және шаруашылық шығыстары;</w:t>
      </w:r>
    </w:p>
    <w:p>
      <w:pPr>
        <w:spacing w:after="0"/>
        <w:ind w:left="0"/>
        <w:jc w:val="both"/>
      </w:pPr>
      <w:r>
        <w:rPr>
          <w:rFonts w:ascii="Times New Roman"/>
          <w:b w:val="false"/>
          <w:i w:val="false"/>
          <w:color w:val="000000"/>
          <w:sz w:val="28"/>
        </w:rPr>
        <w:t>
      6) бастапқы құн – төленген өтелмеген салықтар мен алымдарды, сондай-на келтіруге жұмсалатын шығындарды қоса алғанда, негізгі құралдардые басқа да активтерді мақсатты пайдалану үшін тікелей жұмыс жағдайы тұрғызу немесе сатып алу жөнінде нақты жұмсалған шығындардың құны, сондай-ақ белгілі бір күнге қолданыстағы нарықтық бағалар бойынша негізгі құралдардың құны;</w:t>
      </w:r>
    </w:p>
    <w:p>
      <w:pPr>
        <w:spacing w:after="0"/>
        <w:ind w:left="0"/>
        <w:jc w:val="both"/>
      </w:pPr>
      <w:r>
        <w:rPr>
          <w:rFonts w:ascii="Times New Roman"/>
          <w:b w:val="false"/>
          <w:i w:val="false"/>
          <w:color w:val="000000"/>
          <w:sz w:val="28"/>
        </w:rPr>
        <w:t>
      7) валюта айқындамасы – есепті күнге валюта айырбастаудың соңғы бағамын қолданып теңгеге қайта саналған, шетелдік валютада көрсетілген, активтер мен міндеттемелер бойынша жалпы айқындама;</w:t>
      </w:r>
    </w:p>
    <w:p>
      <w:pPr>
        <w:spacing w:after="0"/>
        <w:ind w:left="0"/>
        <w:jc w:val="both"/>
      </w:pPr>
      <w:r>
        <w:rPr>
          <w:rFonts w:ascii="Times New Roman"/>
          <w:b w:val="false"/>
          <w:i w:val="false"/>
          <w:color w:val="000000"/>
          <w:sz w:val="28"/>
        </w:rPr>
        <w:t>
      8) ғимарат – объектінің функционалдық мақсатына тәуелсіз адамдардың немесе жануарлардың тұруы,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p>
    <w:p>
      <w:pPr>
        <w:spacing w:after="0"/>
        <w:ind w:left="0"/>
        <w:jc w:val="both"/>
      </w:pPr>
      <w:r>
        <w:rPr>
          <w:rFonts w:ascii="Times New Roman"/>
          <w:b w:val="false"/>
          <w:i w:val="false"/>
          <w:color w:val="000000"/>
          <w:sz w:val="28"/>
        </w:rPr>
        <w:t>
      9) дебиторлық берешек – олармен шаруашылықтық өзара қатынасының қорытындысы бойынша жеке және заңды тұлғалардан, кәсіпорынға тиесілі борыштар сомасы;</w:t>
      </w:r>
    </w:p>
    <w:p>
      <w:pPr>
        <w:spacing w:after="0"/>
        <w:ind w:left="0"/>
        <w:jc w:val="both"/>
      </w:pPr>
      <w:r>
        <w:rPr>
          <w:rFonts w:ascii="Times New Roman"/>
          <w:b w:val="false"/>
          <w:i w:val="false"/>
          <w:color w:val="000000"/>
          <w:sz w:val="28"/>
        </w:rPr>
        <w:t>
      10) жұмысты азаматтық-құқықтық шарттар бойынша орындайтын тұлғалар –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11) имараттар – инженерлік-құрылыс объектісі (ғимараттардан басқа), оның тағайындалуы еңбек мәнінің өзгеруіне байланысты емес, қандай да бір техникалық функцияларды орындау арқылы өндіріс үдерісін жүзеге асыру, сондай-ақ әртүрлі өндірістік емес функцияларды жүзеге асыру үшін қажетті жағдайларды жасау;</w:t>
      </w:r>
    </w:p>
    <w:p>
      <w:pPr>
        <w:spacing w:after="0"/>
        <w:ind w:left="0"/>
        <w:jc w:val="both"/>
      </w:pPr>
      <w:r>
        <w:rPr>
          <w:rFonts w:ascii="Times New Roman"/>
          <w:b w:val="false"/>
          <w:i w:val="false"/>
          <w:color w:val="000000"/>
          <w:sz w:val="28"/>
        </w:rPr>
        <w:t>
      12) инвестициялық қызметтен түсетін ақша қаражатының қозғалысы – ақша баламасына жатпайтын айналымдық емес активтер мен басқа инвестицияларды сатып алудан және сатудан түскен ақша ағымдары;</w:t>
      </w:r>
    </w:p>
    <w:p>
      <w:pPr>
        <w:spacing w:after="0"/>
        <w:ind w:left="0"/>
        <w:jc w:val="both"/>
      </w:pPr>
      <w:r>
        <w:rPr>
          <w:rFonts w:ascii="Times New Roman"/>
          <w:b w:val="false"/>
          <w:i w:val="false"/>
          <w:color w:val="000000"/>
          <w:sz w:val="28"/>
        </w:rPr>
        <w:t>
      13)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p>
      <w:pPr>
        <w:spacing w:after="0"/>
        <w:ind w:left="0"/>
        <w:jc w:val="both"/>
      </w:pPr>
      <w:r>
        <w:rPr>
          <w:rFonts w:ascii="Times New Roman"/>
          <w:b w:val="false"/>
          <w:i w:val="false"/>
          <w:color w:val="000000"/>
          <w:sz w:val="28"/>
        </w:rPr>
        <w:t>
      14)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15)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16)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жұмсалған өзге де шығыстар;</w:t>
      </w:r>
    </w:p>
    <w:p>
      <w:pPr>
        <w:spacing w:after="0"/>
        <w:ind w:left="0"/>
        <w:jc w:val="both"/>
      </w:pPr>
      <w:r>
        <w:rPr>
          <w:rFonts w:ascii="Times New Roman"/>
          <w:b w:val="false"/>
          <w:i w:val="false"/>
          <w:color w:val="000000"/>
          <w:sz w:val="28"/>
        </w:rPr>
        <w:t>
      17)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 де кірістер;</w:t>
      </w:r>
    </w:p>
    <w:p>
      <w:pPr>
        <w:spacing w:after="0"/>
        <w:ind w:left="0"/>
        <w:jc w:val="both"/>
      </w:pPr>
      <w:r>
        <w:rPr>
          <w:rFonts w:ascii="Times New Roman"/>
          <w:b w:val="false"/>
          <w:i w:val="false"/>
          <w:color w:val="000000"/>
          <w:sz w:val="28"/>
        </w:rPr>
        <w:t>
      18) қаржы қызметінен ақшалай қаражаттардың қозғалысы – инвесторлар мен кредиторлардан ақша тарту операцияларынан түскен ақшалай қаражаттарды алу және жумсау, яғни қарыз қаражаттары мен меншікті капиталмен байланысты операциялар;</w:t>
      </w:r>
    </w:p>
    <w:p>
      <w:pPr>
        <w:spacing w:after="0"/>
        <w:ind w:left="0"/>
        <w:jc w:val="both"/>
      </w:pPr>
      <w:r>
        <w:rPr>
          <w:rFonts w:ascii="Times New Roman"/>
          <w:b w:val="false"/>
          <w:i w:val="false"/>
          <w:color w:val="000000"/>
          <w:sz w:val="28"/>
        </w:rPr>
        <w:t>
      19) қорлар – кәсіпорындардың қызмет көрсетілгенде немесе сату кезінде өндіріс үдерісінде қолдануға арналған қысқа мерзімді активтері</w:t>
      </w:r>
    </w:p>
    <w:p>
      <w:pPr>
        <w:spacing w:after="0"/>
        <w:ind w:left="0"/>
        <w:jc w:val="both"/>
      </w:pPr>
      <w:r>
        <w:rPr>
          <w:rFonts w:ascii="Times New Roman"/>
          <w:b w:val="false"/>
          <w:i w:val="false"/>
          <w:color w:val="000000"/>
          <w:sz w:val="28"/>
        </w:rPr>
        <w:t>
      20)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21) қосалқы қызмет түрі – бұл үшінші жаққа арнап азық-түлік өндіру мақсатында іске асырылатын көрсететін негізгі қызметтен өзге қызмет түрі;</w:t>
      </w:r>
    </w:p>
    <w:p>
      <w:pPr>
        <w:spacing w:after="0"/>
        <w:ind w:left="0"/>
        <w:jc w:val="both"/>
      </w:pPr>
      <w:r>
        <w:rPr>
          <w:rFonts w:ascii="Times New Roman"/>
          <w:b w:val="false"/>
          <w:i w:val="false"/>
          <w:color w:val="000000"/>
          <w:sz w:val="28"/>
        </w:rPr>
        <w:t>
      22)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өтеймдік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23)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p>
    <w:p>
      <w:pPr>
        <w:spacing w:after="0"/>
        <w:ind w:left="0"/>
        <w:jc w:val="both"/>
      </w:pPr>
      <w:r>
        <w:rPr>
          <w:rFonts w:ascii="Times New Roman"/>
          <w:b w:val="false"/>
          <w:i w:val="false"/>
          <w:color w:val="000000"/>
          <w:sz w:val="28"/>
        </w:rPr>
        <w:t>
      24) қызметкерлердің тізімдік саны - шартты жасасу мерзіміне қарамастан еңбек шарты бойынша қабылданған, жұмысты азаматтық-құқықтық шарт бойынша атқаратын, сонымен қатар, жұмысқа қоса атқарушылық бойынша қабылданғандарды қоспағандағы адамдар саны;</w:t>
      </w:r>
    </w:p>
    <w:p>
      <w:pPr>
        <w:spacing w:after="0"/>
        <w:ind w:left="0"/>
        <w:jc w:val="both"/>
      </w:pPr>
      <w:r>
        <w:rPr>
          <w:rFonts w:ascii="Times New Roman"/>
          <w:b w:val="false"/>
          <w:i w:val="false"/>
          <w:color w:val="000000"/>
          <w:sz w:val="28"/>
        </w:rPr>
        <w:t>
      25) материалдық емес актив – ақшалай емес сәйкестендірілетін, физикалық нысаны жоқ, тауарларды шығаруда немесе қызметтерді көрсетуде немесе жеткізуде пайдалануға, басқа адамдарға жалға беруге немесе әкімшілік мақсаттарға ұстап қалатын актив;</w:t>
      </w:r>
    </w:p>
    <w:p>
      <w:pPr>
        <w:spacing w:after="0"/>
        <w:ind w:left="0"/>
        <w:jc w:val="both"/>
      </w:pPr>
      <w:r>
        <w:rPr>
          <w:rFonts w:ascii="Times New Roman"/>
          <w:b w:val="false"/>
          <w:i w:val="false"/>
          <w:color w:val="000000"/>
          <w:sz w:val="28"/>
        </w:rPr>
        <w:t>
      26)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27) машиналар мен жабдықтар – энергияны, материалдар мен ақпаратты жаңғыртатын құралдар;</w:t>
      </w:r>
    </w:p>
    <w:p>
      <w:pPr>
        <w:spacing w:after="0"/>
        <w:ind w:left="0"/>
        <w:jc w:val="both"/>
      </w:pPr>
      <w:r>
        <w:rPr>
          <w:rFonts w:ascii="Times New Roman"/>
          <w:b w:val="false"/>
          <w:i w:val="false"/>
          <w:color w:val="000000"/>
          <w:sz w:val="28"/>
        </w:rPr>
        <w:t>
      28) міндеттеме – реттелуі экономикалық пайдаларды қамтитын ресурстардың есептен шығуына әкеп соқтыратын өткен оқиғалардан туындайтын жеке кәсіпкердің немесе ұйымның қазіргі міндеттері;</w:t>
      </w:r>
    </w:p>
    <w:p>
      <w:pPr>
        <w:spacing w:after="0"/>
        <w:ind w:left="0"/>
        <w:jc w:val="both"/>
      </w:pPr>
      <w:r>
        <w:rPr>
          <w:rFonts w:ascii="Times New Roman"/>
          <w:b w:val="false"/>
          <w:i w:val="false"/>
          <w:color w:val="000000"/>
          <w:sz w:val="28"/>
        </w:rPr>
        <w:t>
      29)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30)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31) операциялық қызметтен ақшалай қаражаттардың қозғалысы – операциялық қызмет есебінен таза пайданы қалыптастырған келесі операциялардан түскен ақшалай қаражаттар көрсетіледі;</w:t>
      </w:r>
    </w:p>
    <w:p>
      <w:pPr>
        <w:spacing w:after="0"/>
        <w:ind w:left="0"/>
        <w:jc w:val="both"/>
      </w:pPr>
      <w:r>
        <w:rPr>
          <w:rFonts w:ascii="Times New Roman"/>
          <w:b w:val="false"/>
          <w:i w:val="false"/>
          <w:color w:val="000000"/>
          <w:sz w:val="28"/>
        </w:rPr>
        <w:t>
      32)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p>
      <w:pPr>
        <w:spacing w:after="0"/>
        <w:ind w:left="0"/>
        <w:jc w:val="both"/>
      </w:pPr>
      <w:r>
        <w:rPr>
          <w:rFonts w:ascii="Times New Roman"/>
          <w:b w:val="false"/>
          <w:i w:val="false"/>
          <w:color w:val="000000"/>
          <w:sz w:val="28"/>
        </w:rPr>
        <w:t>
      33) өндірушінің бағасы – өнімнің өндірушіден тұтынушыға дейінгі қозғалысына байланысты қосылған құн салығы және акциздерді, өзге жанама салықтарды, сауда және өткізу үстеме бағаларды, көлік шығыстарын есепке алмағандағы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34) өндірістік шығыстар – қызметтің негізгі және қайталама түрлерінің өндірілген өнімі мен қызмет көрсетудің өзіндік құнын қалыптастыратын шығындар;</w:t>
      </w:r>
    </w:p>
    <w:p>
      <w:pPr>
        <w:spacing w:after="0"/>
        <w:ind w:left="0"/>
        <w:jc w:val="both"/>
      </w:pPr>
      <w:r>
        <w:rPr>
          <w:rFonts w:ascii="Times New Roman"/>
          <w:b w:val="false"/>
          <w:i w:val="false"/>
          <w:color w:val="000000"/>
          <w:sz w:val="28"/>
        </w:rPr>
        <w:t>
      35) өндірістік емес шығыстар – өнімдер өткізу мен қызмет көрсету бойынша шығыстар, әкімшілік шығыстар, қаржыландыру шығыстары және басқа шығыстар кіретін кезең шығыстары;</w:t>
      </w:r>
    </w:p>
    <w:p>
      <w:pPr>
        <w:spacing w:after="0"/>
        <w:ind w:left="0"/>
        <w:jc w:val="both"/>
      </w:pPr>
      <w:r>
        <w:rPr>
          <w:rFonts w:ascii="Times New Roman"/>
          <w:b w:val="false"/>
          <w:i w:val="false"/>
          <w:color w:val="000000"/>
          <w:sz w:val="28"/>
        </w:rPr>
        <w:t>
      36) өтелім – активті пайдалы қолдану мерзімі ішінде сатып алынған актив құнының өнімнің өзіндік құнына немесе шығысқа бірте-бірте көшу үрдісі;</w:t>
      </w:r>
    </w:p>
    <w:p>
      <w:pPr>
        <w:spacing w:after="0"/>
        <w:ind w:left="0"/>
        <w:jc w:val="both"/>
      </w:pPr>
      <w:r>
        <w:rPr>
          <w:rFonts w:ascii="Times New Roman"/>
          <w:b w:val="false"/>
          <w:i w:val="false"/>
          <w:color w:val="000000"/>
          <w:sz w:val="28"/>
        </w:rPr>
        <w:t>
      37) өткізілген өнім мен көрсетілген қызметтердің өзіндік құны - жіберілген (тиелген) дайын өнімнің (тауарлардың, қызметтердің) есепке алынған нақты құны;</w:t>
      </w:r>
    </w:p>
    <w:p>
      <w:pPr>
        <w:spacing w:after="0"/>
        <w:ind w:left="0"/>
        <w:jc w:val="both"/>
      </w:pPr>
      <w:r>
        <w:rPr>
          <w:rFonts w:ascii="Times New Roman"/>
          <w:b w:val="false"/>
          <w:i w:val="false"/>
          <w:color w:val="000000"/>
          <w:sz w:val="28"/>
        </w:rPr>
        <w:t>
      38) өнімдерді өткізуден (тауарлар, жұмыстар және қызметтер)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39)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40) өзге де шығыстар – кәдімгі қызмет үдерісінен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талаптардың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41)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42)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43) теңгерімдік құн – активтің барлық жинақталған амортизациясының сомасын есептен шығарғаннан кейін осы актив теңгерімде деп танылатын сома;</w:t>
      </w:r>
    </w:p>
    <w:p>
      <w:pPr>
        <w:spacing w:after="0"/>
        <w:ind w:left="0"/>
        <w:jc w:val="both"/>
      </w:pPr>
      <w:r>
        <w:rPr>
          <w:rFonts w:ascii="Times New Roman"/>
          <w:b w:val="false"/>
          <w:i w:val="false"/>
          <w:color w:val="000000"/>
          <w:sz w:val="28"/>
        </w:rPr>
        <w:t>
      44) тұрғын ғимарат – тек қана немесе негізінен адамдардың тұруына арналған ғимарат;</w:t>
      </w:r>
    </w:p>
    <w:p>
      <w:pPr>
        <w:spacing w:after="0"/>
        <w:ind w:left="0"/>
        <w:jc w:val="both"/>
      </w:pPr>
      <w:r>
        <w:rPr>
          <w:rFonts w:ascii="Times New Roman"/>
          <w:b w:val="false"/>
          <w:i w:val="false"/>
          <w:color w:val="000000"/>
          <w:sz w:val="28"/>
        </w:rPr>
        <w:t>
      45) тұрғын емес ғимарат – тек қана немесе адамдардың тұруына арналмаған ғимарат;</w:t>
      </w:r>
    </w:p>
    <w:p>
      <w:pPr>
        <w:spacing w:after="0"/>
        <w:ind w:left="0"/>
        <w:jc w:val="both"/>
      </w:pPr>
      <w:r>
        <w:rPr>
          <w:rFonts w:ascii="Times New Roman"/>
          <w:b w:val="false"/>
          <w:i w:val="false"/>
          <w:color w:val="000000"/>
          <w:sz w:val="28"/>
        </w:rPr>
        <w:t>
      46)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p>
    <w:p>
      <w:pPr>
        <w:spacing w:after="0"/>
        <w:ind w:left="0"/>
        <w:jc w:val="both"/>
      </w:pPr>
      <w:r>
        <w:rPr>
          <w:rFonts w:ascii="Times New Roman"/>
          <w:b w:val="false"/>
          <w:i w:val="false"/>
          <w:color w:val="000000"/>
          <w:sz w:val="28"/>
        </w:rPr>
        <w:t>
      47)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p>
      <w:pPr>
        <w:spacing w:after="0"/>
        <w:ind w:left="0"/>
        <w:jc w:val="both"/>
      </w:pPr>
      <w:r>
        <w:rPr>
          <w:rFonts w:ascii="Times New Roman"/>
          <w:b w:val="false"/>
          <w:i w:val="false"/>
          <w:color w:val="000000"/>
          <w:sz w:val="28"/>
        </w:rPr>
        <w:t>
      48)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124" w:id="141"/>
    <w:p>
      <w:pPr>
        <w:spacing w:after="0"/>
        <w:ind w:left="0"/>
        <w:jc w:val="both"/>
      </w:pPr>
      <w:r>
        <w:rPr>
          <w:rFonts w:ascii="Times New Roman"/>
          <w:b w:val="false"/>
          <w:i w:val="false"/>
          <w:color w:val="000000"/>
          <w:sz w:val="28"/>
        </w:rPr>
        <w:t>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41"/>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көрсетілетін қызметтер көлемі тауарды өткізуден түскен табыс пен тауарды сатып алу шығысының арасындағы айырмашылық ретінде белгіленеді.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болып келісім шарт бойынша өзінің активтерін уақытша қолдануға беруден тускен кіріс өндірілген өнім, орындалған жұмыстар және көрсетілген қызмет көлемі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 үйлер үшін өндірілген өнім, орындалған жұмыстар мен көрсетілетін қызметтер көлемі мейрамхана қызметтерін қоса алғанда, қонақүй қызметтерін көрсетуден түскен табыс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p>
    <w:p>
      <w:pPr>
        <w:spacing w:after="0"/>
        <w:ind w:left="0"/>
        <w:jc w:val="both"/>
      </w:pPr>
      <w:r>
        <w:rPr>
          <w:rFonts w:ascii="Times New Roman"/>
          <w:b w:val="false"/>
          <w:i w:val="false"/>
          <w:color w:val="000000"/>
          <w:sz w:val="28"/>
        </w:rPr>
        <w:t>
      2.1-бөліміндегі көрсеткіштерді толтыру кезінде ұяшықтарда қызмет түрінің Экономикалық қызмет түрлерінің жалпы жіктеуішіне сәйкес 5 таңбалы кодын көрсету керек.</w:t>
      </w:r>
    </w:p>
    <w:p>
      <w:pPr>
        <w:spacing w:after="0"/>
        <w:ind w:left="0"/>
        <w:jc w:val="both"/>
      </w:pP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125" w:id="142"/>
    <w:p>
      <w:pPr>
        <w:spacing w:after="0"/>
        <w:ind w:left="0"/>
        <w:jc w:val="both"/>
      </w:pPr>
      <w:r>
        <w:rPr>
          <w:rFonts w:ascii="Times New Roman"/>
          <w:b w:val="false"/>
          <w:i w:val="false"/>
          <w:color w:val="000000"/>
          <w:sz w:val="28"/>
        </w:rPr>
        <w:t>
      4. 4-бөлімнің 3-жолында жалпы пайда, өнімдерді өткізу мен көрсетілген қызметтерден түскен табысынан өткізілген өнім мен көрсетілген қызметтердің өзіндік құны арасындағы айырмашылық ретінде анықталады.</w:t>
      </w:r>
    </w:p>
    <w:bookmarkEnd w:id="142"/>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шығыстардың сомасының арасындағы айырмашылық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126" w:id="143"/>
    <w:p>
      <w:pPr>
        <w:spacing w:after="0"/>
        <w:ind w:left="0"/>
        <w:jc w:val="both"/>
      </w:pPr>
      <w:r>
        <w:rPr>
          <w:rFonts w:ascii="Times New Roman"/>
          <w:b w:val="false"/>
          <w:i w:val="false"/>
          <w:color w:val="000000"/>
          <w:sz w:val="28"/>
        </w:rPr>
        <w:t>
      5. 7-бөлімнің 3, 6 және 9-жолдарында операциялық, инвестициялық, қаржылық қызметінен ақшалай қаражаттардың таза сомасы операциялық, инвестициялық, қаржылық қызметтерінен ақшалай қаражаттарының түсімімен шығуының айырмасы ретінде анықталады.</w:t>
      </w:r>
    </w:p>
    <w:bookmarkEnd w:id="143"/>
    <w:bookmarkStart w:name="z127" w:id="144"/>
    <w:p>
      <w:pPr>
        <w:spacing w:after="0"/>
        <w:ind w:left="0"/>
        <w:jc w:val="both"/>
      </w:pPr>
      <w:r>
        <w:rPr>
          <w:rFonts w:ascii="Times New Roman"/>
          <w:b w:val="false"/>
          <w:i w:val="false"/>
          <w:color w:val="000000"/>
          <w:sz w:val="28"/>
        </w:rPr>
        <w:t>
      6. 8-бөлімнің 4-жолында шетел валютасындағы таза айқындама - шетел валютасындағы активтер мен шетел валютасындағы міндеттемелер арасындағы айырмашылық ретінде анықталады.</w:t>
      </w:r>
    </w:p>
    <w:bookmarkEnd w:id="144"/>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Ескертпе: Х – осы айқындама толтыруға жатпайды.</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1) 1-бөлім. "Қызметкерлер саны"</w:t>
      </w:r>
    </w:p>
    <w:p>
      <w:pPr>
        <w:spacing w:after="0"/>
        <w:ind w:left="0"/>
        <w:jc w:val="both"/>
      </w:pPr>
      <w:r>
        <w:rPr>
          <w:rFonts w:ascii="Times New Roman"/>
          <w:b w:val="false"/>
          <w:i w:val="false"/>
          <w:color w:val="000000"/>
          <w:sz w:val="28"/>
        </w:rPr>
        <w:t>
      4-жол = 1, 2, 3 жолдар қосындысына;</w:t>
      </w:r>
    </w:p>
    <w:p>
      <w:pPr>
        <w:spacing w:after="0"/>
        <w:ind w:left="0"/>
        <w:jc w:val="both"/>
      </w:pPr>
      <w:r>
        <w:rPr>
          <w:rFonts w:ascii="Times New Roman"/>
          <w:b w:val="false"/>
          <w:i w:val="false"/>
          <w:color w:val="000000"/>
          <w:sz w:val="28"/>
        </w:rPr>
        <w:t>
      2) 1.1-бөлім. "Жұмыс күшінің қозғалысы"</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 "Кәсіпорынның шығыстары туралы ақпарат"</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1.1-1.5-жолдар қосындысына әрбір баған үшін;</w:t>
      </w:r>
    </w:p>
    <w:p>
      <w:pPr>
        <w:spacing w:after="0"/>
        <w:ind w:left="0"/>
        <w:jc w:val="both"/>
      </w:pPr>
      <w:r>
        <w:rPr>
          <w:rFonts w:ascii="Times New Roman"/>
          <w:b w:val="false"/>
          <w:i w:val="false"/>
          <w:color w:val="000000"/>
          <w:sz w:val="28"/>
        </w:rPr>
        <w:t>
      3-жол &gt; 3.2-жолдан әрбір баған үшін;</w:t>
      </w:r>
    </w:p>
    <w:p>
      <w:pPr>
        <w:spacing w:after="0"/>
        <w:ind w:left="0"/>
        <w:jc w:val="both"/>
      </w:pPr>
      <w:r>
        <w:rPr>
          <w:rFonts w:ascii="Times New Roman"/>
          <w:b w:val="false"/>
          <w:i w:val="false"/>
          <w:color w:val="000000"/>
          <w:sz w:val="28"/>
        </w:rPr>
        <w:t xml:space="preserve">
      3.1-жол </w:t>
      </w:r>
      <w:r>
        <w:rPr>
          <w:rFonts w:ascii="Times New Roman"/>
          <w:b w:val="false"/>
          <w:i w:val="false"/>
          <w:color w:val="000000"/>
          <w:sz w:val="28"/>
          <w:u w:val="single"/>
        </w:rPr>
        <w:t>&lt;</w:t>
      </w:r>
      <w:r>
        <w:rPr>
          <w:rFonts w:ascii="Times New Roman"/>
          <w:b w:val="false"/>
          <w:i w:val="false"/>
          <w:color w:val="000000"/>
          <w:sz w:val="28"/>
        </w:rPr>
        <w:t xml:space="preserve">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xml:space="preserve">
      5.1.1-жол </w:t>
      </w:r>
      <w:r>
        <w:rPr>
          <w:rFonts w:ascii="Times New Roman"/>
          <w:b w:val="false"/>
          <w:i w:val="false"/>
          <w:color w:val="000000"/>
          <w:sz w:val="28"/>
          <w:u w:val="single"/>
        </w:rPr>
        <w:t>&lt;</w:t>
      </w:r>
      <w:r>
        <w:rPr>
          <w:rFonts w:ascii="Times New Roman"/>
          <w:b w:val="false"/>
          <w:i w:val="false"/>
          <w:color w:val="000000"/>
          <w:sz w:val="28"/>
        </w:rPr>
        <w:t xml:space="preserve"> 5.1-жолдан әрбір баған үшін;</w:t>
      </w:r>
    </w:p>
    <w:p>
      <w:pPr>
        <w:spacing w:after="0"/>
        <w:ind w:left="0"/>
        <w:jc w:val="both"/>
      </w:pPr>
      <w:r>
        <w:rPr>
          <w:rFonts w:ascii="Times New Roman"/>
          <w:b w:val="false"/>
          <w:i w:val="false"/>
          <w:color w:val="000000"/>
          <w:sz w:val="28"/>
        </w:rPr>
        <w:t xml:space="preserve">
      5.1.2-жол </w:t>
      </w:r>
      <w:r>
        <w:rPr>
          <w:rFonts w:ascii="Times New Roman"/>
          <w:b w:val="false"/>
          <w:i w:val="false"/>
          <w:color w:val="000000"/>
          <w:sz w:val="28"/>
          <w:u w:val="single"/>
        </w:rPr>
        <w:t>&lt;</w:t>
      </w:r>
      <w:r>
        <w:rPr>
          <w:rFonts w:ascii="Times New Roman"/>
          <w:b w:val="false"/>
          <w:i w:val="false"/>
          <w:color w:val="000000"/>
          <w:sz w:val="28"/>
        </w:rPr>
        <w:t xml:space="preserve">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 "Кәсіпорынның қаржы-шаруашылық қызметінің нәтижелері"</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xml:space="preserve">
      10-жол = 3-5 жолдар қосындысы – 6-жол – 7-жол – 8-жол – 9-жол; </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6-бөлім. "Бухгалтерлік теңгерім көрсеткіштері бойынша ақпарат"</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13-жол = 7-12-жолдар қосындысына әрбір баған үшін;</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14-жол = 31-жолға әрбір баған үшін;</w:t>
      </w:r>
    </w:p>
    <w:p>
      <w:pPr>
        <w:spacing w:after="0"/>
        <w:ind w:left="0"/>
        <w:jc w:val="both"/>
      </w:pPr>
      <w:r>
        <w:rPr>
          <w:rFonts w:ascii="Times New Roman"/>
          <w:b w:val="false"/>
          <w:i w:val="false"/>
          <w:color w:val="000000"/>
          <w:sz w:val="28"/>
        </w:rPr>
        <w:t xml:space="preserve">
      15.1-жол </w:t>
      </w:r>
      <w:r>
        <w:rPr>
          <w:rFonts w:ascii="Times New Roman"/>
          <w:b w:val="false"/>
          <w:i w:val="false"/>
          <w:color w:val="000000"/>
          <w:sz w:val="28"/>
          <w:u w:val="single"/>
        </w:rPr>
        <w:t>&lt;</w:t>
      </w:r>
      <w:r>
        <w:rPr>
          <w:rFonts w:ascii="Times New Roman"/>
          <w:b w:val="false"/>
          <w:i w:val="false"/>
          <w:color w:val="000000"/>
          <w:sz w:val="28"/>
        </w:rPr>
        <w:t xml:space="preserve"> 15-жолдан әрбір баған үшін;</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xml:space="preserve">
      20.1-жол </w:t>
      </w:r>
      <w:r>
        <w:rPr>
          <w:rFonts w:ascii="Times New Roman"/>
          <w:b w:val="false"/>
          <w:i w:val="false"/>
          <w:color w:val="000000"/>
          <w:sz w:val="28"/>
          <w:u w:val="single"/>
        </w:rPr>
        <w:t>&lt;</w:t>
      </w:r>
      <w:r>
        <w:rPr>
          <w:rFonts w:ascii="Times New Roman"/>
          <w:b w:val="false"/>
          <w:i w:val="false"/>
          <w:color w:val="000000"/>
          <w:sz w:val="28"/>
        </w:rPr>
        <w:t xml:space="preserve"> 20-жолдан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24-29-жолдар қосындысына әрбір баған үшін;</w:t>
      </w:r>
    </w:p>
    <w:p>
      <w:pPr>
        <w:spacing w:after="0"/>
        <w:ind w:left="0"/>
        <w:jc w:val="both"/>
      </w:pPr>
      <w:r>
        <w:rPr>
          <w:rFonts w:ascii="Times New Roman"/>
          <w:b w:val="false"/>
          <w:i w:val="false"/>
          <w:color w:val="000000"/>
          <w:sz w:val="28"/>
        </w:rPr>
        <w:t xml:space="preserve">
      31-жол = 19, 23, 30-жолдар қосындысына әрбір баған үшін; </w:t>
      </w:r>
    </w:p>
    <w:p>
      <w:pPr>
        <w:spacing w:after="0"/>
        <w:ind w:left="0"/>
        <w:jc w:val="both"/>
      </w:pPr>
      <w:r>
        <w:rPr>
          <w:rFonts w:ascii="Times New Roman"/>
          <w:b w:val="false"/>
          <w:i w:val="false"/>
          <w:color w:val="000000"/>
          <w:sz w:val="28"/>
        </w:rPr>
        <w:t>
      7) 7-бөлім. "Ақша қозғалысы туралы ақпарат"</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2.1-жолға қосындысына әрбір баған үшін;</w:t>
      </w:r>
    </w:p>
    <w:p>
      <w:pPr>
        <w:spacing w:after="0"/>
        <w:ind w:left="0"/>
        <w:jc w:val="both"/>
      </w:pPr>
      <w:r>
        <w:rPr>
          <w:rFonts w:ascii="Times New Roman"/>
          <w:b w:val="false"/>
          <w:i w:val="false"/>
          <w:color w:val="000000"/>
          <w:sz w:val="28"/>
        </w:rPr>
        <w:t xml:space="preserve">
      2.1.1-жол </w:t>
      </w:r>
      <w:r>
        <w:rPr>
          <w:rFonts w:ascii="Times New Roman"/>
          <w:b w:val="false"/>
          <w:i w:val="false"/>
          <w:color w:val="000000"/>
          <w:sz w:val="28"/>
          <w:u w:val="single"/>
        </w:rPr>
        <w:t>&lt;</w:t>
      </w:r>
      <w:r>
        <w:rPr>
          <w:rFonts w:ascii="Times New Roman"/>
          <w:b w:val="false"/>
          <w:i w:val="false"/>
          <w:color w:val="000000"/>
          <w:sz w:val="28"/>
        </w:rPr>
        <w:t xml:space="preserve"> 2.1-жолдан әрбір баған үшін; </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8.1-жолға қосындысына әрбір баған үшін;</w:t>
      </w:r>
    </w:p>
    <w:p>
      <w:pPr>
        <w:spacing w:after="0"/>
        <w:ind w:left="0"/>
        <w:jc w:val="both"/>
      </w:pPr>
      <w:r>
        <w:rPr>
          <w:rFonts w:ascii="Times New Roman"/>
          <w:b w:val="false"/>
          <w:i w:val="false"/>
          <w:color w:val="000000"/>
          <w:sz w:val="28"/>
        </w:rPr>
        <w:t xml:space="preserve">
      8.1-жол </w:t>
      </w:r>
      <w:r>
        <w:rPr>
          <w:rFonts w:ascii="Times New Roman"/>
          <w:b w:val="false"/>
          <w:i w:val="false"/>
          <w:color w:val="000000"/>
          <w:sz w:val="28"/>
          <w:u w:val="single"/>
        </w:rPr>
        <w:t>&gt;</w:t>
      </w:r>
      <w:r>
        <w:rPr>
          <w:rFonts w:ascii="Times New Roman"/>
          <w:b w:val="false"/>
          <w:i w:val="false"/>
          <w:color w:val="000000"/>
          <w:sz w:val="28"/>
        </w:rPr>
        <w:t xml:space="preserve">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8) 8-бөлім. "Валюталық айқындама бойынша ақпарат"</w:t>
      </w:r>
    </w:p>
    <w:p>
      <w:pPr>
        <w:spacing w:after="0"/>
        <w:ind w:left="0"/>
        <w:jc w:val="both"/>
      </w:pPr>
      <w:r>
        <w:rPr>
          <w:rFonts w:ascii="Times New Roman"/>
          <w:b w:val="false"/>
          <w:i w:val="false"/>
          <w:color w:val="000000"/>
          <w:sz w:val="28"/>
        </w:rPr>
        <w:t>
      1-баған = 2-5-бағандар қосындысына әрбір жол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1.1-1.3-жолдар қосындысына әрбір баған үшін;</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2.1 және 3-жолдар қосындысына әрбір баған үшін;</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&gt;</w:t>
      </w:r>
      <w:r>
        <w:rPr>
          <w:rFonts w:ascii="Times New Roman"/>
          <w:b w:val="false"/>
          <w:i w:val="false"/>
          <w:color w:val="000000"/>
          <w:sz w:val="28"/>
        </w:rPr>
        <w:t xml:space="preserve"> 2.1.1-жолға қосындысына әрбір баған үшін; </w:t>
      </w:r>
    </w:p>
    <w:p>
      <w:pPr>
        <w:spacing w:after="0"/>
        <w:ind w:left="0"/>
        <w:jc w:val="both"/>
      </w:pPr>
      <w:r>
        <w:rPr>
          <w:rFonts w:ascii="Times New Roman"/>
          <w:b w:val="false"/>
          <w:i w:val="false"/>
          <w:color w:val="000000"/>
          <w:sz w:val="28"/>
        </w:rPr>
        <w:t>
      4-жол = 1-жол – 2-жол әрбір баған үшін;</w:t>
      </w:r>
    </w:p>
    <w:p>
      <w:pPr>
        <w:spacing w:after="0"/>
        <w:ind w:left="0"/>
        <w:jc w:val="both"/>
      </w:pPr>
      <w:r>
        <w:rPr>
          <w:rFonts w:ascii="Times New Roman"/>
          <w:b w:val="false"/>
          <w:i w:val="false"/>
          <w:color w:val="000000"/>
          <w:sz w:val="28"/>
        </w:rPr>
        <w:t>
      9) 9-бөлім. "Негізгі қорлардың бары және қозғалысы"</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 6-жолдар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4.2-жолдар қосындысына әрбір баған үшін; </w:t>
      </w:r>
    </w:p>
    <w:p>
      <w:pPr>
        <w:spacing w:after="0"/>
        <w:ind w:left="0"/>
        <w:jc w:val="both"/>
      </w:pPr>
      <w:r>
        <w:rPr>
          <w:rFonts w:ascii="Times New Roman"/>
          <w:b w:val="false"/>
          <w:i w:val="false"/>
          <w:color w:val="000000"/>
          <w:sz w:val="28"/>
        </w:rPr>
        <w:t xml:space="preserve">
      4.2.1-жол </w:t>
      </w:r>
      <w:r>
        <w:rPr>
          <w:rFonts w:ascii="Times New Roman"/>
          <w:b w:val="false"/>
          <w:i w:val="false"/>
          <w:color w:val="000000"/>
          <w:sz w:val="28"/>
          <w:u w:val="single"/>
        </w:rPr>
        <w:t>&lt;</w:t>
      </w:r>
      <w:r>
        <w:rPr>
          <w:rFonts w:ascii="Times New Roman"/>
          <w:b w:val="false"/>
          <w:i w:val="false"/>
          <w:color w:val="000000"/>
          <w:sz w:val="28"/>
        </w:rPr>
        <w:t xml:space="preserve"> 4.2-жолдан әрбір баған үшін;</w:t>
      </w:r>
    </w:p>
    <w:p>
      <w:pPr>
        <w:spacing w:after="0"/>
        <w:ind w:left="0"/>
        <w:jc w:val="both"/>
      </w:pPr>
      <w:r>
        <w:rPr>
          <w:rFonts w:ascii="Times New Roman"/>
          <w:b w:val="false"/>
          <w:i w:val="false"/>
          <w:color w:val="000000"/>
          <w:sz w:val="28"/>
        </w:rPr>
        <w:t>
      10) 10-бөлім. "Негізгі қорлардың өтеліміне және жөндеуіне жұмсалған шығындар туралы ақпарат"</w:t>
      </w:r>
    </w:p>
    <w:p>
      <w:pPr>
        <w:spacing w:after="0"/>
        <w:ind w:left="0"/>
        <w:jc w:val="both"/>
      </w:pPr>
      <w:r>
        <w:rPr>
          <w:rFonts w:ascii="Times New Roman"/>
          <w:b w:val="false"/>
          <w:i w:val="false"/>
          <w:color w:val="000000"/>
          <w:sz w:val="28"/>
        </w:rPr>
        <w:t xml:space="preserve">
      1-жол = 2, 3, 4, 5, 6-жолдар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4.2-жолдар қосындысына әрбір баған үшін; </w:t>
      </w:r>
    </w:p>
    <w:p>
      <w:pPr>
        <w:spacing w:after="0"/>
        <w:ind w:left="0"/>
        <w:jc w:val="both"/>
      </w:pPr>
      <w:r>
        <w:rPr>
          <w:rFonts w:ascii="Times New Roman"/>
          <w:b w:val="false"/>
          <w:i w:val="false"/>
          <w:color w:val="000000"/>
          <w:sz w:val="28"/>
        </w:rPr>
        <w:t xml:space="preserve">
      4.2.1-жол </w:t>
      </w:r>
      <w:r>
        <w:rPr>
          <w:rFonts w:ascii="Times New Roman"/>
          <w:b w:val="false"/>
          <w:i w:val="false"/>
          <w:color w:val="000000"/>
          <w:sz w:val="28"/>
          <w:u w:val="single"/>
        </w:rPr>
        <w:t>&lt;</w:t>
      </w:r>
      <w:r>
        <w:rPr>
          <w:rFonts w:ascii="Times New Roman"/>
          <w:b w:val="false"/>
          <w:i w:val="false"/>
          <w:color w:val="000000"/>
          <w:sz w:val="28"/>
        </w:rPr>
        <w:t xml:space="preserve"> 4.2-жолдан әрбір баған үшін;</w:t>
      </w:r>
    </w:p>
    <w:p>
      <w:pPr>
        <w:spacing w:after="0"/>
        <w:ind w:left="0"/>
        <w:jc w:val="both"/>
      </w:pPr>
      <w:r>
        <w:rPr>
          <w:rFonts w:ascii="Times New Roman"/>
          <w:b w:val="false"/>
          <w:i w:val="false"/>
          <w:color w:val="000000"/>
          <w:sz w:val="28"/>
        </w:rPr>
        <w:t>
      11)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w:t>
      </w:r>
    </w:p>
    <w:p>
      <w:pPr>
        <w:spacing w:after="0"/>
        <w:ind w:left="0"/>
        <w:jc w:val="both"/>
      </w:pPr>
      <w:r>
        <w:rPr>
          <w:rFonts w:ascii="Times New Roman"/>
          <w:b w:val="false"/>
          <w:i w:val="false"/>
          <w:color w:val="000000"/>
          <w:sz w:val="28"/>
        </w:rPr>
        <w:t xml:space="preserve">
      2-бөлімнің 1.2 жолы = 2.1 бөлімінің 1-5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 – 9-жолдар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40"/>
        <w:gridCol w:w="3691"/>
        <w:gridCol w:w="2740"/>
        <w:gridCol w:w="119"/>
        <w:gridCol w:w="9535"/>
        <w:gridCol w:w="47"/>
        <w:gridCol w:w="12394"/>
        <w:gridCol w:w="94"/>
        <w:gridCol w:w="12394"/>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 ____________ 2015 года № ___</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w:t>
            </w:r>
            <w:r>
              <w:br/>
            </w: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7851111</w:t>
            </w:r>
            <w:r>
              <w:br/>
            </w:r>
            <w:r>
              <w:rPr>
                <w:rFonts w:ascii="Times New Roman"/>
                <w:b w:val="false"/>
                <w:i w:val="false"/>
                <w:color w:val="000000"/>
                <w:sz w:val="20"/>
              </w:rPr>
              <w:t>
Код статистической формы 7851111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кәсіпкердің қызметі туралы есеп</w:t>
            </w:r>
            <w:r>
              <w:br/>
            </w:r>
            <w:r>
              <w:rPr>
                <w:rFonts w:ascii="Times New Roman"/>
                <w:b w:val="false"/>
                <w:i w:val="false"/>
                <w:color w:val="000000"/>
                <w:sz w:val="20"/>
              </w:rPr>
              <w:t>
Отчет о деятельности индивидуального предпринимателя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1-ИП</w:t>
            </w:r>
          </w:p>
        </w:tc>
        <w:tc>
          <w:tcPr>
            <w:tcW w:w="0" w:type="auto"/>
            <w:gridSpan w:val="6"/>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r>
              <w:br/>
            </w:r>
            <w:r>
              <w:rPr>
                <w:rFonts w:ascii="Times New Roman"/>
                <w:b w:val="false"/>
                <w:i w:val="false"/>
                <w:color w:val="000000"/>
                <w:sz w:val="20"/>
              </w:rPr>
              <w:t>
один раз в два года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дара кәсіпкерлер тапсырады.</w:t>
            </w:r>
            <w:r>
              <w:br/>
            </w:r>
            <w:r>
              <w:rPr>
                <w:rFonts w:ascii="Times New Roman"/>
                <w:b w:val="false"/>
                <w:i w:val="false"/>
                <w:color w:val="000000"/>
                <w:sz w:val="20"/>
              </w:rPr>
              <w:t>
Представляют индивидуальные предприниматели независимо от вида экономической деятельности.</w:t>
            </w:r>
          </w:p>
        </w:tc>
      </w:tr>
      <w:tr>
        <w:trPr>
          <w:trHeight w:val="30" w:hRule="atLeast"/>
        </w:trPr>
        <w:tc>
          <w:tcPr>
            <w:tcW w:w="0" w:type="auto"/>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0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қызметтің негізгі түрін көрсетіңіз (ЭҚЖЖ</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Укажите основной вид экономической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қосалқы түрін көрсетіңіз (ЭҚЖЖ)</w:t>
            </w:r>
            <w:r>
              <w:br/>
            </w:r>
            <w:r>
              <w:rPr>
                <w:rFonts w:ascii="Times New Roman"/>
                <w:b w:val="false"/>
                <w:i w:val="false"/>
                <w:color w:val="000000"/>
                <w:sz w:val="20"/>
              </w:rPr>
              <w:t>
Укажите вторичный вид экономической деятельности (ОКЭД)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экономикалық көрсеткіштерді көрсетіңіз</w:t>
            </w:r>
            <w:r>
              <w:br/>
            </w:r>
            <w:r>
              <w:rPr>
                <w:rFonts w:ascii="Times New Roman"/>
                <w:b w:val="false"/>
                <w:i w:val="false"/>
                <w:color w:val="000000"/>
                <w:sz w:val="20"/>
              </w:rPr>
              <w:t>
 Укажите общие экономические показатели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Есепті кезеңге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 человек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оның ішінде әйелдер, адам</w:t>
            </w:r>
            <w:r>
              <w:br/>
            </w:r>
            <w:r>
              <w:rPr>
                <w:rFonts w:ascii="Times New Roman"/>
                <w:b w:val="false"/>
                <w:i w:val="false"/>
                <w:color w:val="000000"/>
                <w:sz w:val="20"/>
              </w:rPr>
              <w:t>
 из нее женщин, человек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Өндірілген өнім, орындалған жұмыстар мен көрсетілген қызметтердің көлемі, мың теңге</w:t>
            </w:r>
            <w:r>
              <w:br/>
            </w:r>
            <w:r>
              <w:rPr>
                <w:rFonts w:ascii="Times New Roman"/>
                <w:b w:val="false"/>
                <w:i w:val="false"/>
                <w:color w:val="000000"/>
                <w:sz w:val="20"/>
              </w:rPr>
              <w:t>
 Объем произведенной продукции, выполненных работ и оказанных услуг, тысяч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Өнімдерді өткізу мен қызметтерді көрсетуден түскен кіріс (ҚҚС </w:t>
            </w:r>
            <w:r>
              <w:rPr>
                <w:rFonts w:ascii="Times New Roman"/>
                <w:b w:val="false"/>
                <w:i w:val="false"/>
                <w:color w:val="000000"/>
                <w:vertAlign w:val="superscript"/>
              </w:rPr>
              <w:t xml:space="preserve">2 </w:t>
            </w:r>
            <w:r>
              <w:rPr>
                <w:rFonts w:ascii="Times New Roman"/>
                <w:b w:val="false"/>
                <w:i w:val="false"/>
                <w:color w:val="000000"/>
                <w:sz w:val="20"/>
              </w:rPr>
              <w:t>және акциздерсіз), мың теңге</w:t>
            </w:r>
            <w:r>
              <w:br/>
            </w:r>
            <w:r>
              <w:rPr>
                <w:rFonts w:ascii="Times New Roman"/>
                <w:b w:val="false"/>
                <w:i w:val="false"/>
                <w:color w:val="000000"/>
                <w:sz w:val="20"/>
              </w:rPr>
              <w:t>
 Доход от реализации продукции и оказания услуг (без НДС</w:t>
            </w:r>
            <w:r>
              <w:rPr>
                <w:rFonts w:ascii="Times New Roman"/>
                <w:b w:val="false"/>
                <w:i w:val="false"/>
                <w:color w:val="000000"/>
                <w:vertAlign w:val="superscript"/>
              </w:rPr>
              <w:t xml:space="preserve">2 </w:t>
            </w:r>
            <w:r>
              <w:rPr>
                <w:rFonts w:ascii="Times New Roman"/>
                <w:b w:val="false"/>
                <w:i w:val="false"/>
                <w:color w:val="000000"/>
                <w:sz w:val="20"/>
              </w:rPr>
              <w:t>и акцизов), тыс.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45"/>
    <w:p>
      <w:pPr>
        <w:spacing w:after="0"/>
        <w:ind w:left="0"/>
        <w:jc w:val="both"/>
      </w:pPr>
      <w:r>
        <w:rPr>
          <w:rFonts w:ascii="Times New Roman"/>
          <w:b w:val="false"/>
          <w:i w:val="false"/>
          <w:color w:val="000000"/>
          <w:sz w:val="28"/>
        </w:rPr>
        <w:t xml:space="preserve">
      </w:t>
      </w:r>
      <w:r>
        <w:rPr>
          <w:rFonts w:ascii="Times New Roman"/>
          <w:b/>
          <w:i w:val="false"/>
          <w:color w:val="000000"/>
          <w:sz w:val="28"/>
        </w:rPr>
        <w:t>3. Шығыстар туралы ақпаратты көрсетіңіз, мың теңге</w:t>
      </w:r>
    </w:p>
    <w:bookmarkEnd w:id="145"/>
    <w:p>
      <w:pPr>
        <w:spacing w:after="0"/>
        <w:ind w:left="0"/>
        <w:jc w:val="both"/>
      </w:pPr>
      <w:r>
        <w:rPr>
          <w:rFonts w:ascii="Times New Roman"/>
          <w:b w:val="false"/>
          <w:i w:val="false"/>
          <w:color w:val="000000"/>
          <w:sz w:val="28"/>
        </w:rPr>
        <w:t>
      Укажите информацию о расходах,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4462"/>
        <w:gridCol w:w="4347"/>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xml:space="preserve">
Материальные затраты, всего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ЭҚЖЖ – (5-таңбалы ЭҚЖЖ) Экономикалық қызмет түрлерінің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(5-ти значный) Номенклатура видов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7264"/>
        <w:gridCol w:w="1606"/>
      </w:tblGrid>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r>
              <w:br/>
            </w:r>
            <w:r>
              <w:rPr>
                <w:rFonts w:ascii="Times New Roman"/>
                <w:b w:val="false"/>
                <w:i w:val="false"/>
                <w:color w:val="000000"/>
                <w:sz w:val="20"/>
              </w:rPr>
              <w:t>
сырье и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 үшін тауарлар</w:t>
            </w:r>
            <w:r>
              <w:br/>
            </w:r>
            <w:r>
              <w:rPr>
                <w:rFonts w:ascii="Times New Roman"/>
                <w:b w:val="false"/>
                <w:i w:val="false"/>
                <w:color w:val="000000"/>
                <w:sz w:val="20"/>
              </w:rPr>
              <w:t>
товары для перепродажи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топливо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br/>
            </w:r>
            <w:r>
              <w:rPr>
                <w:rFonts w:ascii="Times New Roman"/>
                <w:b w:val="false"/>
                <w:i w:val="false"/>
                <w:color w:val="000000"/>
                <w:sz w:val="20"/>
              </w:rPr>
              <w:t>
энергия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материалдар</w:t>
            </w:r>
            <w:r>
              <w:br/>
            </w:r>
            <w:r>
              <w:rPr>
                <w:rFonts w:ascii="Times New Roman"/>
                <w:b w:val="false"/>
                <w:i w:val="false"/>
                <w:color w:val="000000"/>
                <w:sz w:val="20"/>
              </w:rPr>
              <w:t>
другие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Қызметкерлердің жалақы қоры </w:t>
            </w:r>
            <w:r>
              <w:br/>
            </w:r>
            <w:r>
              <w:rPr>
                <w:rFonts w:ascii="Times New Roman"/>
                <w:b w:val="false"/>
                <w:i w:val="false"/>
                <w:color w:val="000000"/>
                <w:sz w:val="20"/>
              </w:rPr>
              <w:t xml:space="preserve">
Фонд заработной платы работников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 қаражаты есебінен қызметкерлерге ақшалай жәрдемақы </w:t>
            </w:r>
            <w:r>
              <w:br/>
            </w:r>
            <w:r>
              <w:rPr>
                <w:rFonts w:ascii="Times New Roman"/>
                <w:b w:val="false"/>
                <w:i w:val="false"/>
                <w:color w:val="000000"/>
                <w:sz w:val="20"/>
              </w:rPr>
              <w:t>
Денежные пособия работникам за счет предприятия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r>
              <w:br/>
            </w:r>
            <w:r>
              <w:rPr>
                <w:rFonts w:ascii="Times New Roman"/>
                <w:b w:val="false"/>
                <w:i w:val="false"/>
                <w:color w:val="000000"/>
                <w:sz w:val="20"/>
              </w:rPr>
              <w:t>
Прочие затраты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ҚҚС-сыз)</w:t>
            </w:r>
            <w:r>
              <w:br/>
            </w: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салық </w:t>
            </w:r>
            <w:r>
              <w:br/>
            </w:r>
            <w:r>
              <w:rPr>
                <w:rFonts w:ascii="Times New Roman"/>
                <w:b w:val="false"/>
                <w:i w:val="false"/>
                <w:color w:val="000000"/>
                <w:sz w:val="20"/>
              </w:rPr>
              <w:t>
социальный налог</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r>
              <w:br/>
            </w:r>
            <w:r>
              <w:rPr>
                <w:rFonts w:ascii="Times New Roman"/>
                <w:b w:val="false"/>
                <w:i w:val="false"/>
                <w:color w:val="000000"/>
                <w:sz w:val="20"/>
              </w:rPr>
              <w:t>
другие затраты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r>
              <w:br/>
            </w:r>
            <w:r>
              <w:rPr>
                <w:rFonts w:ascii="Times New Roman"/>
                <w:b w:val="false"/>
                <w:i w:val="false"/>
                <w:color w:val="000000"/>
                <w:sz w:val="20"/>
              </w:rPr>
              <w:t>
Амортизация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 барлығы</w:t>
            </w:r>
            <w:r>
              <w:br/>
            </w:r>
            <w:r>
              <w:rPr>
                <w:rFonts w:ascii="Times New Roman"/>
                <w:b w:val="false"/>
                <w:i w:val="false"/>
                <w:color w:val="000000"/>
                <w:sz w:val="20"/>
              </w:rPr>
              <w:t>
Расходы - всего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 w:id="146"/>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заттай және құндық көріністегі өнеркәсіптік өнім өндірісін көрсетіңіз</w:t>
      </w:r>
      <w:r>
        <w:rPr>
          <w:rFonts w:ascii="Times New Roman"/>
          <w:b w:val="false"/>
          <w:i w:val="false"/>
          <w:color w:val="000000"/>
          <w:vertAlign w:val="superscript"/>
        </w:rPr>
        <w:t>3</w:t>
      </w:r>
    </w:p>
    <w:bookmarkEnd w:id="146"/>
    <w:p>
      <w:pPr>
        <w:spacing w:after="0"/>
        <w:ind w:left="0"/>
        <w:jc w:val="both"/>
      </w:pPr>
      <w:r>
        <w:rPr>
          <w:rFonts w:ascii="Times New Roman"/>
          <w:b w:val="false"/>
          <w:i w:val="false"/>
          <w:color w:val="000000"/>
          <w:sz w:val="28"/>
        </w:rPr>
        <w:t>
      Укажите производство промышленной продукции в натуральном и стоимостном выражении за отчетный год</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989"/>
        <w:gridCol w:w="989"/>
        <w:gridCol w:w="2131"/>
        <w:gridCol w:w="5429"/>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xml:space="preserve">
Код СКПП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w:t>
            </w:r>
            <w:r>
              <w:br/>
            </w:r>
            <w:r>
              <w:rPr>
                <w:rFonts w:ascii="Times New Roman"/>
                <w:b w:val="false"/>
                <w:i w:val="false"/>
                <w:color w:val="000000"/>
                <w:sz w:val="20"/>
              </w:rPr>
              <w:t xml:space="preserve">
Произведено продукции в натуральном выражении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тысяч тенге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өнеркәсіп өнімін өндірумен айналысатын дара кәсіпкерлер, сонымен қатар ауыл шаруашылығы өнімін өндіруге немесе қайта өңдеуге байланысты қызметті жүзеге асыратын шаруа немесе фермер қожалықтары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заполняют индивидуальные предприниматели,занимающиеся производством промышленной продукции, а так же крестьянские или фермерские хозяйства осуществляющие деятельность связанную с производством или переработкой сельскохозяйственной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ӨӨСЖ – Қазақстан Республикасы Ұлттық экономика министрлігі Статистика комитетінің www.stat.gov.kz Интернет-ресурсында орналасқан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СКПП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почты______</w:t>
      </w:r>
    </w:p>
    <w:p>
      <w:pPr>
        <w:spacing w:after="0"/>
        <w:ind w:left="0"/>
        <w:jc w:val="both"/>
      </w:pPr>
      <w:r>
        <w:rPr>
          <w:rFonts w:ascii="Times New Roman"/>
          <w:b w:val="false"/>
          <w:i w:val="false"/>
          <w:color w:val="000000"/>
          <w:sz w:val="28"/>
        </w:rPr>
        <w:t>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қазандағы</w:t>
            </w:r>
            <w:r>
              <w:br/>
            </w:r>
            <w:r>
              <w:rPr>
                <w:rFonts w:ascii="Times New Roman"/>
                <w:b w:val="false"/>
                <w:i w:val="false"/>
                <w:color w:val="000000"/>
                <w:sz w:val="20"/>
              </w:rPr>
              <w:t>№ 154 бұйрығына</w:t>
            </w:r>
            <w:r>
              <w:br/>
            </w:r>
            <w:r>
              <w:rPr>
                <w:rFonts w:ascii="Times New Roman"/>
                <w:b w:val="false"/>
                <w:i w:val="false"/>
                <w:color w:val="000000"/>
                <w:sz w:val="20"/>
              </w:rPr>
              <w:t>16-қосымша</w:t>
            </w:r>
          </w:p>
        </w:tc>
      </w:tr>
    </w:tbl>
    <w:bookmarkStart w:name="z132" w:id="147"/>
    <w:p>
      <w:pPr>
        <w:spacing w:after="0"/>
        <w:ind w:left="0"/>
        <w:jc w:val="left"/>
      </w:pPr>
      <w:r>
        <w:rPr>
          <w:rFonts w:ascii="Times New Roman"/>
          <w:b/>
          <w:i w:val="false"/>
          <w:color w:val="000000"/>
        </w:rPr>
        <w:t xml:space="preserve"> "Дара кәсіпкердің қызметі туралы есеп" (коды 7851111, индексі</w:t>
      </w:r>
      <w:r>
        <w:br/>
      </w:r>
      <w:r>
        <w:rPr>
          <w:rFonts w:ascii="Times New Roman"/>
          <w:b/>
          <w:i w:val="false"/>
          <w:color w:val="000000"/>
        </w:rPr>
        <w:t>1-ИП, кезеңділігі екі жылда бір рет) жалпымемлекеттік</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w:t>
      </w:r>
    </w:p>
    <w:bookmarkEnd w:id="147"/>
    <w:bookmarkStart w:name="z133" w:id="148"/>
    <w:p>
      <w:pPr>
        <w:spacing w:after="0"/>
        <w:ind w:left="0"/>
        <w:jc w:val="both"/>
      </w:pPr>
      <w:r>
        <w:rPr>
          <w:rFonts w:ascii="Times New Roman"/>
          <w:b w:val="false"/>
          <w:i w:val="false"/>
          <w:color w:val="000000"/>
          <w:sz w:val="28"/>
        </w:rPr>
        <w:t xml:space="preserve">
      1. Осы "Дара кәсіпкердің қызметі туралы есеп" (коды 7851111, индексі 1-ИП, кезеңділігі екі жылда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"Дара кәсіпкердің қызметі туралы есеп" (коды 7851111, индексі 1-ИП, кезеңділігі екі жылда бір рет) жалпымемлекеттік статистикалық байқаудың статистикалық нысанын толтыруды нақтылайды.</w:t>
      </w:r>
    </w:p>
    <w:bookmarkEnd w:id="148"/>
    <w:bookmarkStart w:name="z134" w:id="14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9"/>
    <w:p>
      <w:pPr>
        <w:spacing w:after="0"/>
        <w:ind w:left="0"/>
        <w:jc w:val="both"/>
      </w:pPr>
      <w:r>
        <w:rPr>
          <w:rFonts w:ascii="Times New Roman"/>
          <w:b w:val="false"/>
          <w:i w:val="false"/>
          <w:color w:val="000000"/>
          <w:sz w:val="28"/>
        </w:rPr>
        <w:t>
      1) басқа да шығындар – жер және орындарды жалға алу, лизинг, ағымдағы жөндеуге кеткен кәсіпорын шығыстары, бөгде ұйымдар орындаған қызметтер, өндірілген өнімнің көлік шығыстары.</w:t>
      </w:r>
    </w:p>
    <w:p>
      <w:pPr>
        <w:spacing w:after="0"/>
        <w:ind w:left="0"/>
        <w:jc w:val="both"/>
      </w:pPr>
      <w:r>
        <w:rPr>
          <w:rFonts w:ascii="Times New Roman"/>
          <w:b w:val="false"/>
          <w:i w:val="false"/>
          <w:color w:val="000000"/>
          <w:sz w:val="28"/>
        </w:rPr>
        <w:t>
      2)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p>
      <w:pPr>
        <w:spacing w:after="0"/>
        <w:ind w:left="0"/>
        <w:jc w:val="both"/>
      </w:pPr>
      <w:r>
        <w:rPr>
          <w:rFonts w:ascii="Times New Roman"/>
          <w:b w:val="false"/>
          <w:i w:val="false"/>
          <w:color w:val="000000"/>
          <w:sz w:val="28"/>
        </w:rPr>
        <w:t>
      3)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3) қызметкерлердің тізімдік саны – шартты жасасу мерзіміне қарамастан еңбек шарты бойынша қабылданған, жұмысты азаматтық-құқықтық шарт бойынша атқаратын, сонымен қатар, жұмысқа қоса атқарушылық бойынша қабылданғандарды қоспағандағы адамдар саны;</w:t>
      </w:r>
    </w:p>
    <w:p>
      <w:pPr>
        <w:spacing w:after="0"/>
        <w:ind w:left="0"/>
        <w:jc w:val="both"/>
      </w:pPr>
      <w:r>
        <w:rPr>
          <w:rFonts w:ascii="Times New Roman"/>
          <w:b w:val="false"/>
          <w:i w:val="false"/>
          <w:color w:val="000000"/>
          <w:sz w:val="28"/>
        </w:rPr>
        <w:t>
      4)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p>
    <w:p>
      <w:pPr>
        <w:spacing w:after="0"/>
        <w:ind w:left="0"/>
        <w:jc w:val="both"/>
      </w:pPr>
      <w:r>
        <w:rPr>
          <w:rFonts w:ascii="Times New Roman"/>
          <w:b w:val="false"/>
          <w:i w:val="false"/>
          <w:color w:val="000000"/>
          <w:sz w:val="28"/>
        </w:rPr>
        <w:t>
      5)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6) өтелім – активтің пайдалы қолдану мерзімі ішінде активті сатып алу құнының өнімнің өзіндік құнына немесе шығысқа бірте-бірте көшу үрдісі;</w:t>
      </w:r>
    </w:p>
    <w:p>
      <w:pPr>
        <w:spacing w:after="0"/>
        <w:ind w:left="0"/>
        <w:jc w:val="both"/>
      </w:pPr>
      <w:r>
        <w:rPr>
          <w:rFonts w:ascii="Times New Roman"/>
          <w:b w:val="false"/>
          <w:i w:val="false"/>
          <w:color w:val="000000"/>
          <w:sz w:val="28"/>
        </w:rPr>
        <w:t>
      7)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p>
      <w:pPr>
        <w:spacing w:after="0"/>
        <w:ind w:left="0"/>
        <w:jc w:val="both"/>
      </w:pPr>
      <w:r>
        <w:rPr>
          <w:rFonts w:ascii="Times New Roman"/>
          <w:b w:val="false"/>
          <w:i w:val="false"/>
          <w:color w:val="000000"/>
          <w:sz w:val="28"/>
        </w:rPr>
        <w:t>
      8) өнімдерді өткізуден (тауарлар, жұмыстар және көрсетілген қызметтер)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10)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p>
    <w:p>
      <w:pPr>
        <w:spacing w:after="0"/>
        <w:ind w:left="0"/>
        <w:jc w:val="both"/>
      </w:pPr>
      <w:r>
        <w:rPr>
          <w:rFonts w:ascii="Times New Roman"/>
          <w:b w:val="false"/>
          <w:i w:val="false"/>
          <w:color w:val="000000"/>
          <w:sz w:val="28"/>
        </w:rPr>
        <w:t>
      11)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p>
      <w:pPr>
        <w:spacing w:after="0"/>
        <w:ind w:left="0"/>
        <w:jc w:val="both"/>
      </w:pPr>
      <w:r>
        <w:rPr>
          <w:rFonts w:ascii="Times New Roman"/>
          <w:b w:val="false"/>
          <w:i w:val="false"/>
          <w:color w:val="000000"/>
          <w:sz w:val="28"/>
        </w:rPr>
        <w:t>
      12)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135" w:id="150"/>
    <w:p>
      <w:pPr>
        <w:spacing w:after="0"/>
        <w:ind w:left="0"/>
        <w:jc w:val="both"/>
      </w:pPr>
      <w:r>
        <w:rPr>
          <w:rFonts w:ascii="Times New Roman"/>
          <w:b w:val="false"/>
          <w:i w:val="false"/>
          <w:color w:val="000000"/>
          <w:sz w:val="28"/>
        </w:rPr>
        <w:t>
      3. 2-бөлімнің 2.2-жолы бойынша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50"/>
    <w:p>
      <w:pPr>
        <w:spacing w:after="0"/>
        <w:ind w:left="0"/>
        <w:jc w:val="both"/>
      </w:pPr>
      <w:r>
        <w:rPr>
          <w:rFonts w:ascii="Times New Roman"/>
          <w:b w:val="false"/>
          <w:i w:val="false"/>
          <w:color w:val="000000"/>
          <w:sz w:val="28"/>
        </w:rPr>
        <w:t>
      Өнеркәсіп саласында жұмыс істейтін дара кәсіпкерлер үшін өндірілген өнім, орындалған жұмыстар мен көрсетілген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Сауда қызметімен айналысатын дара кәсіпкерлер үшін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дара кәсіпкерлер үшін жалға беруден түскен табыс пен жалға берілетін жабдықтарды ұстауға жұмсалатын шығындар арасындағы айырмашылық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саласында жұмыс істейтін дара кәсіпкерлер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 үйлер үшін өндірілген өнім, орындалған жұмыстар мен көрсетілген қызметтер көлемі мейрамхана қызметтерін қоса алғанда, қонақүй қызметтерін көрсетуден түскен табыс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p>
    <w:bookmarkStart w:name="z136" w:id="151"/>
    <w:p>
      <w:pPr>
        <w:spacing w:after="0"/>
        <w:ind w:left="0"/>
        <w:jc w:val="both"/>
      </w:pPr>
      <w:r>
        <w:rPr>
          <w:rFonts w:ascii="Times New Roman"/>
          <w:b w:val="false"/>
          <w:i w:val="false"/>
          <w:color w:val="000000"/>
          <w:sz w:val="28"/>
        </w:rPr>
        <w:t>
      4. 4-бөлімнің 1-бағанында заттай көріністегі өнеркәсіп өнімдерін өндіру ол өзінің қажеттіліктеріне пайдалануға және сатуға арналған өнімнің шығарылымы болып саналады.</w:t>
      </w:r>
    </w:p>
    <w:bookmarkEnd w:id="151"/>
    <w:p>
      <w:pPr>
        <w:spacing w:after="0"/>
        <w:ind w:left="0"/>
        <w:jc w:val="both"/>
      </w:pPr>
      <w:r>
        <w:rPr>
          <w:rFonts w:ascii="Times New Roman"/>
          <w:b w:val="false"/>
          <w:i w:val="false"/>
          <w:color w:val="000000"/>
          <w:sz w:val="28"/>
        </w:rPr>
        <w:t>
      4-бөлімнің 2-бағанында құндық көріністегі өнімнің (тауар, көрсетілген қызмет) шығарылымы – ол ағымдағы жылы қолданыста болған нақты босату бағасымен анықталған, қосылған құн салығынсыз және акциздерсіз өндірілген өнеркәсіп өнімінің құны болып саналады.</w:t>
      </w:r>
    </w:p>
    <w:p>
      <w:pPr>
        <w:spacing w:after="0"/>
        <w:ind w:left="0"/>
        <w:jc w:val="both"/>
      </w:pPr>
      <w:r>
        <w:rPr>
          <w:rFonts w:ascii="Times New Roman"/>
          <w:b w:val="false"/>
          <w:i w:val="false"/>
          <w:color w:val="000000"/>
          <w:sz w:val="28"/>
        </w:rPr>
        <w:t>
      4-бөлімнің А және В бағандарында шығарылатын өнім түрінің атауы және өлшем бірлігі Қазақстан Республикасы Ұлттық экономика министрлігі Статистика комитетінің Интернет-ресурсында "Жіктеуіштер" бөлімінде орналасқан Өнеркәсіптік өнімдердің статистикалық жіктеуішіне (бұдан әрі - ӨӨСЖ) сәйкес толтырылады.</w:t>
      </w:r>
    </w:p>
    <w:p>
      <w:pPr>
        <w:spacing w:after="0"/>
        <w:ind w:left="0"/>
        <w:jc w:val="both"/>
      </w:pPr>
      <w:r>
        <w:rPr>
          <w:rFonts w:ascii="Times New Roman"/>
          <w:b w:val="false"/>
          <w:i w:val="false"/>
          <w:color w:val="000000"/>
          <w:sz w:val="28"/>
        </w:rPr>
        <w:t>
      "Ауыл шаруашылығы" қызмет түрімен айналысатын дара кәсіпкерлер өңдеуден өткен ауыл шаруашылығы өнімі түрлерін көрсетеді (мысалы, ет және сүтті салқындатса, ол өңделген өнім болып саналады).</w:t>
      </w:r>
    </w:p>
    <w:p>
      <w:pPr>
        <w:spacing w:after="0"/>
        <w:ind w:left="0"/>
        <w:jc w:val="both"/>
      </w:pPr>
      <w:r>
        <w:rPr>
          <w:rFonts w:ascii="Times New Roman"/>
          <w:b w:val="false"/>
          <w:i w:val="false"/>
          <w:color w:val="000000"/>
          <w:sz w:val="28"/>
        </w:rPr>
        <w:t>
      Сонымен қатар 4-бөлімде дара кәсіпкерлер және шаруа немесе фермер қожалықтары экономикалық қызмет түріне қарамастан, жаңартылатын энергия көздерімен өндірілетін жылу және электр энергиясын, жаңартылатын энергия көздерінің (бұдан әрі – ЖЭК) өндіріс көлемі бойынша деректерді толтырады. ЖЭК кодтау үшін Қазақстан Республикасы Ұлттық экономика министрлігі Статистика комитетінің Интернет-ресурсының "Жіктеуіштер" бөлімінде орналасқан ӨӨСЖ сәйкес кодтары қолданылады.</w:t>
      </w:r>
    </w:p>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Ескертпе: Х – осы айқындама толтыруға жатпайды.</w:t>
      </w:r>
    </w:p>
    <w:bookmarkStart w:name="z137" w:id="152"/>
    <w:p>
      <w:pPr>
        <w:spacing w:after="0"/>
        <w:ind w:left="0"/>
        <w:jc w:val="both"/>
      </w:pPr>
      <w:r>
        <w:rPr>
          <w:rFonts w:ascii="Times New Roman"/>
          <w:b w:val="false"/>
          <w:i w:val="false"/>
          <w:color w:val="000000"/>
          <w:sz w:val="28"/>
        </w:rPr>
        <w:t>
      5. Арифметикалық-логикалық бақылау:</w:t>
      </w:r>
    </w:p>
    <w:bookmarkEnd w:id="152"/>
    <w:p>
      <w:pPr>
        <w:spacing w:after="0"/>
        <w:ind w:left="0"/>
        <w:jc w:val="both"/>
      </w:pPr>
      <w:r>
        <w:rPr>
          <w:rFonts w:ascii="Times New Roman"/>
          <w:b w:val="false"/>
          <w:i w:val="false"/>
          <w:color w:val="000000"/>
          <w:sz w:val="28"/>
        </w:rPr>
        <w:t xml:space="preserve">
      2-бөлім "Шығыстар туралы ақпаратты көрсетіңіз, мың теңге". </w:t>
      </w:r>
    </w:p>
    <w:p>
      <w:pPr>
        <w:spacing w:after="0"/>
        <w:ind w:left="0"/>
        <w:jc w:val="both"/>
      </w:pPr>
      <w:r>
        <w:rPr>
          <w:rFonts w:ascii="Times New Roman"/>
          <w:b w:val="false"/>
          <w:i w:val="false"/>
          <w:color w:val="000000"/>
          <w:sz w:val="28"/>
        </w:rPr>
        <w:t>
      1-жол = 1.1-1.6 жолдар қосындысына;</w:t>
      </w:r>
    </w:p>
    <w:p>
      <w:pPr>
        <w:spacing w:after="0"/>
        <w:ind w:left="0"/>
        <w:jc w:val="both"/>
      </w:pPr>
      <w:r>
        <w:rPr>
          <w:rFonts w:ascii="Times New Roman"/>
          <w:b w:val="false"/>
          <w:i w:val="false"/>
          <w:color w:val="000000"/>
          <w:sz w:val="28"/>
        </w:rPr>
        <w:t>
      4-жол = 4.1-4.2 жолдар қосындысына;</w:t>
      </w:r>
    </w:p>
    <w:p>
      <w:pPr>
        <w:spacing w:after="0"/>
        <w:ind w:left="0"/>
        <w:jc w:val="both"/>
      </w:pPr>
      <w:r>
        <w:rPr>
          <w:rFonts w:ascii="Times New Roman"/>
          <w:b w:val="false"/>
          <w:i w:val="false"/>
          <w:color w:val="000000"/>
          <w:sz w:val="28"/>
        </w:rPr>
        <w:t>
      6-жол = 1, 2, 3, 4, 5 жолдар қосындысына.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