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d8c8c" w14:textId="0ed8c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ұланында әскери қызмет өткеру нұсқаулығын бекіту туралы" Қазақстан Республикасы Ішкі істер Министрінің 2015 жылғы 25 ақпандағы № 152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14 қыркүйектегі № 764 бұйрығы. Қазақстан Республикасының Әділет министрлігінде 2015 жылы 3 қарашада № 12226 болып тіркелді</w:t>
      </w:r>
    </w:p>
    <w:p>
      <w:pPr>
        <w:spacing w:after="0"/>
        <w:ind w:left="0"/>
        <w:jc w:val="both"/>
      </w:pPr>
      <w:bookmarkStart w:name="z1" w:id="0"/>
      <w:r>
        <w:rPr>
          <w:rFonts w:ascii="Times New Roman"/>
          <w:b w:val="false"/>
          <w:i w:val="false"/>
          <w:color w:val="000000"/>
          <w:sz w:val="28"/>
        </w:rPr>
        <w:t>
      «Қазақстан Республикасының Ұлттық ұланы туралы» 2015 жылғы 10 қаңтардағы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11) тармақшасына сәйкес, сондай-ақ Қазақстан Республикасының Ұлттық ұланында әскери қызмет өткеруді тәртіпке келтіру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ұланда әскери қызмет өткеру нұсқаулығын бекіту туралы» Қазақстан Республикасы Ішкі істер министрінің 2015 жылғы 25 ақпандағы № 152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2015 жылы 3 сәуірде № 10620 болып тіркелген, «Егемен Қазақстан» газетінің 2015 жылғы 5 мамырдағы № 83 (28561) санында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жоғарыда көрсетілген бұйрықпен бекітілген Қазақстан Республикасының Ұлттық ұланында әскери қызмет өткеру </w:t>
      </w:r>
      <w:r>
        <w:rPr>
          <w:rFonts w:ascii="Times New Roman"/>
          <w:b w:val="false"/>
          <w:i w:val="false"/>
          <w:color w:val="000000"/>
          <w:sz w:val="28"/>
        </w:rPr>
        <w:t>нұсқаулығы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ұланының Бас қолбасшылығы (Р.Ф. Жақсылықов) заңнамада белгіленген тәртіппен:</w:t>
      </w:r>
      <w:r>
        <w:br/>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2) осы бұйрықты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ресми жариялауға жолдауды;</w:t>
      </w:r>
      <w:r>
        <w:br/>
      </w: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Ұлттық ұланының Бас қолбасшылығына (Р.Ф. Жақсылықов)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полиция генерал-полковнигі                 Қ. Қасымов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Қорғаныс министрі</w:t>
      </w:r>
      <w:r>
        <w:br/>
      </w:r>
      <w:r>
        <w:rPr>
          <w:rFonts w:ascii="Times New Roman"/>
          <w:b w:val="false"/>
          <w:i w:val="false"/>
          <w:color w:val="000000"/>
          <w:sz w:val="28"/>
        </w:rPr>
        <w:t>
</w:t>
      </w:r>
      <w:r>
        <w:rPr>
          <w:rFonts w:ascii="Times New Roman"/>
          <w:b w:val="false"/>
          <w:i/>
          <w:color w:val="000000"/>
          <w:sz w:val="28"/>
        </w:rPr>
        <w:t>      ________________ И. Тасмағамбетов</w:t>
      </w:r>
      <w:r>
        <w:br/>
      </w:r>
      <w:r>
        <w:rPr>
          <w:rFonts w:ascii="Times New Roman"/>
          <w:b w:val="false"/>
          <w:i w:val="false"/>
          <w:color w:val="000000"/>
          <w:sz w:val="28"/>
        </w:rPr>
        <w:t>
</w:t>
      </w:r>
      <w:r>
        <w:rPr>
          <w:rFonts w:ascii="Times New Roman"/>
          <w:b w:val="false"/>
          <w:i/>
          <w:color w:val="000000"/>
          <w:sz w:val="28"/>
        </w:rPr>
        <w:t>      2015 жылғы 22 қыркүйек</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2015 жылғы 3 қарашада № 764     </w:t>
      </w:r>
      <w:r>
        <w:br/>
      </w:r>
      <w:r>
        <w:rPr>
          <w:rFonts w:ascii="Times New Roman"/>
          <w:b w:val="false"/>
          <w:i w:val="false"/>
          <w:color w:val="000000"/>
          <w:sz w:val="28"/>
        </w:rPr>
        <w:t xml:space="preserve">
бұйрығына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2015 жылғы 25 ақпандағы         </w:t>
      </w:r>
      <w:r>
        <w:br/>
      </w:r>
      <w:r>
        <w:rPr>
          <w:rFonts w:ascii="Times New Roman"/>
          <w:b w:val="false"/>
          <w:i w:val="false"/>
          <w:color w:val="000000"/>
          <w:sz w:val="28"/>
        </w:rPr>
        <w:t xml:space="preserve">
№ 152 бұйрығымен бекітілген       </w:t>
      </w:r>
    </w:p>
    <w:bookmarkStart w:name="z8" w:id="2"/>
    <w:p>
      <w:pPr>
        <w:spacing w:after="0"/>
        <w:ind w:left="0"/>
        <w:jc w:val="left"/>
      </w:pPr>
      <w:r>
        <w:rPr>
          <w:rFonts w:ascii="Times New Roman"/>
          <w:b/>
          <w:i w:val="false"/>
          <w:color w:val="000000"/>
        </w:rPr>
        <w:t xml:space="preserve"> 
Қазақстан Республикасының Ұлттық ұланында әскери қызмет өткеру нұсқаулығы</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Осы Қазақстан Республикасының Ұлттық ұланында әскери қызмет өткеру нұсқаулығы (бұдан әрі – Нұсқаулық) әскери қызмет туралы заңнаманы Қазақстан Республикасының Ұлттық ұланына (бұдан әрі – ҚР ҰҰ) келісімшарт бойынша әскери қызметке кіру үшін кандидаттарды іріктеуге және зерделеуге, әскери қызметшілерді әскери лауазымдарға тағайындауға және ауыстыруға, әскери қызметте болудың шекті жасына толған әскери қызметшілермен келісімшарт жасасуға, келісімшарт бойынша әскери қызметшілерге ротация жүргізуге, әскери атақтар беруге, демалыстар ұсынуға, мерзімді қызметтегі әскери қызметшілерді оқу әскери бөлімінде бастапқы оқытуға, ҚР ҰҰ мерзімді қызметтегі әскери қызметшілерінің әскери бөлімді өз бетімен тастап кетуге, әскери қызметтен шығаруға қатысты қолдануды нақтылайды.</w:t>
      </w:r>
    </w:p>
    <w:bookmarkEnd w:id="4"/>
    <w:bookmarkStart w:name="z11" w:id="5"/>
    <w:p>
      <w:pPr>
        <w:spacing w:after="0"/>
        <w:ind w:left="0"/>
        <w:jc w:val="left"/>
      </w:pPr>
      <w:r>
        <w:rPr>
          <w:rFonts w:ascii="Times New Roman"/>
          <w:b/>
          <w:i w:val="false"/>
          <w:color w:val="000000"/>
        </w:rPr>
        <w:t xml:space="preserve"> 
2. Қазақстан Республикасының Ұлттық ұланына келісімшарт бойынша</w:t>
      </w:r>
      <w:r>
        <w:br/>
      </w:r>
      <w:r>
        <w:rPr>
          <w:rFonts w:ascii="Times New Roman"/>
          <w:b/>
          <w:i w:val="false"/>
          <w:color w:val="000000"/>
        </w:rPr>
        <w:t>
әскери қызметке кіру үшін кандидаттарды іріктеу және зерделеу</w:t>
      </w:r>
    </w:p>
    <w:bookmarkEnd w:id="5"/>
    <w:bookmarkStart w:name="z12" w:id="6"/>
    <w:p>
      <w:pPr>
        <w:spacing w:after="0"/>
        <w:ind w:left="0"/>
        <w:jc w:val="both"/>
      </w:pPr>
      <w:r>
        <w:rPr>
          <w:rFonts w:ascii="Times New Roman"/>
          <w:b w:val="false"/>
          <w:i w:val="false"/>
          <w:color w:val="000000"/>
          <w:sz w:val="28"/>
        </w:rPr>
        <w:t xml:space="preserve">
      2. Офицерлер, сержанттар мен сарбаздар құрамдарының әскери лауазымдарына келісімшарт бойынша әскери қызметке қабылдау үшін кандидаттарды іріктеуді және зерделеуді өңірлік қолбасшылықтардың кадр қызметтері, әскери бөлімдердің, Әскери институттың және Қазақстан Республикасы Ұлттық ұлан Бас қолбасшылығының (бұдан әрі – ҰҰБҚ) командирлері жүзеге асырады. </w:t>
      </w:r>
      <w:r>
        <w:br/>
      </w:r>
      <w:r>
        <w:rPr>
          <w:rFonts w:ascii="Times New Roman"/>
          <w:b w:val="false"/>
          <w:i w:val="false"/>
          <w:color w:val="000000"/>
          <w:sz w:val="28"/>
        </w:rPr>
        <w:t>
</w:t>
      </w:r>
      <w:r>
        <w:rPr>
          <w:rFonts w:ascii="Times New Roman"/>
          <w:b w:val="false"/>
          <w:i w:val="false"/>
          <w:color w:val="000000"/>
          <w:sz w:val="28"/>
        </w:rPr>
        <w:t>
      3. Кандидаттардың өтініш беру уақыты мен күндері, сондай-ақ құжаттардың қажетті тізбесі, дене шынықтыру даярлығы бойынша нормативтер, кандидаттарға қойылатын біліктілік талаптары бақылау-өткізу пунктіндегі (бұдан әрі – БӨП) ақпарат тақтасында көрсетіледі.</w:t>
      </w:r>
      <w:r>
        <w:br/>
      </w:r>
      <w:r>
        <w:rPr>
          <w:rFonts w:ascii="Times New Roman"/>
          <w:b w:val="false"/>
          <w:i w:val="false"/>
          <w:color w:val="000000"/>
          <w:sz w:val="28"/>
        </w:rPr>
        <w:t>
</w:t>
      </w:r>
      <w:r>
        <w:rPr>
          <w:rFonts w:ascii="Times New Roman"/>
          <w:b w:val="false"/>
          <w:i w:val="false"/>
          <w:color w:val="000000"/>
          <w:sz w:val="28"/>
        </w:rPr>
        <w:t>
      4. Әскери қызметке кандидаттар лауазымды адамның ілесіп жүруімен белгіленген уақытта әскери бөлімнің кадр бөлінісіне келеді.</w:t>
      </w:r>
      <w:r>
        <w:br/>
      </w:r>
      <w:r>
        <w:rPr>
          <w:rFonts w:ascii="Times New Roman"/>
          <w:b w:val="false"/>
          <w:i w:val="false"/>
          <w:color w:val="000000"/>
          <w:sz w:val="28"/>
        </w:rPr>
        <w:t>
      Кадр қызметі кандидаттарға келісімшарт бойынша әскери қызметке қабылдау, дене шынықтыру даярлығы бойынша нормативтерді тапсыру тәртібін және әскери-дәрігерлік комиссияларда медициналық куәландырудың қажеттілігі туралы түсіндіреді.</w:t>
      </w:r>
      <w:r>
        <w:br/>
      </w:r>
      <w:r>
        <w:rPr>
          <w:rFonts w:ascii="Times New Roman"/>
          <w:b w:val="false"/>
          <w:i w:val="false"/>
          <w:color w:val="000000"/>
          <w:sz w:val="28"/>
        </w:rPr>
        <w:t>
      Бос лауазымға кандидатқа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келісімшарт бойынша әскери қызмет өткеруге ниет білдірген адамдар ұсыналатын құжаттар тізбесі беріледі.</w:t>
      </w:r>
      <w:r>
        <w:br/>
      </w:r>
      <w:r>
        <w:rPr>
          <w:rFonts w:ascii="Times New Roman"/>
          <w:b w:val="false"/>
          <w:i w:val="false"/>
          <w:color w:val="000000"/>
          <w:sz w:val="28"/>
        </w:rPr>
        <w:t>
</w:t>
      </w:r>
      <w:r>
        <w:rPr>
          <w:rFonts w:ascii="Times New Roman"/>
          <w:b w:val="false"/>
          <w:i w:val="false"/>
          <w:color w:val="000000"/>
          <w:sz w:val="28"/>
        </w:rPr>
        <w:t>
      5. Құжаттардың толық тізбесі ұсынылғаннан кейін кандидат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бос лауазымға баянат (өтініш) толтырады.</w:t>
      </w:r>
      <w:r>
        <w:br/>
      </w:r>
      <w:r>
        <w:rPr>
          <w:rFonts w:ascii="Times New Roman"/>
          <w:b w:val="false"/>
          <w:i w:val="false"/>
          <w:color w:val="000000"/>
          <w:sz w:val="28"/>
        </w:rPr>
        <w:t>
      Баянат (өтініш) тіркелуі тиіс.</w:t>
      </w:r>
      <w:r>
        <w:br/>
      </w:r>
      <w:r>
        <w:rPr>
          <w:rFonts w:ascii="Times New Roman"/>
          <w:b w:val="false"/>
          <w:i w:val="false"/>
          <w:color w:val="000000"/>
          <w:sz w:val="28"/>
        </w:rPr>
        <w:t>
</w:t>
      </w:r>
      <w:r>
        <w:rPr>
          <w:rFonts w:ascii="Times New Roman"/>
          <w:b w:val="false"/>
          <w:i w:val="false"/>
          <w:color w:val="000000"/>
          <w:sz w:val="28"/>
        </w:rPr>
        <w:t>
      6. Кадр қызметі кандидатқа оның әскери қызмет өткеруі болжанатын бөліністің командирімен алдын ала әңгімелесу өткізу күні туралы қол қойғыза отырып хабарлайды.</w:t>
      </w:r>
      <w:r>
        <w:br/>
      </w:r>
      <w:r>
        <w:rPr>
          <w:rFonts w:ascii="Times New Roman"/>
          <w:b w:val="false"/>
          <w:i w:val="false"/>
          <w:color w:val="000000"/>
          <w:sz w:val="28"/>
        </w:rPr>
        <w:t>
</w:t>
      </w:r>
      <w:r>
        <w:rPr>
          <w:rFonts w:ascii="Times New Roman"/>
          <w:b w:val="false"/>
          <w:i w:val="false"/>
          <w:color w:val="000000"/>
          <w:sz w:val="28"/>
        </w:rPr>
        <w:t>
      7. Кадр қызметі кандидат туралы ақпаратты әскери полиция қызметіне жолдайды, сондай-ақ арнайы тексерісті жүргізу үшін құжаттарды ресімдейді.</w:t>
      </w:r>
      <w:r>
        <w:br/>
      </w:r>
      <w:r>
        <w:rPr>
          <w:rFonts w:ascii="Times New Roman"/>
          <w:b w:val="false"/>
          <w:i w:val="false"/>
          <w:color w:val="000000"/>
          <w:sz w:val="28"/>
        </w:rPr>
        <w:t>
</w:t>
      </w:r>
      <w:r>
        <w:rPr>
          <w:rFonts w:ascii="Times New Roman"/>
          <w:b w:val="false"/>
          <w:i w:val="false"/>
          <w:color w:val="000000"/>
          <w:sz w:val="28"/>
        </w:rPr>
        <w:t xml:space="preserve">
      8. Бос лауазымы бар бөліністің командирі кандидатпен алдына ала әңгімелесу жүргізеді және оның нәтижелері бойынша осы Нұсқаулыққа </w:t>
      </w:r>
      <w:r>
        <w:br/>
      </w:r>
      <w:r>
        <w:rPr>
          <w:rFonts w:ascii="Times New Roman"/>
          <w:b w:val="false"/>
          <w:i w:val="false"/>
          <w:color w:val="000000"/>
          <w:sz w:val="28"/>
        </w:rPr>
        <w:t>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әскери қызметке қабылдау туралы қорытындының (бұдан әрі - қорытынды) бірінші бөлімін толтырады.</w:t>
      </w:r>
      <w:r>
        <w:br/>
      </w:r>
      <w:r>
        <w:rPr>
          <w:rFonts w:ascii="Times New Roman"/>
          <w:b w:val="false"/>
          <w:i w:val="false"/>
          <w:color w:val="000000"/>
          <w:sz w:val="28"/>
        </w:rPr>
        <w:t>
      Алдын ала әңгімелесу процесінде бөлініс командирі кандидаттың кәсіби даярлығы деңгейін, білімінің бос лауазым бойынша қызмет саласына сәйкестігін, сондай-ақ бос лауазым бойынша әскери қызмет сипатын түсіндіреді.</w:t>
      </w:r>
      <w:r>
        <w:br/>
      </w:r>
      <w:r>
        <w:rPr>
          <w:rFonts w:ascii="Times New Roman"/>
          <w:b w:val="false"/>
          <w:i w:val="false"/>
          <w:color w:val="000000"/>
          <w:sz w:val="28"/>
        </w:rPr>
        <w:t>
</w:t>
      </w:r>
      <w:r>
        <w:rPr>
          <w:rFonts w:ascii="Times New Roman"/>
          <w:b w:val="false"/>
          <w:i w:val="false"/>
          <w:color w:val="000000"/>
          <w:sz w:val="28"/>
        </w:rPr>
        <w:t>
      9. Кадр қызметі кандидаттың «Әскери қызмет және әскери қызметшілердің мәртебесі туралы» Қазақстан Республикасы Заңының (бұдан әрі - Заң) </w:t>
      </w:r>
      <w:r>
        <w:rPr>
          <w:rFonts w:ascii="Times New Roman"/>
          <w:b w:val="false"/>
          <w:i w:val="false"/>
          <w:color w:val="000000"/>
          <w:sz w:val="28"/>
        </w:rPr>
        <w:t>38-бабында</w:t>
      </w:r>
      <w:r>
        <w:rPr>
          <w:rFonts w:ascii="Times New Roman"/>
          <w:b w:val="false"/>
          <w:i w:val="false"/>
          <w:color w:val="000000"/>
          <w:sz w:val="28"/>
        </w:rPr>
        <w:t xml:space="preserve"> көзделген талаптарға сәйкестігін тексереді, ол үшін Қазақстан Республикасы Бас прокуратурасы жанындағы Құқықтық статистика және арнайы есепке алу жөніндегі комитетіне сұрау салулар жолдайды.</w:t>
      </w:r>
      <w:r>
        <w:br/>
      </w:r>
      <w:r>
        <w:rPr>
          <w:rFonts w:ascii="Times New Roman"/>
          <w:b w:val="false"/>
          <w:i w:val="false"/>
          <w:color w:val="000000"/>
          <w:sz w:val="28"/>
        </w:rPr>
        <w:t>
</w:t>
      </w:r>
      <w:r>
        <w:rPr>
          <w:rFonts w:ascii="Times New Roman"/>
          <w:b w:val="false"/>
          <w:i w:val="false"/>
          <w:color w:val="000000"/>
          <w:sz w:val="28"/>
        </w:rPr>
        <w:t>
      10. Кадр қызметі кандидатқа қол қойғыза отырып, бөлім командирінің (бастығының) қолымен бос лауазымды көрсете отырып, әскери-дәрігерлік комиссияға медициналық куәландыру үшін жолдама береді.</w:t>
      </w:r>
      <w:r>
        <w:br/>
      </w:r>
      <w:r>
        <w:rPr>
          <w:rFonts w:ascii="Times New Roman"/>
          <w:b w:val="false"/>
          <w:i w:val="false"/>
          <w:color w:val="000000"/>
          <w:sz w:val="28"/>
        </w:rPr>
        <w:t>
      Медициналық куәландыру нәтижелері қорытындының үшінші бөлімінде көрсетіледі.</w:t>
      </w:r>
      <w:r>
        <w:br/>
      </w:r>
      <w:r>
        <w:rPr>
          <w:rFonts w:ascii="Times New Roman"/>
          <w:b w:val="false"/>
          <w:i w:val="false"/>
          <w:color w:val="000000"/>
          <w:sz w:val="28"/>
        </w:rPr>
        <w:t>
</w:t>
      </w:r>
      <w:r>
        <w:rPr>
          <w:rFonts w:ascii="Times New Roman"/>
          <w:b w:val="false"/>
          <w:i w:val="false"/>
          <w:color w:val="000000"/>
          <w:sz w:val="28"/>
        </w:rPr>
        <w:t>
      11. Зерделеудің қорытынды нәтижелері қорытындының төртінші бөлімінде жазылады, онда зерделеуді кімнің жүргізгені, кандидаттың алдағы жұмысы үшін қажетті қабілеттердің қайсысын көрсеткені және кандидатты сол немесе өзге лауазымға пайдалану мүмкіндігі немесе мүмкін еместігі туралы қорытынды, сондай-ақ кандидатты және оның жеке ерекшеліктерін сипаттайтын мәліметтер көрсетіледі.</w:t>
      </w:r>
      <w:r>
        <w:br/>
      </w:r>
      <w:r>
        <w:rPr>
          <w:rFonts w:ascii="Times New Roman"/>
          <w:b w:val="false"/>
          <w:i w:val="false"/>
          <w:color w:val="000000"/>
          <w:sz w:val="28"/>
        </w:rPr>
        <w:t>
</w:t>
      </w:r>
      <w:r>
        <w:rPr>
          <w:rFonts w:ascii="Times New Roman"/>
          <w:b w:val="false"/>
          <w:i w:val="false"/>
          <w:color w:val="000000"/>
          <w:sz w:val="28"/>
        </w:rPr>
        <w:t>
      12. Кандидатты зерделеу аяқталғаннан кейін толтырылған қорытынды кадр қызметіне кандидаттың жеке ісі материалдарын одан әрі рәсімдеу үшін жолданады.</w:t>
      </w:r>
      <w:r>
        <w:br/>
      </w:r>
      <w:r>
        <w:rPr>
          <w:rFonts w:ascii="Times New Roman"/>
          <w:b w:val="false"/>
          <w:i w:val="false"/>
          <w:color w:val="000000"/>
          <w:sz w:val="28"/>
        </w:rPr>
        <w:t>
</w:t>
      </w:r>
      <w:r>
        <w:rPr>
          <w:rFonts w:ascii="Times New Roman"/>
          <w:b w:val="false"/>
          <w:i w:val="false"/>
          <w:color w:val="000000"/>
          <w:sz w:val="28"/>
        </w:rPr>
        <w:t>
      13. Қорытынды кандидаттың әскери қызмет өткеруі болжанатын әскери бөлім командирінің (бастығының) жетекшілік ететін орынбасарымен келісіледі және оны лауазымға тағайындау құқығы бар әскери бөлім командирі (бастығы) бекітеді.</w:t>
      </w:r>
      <w:r>
        <w:br/>
      </w:r>
      <w:r>
        <w:rPr>
          <w:rFonts w:ascii="Times New Roman"/>
          <w:b w:val="false"/>
          <w:i w:val="false"/>
          <w:color w:val="000000"/>
          <w:sz w:val="28"/>
        </w:rPr>
        <w:t>
</w:t>
      </w:r>
      <w:r>
        <w:rPr>
          <w:rFonts w:ascii="Times New Roman"/>
          <w:b w:val="false"/>
          <w:i w:val="false"/>
          <w:color w:val="000000"/>
          <w:sz w:val="28"/>
        </w:rPr>
        <w:t>
      14. Әскери-дәрігерлік комиссиядан өту нәтижелері бойынша кандидат нормативтер бойынша дене шынықтыру даярлығы бойынша тест тапсырады.</w:t>
      </w:r>
      <w:r>
        <w:br/>
      </w:r>
      <w:r>
        <w:rPr>
          <w:rFonts w:ascii="Times New Roman"/>
          <w:b w:val="false"/>
          <w:i w:val="false"/>
          <w:color w:val="000000"/>
          <w:sz w:val="28"/>
        </w:rPr>
        <w:t>
      Арнайы мақсаттағы бөлініске кандидат Қазақстан Республикасы Мәдениет және спорт министрінің міндетті атқарушының 2014 жылғы 22 қарашадағы № 103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Тұңғыш Президенті – Ел басының тестілерін өткізу қағидаларында көзделген президенттік деңгей нормативтері бойынша дене шынықтыру даярлығы бойынша тест тапсырады.</w:t>
      </w:r>
      <w:r>
        <w:br/>
      </w:r>
      <w:r>
        <w:rPr>
          <w:rFonts w:ascii="Times New Roman"/>
          <w:b w:val="false"/>
          <w:i w:val="false"/>
          <w:color w:val="000000"/>
          <w:sz w:val="28"/>
        </w:rPr>
        <w:t>
      Бөлімнің дене шынықтыру және спорт бастығы (арнайы мақсаттағы бөлініс командирі) бағалары қойылған бағалау ведомосын кадр қызметіне ұсынады.</w:t>
      </w:r>
      <w:r>
        <w:br/>
      </w:r>
      <w:r>
        <w:rPr>
          <w:rFonts w:ascii="Times New Roman"/>
          <w:b w:val="false"/>
          <w:i w:val="false"/>
          <w:color w:val="000000"/>
          <w:sz w:val="28"/>
        </w:rPr>
        <w:t>
</w:t>
      </w:r>
      <w:r>
        <w:rPr>
          <w:rFonts w:ascii="Times New Roman"/>
          <w:b w:val="false"/>
          <w:i w:val="false"/>
          <w:color w:val="000000"/>
          <w:sz w:val="28"/>
        </w:rPr>
        <w:t>
      15. Кандидаттарды іріктеуді іріктеу комиссиясы сотталғандығын анықтайтын талаптардың (сұрау салу) нәтижелері, әскери-дәрігерлік комиссияның және дене шынықтыру даярлығы бойынша нормативтерді тапсыру қорытындылары келіп түскеннен кейін жүргізеді.</w:t>
      </w:r>
      <w:r>
        <w:br/>
      </w:r>
      <w:r>
        <w:rPr>
          <w:rFonts w:ascii="Times New Roman"/>
          <w:b w:val="false"/>
          <w:i w:val="false"/>
          <w:color w:val="000000"/>
          <w:sz w:val="28"/>
        </w:rPr>
        <w:t>
</w:t>
      </w:r>
      <w:r>
        <w:rPr>
          <w:rFonts w:ascii="Times New Roman"/>
          <w:b w:val="false"/>
          <w:i w:val="false"/>
          <w:color w:val="000000"/>
          <w:sz w:val="28"/>
        </w:rPr>
        <w:t>
      16. Құрамында төраға, хатшы (кадр бөлінісінің өкілі) және кемінде үш адамнан тұратын комиссия мүшелері кіретін іріктеу комиссиясын әскери бөлімнің командирі құрады және бекітеді.</w:t>
      </w:r>
      <w:r>
        <w:br/>
      </w:r>
      <w:r>
        <w:rPr>
          <w:rFonts w:ascii="Times New Roman"/>
          <w:b w:val="false"/>
          <w:i w:val="false"/>
          <w:color w:val="000000"/>
          <w:sz w:val="28"/>
        </w:rPr>
        <w:t>
</w:t>
      </w:r>
      <w:r>
        <w:rPr>
          <w:rFonts w:ascii="Times New Roman"/>
          <w:b w:val="false"/>
          <w:i w:val="false"/>
          <w:color w:val="000000"/>
          <w:sz w:val="28"/>
        </w:rPr>
        <w:t>
      17. Іріктеу комиссиясы кандидаттың білімінің оны тағайындау көзделетін әскери лауазымның әскери-есептік мамандығына сәйкестігін, кандидаттың дене шынықтыру даярлығын және кәсіби іріктеудің деректері негізінде нақты лауазымды атқару үшін кәсіби жарамдылығын тексереді.</w:t>
      </w:r>
      <w:r>
        <w:br/>
      </w:r>
      <w:r>
        <w:rPr>
          <w:rFonts w:ascii="Times New Roman"/>
          <w:b w:val="false"/>
          <w:i w:val="false"/>
          <w:color w:val="000000"/>
          <w:sz w:val="28"/>
        </w:rPr>
        <w:t>
</w:t>
      </w:r>
      <w:r>
        <w:rPr>
          <w:rFonts w:ascii="Times New Roman"/>
          <w:b w:val="false"/>
          <w:i w:val="false"/>
          <w:color w:val="000000"/>
          <w:sz w:val="28"/>
        </w:rPr>
        <w:t>
      18. Іріктеу комиссиялары кандидаттарды келісімшарт бойынша әскери қызмет өткеру үшін іріктеу кезінде кандидаттармен әңгімелесу өткізеді, кандидаттардың кадр қызметі ұсынған жеке істерін және қосымша материалдарын зерделейді, сондай-ақ іріктеуге қатысқан кандидаттарды әскери қызметке қабылдаудың мақсатқа сайлылығы немесе бас тарту себебін көрсете отырып, оларды қабылдаудан бас тарту туралы шешім қабылдайды.</w:t>
      </w:r>
      <w:r>
        <w:br/>
      </w:r>
      <w:r>
        <w:rPr>
          <w:rFonts w:ascii="Times New Roman"/>
          <w:b w:val="false"/>
          <w:i w:val="false"/>
          <w:color w:val="000000"/>
          <w:sz w:val="28"/>
        </w:rPr>
        <w:t>
      Іріктеу комиссиясы жұмысының нәтижелері осы Нұқсаулыққа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іріктеу комиссиясы отырысының хаттамасымен ресімделеді.</w:t>
      </w:r>
      <w:r>
        <w:br/>
      </w:r>
      <w:r>
        <w:rPr>
          <w:rFonts w:ascii="Times New Roman"/>
          <w:b w:val="false"/>
          <w:i w:val="false"/>
          <w:color w:val="000000"/>
          <w:sz w:val="28"/>
        </w:rPr>
        <w:t>
      Бас тарту себебін көрсете отырып, келісімшарт бойынша әскери қызметке қабылдаудан бас тарту кандидаттарға қол қойғыза отырып, жазбаша түрде беріледі.</w:t>
      </w:r>
      <w:r>
        <w:br/>
      </w:r>
      <w:r>
        <w:rPr>
          <w:rFonts w:ascii="Times New Roman"/>
          <w:b w:val="false"/>
          <w:i w:val="false"/>
          <w:color w:val="000000"/>
          <w:sz w:val="28"/>
        </w:rPr>
        <w:t>
</w:t>
      </w:r>
      <w:r>
        <w:rPr>
          <w:rFonts w:ascii="Times New Roman"/>
          <w:b w:val="false"/>
          <w:i w:val="false"/>
          <w:color w:val="000000"/>
          <w:sz w:val="28"/>
        </w:rPr>
        <w:t>
      19. Бекітілген қорытындының негізінде кадр қызметі әскери қызмет өткеру туралы келісімшарт ресімдейді және кандидат пен бөлім командиріне (бастыққа) қол қойғызады.</w:t>
      </w:r>
      <w:r>
        <w:br/>
      </w:r>
      <w:r>
        <w:rPr>
          <w:rFonts w:ascii="Times New Roman"/>
          <w:b w:val="false"/>
          <w:i w:val="false"/>
          <w:color w:val="000000"/>
          <w:sz w:val="28"/>
        </w:rPr>
        <w:t>
      Бұдан кейін бөлім командирі (бастық) келісімшарт бойынша әскери қызметке қабылдау туралы бұйрық шығарады. Жеке құрам бойынша бұйрықтың негізінде кандидат бөлімнің жеке құрам тізіміне тіркеледі және лауазымын атқаруға жіберіледі.</w:t>
      </w:r>
      <w:r>
        <w:br/>
      </w:r>
      <w:r>
        <w:rPr>
          <w:rFonts w:ascii="Times New Roman"/>
          <w:b w:val="false"/>
          <w:i w:val="false"/>
          <w:color w:val="000000"/>
          <w:sz w:val="28"/>
        </w:rPr>
        <w:t>
</w:t>
      </w:r>
      <w:r>
        <w:rPr>
          <w:rFonts w:ascii="Times New Roman"/>
          <w:b w:val="false"/>
          <w:i w:val="false"/>
          <w:color w:val="000000"/>
          <w:sz w:val="28"/>
        </w:rPr>
        <w:t>
      20. Жеке құрам бойынша бұйрық шығарылғаннан кейін үзінді әскери есепте тұрған жері бойынша жергілікті әскери басқару органының (бұдан әрі - ЖӘБО) бастығына әскери есептен шығару үшін жолданады.</w:t>
      </w:r>
      <w:r>
        <w:br/>
      </w:r>
      <w:r>
        <w:rPr>
          <w:rFonts w:ascii="Times New Roman"/>
          <w:b w:val="false"/>
          <w:i w:val="false"/>
          <w:color w:val="000000"/>
          <w:sz w:val="28"/>
        </w:rPr>
        <w:t>
      Сонымен қатар запаста тұрмаған адамға әскери билет беру туралы сұрау салу жолданады.</w:t>
      </w:r>
    </w:p>
    <w:bookmarkEnd w:id="6"/>
    <w:bookmarkStart w:name="z31" w:id="7"/>
    <w:p>
      <w:pPr>
        <w:spacing w:after="0"/>
        <w:ind w:left="0"/>
        <w:jc w:val="left"/>
      </w:pPr>
      <w:r>
        <w:rPr>
          <w:rFonts w:ascii="Times New Roman"/>
          <w:b/>
          <w:i w:val="false"/>
          <w:color w:val="000000"/>
        </w:rPr>
        <w:t xml:space="preserve"> 
3. Келісімшарт бойынша әскери қызметшілерді</w:t>
      </w:r>
      <w:r>
        <w:br/>
      </w:r>
      <w:r>
        <w:rPr>
          <w:rFonts w:ascii="Times New Roman"/>
          <w:b/>
          <w:i w:val="false"/>
          <w:color w:val="000000"/>
        </w:rPr>
        <w:t>
әскери лауазымдарға тағайындау және ауыстыру</w:t>
      </w:r>
    </w:p>
    <w:bookmarkEnd w:id="7"/>
    <w:bookmarkStart w:name="z32" w:id="8"/>
    <w:p>
      <w:pPr>
        <w:spacing w:after="0"/>
        <w:ind w:left="0"/>
        <w:jc w:val="both"/>
      </w:pPr>
      <w:r>
        <w:rPr>
          <w:rFonts w:ascii="Times New Roman"/>
          <w:b w:val="false"/>
          <w:i w:val="false"/>
          <w:color w:val="000000"/>
          <w:sz w:val="28"/>
        </w:rPr>
        <w:t>
      21. Әскери қызметшілерді штаттық лауазымдарға олардың тікелей бастықтары тағайындайды.</w:t>
      </w:r>
      <w:r>
        <w:br/>
      </w:r>
      <w:r>
        <w:rPr>
          <w:rFonts w:ascii="Times New Roman"/>
          <w:b w:val="false"/>
          <w:i w:val="false"/>
          <w:color w:val="000000"/>
          <w:sz w:val="28"/>
        </w:rPr>
        <w:t>
</w:t>
      </w:r>
      <w:r>
        <w:rPr>
          <w:rFonts w:ascii="Times New Roman"/>
          <w:b w:val="false"/>
          <w:i w:val="false"/>
          <w:color w:val="000000"/>
          <w:sz w:val="28"/>
        </w:rPr>
        <w:t>
      22. Офицерлер құрамының адамдарын әскери лауазымдарға тағайындау жеке батальон командирінен бастап және жоғары тікелей бастықтардың ұсынымы бойынша жүргізіледі.</w:t>
      </w:r>
      <w:r>
        <w:br/>
      </w:r>
      <w:r>
        <w:rPr>
          <w:rFonts w:ascii="Times New Roman"/>
          <w:b w:val="false"/>
          <w:i w:val="false"/>
          <w:color w:val="000000"/>
          <w:sz w:val="28"/>
        </w:rPr>
        <w:t>
</w:t>
      </w:r>
      <w:r>
        <w:rPr>
          <w:rFonts w:ascii="Times New Roman"/>
          <w:b w:val="false"/>
          <w:i w:val="false"/>
          <w:color w:val="000000"/>
          <w:sz w:val="28"/>
        </w:rPr>
        <w:t>
      23. Лауазымдарға тағайындауға арналған ұсынымдар жетекшілік ететін кадр қызметі арқылы тікелей бастықтарға жолданады.</w:t>
      </w:r>
      <w:r>
        <w:br/>
      </w:r>
      <w:r>
        <w:rPr>
          <w:rFonts w:ascii="Times New Roman"/>
          <w:b w:val="false"/>
          <w:i w:val="false"/>
          <w:color w:val="000000"/>
          <w:sz w:val="28"/>
        </w:rPr>
        <w:t>
</w:t>
      </w:r>
      <w:r>
        <w:rPr>
          <w:rFonts w:ascii="Times New Roman"/>
          <w:b w:val="false"/>
          <w:i w:val="false"/>
          <w:color w:val="000000"/>
          <w:sz w:val="28"/>
        </w:rPr>
        <w:t>
      24. Сарбаздар мен сержанттар құрамының адамдарын әскери лауазымдарға тағайындау «Қазақстан Республикасының Қарулы Күштерінде, басқа да әскерлері мен әскери құралымдарында әскери қызмет өткеру ережелерін бекіту туралы» Қазақстан Республикасы Президентінің 2006 жылғы 25 мамырдағы № 124 </w:t>
      </w:r>
      <w:r>
        <w:rPr>
          <w:rFonts w:ascii="Times New Roman"/>
          <w:b w:val="false"/>
          <w:i w:val="false"/>
          <w:color w:val="000000"/>
          <w:sz w:val="28"/>
        </w:rPr>
        <w:t>Жарлығын</w:t>
      </w:r>
      <w:r>
        <w:rPr>
          <w:rFonts w:ascii="Times New Roman"/>
          <w:b w:val="false"/>
          <w:i w:val="false"/>
          <w:color w:val="000000"/>
          <w:sz w:val="28"/>
        </w:rPr>
        <w:t xml:space="preserve"> іске асыру жөніндегі шаралар туралы Қазақстан Республикасы Үкіметінің 2006 жылғы 17 тамыздағы № 777 </w:t>
      </w:r>
      <w:r>
        <w:rPr>
          <w:rFonts w:ascii="Times New Roman"/>
          <w:b w:val="false"/>
          <w:i w:val="false"/>
          <w:color w:val="000000"/>
          <w:sz w:val="28"/>
        </w:rPr>
        <w:t>қаулысымен</w:t>
      </w:r>
      <w:r>
        <w:rPr>
          <w:rFonts w:ascii="Times New Roman"/>
          <w:b w:val="false"/>
          <w:i w:val="false"/>
          <w:color w:val="000000"/>
          <w:sz w:val="28"/>
        </w:rPr>
        <w:t xml:space="preserve"> бекітілген үлгі нысанға сәйкес рота командирінен бастап және жоғары тікелей бастықтардың ұсынымы бойынша (әскери қызметке қабылдау кезінде ұсыным ресімделмейді) жүргізіледі.</w:t>
      </w:r>
      <w:r>
        <w:br/>
      </w:r>
      <w:r>
        <w:rPr>
          <w:rFonts w:ascii="Times New Roman"/>
          <w:b w:val="false"/>
          <w:i w:val="false"/>
          <w:color w:val="000000"/>
          <w:sz w:val="28"/>
        </w:rPr>
        <w:t>
</w:t>
      </w:r>
      <w:r>
        <w:rPr>
          <w:rFonts w:ascii="Times New Roman"/>
          <w:b w:val="false"/>
          <w:i w:val="false"/>
          <w:color w:val="000000"/>
          <w:sz w:val="28"/>
        </w:rPr>
        <w:t>
      25. Офицерлер құрамының адамдарын Қазақстан Республикасы Ұлттық ұланының Бас қолбасшысы (бұдан әрі – Бас қолбасшы) номенклатурасының лауазымдарына тағайындауға арналған құжаттар шешім қабылдау үшін ҰҰБҚ Кадр және әскери білім басқармасына жолданады.</w:t>
      </w:r>
      <w:r>
        <w:br/>
      </w:r>
      <w:r>
        <w:rPr>
          <w:rFonts w:ascii="Times New Roman"/>
          <w:b w:val="false"/>
          <w:i w:val="false"/>
          <w:color w:val="000000"/>
          <w:sz w:val="28"/>
        </w:rPr>
        <w:t>
</w:t>
      </w:r>
      <w:r>
        <w:rPr>
          <w:rFonts w:ascii="Times New Roman"/>
          <w:b w:val="false"/>
          <w:i w:val="false"/>
          <w:color w:val="000000"/>
          <w:sz w:val="28"/>
        </w:rPr>
        <w:t>
      26. Офицерлер құрамының адамдарын өңірлік қолбасшылық қолбасшысы номенклатурасының лауазымдарына тағайындауға арналған құжаттар шешім қабылдау үшін өңірлік қолбасшылықтардың кадр бөлімдеріне жолданады.</w:t>
      </w:r>
      <w:r>
        <w:br/>
      </w:r>
      <w:r>
        <w:rPr>
          <w:rFonts w:ascii="Times New Roman"/>
          <w:b w:val="false"/>
          <w:i w:val="false"/>
          <w:color w:val="000000"/>
          <w:sz w:val="28"/>
        </w:rPr>
        <w:t>
</w:t>
      </w:r>
      <w:r>
        <w:rPr>
          <w:rFonts w:ascii="Times New Roman"/>
          <w:b w:val="false"/>
          <w:i w:val="false"/>
          <w:color w:val="000000"/>
          <w:sz w:val="28"/>
        </w:rPr>
        <w:t>
      27. Бас қолбасшының бұйрықтарымен тағайындалатын өңірлік қолбасшылықтардың сержанттары лауазымдарына тағайындауға арналған ұсынымдар шешімді ресімдеу үшін ҰҰБҚ Ұйымдастыру-жұмылдыру басқармасына жолданады.</w:t>
      </w:r>
      <w:r>
        <w:br/>
      </w:r>
      <w:r>
        <w:rPr>
          <w:rFonts w:ascii="Times New Roman"/>
          <w:b w:val="false"/>
          <w:i w:val="false"/>
          <w:color w:val="000000"/>
          <w:sz w:val="28"/>
        </w:rPr>
        <w:t>
      Өңірлік қолбасшылық қолбасшыларының бұйрықтарымен тағайындалатын әскери бөлімдердің сержанттары лауазымдарына тағайындауға арналған ұсынымдар шешімді ресімдеу үшін өңірлік қолбасшылықтардың ұйымдастыру және жасақтау бөлімдеріне жолданады.</w:t>
      </w:r>
      <w:r>
        <w:br/>
      </w:r>
      <w:r>
        <w:rPr>
          <w:rFonts w:ascii="Times New Roman"/>
          <w:b w:val="false"/>
          <w:i w:val="false"/>
          <w:color w:val="000000"/>
          <w:sz w:val="28"/>
        </w:rPr>
        <w:t>
      Өңірлік қолбасшылықтар мен әскери бөлімдердің сержанттарын тағайындау Қазақстан Республикасы Ұлттық ұланының бас сержантымен келісе отырып жүргізіледі.</w:t>
      </w:r>
      <w:r>
        <w:br/>
      </w:r>
      <w:r>
        <w:rPr>
          <w:rFonts w:ascii="Times New Roman"/>
          <w:b w:val="false"/>
          <w:i w:val="false"/>
          <w:color w:val="000000"/>
          <w:sz w:val="28"/>
        </w:rPr>
        <w:t>
</w:t>
      </w:r>
      <w:r>
        <w:rPr>
          <w:rFonts w:ascii="Times New Roman"/>
          <w:b w:val="false"/>
          <w:i w:val="false"/>
          <w:color w:val="000000"/>
          <w:sz w:val="28"/>
        </w:rPr>
        <w:t>
      28. Ұсынымдар ҰҰБҚ (бас) басқармаларының (дербес бөлімдер) мүдделі бастықтарымен, сондай-ақ Бас қолбасшының тиісті қызметтерге жетекшілік ететін орынбасарларымен келісілуі тиіс.</w:t>
      </w:r>
      <w:r>
        <w:br/>
      </w:r>
      <w:r>
        <w:rPr>
          <w:rFonts w:ascii="Times New Roman"/>
          <w:b w:val="false"/>
          <w:i w:val="false"/>
          <w:color w:val="000000"/>
          <w:sz w:val="28"/>
        </w:rPr>
        <w:t>
</w:t>
      </w:r>
      <w:r>
        <w:rPr>
          <w:rFonts w:ascii="Times New Roman"/>
          <w:b w:val="false"/>
          <w:i w:val="false"/>
          <w:color w:val="000000"/>
          <w:sz w:val="28"/>
        </w:rPr>
        <w:t>
      29. Командирлер (бастықтар) офицерлер құрамының адамдарын лауазымдарға тағайындауға ұсынады және ұсынымдар (баянаттар, ауыстыру жоспарлары) бойынша әскери қызметшілердің аттестациясын ескере отырып, сондай-ақ конкурстық іріктеу, курстық даярлықтан немесе тағылымдамадан өту нәтижелері бойынша қорытынды береді.</w:t>
      </w:r>
      <w:r>
        <w:br/>
      </w:r>
      <w:r>
        <w:rPr>
          <w:rFonts w:ascii="Times New Roman"/>
          <w:b w:val="false"/>
          <w:i w:val="false"/>
          <w:color w:val="000000"/>
          <w:sz w:val="28"/>
        </w:rPr>
        <w:t>
</w:t>
      </w:r>
      <w:r>
        <w:rPr>
          <w:rFonts w:ascii="Times New Roman"/>
          <w:b w:val="false"/>
          <w:i w:val="false"/>
          <w:color w:val="000000"/>
          <w:sz w:val="28"/>
        </w:rPr>
        <w:t>
      30. Әскери лауазымдардың штаттық атауы өзгерген кезде (штаттық-лауазымдық санаттары өзгермей), сондай-ақ әскери бөлімнің нөмірі немесе атауы өзгерген кезде «Қазақстан Республикасының Ұлттық ұланы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ҰҰ туралы Заң) сәйкес жаңа әскери лауазымдарға қайта тағайындау жүзеге асырылады.</w:t>
      </w:r>
      <w:r>
        <w:br/>
      </w:r>
      <w:r>
        <w:rPr>
          <w:rFonts w:ascii="Times New Roman"/>
          <w:b w:val="false"/>
          <w:i w:val="false"/>
          <w:color w:val="000000"/>
          <w:sz w:val="28"/>
        </w:rPr>
        <w:t>
</w:t>
      </w:r>
      <w:r>
        <w:rPr>
          <w:rFonts w:ascii="Times New Roman"/>
          <w:b w:val="false"/>
          <w:i w:val="false"/>
          <w:color w:val="000000"/>
          <w:sz w:val="28"/>
        </w:rPr>
        <w:t>
      31. Қызметшілерді офицерлер құрамының бос лауазымдарына уақытша тағайындау жоғары білімі, тиісті әскери мамандық саласы бойынша ұқсас мамандығы және осы мамандық бойынша жұмыс тәжірибесі болған кезде жүргізіледі.</w:t>
      </w:r>
      <w:r>
        <w:br/>
      </w:r>
      <w:r>
        <w:rPr>
          <w:rFonts w:ascii="Times New Roman"/>
          <w:b w:val="false"/>
          <w:i w:val="false"/>
          <w:color w:val="000000"/>
          <w:sz w:val="28"/>
        </w:rPr>
        <w:t>
</w:t>
      </w:r>
      <w:r>
        <w:rPr>
          <w:rFonts w:ascii="Times New Roman"/>
          <w:b w:val="false"/>
          <w:i w:val="false"/>
          <w:color w:val="000000"/>
          <w:sz w:val="28"/>
        </w:rPr>
        <w:t>
      32. Сарбаздар мен сержанттар құрамындағы келісімшарт бойынша әскери қызметшілердің бос лауазымдарына мерзімді қызметтегі әскери қызметшілерді, қызметшілерді «Қазақстан Республикасы Президентінің кейбір жарлықтарына өзгерістер енгізу туралы» Қазақстан Республикасы Президентінің 2015 жылғы 12 қазандағы № 99 қбпү Жарлығына сәйкес тағайындауға болады.</w:t>
      </w:r>
      <w:r>
        <w:br/>
      </w:r>
      <w:r>
        <w:rPr>
          <w:rFonts w:ascii="Times New Roman"/>
          <w:b w:val="false"/>
          <w:i w:val="false"/>
          <w:color w:val="000000"/>
          <w:sz w:val="28"/>
        </w:rPr>
        <w:t>
      Әскери қызметші уақытша болмаған (жүктілігі және бала тууы бойынша демалыс) жағдайда сарбаздар мен сержанттар құрамындағы келісімшарт бойынша әскери қызметшілердің бос емес лауазымдарына қызметшілерді (азаматтық персонал, оның ішінде запастағы немесе отставкадағы әскери міндеттілер және жоғары немесе орта арнайы білімі бар әскери міндеттілер) ҰҰ туралы Заңға сәйкес тағайындауға болады.</w:t>
      </w:r>
      <w:r>
        <w:br/>
      </w:r>
      <w:r>
        <w:rPr>
          <w:rFonts w:ascii="Times New Roman"/>
          <w:b w:val="false"/>
          <w:i w:val="false"/>
          <w:color w:val="000000"/>
          <w:sz w:val="28"/>
        </w:rPr>
        <w:t>
      33. Өңірлік қолбасшылықтардың (құрамалардың) кадр қызметтерінде жыл сайын оқу жылы аяқталғаннан кейін 5 қаңтарға қол жеткізген нәтижелерді және әскери тәртіптің жай-күйін ескере отырып, алдағы жылы жоғары тұрған лауазымдарға жылжыту және оқуға жіберу үшін офицерлер құрамының резерві құрылады.</w:t>
      </w:r>
      <w:r>
        <w:br/>
      </w:r>
      <w:r>
        <w:rPr>
          <w:rFonts w:ascii="Times New Roman"/>
          <w:b w:val="false"/>
          <w:i w:val="false"/>
          <w:color w:val="000000"/>
          <w:sz w:val="28"/>
        </w:rPr>
        <w:t>
      Бұл ретте резервке тіркелген әрбір офицермен нақты лауазымға немесе оқуға түсуге дайындық бойынша қандай жұмыс жүргізілетіні айқындалады.</w:t>
      </w:r>
      <w:r>
        <w:br/>
      </w:r>
      <w:r>
        <w:rPr>
          <w:rFonts w:ascii="Times New Roman"/>
          <w:b w:val="false"/>
          <w:i w:val="false"/>
          <w:color w:val="000000"/>
          <w:sz w:val="28"/>
        </w:rPr>
        <w:t>
</w:t>
      </w:r>
      <w:r>
        <w:rPr>
          <w:rFonts w:ascii="Times New Roman"/>
          <w:b w:val="false"/>
          <w:i w:val="false"/>
          <w:color w:val="000000"/>
          <w:sz w:val="28"/>
        </w:rPr>
        <w:t>
      34. Резервке тіркелген адамдарды қызмет бойынша тең лауазымдарға ауыстыру кезінде тиісті тікелей бастықтың шешімі бойынша қызметтік мінездемелерде олардың бұрынғы қызмет орны бойынша резервте тұрғаны туралы көрсетіледі.</w:t>
      </w:r>
      <w:r>
        <w:br/>
      </w:r>
      <w:r>
        <w:rPr>
          <w:rFonts w:ascii="Times New Roman"/>
          <w:b w:val="false"/>
          <w:i w:val="false"/>
          <w:color w:val="000000"/>
          <w:sz w:val="28"/>
        </w:rPr>
        <w:t>
</w:t>
      </w:r>
      <w:r>
        <w:rPr>
          <w:rFonts w:ascii="Times New Roman"/>
          <w:b w:val="false"/>
          <w:i w:val="false"/>
          <w:color w:val="000000"/>
          <w:sz w:val="28"/>
        </w:rPr>
        <w:t>
      35. Офицерлер құрамының адамдарын төмен лауазымдарға ауыстыру аттестаттау комиссиясының қарауынан соң жүргізеді.</w:t>
      </w:r>
      <w:r>
        <w:br/>
      </w:r>
      <w:r>
        <w:rPr>
          <w:rFonts w:ascii="Times New Roman"/>
          <w:b w:val="false"/>
          <w:i w:val="false"/>
          <w:color w:val="000000"/>
          <w:sz w:val="28"/>
        </w:rPr>
        <w:t>
</w:t>
      </w:r>
      <w:r>
        <w:rPr>
          <w:rFonts w:ascii="Times New Roman"/>
          <w:b w:val="false"/>
          <w:i w:val="false"/>
          <w:color w:val="000000"/>
          <w:sz w:val="28"/>
        </w:rPr>
        <w:t>
      36. Офицерлер құрамының адамдарын лауазымды орындаудан шеттету саптық бөлім бойынша бұйрықпен жүзеге асырылған жағдайда оны атқаратын лауазымынан босату кейіннен тиісті командирдің (бастықтың) қарамағына тіркеп, жеке құрам бойынша бұйрықпен жүргізіледі.</w:t>
      </w:r>
      <w:r>
        <w:br/>
      </w:r>
      <w:r>
        <w:rPr>
          <w:rFonts w:ascii="Times New Roman"/>
          <w:b w:val="false"/>
          <w:i w:val="false"/>
          <w:color w:val="000000"/>
          <w:sz w:val="28"/>
        </w:rPr>
        <w:t>
</w:t>
      </w:r>
      <w:r>
        <w:rPr>
          <w:rFonts w:ascii="Times New Roman"/>
          <w:b w:val="false"/>
          <w:i w:val="false"/>
          <w:color w:val="000000"/>
          <w:sz w:val="28"/>
        </w:rPr>
        <w:t>
      37. Лауазымдарды уақытша атқаратын адамдар осы лауазымдарға тағайындалған әскери қызметшілер немесе уақытша болмағаннан кейін келген әскери қызметшілер әскери бөлімге келген кезде бұл міндеттерді атқарудан босатылады.</w:t>
      </w:r>
      <w:r>
        <w:br/>
      </w:r>
      <w:r>
        <w:rPr>
          <w:rFonts w:ascii="Times New Roman"/>
          <w:b w:val="false"/>
          <w:i w:val="false"/>
          <w:color w:val="000000"/>
          <w:sz w:val="28"/>
        </w:rPr>
        <w:t>
</w:t>
      </w:r>
      <w:r>
        <w:rPr>
          <w:rFonts w:ascii="Times New Roman"/>
          <w:b w:val="false"/>
          <w:i w:val="false"/>
          <w:color w:val="000000"/>
          <w:sz w:val="28"/>
        </w:rPr>
        <w:t>
      38. Әскери қызметшілерді басқа мемлекеттердің әскери оқу орындарының курсанттары (тыңдаушылары) ретінде тіркеу ҚР ҰҰ жеке құрамының тізімдерінде қалдыра отырып, ҰҰБҚ емтихан қабылдау комиссиясының ұсынымы бойынша Бас қолбасшының бұйрықтарымен жүзеге асырылады.</w:t>
      </w:r>
      <w:r>
        <w:br/>
      </w:r>
      <w:r>
        <w:rPr>
          <w:rFonts w:ascii="Times New Roman"/>
          <w:b w:val="false"/>
          <w:i w:val="false"/>
          <w:color w:val="000000"/>
          <w:sz w:val="28"/>
        </w:rPr>
        <w:t>
</w:t>
      </w:r>
      <w:r>
        <w:rPr>
          <w:rFonts w:ascii="Times New Roman"/>
          <w:b w:val="false"/>
          <w:i w:val="false"/>
          <w:color w:val="000000"/>
          <w:sz w:val="28"/>
        </w:rPr>
        <w:t>
      39. Әскери оқу орнын аяқтаған соң, бітіруші (офицер) Бас қолбасшының бұйрығымен лауазымға тағайындалады немесе тиісті командирдің (бастықтың) қарамағына тіркеледі.</w:t>
      </w:r>
      <w:r>
        <w:br/>
      </w:r>
      <w:r>
        <w:rPr>
          <w:rFonts w:ascii="Times New Roman"/>
          <w:b w:val="false"/>
          <w:i w:val="false"/>
          <w:color w:val="000000"/>
          <w:sz w:val="28"/>
        </w:rPr>
        <w:t>
</w:t>
      </w:r>
      <w:r>
        <w:rPr>
          <w:rFonts w:ascii="Times New Roman"/>
          <w:b w:val="false"/>
          <w:i w:val="false"/>
          <w:color w:val="000000"/>
          <w:sz w:val="28"/>
        </w:rPr>
        <w:t>
      40. Қарамағында болу мерзіміне әскери қызметшінің емделу және еңбек демалысында болу уақыты, оның ішінде қарамағында болу кезеңінде ауырған әскери қызметшілер үшін де есептелмейді.</w:t>
      </w:r>
      <w:r>
        <w:br/>
      </w:r>
      <w:r>
        <w:rPr>
          <w:rFonts w:ascii="Times New Roman"/>
          <w:b w:val="false"/>
          <w:i w:val="false"/>
          <w:color w:val="000000"/>
          <w:sz w:val="28"/>
        </w:rPr>
        <w:t>
</w:t>
      </w:r>
      <w:r>
        <w:rPr>
          <w:rFonts w:ascii="Times New Roman"/>
          <w:b w:val="false"/>
          <w:i w:val="false"/>
          <w:color w:val="000000"/>
          <w:sz w:val="28"/>
        </w:rPr>
        <w:t>
      41. Келісімшарт бойынша әскери қызметшілер келісімшарт мерзімі аяқталған соң (қалауы бойынша және бос лауазымдар болған жағдайда) Қазақстан Республикасының басқа өңірлерінде орналасқан әскери бөлімдердің әскери лауазымына тағайындалады.</w:t>
      </w:r>
      <w:r>
        <w:br/>
      </w:r>
      <w:r>
        <w:rPr>
          <w:rFonts w:ascii="Times New Roman"/>
          <w:b w:val="false"/>
          <w:i w:val="false"/>
          <w:color w:val="000000"/>
          <w:sz w:val="28"/>
        </w:rPr>
        <w:t>
</w:t>
      </w:r>
      <w:r>
        <w:rPr>
          <w:rFonts w:ascii="Times New Roman"/>
          <w:b w:val="false"/>
          <w:i w:val="false"/>
          <w:color w:val="000000"/>
          <w:sz w:val="28"/>
        </w:rPr>
        <w:t>
      42. Басқа әскери бөлімде қызмет өткеруге ниет білдірген әскери қызметші келісімшарт мерзімі аяқталардан 2 ай бұрын қызмет орны бойынша баянатпен өтініш білдіреді. Бөлім командирі шешім қабылдағаннан және әскери қызметшінің жаңа қызмет орны ретінде таңдалған бөлімнің қолбасшылығымен жазбаша келісілген соң, кадр қызметі әскери қызметшіні басқа әскери бөлімге тағайындау үшін құжат ресімдейді және жолдайды.</w:t>
      </w:r>
      <w:r>
        <w:br/>
      </w:r>
      <w:r>
        <w:rPr>
          <w:rFonts w:ascii="Times New Roman"/>
          <w:b w:val="false"/>
          <w:i w:val="false"/>
          <w:color w:val="000000"/>
          <w:sz w:val="28"/>
        </w:rPr>
        <w:t>
</w:t>
      </w:r>
      <w:r>
        <w:rPr>
          <w:rFonts w:ascii="Times New Roman"/>
          <w:b w:val="false"/>
          <w:i w:val="false"/>
          <w:color w:val="000000"/>
          <w:sz w:val="28"/>
        </w:rPr>
        <w:t>
      43. Келісімшарт бойынша әскери қызметшілерді отбасы жағдайы бойынша, әскери қызметшінің немесе оның отбасы мүшелерінің денсаулық жағдайы бойынша жаңа қызмет орнына ауыстыру одан әрі қызмет өткеру үшін таңдалған әскери бөлімде бос лауазымдар болған жағдайда жүргізіледі.</w:t>
      </w:r>
      <w:r>
        <w:br/>
      </w:r>
      <w:r>
        <w:rPr>
          <w:rFonts w:ascii="Times New Roman"/>
          <w:b w:val="false"/>
          <w:i w:val="false"/>
          <w:color w:val="000000"/>
          <w:sz w:val="28"/>
        </w:rPr>
        <w:t>
</w:t>
      </w:r>
      <w:r>
        <w:rPr>
          <w:rFonts w:ascii="Times New Roman"/>
          <w:b w:val="false"/>
          <w:i w:val="false"/>
          <w:color w:val="000000"/>
          <w:sz w:val="28"/>
        </w:rPr>
        <w:t>
      44. Келісімшарт бойынша әскери қызметшілерді өңірлік қолбасшылықтар, Әскери институт, тікелей бағынысты бөлімдер арасында тиісті командирлердің (бастықтардың) қолдаухаты бойынша ауыстыру Бас қолбасшының жеке құрам бойынша бұйрықтарымен жүргізіледі.</w:t>
      </w:r>
      <w:r>
        <w:br/>
      </w:r>
      <w:r>
        <w:rPr>
          <w:rFonts w:ascii="Times New Roman"/>
          <w:b w:val="false"/>
          <w:i w:val="false"/>
          <w:color w:val="000000"/>
          <w:sz w:val="28"/>
        </w:rPr>
        <w:t>
</w:t>
      </w:r>
      <w:r>
        <w:rPr>
          <w:rFonts w:ascii="Times New Roman"/>
          <w:b w:val="false"/>
          <w:i w:val="false"/>
          <w:color w:val="000000"/>
          <w:sz w:val="28"/>
        </w:rPr>
        <w:t>
      45. Офицерлер құрамының адамдарын, келісімшарт бойынша әскери қызметшілерді ҚР ҰҰ әскери қызмет көзделген басқа мемлекеттік органдарға ауыстыру және әскери қызметшілерді (қызметкерлерді) басқа құқық қорғау және арнайы органдардан, Қарулы Күштерден, басқа да әскерлер мен әскери құралымдардан ҚР ҰҰ-ға келісімшарт бойынша әскери қызметке айқындау Қазақстан Республикасы Ішкі істер министрінің немесе Бас қолбасшының жеке құрам бойынша бұйрықтарымен жүргізіледі.</w:t>
      </w:r>
      <w:r>
        <w:br/>
      </w:r>
      <w:r>
        <w:rPr>
          <w:rFonts w:ascii="Times New Roman"/>
          <w:b w:val="false"/>
          <w:i w:val="false"/>
          <w:color w:val="000000"/>
          <w:sz w:val="28"/>
        </w:rPr>
        <w:t>
</w:t>
      </w:r>
      <w:r>
        <w:rPr>
          <w:rFonts w:ascii="Times New Roman"/>
          <w:b w:val="false"/>
          <w:i w:val="false"/>
          <w:color w:val="000000"/>
          <w:sz w:val="28"/>
        </w:rPr>
        <w:t>
      46. Офицерлер құрамының адамдарын және келісімшарт бойынша әскери қызметшілерді ҚР ҰҰ-дан әскери қызмет көзделген басқа мемлекеттік органдарға және кері ауыстыру осы мемлекеттік органдардың бірінші басшыларының келісімі бойынша жүзеге асырылады.</w:t>
      </w:r>
      <w:r>
        <w:br/>
      </w:r>
      <w:r>
        <w:rPr>
          <w:rFonts w:ascii="Times New Roman"/>
          <w:b w:val="false"/>
          <w:i w:val="false"/>
          <w:color w:val="000000"/>
          <w:sz w:val="28"/>
        </w:rPr>
        <w:t>
</w:t>
      </w:r>
      <w:r>
        <w:rPr>
          <w:rFonts w:ascii="Times New Roman"/>
          <w:b w:val="false"/>
          <w:i w:val="false"/>
          <w:color w:val="000000"/>
          <w:sz w:val="28"/>
        </w:rPr>
        <w:t>
      47. Ауыстыру кезінде ҚР ҰҰ офицерлер құрамының жеке істері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жеке істерді арнайы есепке алу кітаптарында есепке алынады.</w:t>
      </w:r>
    </w:p>
    <w:bookmarkEnd w:id="8"/>
    <w:bookmarkStart w:name="z58" w:id="9"/>
    <w:p>
      <w:pPr>
        <w:spacing w:after="0"/>
        <w:ind w:left="0"/>
        <w:jc w:val="left"/>
      </w:pPr>
      <w:r>
        <w:rPr>
          <w:rFonts w:ascii="Times New Roman"/>
          <w:b/>
          <w:i w:val="false"/>
          <w:color w:val="000000"/>
        </w:rPr>
        <w:t xml:space="preserve"> 
4. Әскери қызметте болудың шекті жасына толған</w:t>
      </w:r>
      <w:r>
        <w:br/>
      </w:r>
      <w:r>
        <w:rPr>
          <w:rFonts w:ascii="Times New Roman"/>
          <w:b/>
          <w:i w:val="false"/>
          <w:color w:val="000000"/>
        </w:rPr>
        <w:t>
әскери қызметшілермен келісімшарт жасасу</w:t>
      </w:r>
    </w:p>
    <w:bookmarkEnd w:id="9"/>
    <w:bookmarkStart w:name="z59" w:id="10"/>
    <w:p>
      <w:pPr>
        <w:spacing w:after="0"/>
        <w:ind w:left="0"/>
        <w:jc w:val="both"/>
      </w:pPr>
      <w:r>
        <w:rPr>
          <w:rFonts w:ascii="Times New Roman"/>
          <w:b w:val="false"/>
          <w:i w:val="false"/>
          <w:color w:val="000000"/>
          <w:sz w:val="28"/>
        </w:rPr>
        <w:t>
      48. Әскери қызметте болудың шекті жасына толған әскери қызметшіге қолданыстағы келісімшарт мерзімінің аяқталуына кемінде төрт ай қалғанда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Республикасының Ұлттық ұланынан шығарылатыны туралы хабарланады.</w:t>
      </w:r>
      <w:r>
        <w:br/>
      </w:r>
      <w:r>
        <w:rPr>
          <w:rFonts w:ascii="Times New Roman"/>
          <w:b w:val="false"/>
          <w:i w:val="false"/>
          <w:color w:val="000000"/>
          <w:sz w:val="28"/>
        </w:rPr>
        <w:t>
</w:t>
      </w:r>
      <w:r>
        <w:rPr>
          <w:rFonts w:ascii="Times New Roman"/>
          <w:b w:val="false"/>
          <w:i w:val="false"/>
          <w:color w:val="000000"/>
          <w:sz w:val="28"/>
        </w:rPr>
        <w:t>
      49.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әскери қызметте болудың шекті жасына толған, оқытушылық, ғылыми қызметті жүзеге асыратын және магистр академиялық дәрежесі, ғылыми дәрежелері немесе атақтары бар әскери қызметшілердің, келісімшарт мерзімін әскери қызметте болудың шекті жасынан жоғары ұзарту туралы баянаты бойынша Бас қолбасшының шешім қабылдауы үшін ҰҰБҚ ұсынылады.</w:t>
      </w:r>
      <w:r>
        <w:br/>
      </w:r>
      <w:r>
        <w:rPr>
          <w:rFonts w:ascii="Times New Roman"/>
          <w:b w:val="false"/>
          <w:i w:val="false"/>
          <w:color w:val="000000"/>
          <w:sz w:val="28"/>
        </w:rPr>
        <w:t>
</w:t>
      </w:r>
      <w:r>
        <w:rPr>
          <w:rFonts w:ascii="Times New Roman"/>
          <w:b w:val="false"/>
          <w:i w:val="false"/>
          <w:color w:val="000000"/>
          <w:sz w:val="28"/>
        </w:rPr>
        <w:t>
      50. Әскери қызметшінің баянатына әскери қызметшіні әскери қызметте шекті жастан қалдырудың мақсатқа сайлылығы туралы бөлім командирінің (бастық) негізделген қолдаухаты (ұсынымы) қоса беріледі және қызметтік карточкасынан үзінді жолданады.</w:t>
      </w:r>
      <w:r>
        <w:br/>
      </w:r>
      <w:r>
        <w:rPr>
          <w:rFonts w:ascii="Times New Roman"/>
          <w:b w:val="false"/>
          <w:i w:val="false"/>
          <w:color w:val="000000"/>
          <w:sz w:val="28"/>
        </w:rPr>
        <w:t>
</w:t>
      </w:r>
      <w:r>
        <w:rPr>
          <w:rFonts w:ascii="Times New Roman"/>
          <w:b w:val="false"/>
          <w:i w:val="false"/>
          <w:color w:val="000000"/>
          <w:sz w:val="28"/>
        </w:rPr>
        <w:t>
      51. Әскери қызметшілерді әскери қызметте шекті жастан қалдыру туралы қабылданған шешімдерді оларға әскери бөлім командирлері (бастық) жеке өздері жариялайды. Әскери қызметшілердің жеке істеріндегі қызметтік тізімдерге шекті жастан тыс әскери қызметте кімнің шешімімен және қандай мерзімге қалдырылғаны туралы жазылады.</w:t>
      </w:r>
      <w:r>
        <w:br/>
      </w:r>
      <w:r>
        <w:rPr>
          <w:rFonts w:ascii="Times New Roman"/>
          <w:b w:val="false"/>
          <w:i w:val="false"/>
          <w:color w:val="000000"/>
          <w:sz w:val="28"/>
        </w:rPr>
        <w:t>
</w:t>
      </w:r>
      <w:r>
        <w:rPr>
          <w:rFonts w:ascii="Times New Roman"/>
          <w:b w:val="false"/>
          <w:i w:val="false"/>
          <w:color w:val="000000"/>
          <w:sz w:val="28"/>
        </w:rPr>
        <w:t>
      52. Келісімшарт мерзімін әскери қызметте болудың шекті жасынан тыс ұзартудан бас тартылған әскери қызметшілерге әскери бөлім командирлері (бастық)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ҚР ҰҰ шығарылатыны туралы хабарлайды.</w:t>
      </w:r>
    </w:p>
    <w:bookmarkEnd w:id="10"/>
    <w:bookmarkStart w:name="z64" w:id="11"/>
    <w:p>
      <w:pPr>
        <w:spacing w:after="0"/>
        <w:ind w:left="0"/>
        <w:jc w:val="left"/>
      </w:pPr>
      <w:r>
        <w:rPr>
          <w:rFonts w:ascii="Times New Roman"/>
          <w:b/>
          <w:i w:val="false"/>
          <w:color w:val="000000"/>
        </w:rPr>
        <w:t xml:space="preserve"> 
5. Келісімшарт бойынша әскери қызметшілерге ротация жүргізу</w:t>
      </w:r>
    </w:p>
    <w:bookmarkEnd w:id="11"/>
    <w:bookmarkStart w:name="z65" w:id="12"/>
    <w:p>
      <w:pPr>
        <w:spacing w:after="0"/>
        <w:ind w:left="0"/>
        <w:jc w:val="both"/>
      </w:pPr>
      <w:r>
        <w:rPr>
          <w:rFonts w:ascii="Times New Roman"/>
          <w:b w:val="false"/>
          <w:i w:val="false"/>
          <w:color w:val="000000"/>
          <w:sz w:val="28"/>
        </w:rPr>
        <w:t>
      53. Әскери қызметшілерді ротациялау әскердің жауынгерлік әзірлігін арттыру үшін әскери қызмет өткеру шеңберінде, сондай-ақ қызметтік қажеттілік немесе әскери қызметшілердің кәсіби әлеуетін анағұрлым тиімді пайдалануды қамтамасыз ету мақсатында жүзеге асырылады.</w:t>
      </w:r>
      <w:r>
        <w:br/>
      </w:r>
      <w:r>
        <w:rPr>
          <w:rFonts w:ascii="Times New Roman"/>
          <w:b w:val="false"/>
          <w:i w:val="false"/>
          <w:color w:val="000000"/>
          <w:sz w:val="28"/>
        </w:rPr>
        <w:t>
</w:t>
      </w:r>
      <w:r>
        <w:rPr>
          <w:rFonts w:ascii="Times New Roman"/>
          <w:b w:val="false"/>
          <w:i w:val="false"/>
          <w:color w:val="000000"/>
          <w:sz w:val="28"/>
        </w:rPr>
        <w:t>
      54. Ротациялау шарттары:</w:t>
      </w:r>
      <w:r>
        <w:br/>
      </w:r>
      <w:r>
        <w:rPr>
          <w:rFonts w:ascii="Times New Roman"/>
          <w:b w:val="false"/>
          <w:i w:val="false"/>
          <w:color w:val="000000"/>
          <w:sz w:val="28"/>
        </w:rPr>
        <w:t>
      бір әскери лауазымда 5 жылдан артық болу;</w:t>
      </w:r>
      <w:r>
        <w:br/>
      </w:r>
      <w:r>
        <w:rPr>
          <w:rFonts w:ascii="Times New Roman"/>
          <w:b w:val="false"/>
          <w:i w:val="false"/>
          <w:color w:val="000000"/>
          <w:sz w:val="28"/>
        </w:rPr>
        <w:t>
      климаттық жағдайы ауыр жерлердегі бір әскери бөлімде 3 жылдан артық әскери қызмет өткеру болып табылады.</w:t>
      </w:r>
      <w:r>
        <w:br/>
      </w:r>
      <w:r>
        <w:rPr>
          <w:rFonts w:ascii="Times New Roman"/>
          <w:b w:val="false"/>
          <w:i w:val="false"/>
          <w:color w:val="000000"/>
          <w:sz w:val="28"/>
        </w:rPr>
        <w:t>
</w:t>
      </w:r>
      <w:r>
        <w:rPr>
          <w:rFonts w:ascii="Times New Roman"/>
          <w:b w:val="false"/>
          <w:i w:val="false"/>
          <w:color w:val="000000"/>
          <w:sz w:val="28"/>
        </w:rPr>
        <w:t>
      55. Ротациялау жоспары және ротациялауға жататын әскери қызметшілердің тізімі жыл сайын 1 желтоқсанға жасалады.</w:t>
      </w:r>
      <w:r>
        <w:br/>
      </w:r>
      <w:r>
        <w:rPr>
          <w:rFonts w:ascii="Times New Roman"/>
          <w:b w:val="false"/>
          <w:i w:val="false"/>
          <w:color w:val="000000"/>
          <w:sz w:val="28"/>
        </w:rPr>
        <w:t>
</w:t>
      </w:r>
      <w:r>
        <w:rPr>
          <w:rFonts w:ascii="Times New Roman"/>
          <w:b w:val="false"/>
          <w:i w:val="false"/>
          <w:color w:val="000000"/>
          <w:sz w:val="28"/>
        </w:rPr>
        <w:t>
      56. Мынадай:</w:t>
      </w:r>
      <w:r>
        <w:br/>
      </w:r>
      <w:r>
        <w:rPr>
          <w:rFonts w:ascii="Times New Roman"/>
          <w:b w:val="false"/>
          <w:i w:val="false"/>
          <w:color w:val="000000"/>
          <w:sz w:val="28"/>
        </w:rPr>
        <w:t>
      мүгедек жұбайы (зайыбы) бар;</w:t>
      </w:r>
      <w:r>
        <w:br/>
      </w:r>
      <w:r>
        <w:rPr>
          <w:rFonts w:ascii="Times New Roman"/>
          <w:b w:val="false"/>
          <w:i w:val="false"/>
          <w:color w:val="000000"/>
          <w:sz w:val="28"/>
        </w:rPr>
        <w:t>
      мүгедек балалары (қамқоршысы болып табылатын), оның ішінде асырап алған балалары бар;</w:t>
      </w:r>
      <w:r>
        <w:br/>
      </w:r>
      <w:r>
        <w:rPr>
          <w:rFonts w:ascii="Times New Roman"/>
          <w:b w:val="false"/>
          <w:i w:val="false"/>
          <w:color w:val="000000"/>
          <w:sz w:val="28"/>
        </w:rPr>
        <w:t>
      асырауында қартайған ата-аналары бар;</w:t>
      </w:r>
      <w:r>
        <w:br/>
      </w:r>
      <w:r>
        <w:rPr>
          <w:rFonts w:ascii="Times New Roman"/>
          <w:b w:val="false"/>
          <w:i w:val="false"/>
          <w:color w:val="000000"/>
          <w:sz w:val="28"/>
        </w:rPr>
        <w:t>
      осы жылы келісімшарт мерзімі аяқталатын;</w:t>
      </w:r>
      <w:r>
        <w:br/>
      </w:r>
      <w:r>
        <w:rPr>
          <w:rFonts w:ascii="Times New Roman"/>
          <w:b w:val="false"/>
          <w:i w:val="false"/>
          <w:color w:val="000000"/>
          <w:sz w:val="28"/>
        </w:rPr>
        <w:t>
      әскери қызметте болудың шекті жасына толуына 3 жыл қалған;</w:t>
      </w:r>
      <w:r>
        <w:br/>
      </w:r>
      <w:r>
        <w:rPr>
          <w:rFonts w:ascii="Times New Roman"/>
          <w:b w:val="false"/>
          <w:i w:val="false"/>
          <w:color w:val="000000"/>
          <w:sz w:val="28"/>
        </w:rPr>
        <w:t>
      тең немесе жоғары лауазымға тағайындау мүмкін емес әскери қызметшілер ротациялауға жатпайды.</w:t>
      </w:r>
      <w:r>
        <w:br/>
      </w:r>
      <w:r>
        <w:rPr>
          <w:rFonts w:ascii="Times New Roman"/>
          <w:b w:val="false"/>
          <w:i w:val="false"/>
          <w:color w:val="000000"/>
          <w:sz w:val="28"/>
        </w:rPr>
        <w:t>
</w:t>
      </w:r>
      <w:r>
        <w:rPr>
          <w:rFonts w:ascii="Times New Roman"/>
          <w:b w:val="false"/>
          <w:i w:val="false"/>
          <w:color w:val="000000"/>
          <w:sz w:val="28"/>
        </w:rPr>
        <w:t>
      57. Тікелей бастықтарының қолдауы және аттестаттау комиссиясының шешімі бойынша Бас қолбасшы осы Нұсқаулықтың 57-тармағында көрсетілген мерзімге әскери лауазымдарда болу уақытын ұзартады.</w:t>
      </w:r>
      <w:r>
        <w:br/>
      </w:r>
      <w:r>
        <w:rPr>
          <w:rFonts w:ascii="Times New Roman"/>
          <w:b w:val="false"/>
          <w:i w:val="false"/>
          <w:color w:val="000000"/>
          <w:sz w:val="28"/>
        </w:rPr>
        <w:t>
</w:t>
      </w:r>
      <w:r>
        <w:rPr>
          <w:rFonts w:ascii="Times New Roman"/>
          <w:b w:val="false"/>
          <w:i w:val="false"/>
          <w:color w:val="000000"/>
          <w:sz w:val="28"/>
        </w:rPr>
        <w:t>
      58. Ротациялау жоспарына және ротациялауға жататын әскери қызметшілердің тізіміне өзгерістер ротациялау жоспарын және әскери қызметшілердің тізімді бекіткен адамның шешімі бойынша енгізіледі.</w:t>
      </w:r>
      <w:r>
        <w:br/>
      </w:r>
      <w:r>
        <w:rPr>
          <w:rFonts w:ascii="Times New Roman"/>
          <w:b w:val="false"/>
          <w:i w:val="false"/>
          <w:color w:val="000000"/>
          <w:sz w:val="28"/>
        </w:rPr>
        <w:t>
</w:t>
      </w:r>
      <w:r>
        <w:rPr>
          <w:rFonts w:ascii="Times New Roman"/>
          <w:b w:val="false"/>
          <w:i w:val="false"/>
          <w:color w:val="000000"/>
          <w:sz w:val="28"/>
        </w:rPr>
        <w:t>
      59. Өңірлік қолбасшылықта өңірлік қолбасшылық қолбасшысының номенклатурасы бойынша ротациялау жоспары мен тізімі жасалады және 5 желтоқсанға дейінгі мерзімде ҰҰБҚ Кадр және әскери білім басқармасына ұсынылады.</w:t>
      </w:r>
      <w:r>
        <w:br/>
      </w:r>
      <w:r>
        <w:rPr>
          <w:rFonts w:ascii="Times New Roman"/>
          <w:b w:val="false"/>
          <w:i w:val="false"/>
          <w:color w:val="000000"/>
          <w:sz w:val="28"/>
        </w:rPr>
        <w:t>
</w:t>
      </w:r>
      <w:r>
        <w:rPr>
          <w:rFonts w:ascii="Times New Roman"/>
          <w:b w:val="false"/>
          <w:i w:val="false"/>
          <w:color w:val="000000"/>
          <w:sz w:val="28"/>
        </w:rPr>
        <w:t>
      60. Ротациялауға жататын өңірлік қолбасшылықтар әскери қызметшілерінің тізімі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жасалады.</w:t>
      </w:r>
      <w:r>
        <w:br/>
      </w:r>
      <w:r>
        <w:rPr>
          <w:rFonts w:ascii="Times New Roman"/>
          <w:b w:val="false"/>
          <w:i w:val="false"/>
          <w:color w:val="000000"/>
          <w:sz w:val="28"/>
        </w:rPr>
        <w:t>
</w:t>
      </w:r>
      <w:r>
        <w:rPr>
          <w:rFonts w:ascii="Times New Roman"/>
          <w:b w:val="false"/>
          <w:i w:val="false"/>
          <w:color w:val="000000"/>
          <w:sz w:val="28"/>
        </w:rPr>
        <w:t>
      61. Өңірлік қолбасшылықтардың әскери қызметшілерін ротациялау жоспары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жылдың қорытындысында 15 қаңтарға жасалады және 15 шілдеде нақтыланады.</w:t>
      </w:r>
    </w:p>
    <w:bookmarkEnd w:id="12"/>
    <w:bookmarkStart w:name="z74" w:id="13"/>
    <w:p>
      <w:pPr>
        <w:spacing w:after="0"/>
        <w:ind w:left="0"/>
        <w:jc w:val="left"/>
      </w:pPr>
      <w:r>
        <w:rPr>
          <w:rFonts w:ascii="Times New Roman"/>
          <w:b/>
          <w:i w:val="false"/>
          <w:color w:val="000000"/>
        </w:rPr>
        <w:t xml:space="preserve"> 
6. Әскери атақтар беру</w:t>
      </w:r>
    </w:p>
    <w:bookmarkEnd w:id="13"/>
    <w:bookmarkStart w:name="z75" w:id="14"/>
    <w:p>
      <w:pPr>
        <w:spacing w:after="0"/>
        <w:ind w:left="0"/>
        <w:jc w:val="both"/>
      </w:pPr>
      <w:r>
        <w:rPr>
          <w:rFonts w:ascii="Times New Roman"/>
          <w:b w:val="false"/>
          <w:i w:val="false"/>
          <w:color w:val="000000"/>
          <w:sz w:val="28"/>
        </w:rPr>
        <w:t>
      62. Офицерлер құрамының адамдарына және сарбаздар мен сержанттар құрамындағы келісімшарт бойынша әскери қызметшілерге, оның ішінде қайта аттестаттау тәртібімен әскери атақтар беру ҰҰ туралы </w:t>
      </w:r>
      <w:r>
        <w:rPr>
          <w:rFonts w:ascii="Times New Roman"/>
          <w:b w:val="false"/>
          <w:i w:val="false"/>
          <w:color w:val="000000"/>
          <w:sz w:val="28"/>
        </w:rPr>
        <w:t>Заңға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63. Оң аттестатталған, тиісті штаттық лауазымдарды атқаратын офицерлерге кезекті әскери атақтарын уақтылы беру мақсатында ұсынымдар ҰҰБҚ кадр қызметіне офицерлердің атағындағы еңбек сіңірген мерзімінің аяқталуына кемінде бір ай қалғанда жіберіледі.</w:t>
      </w:r>
      <w:r>
        <w:br/>
      </w:r>
      <w:r>
        <w:rPr>
          <w:rFonts w:ascii="Times New Roman"/>
          <w:b w:val="false"/>
          <w:i w:val="false"/>
          <w:color w:val="000000"/>
          <w:sz w:val="28"/>
        </w:rPr>
        <w:t>
</w:t>
      </w:r>
      <w:r>
        <w:rPr>
          <w:rFonts w:ascii="Times New Roman"/>
          <w:b w:val="false"/>
          <w:i w:val="false"/>
          <w:color w:val="000000"/>
          <w:sz w:val="28"/>
        </w:rPr>
        <w:t>
      64. Әскери бөлім командирінің офицерге немесе келісімшарт бойынша әскери қызметшіге жеке әңгімелесу барысында кезекті әскери атағын беруге ұсынуды кешіктіруге негіз болған себепті жариялауы әскери қызметшінің әңгімелесу парағына қол қоюы арқылы жүргізіледі, ол кезекті әскери атақ берілгенге дейін жеке істе сақталады.</w:t>
      </w:r>
      <w:r>
        <w:br/>
      </w:r>
      <w:r>
        <w:rPr>
          <w:rFonts w:ascii="Times New Roman"/>
          <w:b w:val="false"/>
          <w:i w:val="false"/>
          <w:color w:val="000000"/>
          <w:sz w:val="28"/>
        </w:rPr>
        <w:t>
      Қабылданған шешім мен офицерлер құрамының адамымен жүргізілген әңгімелесу туралы ҰҰБҚ Кадр және әскери білім басқармасына ақпарат беріледі.</w:t>
      </w:r>
      <w:r>
        <w:br/>
      </w:r>
      <w:r>
        <w:rPr>
          <w:rFonts w:ascii="Times New Roman"/>
          <w:b w:val="false"/>
          <w:i w:val="false"/>
          <w:color w:val="000000"/>
          <w:sz w:val="28"/>
        </w:rPr>
        <w:t>
</w:t>
      </w:r>
      <w:r>
        <w:rPr>
          <w:rFonts w:ascii="Times New Roman"/>
          <w:b w:val="false"/>
          <w:i w:val="false"/>
          <w:color w:val="000000"/>
          <w:sz w:val="28"/>
        </w:rPr>
        <w:t>
      65. Запастан ерікті түрде келісімшарт бойынша немесе шақыру бойынша әскери қызметке айқындалған және лауазымға тағайындалған офицерлердің әскери атағындағы еңбек сіңірген мерзімінде заңнамамен белгіленген еңбек сіңірген мерзімдерін сақтай отырып, олардың запастағы әскери атағында болған уақыты есептеледі.</w:t>
      </w:r>
      <w:r>
        <w:br/>
      </w:r>
      <w:r>
        <w:rPr>
          <w:rFonts w:ascii="Times New Roman"/>
          <w:b w:val="false"/>
          <w:i w:val="false"/>
          <w:color w:val="000000"/>
          <w:sz w:val="28"/>
        </w:rPr>
        <w:t>
</w:t>
      </w:r>
      <w:r>
        <w:rPr>
          <w:rFonts w:ascii="Times New Roman"/>
          <w:b w:val="false"/>
          <w:i w:val="false"/>
          <w:color w:val="000000"/>
          <w:sz w:val="28"/>
        </w:rPr>
        <w:t>
      66. Офицерлер құрамының алғашқы әскери атағын беруге ұсынылған әскери қызметшілерге Қазақстан Республикасы Президентінің 2006 жылғы 25 мамырдағы № 124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Қарулы Күштерінде, басқа да әскерлері мен әскери құралымдарында әскери қызмет өткеру қағидаларының 89-тармағының 3) – 5) тармақшаларына сәйкес құжаттар ресімделеді.</w:t>
      </w:r>
      <w:r>
        <w:br/>
      </w:r>
      <w:r>
        <w:rPr>
          <w:rFonts w:ascii="Times New Roman"/>
          <w:b w:val="false"/>
          <w:i w:val="false"/>
          <w:color w:val="000000"/>
          <w:sz w:val="28"/>
        </w:rPr>
        <w:t>
</w:t>
      </w:r>
      <w:r>
        <w:rPr>
          <w:rFonts w:ascii="Times New Roman"/>
          <w:b w:val="false"/>
          <w:i w:val="false"/>
          <w:color w:val="000000"/>
          <w:sz w:val="28"/>
        </w:rPr>
        <w:t>
      67. Ауыстыру тәртібімен келісімшарт бойынша әскери қызметке қабылданатын құқық қорғау және арнайы мемлекеттік органдардың қызметкерлеріне олардың арнайы атағына немесе сыныптық шеніне тең офицерлер құрамының әскери атағы қайта аттестаттау тәртібінде беріледі. Кезекті әскери атағын беру мерзімін есептеу соңғы әскери атағын алған күннен бастап есептеледі.</w:t>
      </w:r>
      <w:r>
        <w:br/>
      </w:r>
      <w:r>
        <w:rPr>
          <w:rFonts w:ascii="Times New Roman"/>
          <w:b w:val="false"/>
          <w:i w:val="false"/>
          <w:color w:val="000000"/>
          <w:sz w:val="28"/>
        </w:rPr>
        <w:t>
</w:t>
      </w:r>
      <w:r>
        <w:rPr>
          <w:rFonts w:ascii="Times New Roman"/>
          <w:b w:val="false"/>
          <w:i w:val="false"/>
          <w:color w:val="000000"/>
          <w:sz w:val="28"/>
        </w:rPr>
        <w:t>
      68. Әскери атағы жоқ азаматтарға «қатардағы» және кейінгі әскери атақтар тиісті штаттық лауазымдарға келісімшарт бойынша әскери қызметке кірген, сондай-ақ жоғары әскери оқу орнына түскен кезде жеке құрам бойынша бұйрықтармен беріледі.</w:t>
      </w:r>
      <w:r>
        <w:br/>
      </w:r>
      <w:r>
        <w:rPr>
          <w:rFonts w:ascii="Times New Roman"/>
          <w:b w:val="false"/>
          <w:i w:val="false"/>
          <w:color w:val="000000"/>
          <w:sz w:val="28"/>
        </w:rPr>
        <w:t>
</w:t>
      </w:r>
      <w:r>
        <w:rPr>
          <w:rFonts w:ascii="Times New Roman"/>
          <w:b w:val="false"/>
          <w:i w:val="false"/>
          <w:color w:val="000000"/>
          <w:sz w:val="28"/>
        </w:rPr>
        <w:t>
      69. «Кіші сержант» әскери атағы штатта тиісті және одан жоғары әскери атақ көзделген әскери лауазымдарға тағайындалған кезде, оқу бөлімін бітірген соң немесе аталған мамандық бойынша тиісті білімі болған жағдайда ол қызмет өткеретін бөлімі командирінің бұйрығымен беріледі.</w:t>
      </w:r>
    </w:p>
    <w:bookmarkEnd w:id="14"/>
    <w:bookmarkStart w:name="z83" w:id="15"/>
    <w:p>
      <w:pPr>
        <w:spacing w:after="0"/>
        <w:ind w:left="0"/>
        <w:jc w:val="left"/>
      </w:pPr>
      <w:r>
        <w:rPr>
          <w:rFonts w:ascii="Times New Roman"/>
          <w:b/>
          <w:i w:val="false"/>
          <w:color w:val="000000"/>
        </w:rPr>
        <w:t xml:space="preserve"> 
7. Келісімшарт бойынша әскери қызметшілерге демалыстар беру</w:t>
      </w:r>
    </w:p>
    <w:bookmarkEnd w:id="15"/>
    <w:bookmarkStart w:name="z84" w:id="16"/>
    <w:p>
      <w:pPr>
        <w:spacing w:after="0"/>
        <w:ind w:left="0"/>
        <w:jc w:val="both"/>
      </w:pPr>
      <w:r>
        <w:rPr>
          <w:rFonts w:ascii="Times New Roman"/>
          <w:b w:val="false"/>
          <w:i w:val="false"/>
          <w:color w:val="000000"/>
          <w:sz w:val="28"/>
        </w:rPr>
        <w:t>
      70. Әскери қызметшілерге жыл сайынғы негізгі, отбасы жағдайы бойынша қысқа мерзімді және оқу демалыстарын беру кезінде демалысты өткізу орнына бару және кері қайту үшін қажетті уақыт демалысты өткізу орнына қарамастан беріледі және темір жол (әуе, автомобиль, теңіз) көлігінің қозғалыс (қайта отыруды ескере отырып) кестесі бойынша есептеледі.</w:t>
      </w:r>
      <w:r>
        <w:br/>
      </w:r>
      <w:r>
        <w:rPr>
          <w:rFonts w:ascii="Times New Roman"/>
          <w:b w:val="false"/>
          <w:i w:val="false"/>
          <w:color w:val="000000"/>
          <w:sz w:val="28"/>
        </w:rPr>
        <w:t>
</w:t>
      </w:r>
      <w:r>
        <w:rPr>
          <w:rFonts w:ascii="Times New Roman"/>
          <w:b w:val="false"/>
          <w:i w:val="false"/>
          <w:color w:val="000000"/>
          <w:sz w:val="28"/>
        </w:rPr>
        <w:t>
      71. Темір жол қатынасы болмаған жағдайда демалысты өткізу орнына бару және кері қайту үшін қажетті уақыт демалысты өткізу орнына жақын теміржол станциясына дейінгі қозғалыс (қайта отыруды ескере отырып), темір жол көлігі кестесі бойынша есептеледі. Жақын темір жол станциясынан демалыс өткізу орнына жетуге қажетті уақыт қайта отыруларды ескере отырып, қалааралық автобустардың (маршруттық таксилердің) қозғалыс кестесі бойынша есептеледі.</w:t>
      </w:r>
      <w:r>
        <w:br/>
      </w:r>
      <w:r>
        <w:rPr>
          <w:rFonts w:ascii="Times New Roman"/>
          <w:b w:val="false"/>
          <w:i w:val="false"/>
          <w:color w:val="000000"/>
          <w:sz w:val="28"/>
        </w:rPr>
        <w:t>
      Демалысты өткізу орнына көліктің өзге де түрлерімен барған кезде бару және қайту уақыты темір жол көлігінің қозғалыс кестесі бойынша есептеледі.</w:t>
      </w:r>
      <w:r>
        <w:br/>
      </w:r>
      <w:r>
        <w:rPr>
          <w:rFonts w:ascii="Times New Roman"/>
          <w:b w:val="false"/>
          <w:i w:val="false"/>
          <w:color w:val="000000"/>
          <w:sz w:val="28"/>
        </w:rPr>
        <w:t>
</w:t>
      </w:r>
      <w:r>
        <w:rPr>
          <w:rFonts w:ascii="Times New Roman"/>
          <w:b w:val="false"/>
          <w:i w:val="false"/>
          <w:color w:val="000000"/>
          <w:sz w:val="28"/>
        </w:rPr>
        <w:t>
      72. Демалысты бірнеше пунктте өткізген жағдайда әскери қызметшінің таңдауы бойынша қызмет орнынан оған осы пункттердің біреуіне бару және кері қайту үшін уақыт ұсынылады.</w:t>
      </w:r>
      <w:r>
        <w:br/>
      </w:r>
      <w:r>
        <w:rPr>
          <w:rFonts w:ascii="Times New Roman"/>
          <w:b w:val="false"/>
          <w:i w:val="false"/>
          <w:color w:val="000000"/>
          <w:sz w:val="28"/>
        </w:rPr>
        <w:t>
</w:t>
      </w:r>
      <w:r>
        <w:rPr>
          <w:rFonts w:ascii="Times New Roman"/>
          <w:b w:val="false"/>
          <w:i w:val="false"/>
          <w:color w:val="000000"/>
          <w:sz w:val="28"/>
        </w:rPr>
        <w:t>
      73. Демалысты өткізу орнына бару және кері қайту үшін қажетті уақытты есептеу үшін растайтын құжаттар жол жүру құжаттары (билеттер), сондай-ақ темір жол, теңіз, авиа-вокзалдар мен автобус станцияларынан алынған анықтамалар болып табылады.</w:t>
      </w:r>
      <w:r>
        <w:br/>
      </w:r>
      <w:r>
        <w:rPr>
          <w:rFonts w:ascii="Times New Roman"/>
          <w:b w:val="false"/>
          <w:i w:val="false"/>
          <w:color w:val="000000"/>
          <w:sz w:val="28"/>
        </w:rPr>
        <w:t>
</w:t>
      </w:r>
      <w:r>
        <w:rPr>
          <w:rFonts w:ascii="Times New Roman"/>
          <w:b w:val="false"/>
          <w:i w:val="false"/>
          <w:color w:val="000000"/>
          <w:sz w:val="28"/>
        </w:rPr>
        <w:t>
      74. Баянатта көрсетілген елді мекенде болғанын растайтын құжаттар жақын орналасқан қорғаныс істері жөніндегі басқармада (бөлімде) есепке қойылғаны және алынғаны туралы демалыс билетінің сыртқы жағына қойылған белгі (мөр) болып табылады.</w:t>
      </w:r>
      <w:r>
        <w:br/>
      </w:r>
      <w:r>
        <w:rPr>
          <w:rFonts w:ascii="Times New Roman"/>
          <w:b w:val="false"/>
          <w:i w:val="false"/>
          <w:color w:val="000000"/>
          <w:sz w:val="28"/>
        </w:rPr>
        <w:t>
      Егер әскери қызметші демалысқа келген елді мекенде қорғаныс істері жөніндегі басқарма (бөлім) болмаса, ол жергілікті мемлекеттік басқару органында есепке тұруы (есептен алынуы) мүмкін.</w:t>
      </w:r>
      <w:r>
        <w:br/>
      </w:r>
      <w:r>
        <w:rPr>
          <w:rFonts w:ascii="Times New Roman"/>
          <w:b w:val="false"/>
          <w:i w:val="false"/>
          <w:color w:val="000000"/>
          <w:sz w:val="28"/>
        </w:rPr>
        <w:t>
</w:t>
      </w:r>
      <w:r>
        <w:rPr>
          <w:rFonts w:ascii="Times New Roman"/>
          <w:b w:val="false"/>
          <w:i w:val="false"/>
          <w:color w:val="000000"/>
          <w:sz w:val="28"/>
        </w:rPr>
        <w:t>
      75. Қазақстан Республикасынан тыс демалысқа шыққан кезде баянатта көрсетілген елді мекенде болғаны туралы растайтын құжат жол жүру құжаты болып табылады.</w:t>
      </w:r>
      <w:r>
        <w:br/>
      </w:r>
      <w:r>
        <w:rPr>
          <w:rFonts w:ascii="Times New Roman"/>
          <w:b w:val="false"/>
          <w:i w:val="false"/>
          <w:color w:val="000000"/>
          <w:sz w:val="28"/>
        </w:rPr>
        <w:t>
</w:t>
      </w:r>
      <w:r>
        <w:rPr>
          <w:rFonts w:ascii="Times New Roman"/>
          <w:b w:val="false"/>
          <w:i w:val="false"/>
          <w:color w:val="000000"/>
          <w:sz w:val="28"/>
        </w:rPr>
        <w:t>
      76. Демалысты өткізу орнына жету үшін қажетті уақыт он екі сағаттан асса, онда әскери қызметшінің демалысына демалысты өткізу орнына баруы және кері қайтуы үшін екі тәулік (одан көп) қосылады.</w:t>
      </w:r>
      <w:r>
        <w:br/>
      </w:r>
      <w:r>
        <w:rPr>
          <w:rFonts w:ascii="Times New Roman"/>
          <w:b w:val="false"/>
          <w:i w:val="false"/>
          <w:color w:val="000000"/>
          <w:sz w:val="28"/>
        </w:rPr>
        <w:t>
</w:t>
      </w:r>
      <w:r>
        <w:rPr>
          <w:rFonts w:ascii="Times New Roman"/>
          <w:b w:val="false"/>
          <w:i w:val="false"/>
          <w:color w:val="000000"/>
          <w:sz w:val="28"/>
        </w:rPr>
        <w:t>
      77. Демалысты өткізу орнына жету үшін қажетті уақыт он екі сағатқа жетпесе, онда әскери қызметшінің демалысына демалысты өткізу орнына баруы және кері қайтуы үшін бір тәулік қосылады.</w:t>
      </w:r>
      <w:r>
        <w:br/>
      </w:r>
      <w:r>
        <w:rPr>
          <w:rFonts w:ascii="Times New Roman"/>
          <w:b w:val="false"/>
          <w:i w:val="false"/>
          <w:color w:val="000000"/>
          <w:sz w:val="28"/>
        </w:rPr>
        <w:t>
</w:t>
      </w:r>
      <w:r>
        <w:rPr>
          <w:rFonts w:ascii="Times New Roman"/>
          <w:b w:val="false"/>
          <w:i w:val="false"/>
          <w:color w:val="000000"/>
          <w:sz w:val="28"/>
        </w:rPr>
        <w:t>
      78. Жыл сайынғы негізгі демалысты туристік жолдамалар бойынша өткізген жағдайда жол жүру үшін уақыт қызмет орнынан бастапқы пунктке дейін және кері – туристік бағыттың соңғы пунктінен қызмет орнына дейін ұсынылады.</w:t>
      </w:r>
      <w:r>
        <w:br/>
      </w:r>
      <w:r>
        <w:rPr>
          <w:rFonts w:ascii="Times New Roman"/>
          <w:b w:val="false"/>
          <w:i w:val="false"/>
          <w:color w:val="000000"/>
          <w:sz w:val="28"/>
        </w:rPr>
        <w:t>
</w:t>
      </w:r>
      <w:r>
        <w:rPr>
          <w:rFonts w:ascii="Times New Roman"/>
          <w:b w:val="false"/>
          <w:i w:val="false"/>
          <w:color w:val="000000"/>
          <w:sz w:val="28"/>
        </w:rPr>
        <w:t>
      79. Жүктілігі және бала тууына байланысты демалысқа шығар алдында немесе одан кейін, болмаса бала күтімі бойынша берілген демалысы аяқталған соң әйел әскери қызметшіге егер бұған дейін пайдаланбаса, оның қалауы бойынша толық төленетін жыл сайынғы демалысы ұсынылады.</w:t>
      </w:r>
      <w:r>
        <w:br/>
      </w:r>
      <w:r>
        <w:rPr>
          <w:rFonts w:ascii="Times New Roman"/>
          <w:b w:val="false"/>
          <w:i w:val="false"/>
          <w:color w:val="000000"/>
          <w:sz w:val="28"/>
        </w:rPr>
        <w:t>
</w:t>
      </w:r>
      <w:r>
        <w:rPr>
          <w:rFonts w:ascii="Times New Roman"/>
          <w:b w:val="false"/>
          <w:i w:val="false"/>
          <w:color w:val="000000"/>
          <w:sz w:val="28"/>
        </w:rPr>
        <w:t>
      80. Отбасы жағдайы бойынша қысқа мерзімді демалыс жыл сайынғы негізгі демалысты пайдалануына қарамастан ұсынылады.</w:t>
      </w:r>
      <w:r>
        <w:br/>
      </w:r>
      <w:r>
        <w:rPr>
          <w:rFonts w:ascii="Times New Roman"/>
          <w:b w:val="false"/>
          <w:i w:val="false"/>
          <w:color w:val="000000"/>
          <w:sz w:val="28"/>
        </w:rPr>
        <w:t>
</w:t>
      </w:r>
      <w:r>
        <w:rPr>
          <w:rFonts w:ascii="Times New Roman"/>
          <w:b w:val="false"/>
          <w:i w:val="false"/>
          <w:color w:val="000000"/>
          <w:sz w:val="28"/>
        </w:rPr>
        <w:t>
      81. Қызметтік қажеттілік бойынша әскери қызметші демалысты беру құқығы берілген уәкілетті лауазымды адамның саптық бөлім бойынша бұйрығымен жыл сайынғы негізгі демалыстан кейін шақыртылады.</w:t>
      </w:r>
    </w:p>
    <w:bookmarkEnd w:id="16"/>
    <w:bookmarkStart w:name="z96" w:id="17"/>
    <w:p>
      <w:pPr>
        <w:spacing w:after="0"/>
        <w:ind w:left="0"/>
        <w:jc w:val="left"/>
      </w:pPr>
      <w:r>
        <w:rPr>
          <w:rFonts w:ascii="Times New Roman"/>
          <w:b/>
          <w:i w:val="false"/>
          <w:color w:val="000000"/>
        </w:rPr>
        <w:t xml:space="preserve"> 
8. Келісімшарт бойынша әскери қызметшілерді әскери қызметтен шығару</w:t>
      </w:r>
    </w:p>
    <w:bookmarkEnd w:id="17"/>
    <w:bookmarkStart w:name="z97" w:id="18"/>
    <w:p>
      <w:pPr>
        <w:spacing w:after="0"/>
        <w:ind w:left="0"/>
        <w:jc w:val="both"/>
      </w:pPr>
      <w:r>
        <w:rPr>
          <w:rFonts w:ascii="Times New Roman"/>
          <w:b w:val="false"/>
          <w:i w:val="false"/>
          <w:color w:val="000000"/>
          <w:sz w:val="28"/>
        </w:rPr>
        <w:t>
      82. Келісімшарт бойынша әскери қызметшілерді теріс себептер бойынша шығару туралы шешім қабылдау аттестаттау комиссиясының қарауынан кейін жүргізіледі.</w:t>
      </w:r>
      <w:r>
        <w:br/>
      </w:r>
      <w:r>
        <w:rPr>
          <w:rFonts w:ascii="Times New Roman"/>
          <w:b w:val="false"/>
          <w:i w:val="false"/>
          <w:color w:val="000000"/>
          <w:sz w:val="28"/>
        </w:rPr>
        <w:t>
</w:t>
      </w:r>
      <w:r>
        <w:rPr>
          <w:rFonts w:ascii="Times New Roman"/>
          <w:b w:val="false"/>
          <w:i w:val="false"/>
          <w:color w:val="000000"/>
          <w:sz w:val="28"/>
        </w:rPr>
        <w:t>
      83. Уәкілетті органның бастамасы бойынша жүкті әйелдермен, үш жасқа дейінгі баласы бар әйелдермен, он төрт жасқа дейінгі баласы (он сегіз жасқа дейінгі мүгедек баласы) бар жалғызбасты аналармен, аталған санаттағы балаларды анасыз тәрбиелейтін өзге де адамдармен штаттарды қысқарту (ұйымдастыру-штаттық іс-шаралар) бойынша келісімшартты бұзуға жол берілмейді.</w:t>
      </w:r>
      <w:r>
        <w:br/>
      </w:r>
      <w:r>
        <w:rPr>
          <w:rFonts w:ascii="Times New Roman"/>
          <w:b w:val="false"/>
          <w:i w:val="false"/>
          <w:color w:val="000000"/>
          <w:sz w:val="28"/>
        </w:rPr>
        <w:t>
</w:t>
      </w:r>
      <w:r>
        <w:rPr>
          <w:rFonts w:ascii="Times New Roman"/>
          <w:b w:val="false"/>
          <w:i w:val="false"/>
          <w:color w:val="000000"/>
          <w:sz w:val="28"/>
        </w:rPr>
        <w:t>
      84. Әскери қызметтен шығаруға ұсыну алдында олардың қызмет өткеруі туралы деректер нақтыланады, қажет болған жағдайда олардың қызмет өткерген кезеңдері күнтізбелік есеппен еңбек сіңірген жылдарына және жеңілдік жағдайында жеке есептелуі құжаттамамен расталады, заңнамаға сәйкес зейнеткерлікке еңбек сіңірген жылдары есептеледі. Есептелген еңбек сіңірген жылдары әскери қызметшіге жарияланады.</w:t>
      </w:r>
      <w:r>
        <w:br/>
      </w:r>
      <w:r>
        <w:rPr>
          <w:rFonts w:ascii="Times New Roman"/>
          <w:b w:val="false"/>
          <w:i w:val="false"/>
          <w:color w:val="000000"/>
          <w:sz w:val="28"/>
        </w:rPr>
        <w:t>
</w:t>
      </w:r>
      <w:r>
        <w:rPr>
          <w:rFonts w:ascii="Times New Roman"/>
          <w:b w:val="false"/>
          <w:i w:val="false"/>
          <w:color w:val="000000"/>
          <w:sz w:val="28"/>
        </w:rPr>
        <w:t>
      85. Келісімшарт бойынша қызмет мерзімі аяқталған және емделудегі әскери қызметшілердің келісімшарт мерзімінің аяқталу күні Қазақстан Республикасы Үкіметінің 2007 жылғы 4 желтоқсандағы № 1171 </w:t>
      </w:r>
      <w:r>
        <w:rPr>
          <w:rFonts w:ascii="Times New Roman"/>
          <w:b w:val="false"/>
          <w:i w:val="false"/>
          <w:color w:val="000000"/>
          <w:sz w:val="28"/>
        </w:rPr>
        <w:t>қаулысымен</w:t>
      </w:r>
      <w:r>
        <w:rPr>
          <w:rFonts w:ascii="Times New Roman"/>
          <w:b w:val="false"/>
          <w:i w:val="false"/>
          <w:color w:val="000000"/>
          <w:sz w:val="28"/>
        </w:rPr>
        <w:t xml:space="preserve"> бекітілген Екі айдан астам еңбекке уақытша жарамсыздық мерзімі белгіленуі мүмкін ауру түрлерінің тізбесіне сәйкес емделуде болған кезеңіне ұзартылады.</w:t>
      </w:r>
      <w:r>
        <w:br/>
      </w:r>
      <w:r>
        <w:rPr>
          <w:rFonts w:ascii="Times New Roman"/>
          <w:b w:val="false"/>
          <w:i w:val="false"/>
          <w:color w:val="000000"/>
          <w:sz w:val="28"/>
        </w:rPr>
        <w:t>
</w:t>
      </w:r>
      <w:r>
        <w:rPr>
          <w:rFonts w:ascii="Times New Roman"/>
          <w:b w:val="false"/>
          <w:i w:val="false"/>
          <w:color w:val="000000"/>
          <w:sz w:val="28"/>
        </w:rPr>
        <w:t>
      86. Шығаруға арналған ұсынымда оң аттестатталған әскери қызметшіні көтермелеу шаралары туралы ұсыныстар көрсетіледі.</w:t>
      </w:r>
      <w:r>
        <w:br/>
      </w:r>
      <w:r>
        <w:rPr>
          <w:rFonts w:ascii="Times New Roman"/>
          <w:b w:val="false"/>
          <w:i w:val="false"/>
          <w:color w:val="000000"/>
          <w:sz w:val="28"/>
        </w:rPr>
        <w:t>
</w:t>
      </w:r>
      <w:r>
        <w:rPr>
          <w:rFonts w:ascii="Times New Roman"/>
          <w:b w:val="false"/>
          <w:i w:val="false"/>
          <w:color w:val="000000"/>
          <w:sz w:val="28"/>
        </w:rPr>
        <w:t>
      87. Келісімшарт қолданысының тоқтатылуы туралы барлық даналардағы жазбалар жеке құрам бойынша бұйрықтағы тұжырымға сәйкес жүргізіледі.</w:t>
      </w:r>
      <w:r>
        <w:br/>
      </w:r>
      <w:r>
        <w:rPr>
          <w:rFonts w:ascii="Times New Roman"/>
          <w:b w:val="false"/>
          <w:i w:val="false"/>
          <w:color w:val="000000"/>
          <w:sz w:val="28"/>
        </w:rPr>
        <w:t>
</w:t>
      </w:r>
      <w:r>
        <w:rPr>
          <w:rFonts w:ascii="Times New Roman"/>
          <w:b w:val="false"/>
          <w:i w:val="false"/>
          <w:color w:val="000000"/>
          <w:sz w:val="28"/>
        </w:rPr>
        <w:t>
      88. Құжаттар ҚР ҰҰ Бас қолбасшылығына бір данада, мемлекеттік және орыс тілдерінде, жеке істері Кадр және әскери білім басқармасында сақталатын офицерлерге 2 данада (оларды жеке іске тігу үшін) ұсынылады.</w:t>
      </w:r>
      <w:r>
        <w:br/>
      </w:r>
      <w:r>
        <w:rPr>
          <w:rFonts w:ascii="Times New Roman"/>
          <w:b w:val="false"/>
          <w:i w:val="false"/>
          <w:color w:val="000000"/>
          <w:sz w:val="28"/>
        </w:rPr>
        <w:t>
</w:t>
      </w:r>
      <w:r>
        <w:rPr>
          <w:rFonts w:ascii="Times New Roman"/>
          <w:b w:val="false"/>
          <w:i w:val="false"/>
          <w:color w:val="000000"/>
          <w:sz w:val="28"/>
        </w:rPr>
        <w:t>
      89. Офицерлерді шығару кезінде құжаттар бір данада (номенклатуралық іске тігу үшін) ұсынылады.</w:t>
      </w:r>
      <w:r>
        <w:br/>
      </w:r>
      <w:r>
        <w:rPr>
          <w:rFonts w:ascii="Times New Roman"/>
          <w:b w:val="false"/>
          <w:i w:val="false"/>
          <w:color w:val="000000"/>
          <w:sz w:val="28"/>
        </w:rPr>
        <w:t>
</w:t>
      </w:r>
      <w:r>
        <w:rPr>
          <w:rFonts w:ascii="Times New Roman"/>
          <w:b w:val="false"/>
          <w:i w:val="false"/>
          <w:color w:val="000000"/>
          <w:sz w:val="28"/>
        </w:rPr>
        <w:t>
      90. Жеке істері Кадр және әскери білім басқармасында сақталатын офицерлерге кезекті әскери атақ беруге ұсыну кезінде 1 дана 9х12 (жеке іске), 1 дана 3х4 фотосуреті (қысқартылған қызметтік карточкасына) қосымша жіберіледі.</w:t>
      </w:r>
      <w:r>
        <w:br/>
      </w:r>
      <w:r>
        <w:rPr>
          <w:rFonts w:ascii="Times New Roman"/>
          <w:b w:val="false"/>
          <w:i w:val="false"/>
          <w:color w:val="000000"/>
          <w:sz w:val="28"/>
        </w:rPr>
        <w:t>
</w:t>
      </w:r>
      <w:r>
        <w:rPr>
          <w:rFonts w:ascii="Times New Roman"/>
          <w:b w:val="false"/>
          <w:i w:val="false"/>
          <w:color w:val="000000"/>
          <w:sz w:val="28"/>
        </w:rPr>
        <w:t>
      91. Офицердің немесе сарбаздар мен сержанттар құрамы лауазымдарындағы келісімшарт бойынша әскери қызметшінің әскери қызмет өткеруіне қатысты және жеке құрам бойынша бұйрықпен бекітілген әрбір тармаққа тиісті аттестаттау материалдары ресімделеді, олар номенклатуралық істерге, ал олардың көшірмелері әскери қызметшілердің жеке істеріне тігілуі тиіс.</w:t>
      </w:r>
    </w:p>
    <w:bookmarkEnd w:id="18"/>
    <w:bookmarkStart w:name="z107" w:id="19"/>
    <w:p>
      <w:pPr>
        <w:spacing w:after="0"/>
        <w:ind w:left="0"/>
        <w:jc w:val="left"/>
      </w:pPr>
      <w:r>
        <w:rPr>
          <w:rFonts w:ascii="Times New Roman"/>
          <w:b/>
          <w:i w:val="false"/>
          <w:color w:val="000000"/>
        </w:rPr>
        <w:t xml:space="preserve"> 
9. Мерзімді әскери қызметтегі</w:t>
      </w:r>
      <w:r>
        <w:br/>
      </w:r>
      <w:r>
        <w:rPr>
          <w:rFonts w:ascii="Times New Roman"/>
          <w:b/>
          <w:i w:val="false"/>
          <w:color w:val="000000"/>
        </w:rPr>
        <w:t>
әскери қызметшілердің лауазымдарын жасақтау</w:t>
      </w:r>
    </w:p>
    <w:bookmarkEnd w:id="19"/>
    <w:bookmarkStart w:name="z108" w:id="20"/>
    <w:p>
      <w:pPr>
        <w:spacing w:after="0"/>
        <w:ind w:left="0"/>
        <w:jc w:val="both"/>
      </w:pPr>
      <w:r>
        <w:rPr>
          <w:rFonts w:ascii="Times New Roman"/>
          <w:b w:val="false"/>
          <w:i w:val="false"/>
          <w:color w:val="000000"/>
          <w:sz w:val="28"/>
        </w:rPr>
        <w:t>
      92. Мерзімді әскери қызметтегі әскери қызметшілердің лауазымдарын жасақтау </w:t>
      </w:r>
      <w:r>
        <w:rPr>
          <w:rFonts w:ascii="Times New Roman"/>
          <w:b w:val="false"/>
          <w:i w:val="false"/>
          <w:color w:val="000000"/>
          <w:sz w:val="28"/>
        </w:rPr>
        <w:t>Заңмен</w:t>
      </w:r>
      <w:r>
        <w:rPr>
          <w:rFonts w:ascii="Times New Roman"/>
          <w:b w:val="false"/>
          <w:i w:val="false"/>
          <w:color w:val="000000"/>
          <w:sz w:val="28"/>
        </w:rPr>
        <w:t xml:space="preserve"> белгіленген тәртіппен шақырылған Қазақстан Республикасының азаматтары қатарынан жүргізіледі.</w:t>
      </w:r>
      <w:r>
        <w:br/>
      </w:r>
      <w:r>
        <w:rPr>
          <w:rFonts w:ascii="Times New Roman"/>
          <w:b w:val="false"/>
          <w:i w:val="false"/>
          <w:color w:val="000000"/>
          <w:sz w:val="28"/>
        </w:rPr>
        <w:t>
      Жасақтауға және азаматтарды зерделеуге ЖӘБО-мен бірге ҚР ІІМ өкілдері қатысады.</w:t>
      </w:r>
      <w:r>
        <w:br/>
      </w:r>
      <w:r>
        <w:rPr>
          <w:rFonts w:ascii="Times New Roman"/>
          <w:b w:val="false"/>
          <w:i w:val="false"/>
          <w:color w:val="000000"/>
          <w:sz w:val="28"/>
        </w:rPr>
        <w:t>
      Бұл жұмысты:</w:t>
      </w:r>
      <w:r>
        <w:br/>
      </w:r>
      <w:r>
        <w:rPr>
          <w:rFonts w:ascii="Times New Roman"/>
          <w:b w:val="false"/>
          <w:i w:val="false"/>
          <w:color w:val="000000"/>
          <w:sz w:val="28"/>
        </w:rPr>
        <w:t>
      1) ҰҰ БҚ;</w:t>
      </w:r>
      <w:r>
        <w:br/>
      </w:r>
      <w:r>
        <w:rPr>
          <w:rFonts w:ascii="Times New Roman"/>
          <w:b w:val="false"/>
          <w:i w:val="false"/>
          <w:color w:val="000000"/>
          <w:sz w:val="28"/>
        </w:rPr>
        <w:t>
      2) Қазақстан Республикасы Ішкі істер министрлігінің Әкімшілік полиция комитеті;</w:t>
      </w:r>
      <w:r>
        <w:br/>
      </w:r>
      <w:r>
        <w:rPr>
          <w:rFonts w:ascii="Times New Roman"/>
          <w:b w:val="false"/>
          <w:i w:val="false"/>
          <w:color w:val="000000"/>
          <w:sz w:val="28"/>
        </w:rPr>
        <w:t>
      3) Жедел жоспарлау департаментінің Жұмылдыру дайындығы және азаматтық қорғаныс басқармасы;</w:t>
      </w:r>
      <w:r>
        <w:br/>
      </w:r>
      <w:r>
        <w:rPr>
          <w:rFonts w:ascii="Times New Roman"/>
          <w:b w:val="false"/>
          <w:i w:val="false"/>
          <w:color w:val="000000"/>
          <w:sz w:val="28"/>
        </w:rPr>
        <w:t>
      4) қорғаныс істері департаменттеріне, басқармаларына және бөлімдеріне бекітілген ҚР ҰҰ өңірлік қолбасшылықтарының қолбасшылары және әскери бөлім командирлері;</w:t>
      </w:r>
      <w:r>
        <w:br/>
      </w:r>
      <w:r>
        <w:rPr>
          <w:rFonts w:ascii="Times New Roman"/>
          <w:b w:val="false"/>
          <w:i w:val="false"/>
          <w:color w:val="000000"/>
          <w:sz w:val="28"/>
        </w:rPr>
        <w:t>
      5) тиісті әкімшілік-аумақтық бірліктердің шақыру комиссияларының мүшелері болып табылатын ішкі істер органдары бастықтарының орынбасарлары ұйымдастырады.</w:t>
      </w:r>
      <w:r>
        <w:br/>
      </w:r>
      <w:r>
        <w:rPr>
          <w:rFonts w:ascii="Times New Roman"/>
          <w:b w:val="false"/>
          <w:i w:val="false"/>
          <w:color w:val="000000"/>
          <w:sz w:val="28"/>
        </w:rPr>
        <w:t>
      ҚР ҰҰ мерзімді әскери қызметтің жас толықтырушыларымен жасақтау эксаумақтық қағидат бойынша әскердің бекітілген штат санына сәйкес жүргізіледі.</w:t>
      </w:r>
      <w:r>
        <w:br/>
      </w:r>
      <w:r>
        <w:rPr>
          <w:rFonts w:ascii="Times New Roman"/>
          <w:b w:val="false"/>
          <w:i w:val="false"/>
          <w:color w:val="000000"/>
          <w:sz w:val="28"/>
        </w:rPr>
        <w:t>
</w:t>
      </w:r>
      <w:r>
        <w:rPr>
          <w:rFonts w:ascii="Times New Roman"/>
          <w:b w:val="false"/>
          <w:i w:val="false"/>
          <w:color w:val="000000"/>
          <w:sz w:val="28"/>
        </w:rPr>
        <w:t>
      93. Жыл сайын қаңтар және шілде айларында ҰҰ БҚ жас толықтырушылардың, оның ішінде мамандардың қажетті санын көрсете отырып есеп-өтінім жасайды және Қазақстан Республикасы Қарулы Күштері Бас штабының Ұйымдастыру-жұмылдыру жұмысы департаментіне жолдайды.</w:t>
      </w:r>
      <w:r>
        <w:br/>
      </w:r>
      <w:r>
        <w:rPr>
          <w:rFonts w:ascii="Times New Roman"/>
          <w:b w:val="false"/>
          <w:i w:val="false"/>
          <w:color w:val="000000"/>
          <w:sz w:val="28"/>
        </w:rPr>
        <w:t>
</w:t>
      </w:r>
      <w:r>
        <w:rPr>
          <w:rFonts w:ascii="Times New Roman"/>
          <w:b w:val="false"/>
          <w:i w:val="false"/>
          <w:color w:val="000000"/>
          <w:sz w:val="28"/>
        </w:rPr>
        <w:t>
      94. Облыстардың (қала) жинау пункттерінен әскери бөлімдерге жіберілетін әскерге шақырылушылардың санын жоспарлауды ҰҰ Бас штабы әрбір қорғаныс істері жөніндегі департаментке (қала, облыс) арналған нарядқа байланысты жүзеге асырады.</w:t>
      </w:r>
      <w:r>
        <w:br/>
      </w:r>
      <w:r>
        <w:rPr>
          <w:rFonts w:ascii="Times New Roman"/>
          <w:b w:val="false"/>
          <w:i w:val="false"/>
          <w:color w:val="000000"/>
          <w:sz w:val="28"/>
        </w:rPr>
        <w:t>
</w:t>
      </w:r>
      <w:r>
        <w:rPr>
          <w:rFonts w:ascii="Times New Roman"/>
          <w:b w:val="false"/>
          <w:i w:val="false"/>
          <w:color w:val="000000"/>
          <w:sz w:val="28"/>
        </w:rPr>
        <w:t>
      95. Зерделеуді ҚР ҰҰ өңірлік қолбасшылықтарының және әскери бөлімдерінің тиісті штаттық лауазымдарындағы офицерлері (бұдан әрі – штаттық лауазымдардағы офицерлер) жүзеге асырады., олар әскери бөлімдерге жөнелтуге қатысады.</w:t>
      </w:r>
      <w:r>
        <w:br/>
      </w:r>
      <w:r>
        <w:rPr>
          <w:rFonts w:ascii="Times New Roman"/>
          <w:b w:val="false"/>
          <w:i w:val="false"/>
          <w:color w:val="000000"/>
          <w:sz w:val="28"/>
        </w:rPr>
        <w:t>
      Штаттық лауазымдардағы әскери қызметшілер ай сайын ЖӘБО және аумақтық ішкі істер органдарына іссапарға жіберіледі. Штаттық лауазымдардағы офицерлерге көмектесу үшін өңірлік қолбасшылықтардың және әскери бөлімдердің орналасу орны бойынша осы жұмысқа даярланған әскери қызметшілерді бөлінеді.</w:t>
      </w:r>
      <w:r>
        <w:br/>
      </w:r>
      <w:r>
        <w:rPr>
          <w:rFonts w:ascii="Times New Roman"/>
          <w:b w:val="false"/>
          <w:i w:val="false"/>
          <w:color w:val="000000"/>
          <w:sz w:val="28"/>
        </w:rPr>
        <w:t>
      Штаттық лауазымдардағы іссапарға жіберілген офицерлергеазаматтармен әңгімелесу жүргізу және құжаттарды зерделеу үшін үй-жайлар бөлінеді.</w:t>
      </w:r>
      <w:r>
        <w:br/>
      </w:r>
      <w:r>
        <w:rPr>
          <w:rFonts w:ascii="Times New Roman"/>
          <w:b w:val="false"/>
          <w:i w:val="false"/>
          <w:color w:val="000000"/>
          <w:sz w:val="28"/>
        </w:rPr>
        <w:t>
</w:t>
      </w:r>
      <w:r>
        <w:rPr>
          <w:rFonts w:ascii="Times New Roman"/>
          <w:b w:val="false"/>
          <w:i w:val="false"/>
          <w:color w:val="000000"/>
          <w:sz w:val="28"/>
        </w:rPr>
        <w:t>
      96. Бас қолбасшы жыл сайын бұйрық шығарады, онда өңірлік қолбасшылықтар мен әскери бөлімдер ЖӘБО-ға бекітіледі.</w:t>
      </w:r>
      <w:r>
        <w:br/>
      </w:r>
      <w:r>
        <w:rPr>
          <w:rFonts w:ascii="Times New Roman"/>
          <w:b w:val="false"/>
          <w:i w:val="false"/>
          <w:color w:val="000000"/>
          <w:sz w:val="28"/>
        </w:rPr>
        <w:t>
</w:t>
      </w:r>
      <w:r>
        <w:rPr>
          <w:rFonts w:ascii="Times New Roman"/>
          <w:b w:val="false"/>
          <w:i w:val="false"/>
          <w:color w:val="000000"/>
          <w:sz w:val="28"/>
        </w:rPr>
        <w:t>
      97. Әскердің іссапарға жіберілген офицерлерімен бірге зерделеуді тиісті ішкі істер департаменттері бастықтарының, өңірлік қолбасшылық қолбасшыларының, әскери бөлім командирлерінің бірлескен бұйрықтарымен тағайындалатын ішкі істер органдарынан жұмылдыру дайындығы және азаматтық қорғаныс бөлімшелерінің қызметкерлері ЖӘБО және аумақтық ішкі істер органдарына шыға отырып, жүзеге асырады.</w:t>
      </w:r>
      <w:r>
        <w:br/>
      </w:r>
      <w:r>
        <w:rPr>
          <w:rFonts w:ascii="Times New Roman"/>
          <w:b w:val="false"/>
          <w:i w:val="false"/>
          <w:color w:val="000000"/>
          <w:sz w:val="28"/>
        </w:rPr>
        <w:t>
</w:t>
      </w:r>
      <w:r>
        <w:rPr>
          <w:rFonts w:ascii="Times New Roman"/>
          <w:b w:val="false"/>
          <w:i w:val="false"/>
          <w:color w:val="000000"/>
          <w:sz w:val="28"/>
        </w:rPr>
        <w:t>
      98. Учаскелік полиция инспекторларына осы Нұсқаулыққа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ҚР ҰҰ шақырылатын азаматқа анықтама жасау жүктеледі.</w:t>
      </w:r>
      <w:r>
        <w:br/>
      </w:r>
      <w:r>
        <w:rPr>
          <w:rFonts w:ascii="Times New Roman"/>
          <w:b w:val="false"/>
          <w:i w:val="false"/>
          <w:color w:val="000000"/>
          <w:sz w:val="28"/>
        </w:rPr>
        <w:t>
</w:t>
      </w:r>
      <w:r>
        <w:rPr>
          <w:rFonts w:ascii="Times New Roman"/>
          <w:b w:val="false"/>
          <w:i w:val="false"/>
          <w:color w:val="000000"/>
          <w:sz w:val="28"/>
        </w:rPr>
        <w:t>
      99. ҚР ҰҰ үшін әскерге шақырылушылардың командаларын қалыптастыру және жөнелту кезеңінде облыстық (қалалық) жинау пункттерінде, сондай-ақ темір жол станцияларында әскери командаларды жөнелту, отырғызу, келу орындарында және әскерге шақырылушыларды тасымалдайтын жолаушылар поездарында ішкі істер органдары қызметкерлерінің күшейтілген кезекшілігі ұйымдастырылады.</w:t>
      </w:r>
      <w:r>
        <w:br/>
      </w:r>
      <w:r>
        <w:rPr>
          <w:rFonts w:ascii="Times New Roman"/>
          <w:b w:val="false"/>
          <w:i w:val="false"/>
          <w:color w:val="000000"/>
          <w:sz w:val="28"/>
        </w:rPr>
        <w:t>
</w:t>
      </w:r>
      <w:r>
        <w:rPr>
          <w:rFonts w:ascii="Times New Roman"/>
          <w:b w:val="false"/>
          <w:i w:val="false"/>
          <w:color w:val="000000"/>
          <w:sz w:val="28"/>
        </w:rPr>
        <w:t>
      100. Екі жылда бір рет ҰҰ БҚ-да штаттық лауазымдардағы офицерлермен оқу-әдістемелік жиын өткізеді. Жиынға жұмылдыру дайындығы және азаматтық қорғаныс бөлімшелерінің қызметкерлері тартылады.</w:t>
      </w:r>
      <w:r>
        <w:br/>
      </w:r>
      <w:r>
        <w:rPr>
          <w:rFonts w:ascii="Times New Roman"/>
          <w:b w:val="false"/>
          <w:i w:val="false"/>
          <w:color w:val="000000"/>
          <w:sz w:val="28"/>
        </w:rPr>
        <w:t>
</w:t>
      </w:r>
      <w:r>
        <w:rPr>
          <w:rFonts w:ascii="Times New Roman"/>
          <w:b w:val="false"/>
          <w:i w:val="false"/>
          <w:color w:val="000000"/>
          <w:sz w:val="28"/>
        </w:rPr>
        <w:t>
      101. Жас толықтырушыларды қабылдау үшін облыстық (қалалық) жинау пункттеріне мынадай есеппен жас толықтырушыларды қабылдаушылар жіберіледі:</w:t>
      </w:r>
      <w:r>
        <w:br/>
      </w:r>
      <w:r>
        <w:rPr>
          <w:rFonts w:ascii="Times New Roman"/>
          <w:b w:val="false"/>
          <w:i w:val="false"/>
          <w:color w:val="000000"/>
          <w:sz w:val="28"/>
        </w:rPr>
        <w:t>
      20 әскерге шақырылушыға дейін – 1 әскери қызметші;</w:t>
      </w:r>
      <w:r>
        <w:br/>
      </w:r>
      <w:r>
        <w:rPr>
          <w:rFonts w:ascii="Times New Roman"/>
          <w:b w:val="false"/>
          <w:i w:val="false"/>
          <w:color w:val="000000"/>
          <w:sz w:val="28"/>
        </w:rPr>
        <w:t>
      20-дан 40 әскерге шақырылушыға дейін – 2 әскери қызметші;</w:t>
      </w:r>
      <w:r>
        <w:br/>
      </w:r>
      <w:r>
        <w:rPr>
          <w:rFonts w:ascii="Times New Roman"/>
          <w:b w:val="false"/>
          <w:i w:val="false"/>
          <w:color w:val="000000"/>
          <w:sz w:val="28"/>
        </w:rPr>
        <w:t>
      40-тан 50 әскерге шақырылушыға дейін – 3 әскери қызметші;</w:t>
      </w:r>
      <w:r>
        <w:br/>
      </w:r>
      <w:r>
        <w:rPr>
          <w:rFonts w:ascii="Times New Roman"/>
          <w:b w:val="false"/>
          <w:i w:val="false"/>
          <w:color w:val="000000"/>
          <w:sz w:val="28"/>
        </w:rPr>
        <w:t>
      50-ден 60 әскерге шақырылушыға дейін – 4 әскери қызметші;</w:t>
      </w:r>
      <w:r>
        <w:br/>
      </w:r>
      <w:r>
        <w:rPr>
          <w:rFonts w:ascii="Times New Roman"/>
          <w:b w:val="false"/>
          <w:i w:val="false"/>
          <w:color w:val="000000"/>
          <w:sz w:val="28"/>
        </w:rPr>
        <w:t>
      60 және одан көп әскерге шақырылушыға – 5 әскери қызметші.</w:t>
      </w:r>
      <w:r>
        <w:br/>
      </w:r>
      <w:r>
        <w:rPr>
          <w:rFonts w:ascii="Times New Roman"/>
          <w:b w:val="false"/>
          <w:i w:val="false"/>
          <w:color w:val="000000"/>
          <w:sz w:val="28"/>
        </w:rPr>
        <w:t>
      Команда басшыларында осы Нұсқаулыққа 12-қосымшаға сәйкес тізбе бойынша мүлік болуы тиіс.</w:t>
      </w:r>
      <w:r>
        <w:br/>
      </w:r>
      <w:r>
        <w:rPr>
          <w:rFonts w:ascii="Times New Roman"/>
          <w:b w:val="false"/>
          <w:i w:val="false"/>
          <w:color w:val="000000"/>
          <w:sz w:val="28"/>
        </w:rPr>
        <w:t>
</w:t>
      </w:r>
      <w:r>
        <w:rPr>
          <w:rFonts w:ascii="Times New Roman"/>
          <w:b w:val="false"/>
          <w:i w:val="false"/>
          <w:color w:val="000000"/>
          <w:sz w:val="28"/>
        </w:rPr>
        <w:t>
      102. Жас толықтырушыларды қабылдаушылар облыстық (республикалық маңызы бар қала немесе астана) жинау пунктінің бастығына бағынады. Олар жинау пунктінің жұмыс тәртібіне сәйкес іс-шараларға қатысады.</w:t>
      </w:r>
      <w:r>
        <w:br/>
      </w:r>
      <w:r>
        <w:rPr>
          <w:rFonts w:ascii="Times New Roman"/>
          <w:b w:val="false"/>
          <w:i w:val="false"/>
          <w:color w:val="000000"/>
          <w:sz w:val="28"/>
        </w:rPr>
        <w:t>
</w:t>
      </w:r>
      <w:r>
        <w:rPr>
          <w:rFonts w:ascii="Times New Roman"/>
          <w:b w:val="false"/>
          <w:i w:val="false"/>
          <w:color w:val="000000"/>
          <w:sz w:val="28"/>
        </w:rPr>
        <w:t>
      103. Шақырылушыны қабылдаудан бас тартқан жағдайда еркін нысанда акт жасалады, оған штаттық лауазымдағы офицер өңірлік қолбасшылықтың (әскери бөлімнің) жинау пунктіндегі лауазымды адамдарымен бірлесіп, сондай-ақ шақыру комиссиясының мүшесі қол қояды, талдау және шара қабылдау үшін Ұлттық ұланның Бас штабына ұсынылады.</w:t>
      </w:r>
    </w:p>
    <w:bookmarkEnd w:id="20"/>
    <w:bookmarkStart w:name="z120" w:id="21"/>
    <w:p>
      <w:pPr>
        <w:spacing w:after="0"/>
        <w:ind w:left="0"/>
        <w:jc w:val="left"/>
      </w:pPr>
      <w:r>
        <w:rPr>
          <w:rFonts w:ascii="Times New Roman"/>
          <w:b/>
          <w:i w:val="false"/>
          <w:color w:val="000000"/>
        </w:rPr>
        <w:t xml:space="preserve"> 
10. Мерзімді қызметтегі әскери қызметшілерді</w:t>
      </w:r>
      <w:r>
        <w:br/>
      </w:r>
      <w:r>
        <w:rPr>
          <w:rFonts w:ascii="Times New Roman"/>
          <w:b/>
          <w:i w:val="false"/>
          <w:color w:val="000000"/>
        </w:rPr>
        <w:t>
әскери лауазымдарға тағайындау және ауыстыру</w:t>
      </w:r>
    </w:p>
    <w:bookmarkEnd w:id="21"/>
    <w:bookmarkStart w:name="z121" w:id="22"/>
    <w:p>
      <w:pPr>
        <w:spacing w:after="0"/>
        <w:ind w:left="0"/>
        <w:jc w:val="both"/>
      </w:pPr>
      <w:r>
        <w:rPr>
          <w:rFonts w:ascii="Times New Roman"/>
          <w:b w:val="false"/>
          <w:i w:val="false"/>
          <w:color w:val="000000"/>
          <w:sz w:val="28"/>
        </w:rPr>
        <w:t>
      104. Мерзімді қызметтегі әскери қызметшілерді лауазымдарға тағайындау бағыныстылық тәртібімен атаулы тізімдер, жоғары тұрған штабтардың өкімдері негізінде әскери бөлім командирінің тәуліктік бұйрығымен жүргізіледі.</w:t>
      </w:r>
      <w:r>
        <w:br/>
      </w:r>
      <w:r>
        <w:rPr>
          <w:rFonts w:ascii="Times New Roman"/>
          <w:b w:val="false"/>
          <w:i w:val="false"/>
          <w:color w:val="000000"/>
          <w:sz w:val="28"/>
        </w:rPr>
        <w:t>
      Әскери қызметшілер қызметті әскери қызметке шақыру кезінде жіберілген немесе оқу әскери бөлімінде даярлықтан кейін келген әскери бөлімде өткереді.</w:t>
      </w:r>
      <w:r>
        <w:br/>
      </w:r>
      <w:r>
        <w:rPr>
          <w:rFonts w:ascii="Times New Roman"/>
          <w:b w:val="false"/>
          <w:i w:val="false"/>
          <w:color w:val="000000"/>
          <w:sz w:val="28"/>
        </w:rPr>
        <w:t>
</w:t>
      </w:r>
      <w:r>
        <w:rPr>
          <w:rFonts w:ascii="Times New Roman"/>
          <w:b w:val="false"/>
          <w:i w:val="false"/>
          <w:color w:val="000000"/>
          <w:sz w:val="28"/>
        </w:rPr>
        <w:t>
      105. Мерзімді қызметтегі әскери қызметшінің негізгі есептік-әскери құжаттарын жүргізу:</w:t>
      </w:r>
      <w:r>
        <w:br/>
      </w:r>
      <w:r>
        <w:rPr>
          <w:rFonts w:ascii="Times New Roman"/>
          <w:b w:val="false"/>
          <w:i w:val="false"/>
          <w:color w:val="000000"/>
          <w:sz w:val="28"/>
        </w:rPr>
        <w:t>
      есептік-қызметтік карта - саптық бөлімге;</w:t>
      </w:r>
      <w:r>
        <w:br/>
      </w:r>
      <w:r>
        <w:rPr>
          <w:rFonts w:ascii="Times New Roman"/>
          <w:b w:val="false"/>
          <w:i w:val="false"/>
          <w:color w:val="000000"/>
          <w:sz w:val="28"/>
        </w:rPr>
        <w:t>
      әскери билет - бөлімше (рота) командиріне жүктеледі.</w:t>
      </w:r>
      <w:r>
        <w:br/>
      </w:r>
      <w:r>
        <w:rPr>
          <w:rFonts w:ascii="Times New Roman"/>
          <w:b w:val="false"/>
          <w:i w:val="false"/>
          <w:color w:val="000000"/>
          <w:sz w:val="28"/>
        </w:rPr>
        <w:t>
</w:t>
      </w:r>
      <w:r>
        <w:rPr>
          <w:rFonts w:ascii="Times New Roman"/>
          <w:b w:val="false"/>
          <w:i w:val="false"/>
          <w:color w:val="000000"/>
          <w:sz w:val="28"/>
        </w:rPr>
        <w:t>
      106. Әскери қызметшінің әскери билетінде:</w:t>
      </w:r>
      <w:r>
        <w:br/>
      </w:r>
      <w:r>
        <w:rPr>
          <w:rFonts w:ascii="Times New Roman"/>
          <w:b w:val="false"/>
          <w:i w:val="false"/>
          <w:color w:val="000000"/>
          <w:sz w:val="28"/>
        </w:rPr>
        <w:t>
      1) әскери қызмет өткергені туралы;</w:t>
      </w:r>
      <w:r>
        <w:br/>
      </w:r>
      <w:r>
        <w:rPr>
          <w:rFonts w:ascii="Times New Roman"/>
          <w:b w:val="false"/>
          <w:i w:val="false"/>
          <w:color w:val="000000"/>
          <w:sz w:val="28"/>
        </w:rPr>
        <w:t>
      2) әскери ант қабылдағаны туралы;</w:t>
      </w:r>
      <w:r>
        <w:br/>
      </w:r>
      <w:r>
        <w:rPr>
          <w:rFonts w:ascii="Times New Roman"/>
          <w:b w:val="false"/>
          <w:i w:val="false"/>
          <w:color w:val="000000"/>
          <w:sz w:val="28"/>
        </w:rPr>
        <w:t>
      3) әскери атақтар берілгені туралы;</w:t>
      </w:r>
      <w:r>
        <w:br/>
      </w:r>
      <w:r>
        <w:rPr>
          <w:rFonts w:ascii="Times New Roman"/>
          <w:b w:val="false"/>
          <w:i w:val="false"/>
          <w:color w:val="000000"/>
          <w:sz w:val="28"/>
        </w:rPr>
        <w:t>
      4) әскери-есептік мамандық берілгені туралы;</w:t>
      </w:r>
      <w:r>
        <w:br/>
      </w:r>
      <w:r>
        <w:rPr>
          <w:rFonts w:ascii="Times New Roman"/>
          <w:b w:val="false"/>
          <w:i w:val="false"/>
          <w:color w:val="000000"/>
          <w:sz w:val="28"/>
        </w:rPr>
        <w:t>
      5) лауазымының және әскери-есептік мамандығының атауы туралы;</w:t>
      </w:r>
      <w:r>
        <w:br/>
      </w:r>
      <w:r>
        <w:rPr>
          <w:rFonts w:ascii="Times New Roman"/>
          <w:b w:val="false"/>
          <w:i w:val="false"/>
          <w:color w:val="000000"/>
          <w:sz w:val="28"/>
        </w:rPr>
        <w:t>
      6) ерекше белгілер бөлімінде:</w:t>
      </w:r>
      <w:r>
        <w:br/>
      </w:r>
      <w:r>
        <w:rPr>
          <w:rFonts w:ascii="Times New Roman"/>
          <w:b w:val="false"/>
          <w:i w:val="false"/>
          <w:color w:val="000000"/>
          <w:sz w:val="28"/>
        </w:rPr>
        <w:t>
      оқыған мамандығын көрсете отырып, оқу әскери бөлімінде оқығаны туралы;</w:t>
      </w:r>
      <w:r>
        <w:br/>
      </w:r>
      <w:r>
        <w:rPr>
          <w:rFonts w:ascii="Times New Roman"/>
          <w:b w:val="false"/>
          <w:i w:val="false"/>
          <w:color w:val="000000"/>
          <w:sz w:val="28"/>
        </w:rPr>
        <w:t>
      ауыстырылғаны, әскери бөлімді өз бетімен тастап кеткені, қамауға алынғаны туралы саптық бөлім бойынша бұйрықтардың нөмірлері;</w:t>
      </w:r>
      <w:r>
        <w:br/>
      </w:r>
      <w:r>
        <w:rPr>
          <w:rFonts w:ascii="Times New Roman"/>
          <w:b w:val="false"/>
          <w:i w:val="false"/>
          <w:color w:val="000000"/>
          <w:sz w:val="28"/>
        </w:rPr>
        <w:t>
      7) жұмылдыру бойынша шақырылғаны туралы, ұрыс қимылдарына қатысқаны туралы, соғыс уақытында пайдаланылғаны туралы, жұмылдыру ұйғарымдарының берілгені және алынғаны туралы белгілер қойылады.</w:t>
      </w:r>
      <w:r>
        <w:br/>
      </w:r>
      <w:r>
        <w:rPr>
          <w:rFonts w:ascii="Times New Roman"/>
          <w:b w:val="false"/>
          <w:i w:val="false"/>
          <w:color w:val="000000"/>
          <w:sz w:val="28"/>
        </w:rPr>
        <w:t>
</w:t>
      </w:r>
      <w:r>
        <w:rPr>
          <w:rFonts w:ascii="Times New Roman"/>
          <w:b w:val="false"/>
          <w:i w:val="false"/>
          <w:color w:val="000000"/>
          <w:sz w:val="28"/>
        </w:rPr>
        <w:t>
      107. Одан әрі қызмет өткеру үшін ауыстыру:</w:t>
      </w:r>
      <w:r>
        <w:br/>
      </w:r>
      <w:r>
        <w:rPr>
          <w:rFonts w:ascii="Times New Roman"/>
          <w:b w:val="false"/>
          <w:i w:val="false"/>
          <w:color w:val="000000"/>
          <w:sz w:val="28"/>
        </w:rPr>
        <w:t>
      1) әскери бөлімнің ішінде – әскери бөлім командирінің бұйрығымен;</w:t>
      </w:r>
      <w:r>
        <w:br/>
      </w:r>
      <w:r>
        <w:rPr>
          <w:rFonts w:ascii="Times New Roman"/>
          <w:b w:val="false"/>
          <w:i w:val="false"/>
          <w:color w:val="000000"/>
          <w:sz w:val="28"/>
        </w:rPr>
        <w:t>
      2) өңірлік қолбасшылық ішінде бір әскери бөлімнен екіншісіне – өңірлік қолбасшылық қолбасшысының өкімі негізінде;</w:t>
      </w:r>
      <w:r>
        <w:br/>
      </w:r>
      <w:r>
        <w:rPr>
          <w:rFonts w:ascii="Times New Roman"/>
          <w:b w:val="false"/>
          <w:i w:val="false"/>
          <w:color w:val="000000"/>
          <w:sz w:val="28"/>
        </w:rPr>
        <w:t>
      3) өңірлік қолбасшылықтар мен тікелей бағынысты әскери бөлімдер арасында – ҰҰ БҚ бұйрықтарымен және өкімдерімен жүргізіледі.</w:t>
      </w:r>
      <w:r>
        <w:br/>
      </w:r>
      <w:r>
        <w:rPr>
          <w:rFonts w:ascii="Times New Roman"/>
          <w:b w:val="false"/>
          <w:i w:val="false"/>
          <w:color w:val="000000"/>
          <w:sz w:val="28"/>
        </w:rPr>
        <w:t>
</w:t>
      </w:r>
      <w:r>
        <w:rPr>
          <w:rFonts w:ascii="Times New Roman"/>
          <w:b w:val="false"/>
          <w:i w:val="false"/>
          <w:color w:val="000000"/>
          <w:sz w:val="28"/>
        </w:rPr>
        <w:t>
      108. Уақытша іссапарға жіберу:</w:t>
      </w:r>
      <w:r>
        <w:br/>
      </w:r>
      <w:r>
        <w:rPr>
          <w:rFonts w:ascii="Times New Roman"/>
          <w:b w:val="false"/>
          <w:i w:val="false"/>
          <w:color w:val="000000"/>
          <w:sz w:val="28"/>
        </w:rPr>
        <w:t>
      әскери бөлімнің орналасу шегінде, сондай-ақ қамаумен ұсталатын адамдарды айдауылмен алып жүру жөніндегі міндеттерді орындайтын бөлімшелердің құрамында әскери бөлім командирінің бұйрығымен жүргізіледі;</w:t>
      </w:r>
      <w:r>
        <w:br/>
      </w:r>
      <w:r>
        <w:rPr>
          <w:rFonts w:ascii="Times New Roman"/>
          <w:b w:val="false"/>
          <w:i w:val="false"/>
          <w:color w:val="000000"/>
          <w:sz w:val="28"/>
        </w:rPr>
        <w:t>
      өңірлік қолбасшылық әскери бөлімдерінің орналасуы шегінде өңірлік қолбасшылық қолбасшысының өкімі негізінде әскери бөлім командирінің бұйрығымен жүргізіледі;</w:t>
      </w:r>
      <w:r>
        <w:br/>
      </w:r>
      <w:r>
        <w:rPr>
          <w:rFonts w:ascii="Times New Roman"/>
          <w:b w:val="false"/>
          <w:i w:val="false"/>
          <w:color w:val="000000"/>
          <w:sz w:val="28"/>
        </w:rPr>
        <w:t>
      өңірлік қолбасшылықтар арасында, мемлекеттік органдарға, сондай-ақ Қазақстан Республикасынан тыс жерде спорттық жиындарға және сайыстарға қатысу үшін ҰҰ БҚ өкімі негізінде жүргізіледі.</w:t>
      </w:r>
      <w:r>
        <w:br/>
      </w:r>
      <w:r>
        <w:rPr>
          <w:rFonts w:ascii="Times New Roman"/>
          <w:b w:val="false"/>
          <w:i w:val="false"/>
          <w:color w:val="000000"/>
          <w:sz w:val="28"/>
        </w:rPr>
        <w:t>
      Сот-тергеу органдарының қолдаухаты бойынша іссапарға жіберу ҰҰ әскери бөлімдеріне жүзеге асырылады.</w:t>
      </w:r>
      <w:r>
        <w:br/>
      </w:r>
      <w:r>
        <w:rPr>
          <w:rFonts w:ascii="Times New Roman"/>
          <w:b w:val="false"/>
          <w:i w:val="false"/>
          <w:color w:val="000000"/>
          <w:sz w:val="28"/>
        </w:rPr>
        <w:t>
</w:t>
      </w:r>
      <w:r>
        <w:rPr>
          <w:rFonts w:ascii="Times New Roman"/>
          <w:b w:val="false"/>
          <w:i w:val="false"/>
          <w:color w:val="000000"/>
          <w:sz w:val="28"/>
        </w:rPr>
        <w:t>
      109. Әскери қызметшілер әскери бөлімге кешігіп келген кезде қызметттік тергеу жүргізе отырып, кешігу себебін анықтау әскери қызметші қарамағына келген командирге жүктеледі.</w:t>
      </w:r>
      <w:r>
        <w:br/>
      </w:r>
      <w:r>
        <w:rPr>
          <w:rFonts w:ascii="Times New Roman"/>
          <w:b w:val="false"/>
          <w:i w:val="false"/>
          <w:color w:val="000000"/>
          <w:sz w:val="28"/>
        </w:rPr>
        <w:t>
</w:t>
      </w:r>
      <w:r>
        <w:rPr>
          <w:rFonts w:ascii="Times New Roman"/>
          <w:b w:val="false"/>
          <w:i w:val="false"/>
          <w:color w:val="000000"/>
          <w:sz w:val="28"/>
        </w:rPr>
        <w:t>
      110. Әскери бөлімдердің өкілдеріне әскери қызметшілерді беру атаулы тізімге сәйкес әскери қызметшілерді қабылдау құқығына берілген сенімхат негізінде жүргізіледі және актімен ресімделеді, онда қабылданған (тапсырылған) жеке құрамның саны, оның санитарлық жай-күйі, құжаттарының, киім-кешегінің және мүлкінің түгелдігі көрсетіледі.</w:t>
      </w:r>
      <w:r>
        <w:br/>
      </w:r>
      <w:r>
        <w:rPr>
          <w:rFonts w:ascii="Times New Roman"/>
          <w:b w:val="false"/>
          <w:i w:val="false"/>
          <w:color w:val="000000"/>
          <w:sz w:val="28"/>
        </w:rPr>
        <w:t>
      Келген жеке құрамның атаулы тізімі және ұйғарымдары әскери бөлімнің штабында сақталады. Атаулы тізімдерде әскери қызметші қызмет өткеру үшін қандай бөлімшеге жіберілгені көрсетіледі.</w:t>
      </w:r>
      <w:r>
        <w:br/>
      </w:r>
      <w:r>
        <w:rPr>
          <w:rFonts w:ascii="Times New Roman"/>
          <w:b w:val="false"/>
          <w:i w:val="false"/>
          <w:color w:val="000000"/>
          <w:sz w:val="28"/>
        </w:rPr>
        <w:t>
</w:t>
      </w:r>
      <w:r>
        <w:rPr>
          <w:rFonts w:ascii="Times New Roman"/>
          <w:b w:val="false"/>
          <w:i w:val="false"/>
          <w:color w:val="000000"/>
          <w:sz w:val="28"/>
        </w:rPr>
        <w:t>
      111. Әскерге шақырылушы поездан қалып қойған, қатты науқастанған және басқа да оқиғалар болған жағдайда команда басшысы дереу қажетті шаралар қабылдайды және байланыс құралдары арқылы оқиға туралы команда бойынша, ал белгіленген пунктке келісімен әскери бөлім командиріне баянатпен баяндайды.</w:t>
      </w:r>
      <w:r>
        <w:br/>
      </w:r>
      <w:r>
        <w:rPr>
          <w:rFonts w:ascii="Times New Roman"/>
          <w:b w:val="false"/>
          <w:i w:val="false"/>
          <w:color w:val="000000"/>
          <w:sz w:val="28"/>
        </w:rPr>
        <w:t>
      Науқастанған және одан әрі жүре алмаған кезде әскери қызметші акт жасала отырып, жақын жердегі емдеу мекемесінің медициналық қызметкеріне тапсырылады. Әскери билет әскери комендантқа (желілік полиция пунктінің бастығына) тапсырылады, ол туралы команданың атаулы тізімінің бірінші данасына белгі қойылады. Команда басшысы болған оқиға туралы әскери бөлім командиріне баяндайды.</w:t>
      </w:r>
      <w:r>
        <w:br/>
      </w:r>
      <w:r>
        <w:rPr>
          <w:rFonts w:ascii="Times New Roman"/>
          <w:b w:val="false"/>
          <w:i w:val="false"/>
          <w:color w:val="000000"/>
          <w:sz w:val="28"/>
        </w:rPr>
        <w:t>
      Актіде қалып қойған (түсірілген) адамдар туралы мәліметтер: тегі, аты және әкесінің аты, қандай ЖӘБО-дан шақырылғаны, қашан және қай жерде әскери командадан қалып қойғаны немесе түсірілгені, кімге және қашан хабарланғаны көрсетіледі. Акті екі данада жасалады. Актінің бір данасы әскери қызметшіні қабылдаған адамға тапсырылады. Әскери қызметшілерді қабылдаған және тапсырған лауазымды адамдар ол туралы команда бойынша баяндайды.</w:t>
      </w:r>
      <w:r>
        <w:br/>
      </w:r>
      <w:r>
        <w:rPr>
          <w:rFonts w:ascii="Times New Roman"/>
          <w:b w:val="false"/>
          <w:i w:val="false"/>
          <w:color w:val="000000"/>
          <w:sz w:val="28"/>
        </w:rPr>
        <w:t>
</w:t>
      </w:r>
      <w:r>
        <w:rPr>
          <w:rFonts w:ascii="Times New Roman"/>
          <w:b w:val="false"/>
          <w:i w:val="false"/>
          <w:color w:val="000000"/>
          <w:sz w:val="28"/>
        </w:rPr>
        <w:t>
      112. Әскери командалардан қалып қойған, демалыстан, іссапардан кешіккен немесе әскери бөлімді өз бетімен тастап кеткен әскери қызметшілер ҚР ҰҰ сол жердегі әскери бөліміне уақытша іссапарға жіберіледі, ол туралы жоғары тұрған штабқа және қызмет орны бойынша әскери бөлім командиріне баяндалады.</w:t>
      </w:r>
      <w:r>
        <w:br/>
      </w:r>
      <w:r>
        <w:rPr>
          <w:rFonts w:ascii="Times New Roman"/>
          <w:b w:val="false"/>
          <w:i w:val="false"/>
          <w:color w:val="000000"/>
          <w:sz w:val="28"/>
        </w:rPr>
        <w:t>
      Әскери қызметші болған жерде Ұлттық ұланның бөлімшелері болмаған жағдайда ол ЖӘБО немесе әскери комендантқа келеді.</w:t>
      </w:r>
    </w:p>
    <w:bookmarkEnd w:id="22"/>
    <w:bookmarkStart w:name="z130" w:id="23"/>
    <w:p>
      <w:pPr>
        <w:spacing w:after="0"/>
        <w:ind w:left="0"/>
        <w:jc w:val="left"/>
      </w:pPr>
      <w:r>
        <w:rPr>
          <w:rFonts w:ascii="Times New Roman"/>
          <w:b/>
          <w:i w:val="false"/>
          <w:color w:val="000000"/>
        </w:rPr>
        <w:t xml:space="preserve"> 
11. Мерзімді қызметтегі әскери қызметшілерді</w:t>
      </w:r>
      <w:r>
        <w:br/>
      </w:r>
      <w:r>
        <w:rPr>
          <w:rFonts w:ascii="Times New Roman"/>
          <w:b/>
          <w:i w:val="false"/>
          <w:color w:val="000000"/>
        </w:rPr>
        <w:t>
оқу әскери бөлімінде бастапқы оқыту</w:t>
      </w:r>
    </w:p>
    <w:bookmarkEnd w:id="23"/>
    <w:bookmarkStart w:name="z131" w:id="24"/>
    <w:p>
      <w:pPr>
        <w:spacing w:after="0"/>
        <w:ind w:left="0"/>
        <w:jc w:val="both"/>
      </w:pPr>
      <w:r>
        <w:rPr>
          <w:rFonts w:ascii="Times New Roman"/>
          <w:b w:val="false"/>
          <w:i w:val="false"/>
          <w:color w:val="000000"/>
          <w:sz w:val="28"/>
        </w:rPr>
        <w:t>
      113. Мерзімді қызметтегі әскери қызметшілерді кәсіби даярлау ҚР ҰҰ оқу әскери бөлімінде жүргізіледі.</w:t>
      </w:r>
      <w:r>
        <w:br/>
      </w:r>
      <w:r>
        <w:rPr>
          <w:rFonts w:ascii="Times New Roman"/>
          <w:b w:val="false"/>
          <w:i w:val="false"/>
          <w:color w:val="000000"/>
          <w:sz w:val="28"/>
        </w:rPr>
        <w:t>
      Даярлық жүргізілетін мамандықтардың тізбесі, оқыту мерзімі, сондай-ақ оқу бөлімін жасақтау тәртібі және ұйымдық құрылымы ҰҰ БҚ бұйрықтарымен және өкімдерімен айқындалады.</w:t>
      </w:r>
      <w:r>
        <w:br/>
      </w:r>
      <w:r>
        <w:rPr>
          <w:rFonts w:ascii="Times New Roman"/>
          <w:b w:val="false"/>
          <w:i w:val="false"/>
          <w:color w:val="000000"/>
          <w:sz w:val="28"/>
        </w:rPr>
        <w:t>
</w:t>
      </w:r>
      <w:r>
        <w:rPr>
          <w:rFonts w:ascii="Times New Roman"/>
          <w:b w:val="false"/>
          <w:i w:val="false"/>
          <w:color w:val="000000"/>
          <w:sz w:val="28"/>
        </w:rPr>
        <w:t>
      114. Мерзімді қызметтегі сарбаз-мамандарды даярлау есебін ҰҰБҚ мүдделі басқармалары шақыру кезеңдері бойынша жасайды, Ұйымдастыру-жұмылдыру басқармасы жинақтайды және Бас қолбасшы бекітеді.</w:t>
      </w:r>
      <w:r>
        <w:br/>
      </w:r>
      <w:r>
        <w:rPr>
          <w:rFonts w:ascii="Times New Roman"/>
          <w:b w:val="false"/>
          <w:i w:val="false"/>
          <w:color w:val="000000"/>
          <w:sz w:val="28"/>
        </w:rPr>
        <w:t>
</w:t>
      </w:r>
      <w:r>
        <w:rPr>
          <w:rFonts w:ascii="Times New Roman"/>
          <w:b w:val="false"/>
          <w:i w:val="false"/>
          <w:color w:val="000000"/>
          <w:sz w:val="28"/>
        </w:rPr>
        <w:t>
      115. Оқу әскери бөлімінің жасақталу сапасын бақылау үшін ҰҰБҚ өкілдері жіберіледі.</w:t>
      </w:r>
      <w:r>
        <w:br/>
      </w:r>
      <w:r>
        <w:rPr>
          <w:rFonts w:ascii="Times New Roman"/>
          <w:b w:val="false"/>
          <w:i w:val="false"/>
          <w:color w:val="000000"/>
          <w:sz w:val="28"/>
        </w:rPr>
        <w:t>
</w:t>
      </w:r>
      <w:r>
        <w:rPr>
          <w:rFonts w:ascii="Times New Roman"/>
          <w:b w:val="false"/>
          <w:i w:val="false"/>
          <w:color w:val="000000"/>
          <w:sz w:val="28"/>
        </w:rPr>
        <w:t>
      116. Оқу бөлімшелерін жасақтау кезінде әскери бөлім өкілдерінің қатысуымен білімдері мен шеберліктерінің бастапқы деңгейлерін айқындау үшін негізгі оқыту пәнедері бойынша келген курсанттармен тестілеу өтізіледі. Тестілеу нәтижелері барлық оқыту кезеңі бойы сақталады.</w:t>
      </w:r>
      <w:r>
        <w:br/>
      </w:r>
      <w:r>
        <w:rPr>
          <w:rFonts w:ascii="Times New Roman"/>
          <w:b w:val="false"/>
          <w:i w:val="false"/>
          <w:color w:val="000000"/>
          <w:sz w:val="28"/>
        </w:rPr>
        <w:t>
      Тестілеудің нашар нәтижелері қабылдау комиссиясының шешімі бойынша әскери қызметшілерді әскери бөлімдерге қайтару үшін негіз болып табылады.</w:t>
      </w:r>
      <w:r>
        <w:br/>
      </w:r>
      <w:r>
        <w:rPr>
          <w:rFonts w:ascii="Times New Roman"/>
          <w:b w:val="false"/>
          <w:i w:val="false"/>
          <w:color w:val="000000"/>
          <w:sz w:val="28"/>
        </w:rPr>
        <w:t>
</w:t>
      </w:r>
      <w:r>
        <w:rPr>
          <w:rFonts w:ascii="Times New Roman"/>
          <w:b w:val="false"/>
          <w:i w:val="false"/>
          <w:color w:val="000000"/>
          <w:sz w:val="28"/>
        </w:rPr>
        <w:t>
      117. оқу әскери бөлімінде оқыған мерзімді қызметтегі әскери қызметшілер олар алған әскери-есептік мамандықтарға сәйкес штаттық лауазымдарға тағайындалады.</w:t>
      </w:r>
    </w:p>
    <w:bookmarkEnd w:id="24"/>
    <w:bookmarkStart w:name="z136" w:id="25"/>
    <w:p>
      <w:pPr>
        <w:spacing w:after="0"/>
        <w:ind w:left="0"/>
        <w:jc w:val="left"/>
      </w:pPr>
      <w:r>
        <w:rPr>
          <w:rFonts w:ascii="Times New Roman"/>
          <w:b/>
          <w:i w:val="false"/>
          <w:color w:val="000000"/>
        </w:rPr>
        <w:t xml:space="preserve"> 
12. Мерзімді қызметтегі әскери қызметшілердің демалыстары</w:t>
      </w:r>
    </w:p>
    <w:bookmarkEnd w:id="25"/>
    <w:bookmarkStart w:name="z137" w:id="26"/>
    <w:p>
      <w:pPr>
        <w:spacing w:after="0"/>
        <w:ind w:left="0"/>
        <w:jc w:val="both"/>
      </w:pPr>
      <w:r>
        <w:rPr>
          <w:rFonts w:ascii="Times New Roman"/>
          <w:b w:val="false"/>
          <w:i w:val="false"/>
          <w:color w:val="000000"/>
          <w:sz w:val="28"/>
        </w:rPr>
        <w:t>
      118. Мерзімді қызметтегі әскери қызметшілерге:</w:t>
      </w:r>
      <w:r>
        <w:br/>
      </w:r>
      <w:r>
        <w:rPr>
          <w:rFonts w:ascii="Times New Roman"/>
          <w:b w:val="false"/>
          <w:i w:val="false"/>
          <w:color w:val="000000"/>
          <w:sz w:val="28"/>
        </w:rPr>
        <w:t>
      1) отбасы жағдайлары бойынша және көтермелеу түрінде қысқа мерзімді;</w:t>
      </w:r>
      <w:r>
        <w:br/>
      </w:r>
      <w:r>
        <w:rPr>
          <w:rFonts w:ascii="Times New Roman"/>
          <w:b w:val="false"/>
          <w:i w:val="false"/>
          <w:color w:val="000000"/>
          <w:sz w:val="28"/>
        </w:rPr>
        <w:t>
      2) науқастануы бойынша демалыстар беріледі.</w:t>
      </w:r>
      <w:r>
        <w:br/>
      </w:r>
      <w:r>
        <w:rPr>
          <w:rFonts w:ascii="Times New Roman"/>
          <w:b w:val="false"/>
          <w:i w:val="false"/>
          <w:color w:val="000000"/>
          <w:sz w:val="28"/>
        </w:rPr>
        <w:t>
</w:t>
      </w:r>
      <w:r>
        <w:rPr>
          <w:rFonts w:ascii="Times New Roman"/>
          <w:b w:val="false"/>
          <w:i w:val="false"/>
          <w:color w:val="000000"/>
          <w:sz w:val="28"/>
        </w:rPr>
        <w:t>
      119. Қысқа мерзімді демалыс 10 тәулікке дейінгі мерзімге беріледі, демалысын өткізетін жерге және кері қайту үшін қажетті уақыт есептелмейді.</w:t>
      </w:r>
      <w:r>
        <w:br/>
      </w:r>
      <w:r>
        <w:rPr>
          <w:rFonts w:ascii="Times New Roman"/>
          <w:b w:val="false"/>
          <w:i w:val="false"/>
          <w:color w:val="000000"/>
          <w:sz w:val="28"/>
        </w:rPr>
        <w:t>
</w:t>
      </w:r>
      <w:r>
        <w:rPr>
          <w:rFonts w:ascii="Times New Roman"/>
          <w:b w:val="false"/>
          <w:i w:val="false"/>
          <w:color w:val="000000"/>
          <w:sz w:val="28"/>
        </w:rPr>
        <w:t>
      120. Науқастануы бойынша демалыс әскери-дәрігерлік комиссияның қорытындысы (анықтамасы) негізінде беріледі.</w:t>
      </w:r>
      <w:r>
        <w:br/>
      </w:r>
      <w:r>
        <w:rPr>
          <w:rFonts w:ascii="Times New Roman"/>
          <w:b w:val="false"/>
          <w:i w:val="false"/>
          <w:color w:val="000000"/>
          <w:sz w:val="28"/>
        </w:rPr>
        <w:t>
</w:t>
      </w:r>
      <w:r>
        <w:rPr>
          <w:rFonts w:ascii="Times New Roman"/>
          <w:b w:val="false"/>
          <w:i w:val="false"/>
          <w:color w:val="000000"/>
          <w:sz w:val="28"/>
        </w:rPr>
        <w:t>
      121. Отбасы жағдайлары бойынша қысқа мерзімді демалыс:</w:t>
      </w:r>
      <w:r>
        <w:br/>
      </w:r>
      <w:r>
        <w:rPr>
          <w:rFonts w:ascii="Times New Roman"/>
          <w:b w:val="false"/>
          <w:i w:val="false"/>
          <w:color w:val="000000"/>
          <w:sz w:val="28"/>
        </w:rPr>
        <w:t>
      1) жақын туыстары қатты науқастанған немесе қайтыс болған;</w:t>
      </w:r>
      <w:r>
        <w:br/>
      </w:r>
      <w:r>
        <w:rPr>
          <w:rFonts w:ascii="Times New Roman"/>
          <w:b w:val="false"/>
          <w:i w:val="false"/>
          <w:color w:val="000000"/>
          <w:sz w:val="28"/>
        </w:rPr>
        <w:t>
      2) мерзімді қызметтегі әскери қызметшінің отбасы табиғи апатқа ұшыраған.</w:t>
      </w:r>
      <w:r>
        <w:br/>
      </w:r>
      <w:r>
        <w:rPr>
          <w:rFonts w:ascii="Times New Roman"/>
          <w:b w:val="false"/>
          <w:i w:val="false"/>
          <w:color w:val="000000"/>
          <w:sz w:val="28"/>
        </w:rPr>
        <w:t>
      Отбасы жағдайлары бойынша демалыс беру қажеттігі тиісті құжаттармен немесе ЖӘБО тиісті басшысының куәландырылған жеделхатымен расталуы тиіс.</w:t>
      </w:r>
      <w:r>
        <w:br/>
      </w:r>
      <w:r>
        <w:rPr>
          <w:rFonts w:ascii="Times New Roman"/>
          <w:b w:val="false"/>
          <w:i w:val="false"/>
          <w:color w:val="000000"/>
          <w:sz w:val="28"/>
        </w:rPr>
        <w:t>
      Құжаттар демалыс беру туралы шешім қабылданған кезде немесе демалыстан келгеннен кейін ұсынылады.</w:t>
      </w:r>
      <w:r>
        <w:br/>
      </w:r>
      <w:r>
        <w:rPr>
          <w:rFonts w:ascii="Times New Roman"/>
          <w:b w:val="false"/>
          <w:i w:val="false"/>
          <w:color w:val="000000"/>
          <w:sz w:val="28"/>
        </w:rPr>
        <w:t>
</w:t>
      </w:r>
      <w:r>
        <w:rPr>
          <w:rFonts w:ascii="Times New Roman"/>
          <w:b w:val="false"/>
          <w:i w:val="false"/>
          <w:color w:val="000000"/>
          <w:sz w:val="28"/>
        </w:rPr>
        <w:t>
      122. Демалысты ұзарту қажет болса, әскери қызметші демалысын өткізу орны бойынша гарнизонның әскери комендантына немесе аумақтық қорғаныс істері жөніндегі органның бастығына келуі қажет.</w:t>
      </w:r>
      <w:r>
        <w:br/>
      </w:r>
      <w:r>
        <w:rPr>
          <w:rFonts w:ascii="Times New Roman"/>
          <w:b w:val="false"/>
          <w:i w:val="false"/>
          <w:color w:val="000000"/>
          <w:sz w:val="28"/>
        </w:rPr>
        <w:t>
</w:t>
      </w:r>
      <w:r>
        <w:rPr>
          <w:rFonts w:ascii="Times New Roman"/>
          <w:b w:val="false"/>
          <w:i w:val="false"/>
          <w:color w:val="000000"/>
          <w:sz w:val="28"/>
        </w:rPr>
        <w:t>
      123. Әскери бөлім командирі демалыстан уақтылы келмеген мерзімді қызметтегі әскери қызметшіні іздестіруді ұйымдастырады.</w:t>
      </w:r>
    </w:p>
    <w:bookmarkEnd w:id="26"/>
    <w:bookmarkStart w:name="z143" w:id="27"/>
    <w:p>
      <w:pPr>
        <w:spacing w:after="0"/>
        <w:ind w:left="0"/>
        <w:jc w:val="left"/>
      </w:pPr>
      <w:r>
        <w:rPr>
          <w:rFonts w:ascii="Times New Roman"/>
          <w:b/>
          <w:i w:val="false"/>
          <w:color w:val="000000"/>
        </w:rPr>
        <w:t xml:space="preserve"> 
13. Мерзімді қызметтегі әскери қызметшілердің</w:t>
      </w:r>
      <w:r>
        <w:br/>
      </w:r>
      <w:r>
        <w:rPr>
          <w:rFonts w:ascii="Times New Roman"/>
          <w:b/>
          <w:i w:val="false"/>
          <w:color w:val="000000"/>
        </w:rPr>
        <w:t>
әскери бөлімді өз бетімен тастап кетуі</w:t>
      </w:r>
    </w:p>
    <w:bookmarkEnd w:id="27"/>
    <w:bookmarkStart w:name="z144" w:id="28"/>
    <w:p>
      <w:pPr>
        <w:spacing w:after="0"/>
        <w:ind w:left="0"/>
        <w:jc w:val="both"/>
      </w:pPr>
      <w:r>
        <w:rPr>
          <w:rFonts w:ascii="Times New Roman"/>
          <w:b w:val="false"/>
          <w:i w:val="false"/>
          <w:color w:val="000000"/>
          <w:sz w:val="28"/>
        </w:rPr>
        <w:t>
      124. Әскери бөлімді немесе қызмет орнын, сол сияқты дәлелсіз себептермен мерзімінде келмеген әскери қызметшілер бір тәулік өткеннен кейін үлестен шығарылады.</w:t>
      </w:r>
      <w:r>
        <w:br/>
      </w:r>
      <w:r>
        <w:rPr>
          <w:rFonts w:ascii="Times New Roman"/>
          <w:b w:val="false"/>
          <w:i w:val="false"/>
          <w:color w:val="000000"/>
          <w:sz w:val="28"/>
        </w:rPr>
        <w:t>
</w:t>
      </w:r>
      <w:r>
        <w:rPr>
          <w:rFonts w:ascii="Times New Roman"/>
          <w:b w:val="false"/>
          <w:i w:val="false"/>
          <w:color w:val="000000"/>
          <w:sz w:val="28"/>
        </w:rPr>
        <w:t>
      125. Әскери бөлімді өз бетімен тастап кеткен әскери қызметшілерді іздестіруді ҚР ҰҰ әскери қызметшілері ішкі істер органдарымен ЖӘБО бірлесіп жүзеге асырады.</w:t>
      </w:r>
      <w:r>
        <w:br/>
      </w:r>
      <w:r>
        <w:rPr>
          <w:rFonts w:ascii="Times New Roman"/>
          <w:b w:val="false"/>
          <w:i w:val="false"/>
          <w:color w:val="000000"/>
          <w:sz w:val="28"/>
        </w:rPr>
        <w:t>
      Әскери бөлімді өз бетімен тастап кеткен әскери қызметші ұсталған кезде ұсталған орны бойынша әскери бөлімге уақытша іссапарға жіберіледі, ол туралы жоғары тұрған штабқа және әскери қызметші қызмет өткеретін әскери бөлімнің командиріне баяндалады.</w:t>
      </w:r>
    </w:p>
    <w:bookmarkEnd w:id="28"/>
    <w:bookmarkStart w:name="z146" w:id="29"/>
    <w:p>
      <w:pPr>
        <w:spacing w:after="0"/>
        <w:ind w:left="0"/>
        <w:jc w:val="left"/>
      </w:pPr>
      <w:r>
        <w:rPr>
          <w:rFonts w:ascii="Times New Roman"/>
          <w:b/>
          <w:i w:val="false"/>
          <w:color w:val="000000"/>
        </w:rPr>
        <w:t xml:space="preserve"> 
14. Мерзімді қызметтегі әскери қызметшілерді запасқа шығару</w:t>
      </w:r>
    </w:p>
    <w:bookmarkEnd w:id="29"/>
    <w:bookmarkStart w:name="z147" w:id="30"/>
    <w:p>
      <w:pPr>
        <w:spacing w:after="0"/>
        <w:ind w:left="0"/>
        <w:jc w:val="both"/>
      </w:pPr>
      <w:r>
        <w:rPr>
          <w:rFonts w:ascii="Times New Roman"/>
          <w:b w:val="false"/>
          <w:i w:val="false"/>
          <w:color w:val="000000"/>
          <w:sz w:val="28"/>
        </w:rPr>
        <w:t>
      126. Әскери қызметтің белгіленген мерзімін өткерген әскери қызметшілерді запасқа шығару Қазақстан Республикасы Ішкі істер министрінің бұйрығымен жүргізіледі.</w:t>
      </w:r>
      <w:r>
        <w:br/>
      </w:r>
      <w:r>
        <w:rPr>
          <w:rFonts w:ascii="Times New Roman"/>
          <w:b w:val="false"/>
          <w:i w:val="false"/>
          <w:color w:val="000000"/>
          <w:sz w:val="28"/>
        </w:rPr>
        <w:t>
      Запасқа ұйымдасқан түрде шығару үшін әскери бөлімдерге қызметтің белгіленген мерзімін өткерген әскери қзметшілерді запасқа шығару тәртібі туралы ҰҰБҚ-ның өкімі және запасқа шығару кестесі жолданады.</w:t>
      </w:r>
      <w:r>
        <w:br/>
      </w:r>
      <w:r>
        <w:rPr>
          <w:rFonts w:ascii="Times New Roman"/>
          <w:b w:val="false"/>
          <w:i w:val="false"/>
          <w:color w:val="000000"/>
          <w:sz w:val="28"/>
        </w:rPr>
        <w:t>
</w:t>
      </w:r>
      <w:r>
        <w:rPr>
          <w:rFonts w:ascii="Times New Roman"/>
          <w:b w:val="false"/>
          <w:i w:val="false"/>
          <w:color w:val="000000"/>
          <w:sz w:val="28"/>
        </w:rPr>
        <w:t>
      127. Заңда көзделген жағдайларда мерзімді қызметтегі әскери қызметшілерді запасқа шығару Бас қолбасшының бұйрығымен, денсаулық жағдайы бойынша әскери-дәрігерлік комиссияның қорытындысы негізінде әскери бөлім командирінің бұйрығымен жүргізіледі.</w:t>
      </w:r>
      <w:r>
        <w:br/>
      </w:r>
      <w:r>
        <w:rPr>
          <w:rFonts w:ascii="Times New Roman"/>
          <w:b w:val="false"/>
          <w:i w:val="false"/>
          <w:color w:val="000000"/>
          <w:sz w:val="28"/>
        </w:rPr>
        <w:t>
</w:t>
      </w:r>
      <w:r>
        <w:rPr>
          <w:rFonts w:ascii="Times New Roman"/>
          <w:b w:val="false"/>
          <w:i w:val="false"/>
          <w:color w:val="000000"/>
          <w:sz w:val="28"/>
        </w:rPr>
        <w:t>
      128. Қызметтің белгіленген мерзімін өткерген мерзімді қызметтегі әскери қызметшілерді запасқа шығару әскери қызмет мерзімінің соңғы айының соңғы күндерінен кешіктірілмей аяқталады.</w:t>
      </w:r>
      <w:r>
        <w:br/>
      </w:r>
      <w:r>
        <w:rPr>
          <w:rFonts w:ascii="Times New Roman"/>
          <w:b w:val="false"/>
          <w:i w:val="false"/>
          <w:color w:val="000000"/>
          <w:sz w:val="28"/>
        </w:rPr>
        <w:t>
      Демалыстағы, стационарлық емдеудегі, қызметтік іссапардағы немесе өз бетімен әскери бөлімді тастап кеткен әскери қызметшіні запасқа шығару әскери қызметші әскери бөлімге қайтқанша жүргізілмейді.</w:t>
      </w:r>
      <w:r>
        <w:br/>
      </w:r>
      <w:r>
        <w:rPr>
          <w:rFonts w:ascii="Times New Roman"/>
          <w:b w:val="false"/>
          <w:i w:val="false"/>
          <w:color w:val="000000"/>
          <w:sz w:val="28"/>
        </w:rPr>
        <w:t>
</w:t>
      </w:r>
      <w:r>
        <w:rPr>
          <w:rFonts w:ascii="Times New Roman"/>
          <w:b w:val="false"/>
          <w:i w:val="false"/>
          <w:color w:val="000000"/>
          <w:sz w:val="28"/>
        </w:rPr>
        <w:t>
      129. Запасқа шығарылғандарды ұйымдасқан түрде жөнелтуді қамтамасыз ету мақсатында бекітілген кестеге сәйкес әскери есепке қою пункттеріне дейінгі жол жүру құжаттары алдын ала сатылып алынады.</w:t>
      </w:r>
      <w:r>
        <w:br/>
      </w:r>
      <w:r>
        <w:rPr>
          <w:rFonts w:ascii="Times New Roman"/>
          <w:b w:val="false"/>
          <w:i w:val="false"/>
          <w:color w:val="000000"/>
          <w:sz w:val="28"/>
        </w:rPr>
        <w:t>
</w:t>
      </w:r>
      <w:r>
        <w:rPr>
          <w:rFonts w:ascii="Times New Roman"/>
          <w:b w:val="false"/>
          <w:i w:val="false"/>
          <w:color w:val="000000"/>
          <w:sz w:val="28"/>
        </w:rPr>
        <w:t>
      130. Запасқа шығарылатындарға:</w:t>
      </w:r>
      <w:r>
        <w:br/>
      </w:r>
      <w:r>
        <w:rPr>
          <w:rFonts w:ascii="Times New Roman"/>
          <w:b w:val="false"/>
          <w:i w:val="false"/>
          <w:color w:val="000000"/>
          <w:sz w:val="28"/>
        </w:rPr>
        <w:t>
      1) әскери билет;</w:t>
      </w:r>
      <w:r>
        <w:br/>
      </w:r>
      <w:r>
        <w:rPr>
          <w:rFonts w:ascii="Times New Roman"/>
          <w:b w:val="false"/>
          <w:i w:val="false"/>
          <w:color w:val="000000"/>
          <w:sz w:val="28"/>
        </w:rPr>
        <w:t>
      2) есептік-қызметтік карточка;</w:t>
      </w:r>
      <w:r>
        <w:br/>
      </w:r>
      <w:r>
        <w:rPr>
          <w:rFonts w:ascii="Times New Roman"/>
          <w:b w:val="false"/>
          <w:i w:val="false"/>
          <w:color w:val="000000"/>
          <w:sz w:val="28"/>
        </w:rPr>
        <w:t>
      3) ұйғарым;</w:t>
      </w:r>
      <w:r>
        <w:br/>
      </w:r>
      <w:r>
        <w:rPr>
          <w:rFonts w:ascii="Times New Roman"/>
          <w:b w:val="false"/>
          <w:i w:val="false"/>
          <w:color w:val="000000"/>
          <w:sz w:val="28"/>
        </w:rPr>
        <w:t>
      4) қызметтік мінездеме;</w:t>
      </w:r>
      <w:r>
        <w:br/>
      </w:r>
      <w:r>
        <w:rPr>
          <w:rFonts w:ascii="Times New Roman"/>
          <w:b w:val="false"/>
          <w:i w:val="false"/>
          <w:color w:val="000000"/>
          <w:sz w:val="28"/>
        </w:rPr>
        <w:t>
      5) жол жүру құжаты немесе ақшалай өтемақы;</w:t>
      </w:r>
      <w:r>
        <w:br/>
      </w:r>
      <w:r>
        <w:rPr>
          <w:rFonts w:ascii="Times New Roman"/>
          <w:b w:val="false"/>
          <w:i w:val="false"/>
          <w:color w:val="000000"/>
          <w:sz w:val="28"/>
        </w:rPr>
        <w:t>
      6) құрғақ тамақ немесе азық-түлік – жол ақшасы беріледі.</w:t>
      </w:r>
      <w:r>
        <w:br/>
      </w:r>
      <w:r>
        <w:rPr>
          <w:rFonts w:ascii="Times New Roman"/>
          <w:b w:val="false"/>
          <w:i w:val="false"/>
          <w:color w:val="000000"/>
          <w:sz w:val="28"/>
        </w:rPr>
        <w:t>
</w:t>
      </w:r>
      <w:r>
        <w:rPr>
          <w:rFonts w:ascii="Times New Roman"/>
          <w:b w:val="false"/>
          <w:i w:val="false"/>
          <w:color w:val="000000"/>
          <w:sz w:val="28"/>
        </w:rPr>
        <w:t>
      131. Әскери қызметтің белгіленген мерзімін өткерген және әскери бөлімдерде келісімшарт бойынша әскери қызмет өткеруге ниет білдірген мерзімді қызметтегі әскери қызметшілер қызмет мерзімі аяқталғанға дейін екі айдан кешіктірмей баянатпен өтініш білдіреді.</w:t>
      </w:r>
      <w:r>
        <w:br/>
      </w:r>
      <w:r>
        <w:rPr>
          <w:rFonts w:ascii="Times New Roman"/>
          <w:b w:val="false"/>
          <w:i w:val="false"/>
          <w:color w:val="000000"/>
          <w:sz w:val="28"/>
        </w:rPr>
        <w:t>
</w:t>
      </w:r>
      <w:r>
        <w:rPr>
          <w:rFonts w:ascii="Times New Roman"/>
          <w:b w:val="false"/>
          <w:i w:val="false"/>
          <w:color w:val="000000"/>
          <w:sz w:val="28"/>
        </w:rPr>
        <w:t>
      132. Келісімшарт бойынша әскери қызмет өткеруге ниет білдірген әскери қызметшілер үшін әскери бөлім командирі медициналық куәландыру, арнайы тексеру өткізуді және жеке ісін қалыптастыруды ұйымдастырады.</w:t>
      </w:r>
      <w:r>
        <w:br/>
      </w:r>
      <w:r>
        <w:rPr>
          <w:rFonts w:ascii="Times New Roman"/>
          <w:b w:val="false"/>
          <w:i w:val="false"/>
          <w:color w:val="000000"/>
          <w:sz w:val="28"/>
        </w:rPr>
        <w:t>
</w:t>
      </w:r>
      <w:r>
        <w:rPr>
          <w:rFonts w:ascii="Times New Roman"/>
          <w:b w:val="false"/>
          <w:i w:val="false"/>
          <w:color w:val="000000"/>
          <w:sz w:val="28"/>
        </w:rPr>
        <w:t>
      133. Олар үшін бос лауазымдардың бар-жоғын келіскеннен, қажетті құжаттарды жинағаннан, медициналық куәландыру және арнайы тексеру өткізілгеннен кейін бұл әскери қызметшілер:</w:t>
      </w:r>
      <w:r>
        <w:br/>
      </w:r>
      <w:r>
        <w:rPr>
          <w:rFonts w:ascii="Times New Roman"/>
          <w:b w:val="false"/>
          <w:i w:val="false"/>
          <w:color w:val="000000"/>
          <w:sz w:val="28"/>
        </w:rPr>
        <w:t>
      1) өңірлік қолбасшылықтардың әскери бөлімдері арасында – өңірлік қолбасшылық қолбасшысының өкімімен;</w:t>
      </w:r>
      <w:r>
        <w:br/>
      </w:r>
      <w:r>
        <w:rPr>
          <w:rFonts w:ascii="Times New Roman"/>
          <w:b w:val="false"/>
          <w:i w:val="false"/>
          <w:color w:val="000000"/>
          <w:sz w:val="28"/>
        </w:rPr>
        <w:t>
      2) Әскери институт, ҰҰБҚ тікелей бағынысты әскери бөлімдер және өңірлік қолбасшылықтар арасында – ҰҰ БҚ өкімімен ауыстырылады.</w:t>
      </w:r>
      <w:r>
        <w:br/>
      </w:r>
      <w:r>
        <w:rPr>
          <w:rFonts w:ascii="Times New Roman"/>
          <w:b w:val="false"/>
          <w:i w:val="false"/>
          <w:color w:val="000000"/>
          <w:sz w:val="28"/>
        </w:rPr>
        <w:t>
</w:t>
      </w:r>
      <w:r>
        <w:rPr>
          <w:rFonts w:ascii="Times New Roman"/>
          <w:b w:val="false"/>
          <w:i w:val="false"/>
          <w:color w:val="000000"/>
          <w:sz w:val="28"/>
        </w:rPr>
        <w:t>
      134. Запасқа шығарылған мерзімді қызметтегі әскери қызметшілер әскери есепке тұру үшін шақырылған жері бойынша ЖӘБО жіберіледі.</w:t>
      </w:r>
      <w:r>
        <w:br/>
      </w:r>
      <w:r>
        <w:rPr>
          <w:rFonts w:ascii="Times New Roman"/>
          <w:b w:val="false"/>
          <w:i w:val="false"/>
          <w:color w:val="000000"/>
          <w:sz w:val="28"/>
        </w:rPr>
        <w:t>
      Отбасының тұрғылықты жерін ауыстырғаны құжаттамалық расталған жағдайда запасқа шығарылғандар әскери есепке тұру үшін шақырылмаған жері бойынша жіберіледі.</w:t>
      </w:r>
    </w:p>
    <w:bookmarkEnd w:id="30"/>
    <w:bookmarkStart w:name="z156" w:id="3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ұланында әскери қызмет        </w:t>
      </w:r>
      <w:r>
        <w:br/>
      </w:r>
      <w:r>
        <w:rPr>
          <w:rFonts w:ascii="Times New Roman"/>
          <w:b w:val="false"/>
          <w:i w:val="false"/>
          <w:color w:val="000000"/>
          <w:sz w:val="28"/>
        </w:rPr>
        <w:t xml:space="preserve">
өткеру нұсқаулығына              </w:t>
      </w:r>
      <w:r>
        <w:br/>
      </w:r>
      <w:r>
        <w:rPr>
          <w:rFonts w:ascii="Times New Roman"/>
          <w:b w:val="false"/>
          <w:i w:val="false"/>
          <w:color w:val="000000"/>
          <w:sz w:val="28"/>
        </w:rPr>
        <w:t xml:space="preserve">
1-қосымша                    </w:t>
      </w:r>
    </w:p>
    <w:bookmarkEnd w:id="31"/>
    <w:bookmarkStart w:name="z157" w:id="32"/>
    <w:p>
      <w:pPr>
        <w:spacing w:after="0"/>
        <w:ind w:left="0"/>
        <w:jc w:val="both"/>
      </w:pPr>
      <w:r>
        <w:rPr>
          <w:rFonts w:ascii="Times New Roman"/>
          <w:b w:val="false"/>
          <w:i w:val="false"/>
          <w:color w:val="000000"/>
          <w:sz w:val="28"/>
        </w:rPr>
        <w:t>
         </w:t>
      </w:r>
      <w:r>
        <w:rPr>
          <w:rFonts w:ascii="Times New Roman"/>
          <w:b/>
          <w:i w:val="false"/>
          <w:color w:val="000000"/>
          <w:sz w:val="28"/>
        </w:rPr>
        <w:t>Келісімшарт бойынша әскери қызмет өткеруге ниет</w:t>
      </w:r>
      <w:r>
        <w:br/>
      </w:r>
      <w:r>
        <w:rPr>
          <w:rFonts w:ascii="Times New Roman"/>
          <w:b w:val="false"/>
          <w:i w:val="false"/>
          <w:color w:val="000000"/>
          <w:sz w:val="28"/>
        </w:rPr>
        <w:t>
          </w:t>
      </w:r>
      <w:r>
        <w:rPr>
          <w:rFonts w:ascii="Times New Roman"/>
          <w:b/>
          <w:i w:val="false"/>
          <w:color w:val="000000"/>
          <w:sz w:val="28"/>
        </w:rPr>
        <w:t>білдірген адамдар ұсынатын құжаттар тізбесі:</w:t>
      </w:r>
    </w:p>
    <w:bookmarkEnd w:id="32"/>
    <w:p>
      <w:pPr>
        <w:spacing w:after="0"/>
        <w:ind w:left="0"/>
        <w:jc w:val="both"/>
      </w:pPr>
      <w:r>
        <w:rPr>
          <w:rFonts w:ascii="Times New Roman"/>
          <w:b w:val="false"/>
          <w:i w:val="false"/>
          <w:color w:val="000000"/>
          <w:sz w:val="28"/>
        </w:rPr>
        <w:t>      келісімшарт бойынша әскери қызметке түсу ниеті туралы жеке өтініш (баянат);</w:t>
      </w:r>
      <w:r>
        <w:br/>
      </w:r>
      <w:r>
        <w:rPr>
          <w:rFonts w:ascii="Times New Roman"/>
          <w:b w:val="false"/>
          <w:i w:val="false"/>
          <w:color w:val="000000"/>
          <w:sz w:val="28"/>
        </w:rPr>
        <w:t>
      белгіленген үлгідегі бланкілерде толтырылған сауалнама деректері;</w:t>
      </w:r>
      <w:r>
        <w:br/>
      </w:r>
      <w:r>
        <w:rPr>
          <w:rFonts w:ascii="Times New Roman"/>
          <w:b w:val="false"/>
          <w:i w:val="false"/>
          <w:color w:val="000000"/>
          <w:sz w:val="28"/>
        </w:rPr>
        <w:t>
      өз қолымен жазылған өмірбаян;</w:t>
      </w:r>
      <w:r>
        <w:br/>
      </w:r>
      <w:r>
        <w:rPr>
          <w:rFonts w:ascii="Times New Roman"/>
          <w:b w:val="false"/>
          <w:i w:val="false"/>
          <w:color w:val="000000"/>
          <w:sz w:val="28"/>
        </w:rPr>
        <w:t>
      Қазақстан Республикасы азаматының жеке басын куәландыратын құжаттың көшірмесі;</w:t>
      </w:r>
      <w:r>
        <w:br/>
      </w:r>
      <w:r>
        <w:rPr>
          <w:rFonts w:ascii="Times New Roman"/>
          <w:b w:val="false"/>
          <w:i w:val="false"/>
          <w:color w:val="000000"/>
          <w:sz w:val="28"/>
        </w:rPr>
        <w:t>
      қосымшасы бар білімі туралы құжаттың көшірмесі (салыстыру үшін түпнұсқасын ұсынбаған жағдайда нотариалды расталған);</w:t>
      </w:r>
      <w:r>
        <w:br/>
      </w:r>
      <w:r>
        <w:rPr>
          <w:rFonts w:ascii="Times New Roman"/>
          <w:b w:val="false"/>
          <w:i w:val="false"/>
          <w:color w:val="000000"/>
          <w:sz w:val="28"/>
        </w:rPr>
        <w:t>
      жұмыскердің еңбек еткендігін растайтын құжаттың көшірмесі;</w:t>
      </w:r>
      <w:r>
        <w:br/>
      </w:r>
      <w:r>
        <w:rPr>
          <w:rFonts w:ascii="Times New Roman"/>
          <w:b w:val="false"/>
          <w:i w:val="false"/>
          <w:color w:val="000000"/>
          <w:sz w:val="28"/>
        </w:rPr>
        <w:t>
      соңғы қызмет (жұмыс немесе оқу) орнынан мінездеме;</w:t>
      </w:r>
      <w:r>
        <w:br/>
      </w:r>
      <w:r>
        <w:rPr>
          <w:rFonts w:ascii="Times New Roman"/>
          <w:b w:val="false"/>
          <w:i w:val="false"/>
          <w:color w:val="000000"/>
          <w:sz w:val="28"/>
        </w:rPr>
        <w:t>
      сотталмағаны туралы анықтама;</w:t>
      </w:r>
      <w:r>
        <w:br/>
      </w:r>
      <w:r>
        <w:rPr>
          <w:rFonts w:ascii="Times New Roman"/>
          <w:b w:val="false"/>
          <w:i w:val="false"/>
          <w:color w:val="000000"/>
          <w:sz w:val="28"/>
        </w:rPr>
        <w:t>
      мемлекеттік кіріс органының табысы туралы декларацияны қабылдағаны туралы анықтамасы.</w:t>
      </w:r>
    </w:p>
    <w:bookmarkStart w:name="z158" w:id="3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ұланында әскери қызмет        </w:t>
      </w:r>
      <w:r>
        <w:br/>
      </w:r>
      <w:r>
        <w:rPr>
          <w:rFonts w:ascii="Times New Roman"/>
          <w:b w:val="false"/>
          <w:i w:val="false"/>
          <w:color w:val="000000"/>
          <w:sz w:val="28"/>
        </w:rPr>
        <w:t xml:space="preserve">
өткеру нұсқаулығына              </w:t>
      </w:r>
      <w:r>
        <w:br/>
      </w:r>
      <w:r>
        <w:rPr>
          <w:rFonts w:ascii="Times New Roman"/>
          <w:b w:val="false"/>
          <w:i w:val="false"/>
          <w:color w:val="000000"/>
          <w:sz w:val="28"/>
        </w:rPr>
        <w:t xml:space="preserve">
2-қосымша                    </w:t>
      </w:r>
    </w:p>
    <w:bookmarkEnd w:id="33"/>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 __________________________</w:t>
      </w:r>
      <w:r>
        <w:br/>
      </w:r>
      <w:r>
        <w:rPr>
          <w:rFonts w:ascii="Times New Roman"/>
          <w:b w:val="false"/>
          <w:i w:val="false"/>
          <w:color w:val="000000"/>
          <w:sz w:val="28"/>
        </w:rPr>
        <w:t>
                                      әскери бөлім (мекеме)</w:t>
      </w:r>
      <w:r>
        <w:br/>
      </w:r>
      <w:r>
        <w:rPr>
          <w:rFonts w:ascii="Times New Roman"/>
          <w:b w:val="false"/>
          <w:i w:val="false"/>
          <w:color w:val="000000"/>
          <w:sz w:val="28"/>
        </w:rPr>
        <w:t>
                             ________________________________</w:t>
      </w:r>
      <w:r>
        <w:br/>
      </w:r>
      <w:r>
        <w:rPr>
          <w:rFonts w:ascii="Times New Roman"/>
          <w:b w:val="false"/>
          <w:i w:val="false"/>
          <w:color w:val="000000"/>
          <w:sz w:val="28"/>
        </w:rPr>
        <w:t>
                                   командиріне (бастығына)</w:t>
      </w:r>
    </w:p>
    <w:p>
      <w:pPr>
        <w:spacing w:after="0"/>
        <w:ind w:left="0"/>
        <w:jc w:val="both"/>
      </w:pPr>
      <w:r>
        <w:rPr>
          <w:rFonts w:ascii="Times New Roman"/>
          <w:b w:val="false"/>
          <w:i w:val="false"/>
          <w:color w:val="000000"/>
          <w:sz w:val="28"/>
        </w:rPr>
        <w:t>                </w:t>
      </w:r>
      <w:r>
        <w:rPr>
          <w:rFonts w:ascii="Times New Roman"/>
          <w:b/>
          <w:i w:val="false"/>
          <w:color w:val="000000"/>
          <w:sz w:val="28"/>
        </w:rPr>
        <w:t>Бос лауазымға өтініш (баянат)</w:t>
      </w:r>
    </w:p>
    <w:p>
      <w:pPr>
        <w:spacing w:after="0"/>
        <w:ind w:left="0"/>
        <w:jc w:val="both"/>
      </w:pPr>
      <w:r>
        <w:rPr>
          <w:rFonts w:ascii="Times New Roman"/>
          <w:b w:val="false"/>
          <w:i w:val="false"/>
          <w:color w:val="000000"/>
          <w:sz w:val="28"/>
        </w:rPr>
        <w:t>      «Әскери қызмет және әскери қызметшілердің мәртебесі туралы»</w:t>
      </w:r>
      <w:r>
        <w:br/>
      </w:r>
      <w:r>
        <w:rPr>
          <w:rFonts w:ascii="Times New Roman"/>
          <w:b w:val="false"/>
          <w:i w:val="false"/>
          <w:color w:val="000000"/>
          <w:sz w:val="28"/>
        </w:rPr>
        <w:t>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6-тарауына сәйкес Сізден мені</w:t>
      </w:r>
      <w:r>
        <w:br/>
      </w:r>
      <w:r>
        <w:rPr>
          <w:rFonts w:ascii="Times New Roman"/>
          <w:b w:val="false"/>
          <w:i w:val="false"/>
          <w:color w:val="000000"/>
          <w:sz w:val="28"/>
        </w:rPr>
        <w:t>
Қазақстан Республикасының Ұлттық ұланына келісімшарт бойынша әскери</w:t>
      </w:r>
      <w:r>
        <w:br/>
      </w:r>
      <w:r>
        <w:rPr>
          <w:rFonts w:ascii="Times New Roman"/>
          <w:b w:val="false"/>
          <w:i w:val="false"/>
          <w:color w:val="000000"/>
          <w:sz w:val="28"/>
        </w:rPr>
        <w:t>
қызметке қабылдауыңызды және ______ жыл мерзімге келісімшарт бойынша</w:t>
      </w:r>
      <w:r>
        <w:br/>
      </w:r>
      <w:r>
        <w:rPr>
          <w:rFonts w:ascii="Times New Roman"/>
          <w:b w:val="false"/>
          <w:i w:val="false"/>
          <w:color w:val="000000"/>
          <w:sz w:val="28"/>
        </w:rPr>
        <w:t>
әскери қызмет өткеру үшін __________________ лауазымына тағайындай</w:t>
      </w:r>
      <w:r>
        <w:br/>
      </w:r>
      <w:r>
        <w:rPr>
          <w:rFonts w:ascii="Times New Roman"/>
          <w:b w:val="false"/>
          <w:i w:val="false"/>
          <w:color w:val="000000"/>
          <w:sz w:val="28"/>
        </w:rPr>
        <w:t>
отырып, ________________ әскери бөліміне (мекемеге) жіберуіңізді</w:t>
      </w:r>
      <w:r>
        <w:br/>
      </w:r>
      <w:r>
        <w:rPr>
          <w:rFonts w:ascii="Times New Roman"/>
          <w:b w:val="false"/>
          <w:i w:val="false"/>
          <w:color w:val="000000"/>
          <w:sz w:val="28"/>
        </w:rPr>
        <w:t>
сұраймын.</w:t>
      </w:r>
      <w:r>
        <w:br/>
      </w:r>
      <w:r>
        <w:rPr>
          <w:rFonts w:ascii="Times New Roman"/>
          <w:b w:val="false"/>
          <w:i w:val="false"/>
          <w:color w:val="000000"/>
          <w:sz w:val="28"/>
        </w:rPr>
        <w:t>
      Өзім туралы мынаны хабарлаймын:</w:t>
      </w:r>
      <w:r>
        <w:br/>
      </w:r>
      <w:r>
        <w:rPr>
          <w:rFonts w:ascii="Times New Roman"/>
          <w:b w:val="false"/>
          <w:i w:val="false"/>
          <w:color w:val="000000"/>
          <w:sz w:val="28"/>
        </w:rPr>
        <w:t>
Т.А.Ә (егер болса) __________________________________________________</w:t>
      </w:r>
      <w:r>
        <w:br/>
      </w:r>
      <w:r>
        <w:rPr>
          <w:rFonts w:ascii="Times New Roman"/>
          <w:b w:val="false"/>
          <w:i w:val="false"/>
          <w:color w:val="000000"/>
          <w:sz w:val="28"/>
        </w:rPr>
        <w:t>
Туған күні, айы және жылы, тұрғылықты жері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Білімі ______________________________________________________________</w:t>
      </w:r>
      <w:r>
        <w:br/>
      </w:r>
      <w:r>
        <w:rPr>
          <w:rFonts w:ascii="Times New Roman"/>
          <w:b w:val="false"/>
          <w:i w:val="false"/>
          <w:color w:val="000000"/>
          <w:sz w:val="28"/>
        </w:rPr>
        <w:t>
                   (қашан және қандай оқу орнын аяқтаған)</w:t>
      </w:r>
      <w:r>
        <w:br/>
      </w:r>
      <w:r>
        <w:rPr>
          <w:rFonts w:ascii="Times New Roman"/>
          <w:b w:val="false"/>
          <w:i w:val="false"/>
          <w:color w:val="000000"/>
          <w:sz w:val="28"/>
        </w:rPr>
        <w:t>
Мамандығы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(ҚК-гі қызмет, өткеру кезеңі және шығу себебі)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(әскери атағы, қолы, Т.А.Ә. (егер болса)</w:t>
      </w:r>
      <w:r>
        <w:br/>
      </w:r>
      <w:r>
        <w:rPr>
          <w:rFonts w:ascii="Times New Roman"/>
          <w:b w:val="false"/>
          <w:i w:val="false"/>
          <w:color w:val="000000"/>
          <w:sz w:val="28"/>
        </w:rPr>
        <w:t>
___________________ __________________________</w:t>
      </w:r>
      <w:r>
        <w:br/>
      </w:r>
      <w:r>
        <w:rPr>
          <w:rFonts w:ascii="Times New Roman"/>
          <w:b w:val="false"/>
          <w:i w:val="false"/>
          <w:color w:val="000000"/>
          <w:sz w:val="28"/>
        </w:rPr>
        <w:t>
      (күні)        (қолы, тегі және аты-жөні)</w:t>
      </w:r>
    </w:p>
    <w:bookmarkStart w:name="z159" w:id="3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ұланында әскери қызмет        </w:t>
      </w:r>
      <w:r>
        <w:br/>
      </w:r>
      <w:r>
        <w:rPr>
          <w:rFonts w:ascii="Times New Roman"/>
          <w:b w:val="false"/>
          <w:i w:val="false"/>
          <w:color w:val="000000"/>
          <w:sz w:val="28"/>
        </w:rPr>
        <w:t xml:space="preserve">
өткеру нұсқаулығына              </w:t>
      </w:r>
      <w:r>
        <w:br/>
      </w:r>
      <w:r>
        <w:rPr>
          <w:rFonts w:ascii="Times New Roman"/>
          <w:b w:val="false"/>
          <w:i w:val="false"/>
          <w:color w:val="000000"/>
          <w:sz w:val="28"/>
        </w:rPr>
        <w:t xml:space="preserve">
3-қосымша                    </w:t>
      </w:r>
    </w:p>
    <w:bookmarkEnd w:id="34"/>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w:t>
      </w:r>
      <w:r>
        <w:rPr>
          <w:rFonts w:ascii="Times New Roman"/>
          <w:b/>
          <w:i w:val="false"/>
          <w:color w:val="000000"/>
          <w:sz w:val="28"/>
        </w:rPr>
        <w:t>БЕКІТЕМІН</w:t>
      </w:r>
      <w:r>
        <w:br/>
      </w:r>
      <w:r>
        <w:rPr>
          <w:rFonts w:ascii="Times New Roman"/>
          <w:b w:val="false"/>
          <w:i w:val="false"/>
          <w:color w:val="000000"/>
          <w:sz w:val="28"/>
        </w:rPr>
        <w:t>
                        _____________________________________________</w:t>
      </w:r>
      <w:r>
        <w:br/>
      </w:r>
      <w:r>
        <w:rPr>
          <w:rFonts w:ascii="Times New Roman"/>
          <w:b w:val="false"/>
          <w:i w:val="false"/>
          <w:color w:val="000000"/>
          <w:sz w:val="28"/>
        </w:rPr>
        <w:t>
                        (</w:t>
      </w:r>
      <w:r>
        <w:rPr>
          <w:rFonts w:ascii="Times New Roman"/>
          <w:b w:val="false"/>
          <w:i w:val="false"/>
          <w:color w:val="000000"/>
          <w:sz w:val="28"/>
        </w:rPr>
        <w:t>ә/б командирінің лауазымы, атағы, қолы, аты-жөні, тегі)</w:t>
      </w:r>
    </w:p>
    <w:p>
      <w:pPr>
        <w:spacing w:after="0"/>
        <w:ind w:left="0"/>
        <w:jc w:val="both"/>
      </w:pPr>
      <w:r>
        <w:rPr>
          <w:rFonts w:ascii="Times New Roman"/>
          <w:b w:val="false"/>
          <w:i w:val="false"/>
          <w:color w:val="000000"/>
          <w:sz w:val="28"/>
        </w:rPr>
        <w:t>                                              20__ жыл</w:t>
      </w:r>
      <w:r>
        <w:rPr>
          <w:rFonts w:ascii="Times New Roman"/>
          <w:b w:val="false"/>
          <w:i w:val="false"/>
          <w:color w:val="000000"/>
          <w:sz w:val="28"/>
        </w:rPr>
        <w:t>ғ</w:t>
      </w:r>
      <w:r>
        <w:rPr>
          <w:rFonts w:ascii="Times New Roman"/>
          <w:b w:val="false"/>
          <w:i w:val="false"/>
          <w:color w:val="000000"/>
          <w:sz w:val="28"/>
        </w:rPr>
        <w:t>ы «___» _________</w:t>
      </w:r>
    </w:p>
    <w:p>
      <w:pPr>
        <w:spacing w:after="0"/>
        <w:ind w:left="0"/>
        <w:jc w:val="both"/>
      </w:pPr>
      <w:r>
        <w:rPr>
          <w:rFonts w:ascii="Times New Roman"/>
          <w:b w:val="false"/>
          <w:i w:val="false"/>
          <w:color w:val="000000"/>
          <w:sz w:val="28"/>
        </w:rPr>
        <w:t>             </w:t>
      </w:r>
      <w:r>
        <w:rPr>
          <w:rFonts w:ascii="Times New Roman"/>
          <w:b/>
          <w:i w:val="false"/>
          <w:color w:val="000000"/>
          <w:sz w:val="28"/>
        </w:rPr>
        <w:t>Әскери қызметке қабылдау туралы қорытынды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(кандидаттың тегі, аты, әкесінің аты (егер болса) табыс септігінде)</w:t>
      </w:r>
    </w:p>
    <w:p>
      <w:pPr>
        <w:spacing w:after="0"/>
        <w:ind w:left="0"/>
        <w:jc w:val="both"/>
      </w:pPr>
      <w:r>
        <w:rPr>
          <w:rFonts w:ascii="Times New Roman"/>
          <w:b w:val="false"/>
          <w:i w:val="false"/>
          <w:color w:val="000000"/>
          <w:sz w:val="28"/>
        </w:rPr>
        <w:t>      1. Кандидатты алдын-ала зерделеу нәтижелері туралы анықтама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Тұрғылықты жері, оқу немесе жұмыс орны бойынша қалай</w:t>
      </w:r>
      <w:r>
        <w:br/>
      </w:r>
      <w:r>
        <w:rPr>
          <w:rFonts w:ascii="Times New Roman"/>
          <w:b w:val="false"/>
          <w:i w:val="false"/>
          <w:color w:val="000000"/>
          <w:sz w:val="28"/>
        </w:rPr>
        <w:t>
</w:t>
      </w:r>
      <w:r>
        <w:rPr>
          <w:rFonts w:ascii="Times New Roman"/>
          <w:b/>
          <w:i w:val="false"/>
          <w:color w:val="000000"/>
          <w:sz w:val="28"/>
        </w:rPr>
        <w:t>мінезделеді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(оның білімінің, іскерлік, жеке және моральдық қабілетінің</w:t>
      </w:r>
      <w:r>
        <w:br/>
      </w:r>
      <w:r>
        <w:rPr>
          <w:rFonts w:ascii="Times New Roman"/>
          <w:b w:val="false"/>
          <w:i w:val="false"/>
          <w:color w:val="000000"/>
          <w:sz w:val="28"/>
        </w:rPr>
        <w:t>
</w:t>
      </w:r>
      <w:r>
        <w:rPr>
          <w:rFonts w:ascii="Times New Roman"/>
          <w:b/>
          <w:i w:val="false"/>
          <w:color w:val="000000"/>
          <w:sz w:val="28"/>
        </w:rPr>
        <w:t>ұсынылатын лауазымға сәйкестігі)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Кандидат қабылдануы тиіс қызметтің (бастығы) командирі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(бөлініс командирі (бастығы), әскери атағы)</w:t>
      </w:r>
      <w:r>
        <w:br/>
      </w:r>
      <w:r>
        <w:rPr>
          <w:rFonts w:ascii="Times New Roman"/>
          <w:b w:val="false"/>
          <w:i w:val="false"/>
          <w:color w:val="000000"/>
          <w:sz w:val="28"/>
        </w:rPr>
        <w:t>
      Қолы                            Аты-жөні, тегі</w:t>
      </w:r>
      <w:r>
        <w:br/>
      </w:r>
      <w:r>
        <w:rPr>
          <w:rFonts w:ascii="Times New Roman"/>
          <w:b w:val="false"/>
          <w:i w:val="false"/>
          <w:color w:val="000000"/>
          <w:sz w:val="28"/>
        </w:rPr>
        <w:t>
      20___ жылғы «___» ________</w:t>
      </w:r>
    </w:p>
    <w:p>
      <w:pPr>
        <w:spacing w:after="0"/>
        <w:ind w:left="0"/>
        <w:jc w:val="both"/>
      </w:pPr>
      <w:r>
        <w:rPr>
          <w:rFonts w:ascii="Times New Roman"/>
          <w:b w:val="false"/>
          <w:i w:val="false"/>
          <w:color w:val="000000"/>
          <w:sz w:val="28"/>
        </w:rPr>
        <w:t>      2. Арнайы тексеріс нәтижелері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Штаб бастығының кадр және саптық бөлім жөніндегі аға көмекшісі</w:t>
      </w:r>
      <w:r>
        <w:br/>
      </w:r>
      <w:r>
        <w:rPr>
          <w:rFonts w:ascii="Times New Roman"/>
          <w:b w:val="false"/>
          <w:i w:val="false"/>
          <w:color w:val="000000"/>
          <w:sz w:val="28"/>
        </w:rPr>
        <w:t>
</w:t>
      </w:r>
      <w:r>
        <w:rPr>
          <w:rFonts w:ascii="Times New Roman"/>
          <w:b/>
          <w:i w:val="false"/>
          <w:color w:val="000000"/>
          <w:sz w:val="28"/>
        </w:rPr>
        <w:t>немесе кадр бөлімшесінің бастығы, зерделегеннен және арнайы</w:t>
      </w:r>
      <w:r>
        <w:br/>
      </w:r>
      <w:r>
        <w:rPr>
          <w:rFonts w:ascii="Times New Roman"/>
          <w:b w:val="false"/>
          <w:i w:val="false"/>
          <w:color w:val="000000"/>
          <w:sz w:val="28"/>
        </w:rPr>
        <w:t>
</w:t>
      </w:r>
      <w:r>
        <w:rPr>
          <w:rFonts w:ascii="Times New Roman"/>
          <w:b/>
          <w:i w:val="false"/>
          <w:color w:val="000000"/>
          <w:sz w:val="28"/>
        </w:rPr>
        <w:t>тексеріс іс-шараларын өткізгеннен кейін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 ______________ _________________________</w:t>
      </w:r>
      <w:r>
        <w:br/>
      </w:r>
      <w:r>
        <w:rPr>
          <w:rFonts w:ascii="Times New Roman"/>
          <w:b w:val="false"/>
          <w:i w:val="false"/>
          <w:color w:val="000000"/>
          <w:sz w:val="28"/>
        </w:rPr>
        <w:t>
  (лауазымы, арнайы атағы)      (қолы)           (аты-жөні, тегі)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20___ жылғы «___» __________</w:t>
      </w:r>
    </w:p>
    <w:p>
      <w:pPr>
        <w:spacing w:after="0"/>
        <w:ind w:left="0"/>
        <w:jc w:val="both"/>
      </w:pPr>
      <w:r>
        <w:rPr>
          <w:rFonts w:ascii="Times New Roman"/>
          <w:b w:val="false"/>
          <w:i w:val="false"/>
          <w:color w:val="000000"/>
          <w:sz w:val="28"/>
        </w:rPr>
        <w:t>      3. Кандидаттың Ұлттық ұланға әскери қызметке жарамдылығы туралы</w:t>
      </w:r>
      <w:r>
        <w:br/>
      </w:r>
      <w:r>
        <w:rPr>
          <w:rFonts w:ascii="Times New Roman"/>
          <w:b w:val="false"/>
          <w:i w:val="false"/>
          <w:color w:val="000000"/>
          <w:sz w:val="28"/>
        </w:rPr>
        <w:t>
әскери-дәрігерлік комиссияның қорытындысы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Кандидатты психофизиологиялық</w:t>
      </w:r>
      <w:r>
        <w:br/>
      </w:r>
      <w:r>
        <w:rPr>
          <w:rFonts w:ascii="Times New Roman"/>
          <w:b w:val="false"/>
          <w:i w:val="false"/>
          <w:color w:val="000000"/>
          <w:sz w:val="28"/>
        </w:rPr>
        <w:t>
зерттеу нәтижелері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Әскери бөлім немесе құраманың офицер-психологы толтырады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(немесе әскери-дәрігерлік комиссияның анықтамасынан алынады,</w:t>
      </w:r>
      <w:r>
        <w:br/>
      </w:r>
      <w:r>
        <w:rPr>
          <w:rFonts w:ascii="Times New Roman"/>
          <w:b w:val="false"/>
          <w:i w:val="false"/>
          <w:color w:val="000000"/>
          <w:sz w:val="28"/>
        </w:rPr>
        <w:t>
</w:t>
      </w:r>
      <w:r>
        <w:rPr>
          <w:rFonts w:ascii="Times New Roman"/>
          <w:b/>
          <w:i w:val="false"/>
          <w:color w:val="000000"/>
          <w:sz w:val="28"/>
        </w:rPr>
        <w:t>егер психофизиологиялық зертхананың қорытындысы болса – әскери</w:t>
      </w:r>
      <w:r>
        <w:br/>
      </w:r>
      <w:r>
        <w:rPr>
          <w:rFonts w:ascii="Times New Roman"/>
          <w:b w:val="false"/>
          <w:i w:val="false"/>
          <w:color w:val="000000"/>
          <w:sz w:val="28"/>
        </w:rPr>
        <w:t>
</w:t>
      </w:r>
      <w:r>
        <w:rPr>
          <w:rFonts w:ascii="Times New Roman"/>
          <w:b/>
          <w:i w:val="false"/>
          <w:color w:val="000000"/>
          <w:sz w:val="28"/>
        </w:rPr>
        <w:t>бөлім медициналық қызметінің бастығы толтырады)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Медициналық қызметтің бастығы</w:t>
      </w:r>
      <w:r>
        <w:br/>
      </w:r>
      <w:r>
        <w:rPr>
          <w:rFonts w:ascii="Times New Roman"/>
          <w:b w:val="false"/>
          <w:i w:val="false"/>
          <w:color w:val="000000"/>
          <w:sz w:val="28"/>
        </w:rPr>
        <w:t>
________________________________ __________ _________________________</w:t>
      </w:r>
      <w:r>
        <w:br/>
      </w:r>
      <w:r>
        <w:rPr>
          <w:rFonts w:ascii="Times New Roman"/>
          <w:b w:val="false"/>
          <w:i w:val="false"/>
          <w:color w:val="000000"/>
          <w:sz w:val="28"/>
        </w:rPr>
        <w:t>
   (лауазымы, арнайы атағы)       (қолы)        (аты-жөні, тегі)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20___ жылғы «___» __________</w:t>
      </w:r>
    </w:p>
    <w:p>
      <w:pPr>
        <w:spacing w:after="0"/>
        <w:ind w:left="0"/>
        <w:jc w:val="both"/>
      </w:pPr>
      <w:r>
        <w:rPr>
          <w:rFonts w:ascii="Times New Roman"/>
          <w:b w:val="false"/>
          <w:i w:val="false"/>
          <w:color w:val="000000"/>
          <w:sz w:val="28"/>
        </w:rPr>
        <w:t>            4. Кандидатты зерделеу нәтижелері</w:t>
      </w:r>
    </w:p>
    <w:p>
      <w:pPr>
        <w:spacing w:after="0"/>
        <w:ind w:left="0"/>
        <w:jc w:val="both"/>
      </w:pPr>
      <w:r>
        <w:rPr>
          <w:rFonts w:ascii="Times New Roman"/>
          <w:b/>
          <w:i w:val="false"/>
          <w:color w:val="000000"/>
          <w:sz w:val="28"/>
        </w:rPr>
        <w:t>Зерделеу кезеңінде қалай мінезделеді, біржолғы тапсырманы</w:t>
      </w:r>
      <w:r>
        <w:br/>
      </w:r>
      <w:r>
        <w:rPr>
          <w:rFonts w:ascii="Times New Roman"/>
          <w:b w:val="false"/>
          <w:i w:val="false"/>
          <w:color w:val="000000"/>
          <w:sz w:val="28"/>
        </w:rPr>
        <w:t>
</w:t>
      </w:r>
      <w:r>
        <w:rPr>
          <w:rFonts w:ascii="Times New Roman"/>
          <w:b/>
          <w:i w:val="false"/>
          <w:color w:val="000000"/>
          <w:sz w:val="28"/>
        </w:rPr>
        <w:t>орындау немесе тағылымдамадан өту кезінде болашақ лауазымы үшін</w:t>
      </w:r>
      <w:r>
        <w:br/>
      </w:r>
      <w:r>
        <w:rPr>
          <w:rFonts w:ascii="Times New Roman"/>
          <w:b w:val="false"/>
          <w:i w:val="false"/>
          <w:color w:val="000000"/>
          <w:sz w:val="28"/>
        </w:rPr>
        <w:t>
</w:t>
      </w:r>
      <w:r>
        <w:rPr>
          <w:rFonts w:ascii="Times New Roman"/>
          <w:b/>
          <w:i w:val="false"/>
          <w:color w:val="000000"/>
          <w:sz w:val="28"/>
        </w:rPr>
        <w:t>қажетті қандай қабілеттерін танытты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20___ жылғы «___»__________</w:t>
      </w:r>
    </w:p>
    <w:p>
      <w:pPr>
        <w:spacing w:after="0"/>
        <w:ind w:left="0"/>
        <w:jc w:val="both"/>
      </w:pPr>
      <w:r>
        <w:rPr>
          <w:rFonts w:ascii="Times New Roman"/>
          <w:b w:val="false"/>
          <w:i w:val="false"/>
          <w:color w:val="000000"/>
          <w:sz w:val="28"/>
        </w:rPr>
        <w:t>       5. Кандидатты зерделеу нәтижелері бойынша қорытынды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Кандидатты зерделеген бастықтың кандидатты оны пайдалану</w:t>
      </w:r>
      <w:r>
        <w:br/>
      </w:r>
      <w:r>
        <w:rPr>
          <w:rFonts w:ascii="Times New Roman"/>
          <w:b w:val="false"/>
          <w:i w:val="false"/>
          <w:color w:val="000000"/>
          <w:sz w:val="28"/>
        </w:rPr>
        <w:t>
</w:t>
      </w:r>
      <w:r>
        <w:rPr>
          <w:rFonts w:ascii="Times New Roman"/>
          <w:b/>
          <w:i w:val="false"/>
          <w:color w:val="000000"/>
          <w:sz w:val="28"/>
        </w:rPr>
        <w:t>жаспарланған әскери қызметті, лауазымды және жұмыс учаскесін</w:t>
      </w:r>
      <w:r>
        <w:br/>
      </w:r>
      <w:r>
        <w:rPr>
          <w:rFonts w:ascii="Times New Roman"/>
          <w:b w:val="false"/>
          <w:i w:val="false"/>
          <w:color w:val="000000"/>
          <w:sz w:val="28"/>
        </w:rPr>
        <w:t>
</w:t>
      </w:r>
      <w:r>
        <w:rPr>
          <w:rFonts w:ascii="Times New Roman"/>
          <w:b/>
          <w:i w:val="false"/>
          <w:color w:val="000000"/>
          <w:sz w:val="28"/>
        </w:rPr>
        <w:t>өткеру ниеті туралы пікірі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1. </w:t>
      </w:r>
      <w:r>
        <w:rPr>
          <w:rFonts w:ascii="Times New Roman"/>
          <w:b/>
          <w:i w:val="false"/>
          <w:color w:val="000000"/>
          <w:sz w:val="28"/>
        </w:rPr>
        <w:t>Кандидат қызмет өткеретін жердің командирі (бастығы)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Бөлініс командирі (қызмет бастығы) (қолы) (аты-жөні, тегі)</w:t>
      </w:r>
      <w:r>
        <w:br/>
      </w:r>
      <w:r>
        <w:rPr>
          <w:rFonts w:ascii="Times New Roman"/>
          <w:b w:val="false"/>
          <w:i w:val="false"/>
          <w:color w:val="000000"/>
          <w:sz w:val="28"/>
        </w:rPr>
        <w:t>
   </w:t>
      </w:r>
      <w:r>
        <w:rPr>
          <w:rFonts w:ascii="Times New Roman"/>
          <w:b/>
          <w:i w:val="false"/>
          <w:color w:val="000000"/>
          <w:sz w:val="28"/>
        </w:rPr>
        <w:t>ә/атағы</w:t>
      </w:r>
      <w:r>
        <w:rPr>
          <w:rFonts w:ascii="Times New Roman"/>
          <w:b w:val="false"/>
          <w:i w:val="false"/>
          <w:color w:val="000000"/>
          <w:sz w:val="28"/>
        </w:rPr>
        <w:t>                                </w:t>
      </w:r>
      <w:r>
        <w:rPr>
          <w:rFonts w:ascii="Times New Roman"/>
          <w:b/>
          <w:i w:val="false"/>
          <w:color w:val="000000"/>
          <w:sz w:val="28"/>
        </w:rPr>
        <w:t>Т.А.Ә. (егер болса)</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20___ жылғы «___» __________</w:t>
      </w:r>
    </w:p>
    <w:p>
      <w:pPr>
        <w:spacing w:after="0"/>
        <w:ind w:left="0"/>
        <w:jc w:val="both"/>
      </w:pPr>
      <w:r>
        <w:rPr>
          <w:rFonts w:ascii="Times New Roman"/>
          <w:b w:val="false"/>
          <w:i w:val="false"/>
          <w:color w:val="000000"/>
          <w:sz w:val="28"/>
        </w:rPr>
        <w:t xml:space="preserve">2. </w:t>
      </w:r>
      <w:r>
        <w:rPr>
          <w:rFonts w:ascii="Times New Roman"/>
          <w:b/>
          <w:i w:val="false"/>
          <w:color w:val="000000"/>
          <w:sz w:val="28"/>
        </w:rPr>
        <w:t>әскери бөлімінің командирі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Әскери бөлім командирі (бастығы) (қолы) (аты-жөні, тегі)</w:t>
      </w:r>
      <w:r>
        <w:br/>
      </w:r>
      <w:r>
        <w:rPr>
          <w:rFonts w:ascii="Times New Roman"/>
          <w:b w:val="false"/>
          <w:i w:val="false"/>
          <w:color w:val="000000"/>
          <w:sz w:val="28"/>
        </w:rPr>
        <w:t>
     </w:t>
      </w:r>
      <w:r>
        <w:rPr>
          <w:rFonts w:ascii="Times New Roman"/>
          <w:b/>
          <w:i w:val="false"/>
          <w:color w:val="000000"/>
          <w:sz w:val="28"/>
        </w:rPr>
        <w:t>әскери атағы</w:t>
      </w:r>
      <w:r>
        <w:rPr>
          <w:rFonts w:ascii="Times New Roman"/>
          <w:b w:val="false"/>
          <w:i w:val="false"/>
          <w:color w:val="000000"/>
          <w:sz w:val="28"/>
        </w:rPr>
        <w:t>                         </w:t>
      </w:r>
      <w:r>
        <w:rPr>
          <w:rFonts w:ascii="Times New Roman"/>
          <w:b/>
          <w:i w:val="false"/>
          <w:color w:val="000000"/>
          <w:sz w:val="28"/>
        </w:rPr>
        <w:t>Т.А.Ә. (егер болса)</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20___ жылғы «___» __________</w:t>
      </w:r>
    </w:p>
    <w:p>
      <w:pPr>
        <w:spacing w:after="0"/>
        <w:ind w:left="0"/>
        <w:jc w:val="both"/>
      </w:pPr>
      <w:r>
        <w:rPr>
          <w:rFonts w:ascii="Times New Roman"/>
          <w:b w:val="false"/>
          <w:i w:val="false"/>
          <w:color w:val="000000"/>
          <w:sz w:val="28"/>
        </w:rPr>
        <w:t xml:space="preserve">3. </w:t>
      </w:r>
      <w:r>
        <w:rPr>
          <w:rFonts w:ascii="Times New Roman"/>
          <w:b/>
          <w:i w:val="false"/>
          <w:color w:val="000000"/>
          <w:sz w:val="28"/>
        </w:rPr>
        <w:t>әскери бөлімі кадр бөлімшесінің бастығы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(кадр органының бастығы) (қолы) (аты-жөні, тегі)</w:t>
      </w:r>
      <w:r>
        <w:br/>
      </w:r>
      <w:r>
        <w:rPr>
          <w:rFonts w:ascii="Times New Roman"/>
          <w:b w:val="false"/>
          <w:i w:val="false"/>
          <w:color w:val="000000"/>
          <w:sz w:val="28"/>
        </w:rPr>
        <w:t>
      </w:t>
      </w:r>
      <w:r>
        <w:rPr>
          <w:rFonts w:ascii="Times New Roman"/>
          <w:b/>
          <w:i w:val="false"/>
          <w:color w:val="000000"/>
          <w:sz w:val="28"/>
        </w:rPr>
        <w:t>әскери атағы</w:t>
      </w:r>
      <w:r>
        <w:rPr>
          <w:rFonts w:ascii="Times New Roman"/>
          <w:b w:val="false"/>
          <w:i w:val="false"/>
          <w:color w:val="000000"/>
          <w:sz w:val="28"/>
        </w:rPr>
        <w:t>                         </w:t>
      </w:r>
      <w:r>
        <w:rPr>
          <w:rFonts w:ascii="Times New Roman"/>
          <w:b/>
          <w:i w:val="false"/>
          <w:color w:val="000000"/>
          <w:sz w:val="28"/>
        </w:rPr>
        <w:t>Т.А.Ә. (егер болса)</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20___ жылғы «___» __________</w:t>
      </w:r>
    </w:p>
    <w:p>
      <w:pPr>
        <w:spacing w:after="0"/>
        <w:ind w:left="0"/>
        <w:jc w:val="both"/>
      </w:pPr>
      <w:r>
        <w:rPr>
          <w:rFonts w:ascii="Times New Roman"/>
          <w:b w:val="false"/>
          <w:i w:val="false"/>
          <w:color w:val="000000"/>
          <w:sz w:val="28"/>
        </w:rPr>
        <w:t>4. __________________________________________________________________</w:t>
      </w:r>
      <w:r>
        <w:br/>
      </w:r>
      <w:r>
        <w:rPr>
          <w:rFonts w:ascii="Times New Roman"/>
          <w:b w:val="false"/>
          <w:i w:val="false"/>
          <w:color w:val="000000"/>
          <w:sz w:val="28"/>
        </w:rPr>
        <w:t>
   (командирдің (бастықтың) жетекшілік ететін (қолы) (аты-жөні, тегі)</w:t>
      </w:r>
      <w:r>
        <w:br/>
      </w:r>
      <w:r>
        <w:rPr>
          <w:rFonts w:ascii="Times New Roman"/>
          <w:b w:val="false"/>
          <w:i w:val="false"/>
          <w:color w:val="000000"/>
          <w:sz w:val="28"/>
        </w:rPr>
        <w:t>
    қызмет жөніндегі орынбасары)</w:t>
      </w:r>
      <w:r>
        <w:br/>
      </w:r>
      <w:r>
        <w:rPr>
          <w:rFonts w:ascii="Times New Roman"/>
          <w:b w:val="false"/>
          <w:i w:val="false"/>
          <w:color w:val="000000"/>
          <w:sz w:val="28"/>
        </w:rPr>
        <w:t>
     </w:t>
      </w:r>
      <w:r>
        <w:rPr>
          <w:rFonts w:ascii="Times New Roman"/>
          <w:b/>
          <w:i w:val="false"/>
          <w:color w:val="000000"/>
          <w:sz w:val="28"/>
        </w:rPr>
        <w:t>әскери атағы</w:t>
      </w:r>
      <w:r>
        <w:rPr>
          <w:rFonts w:ascii="Times New Roman"/>
          <w:b w:val="false"/>
          <w:i w:val="false"/>
          <w:color w:val="000000"/>
          <w:sz w:val="28"/>
        </w:rPr>
        <w:t>                         </w:t>
      </w:r>
      <w:r>
        <w:rPr>
          <w:rFonts w:ascii="Times New Roman"/>
          <w:b/>
          <w:i w:val="false"/>
          <w:color w:val="000000"/>
          <w:sz w:val="28"/>
        </w:rPr>
        <w:t>Т.А.Ә. (егер болса)</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20___ жылғы «___» __________</w:t>
      </w:r>
    </w:p>
    <w:p>
      <w:pPr>
        <w:spacing w:after="0"/>
        <w:ind w:left="0"/>
        <w:jc w:val="both"/>
      </w:pPr>
      <w:r>
        <w:rPr>
          <w:rFonts w:ascii="Times New Roman"/>
          <w:b w:val="false"/>
          <w:i w:val="false"/>
          <w:color w:val="000000"/>
          <w:sz w:val="28"/>
        </w:rPr>
        <w:t>5. __________________________________________________________________</w:t>
      </w:r>
      <w:r>
        <w:br/>
      </w:r>
      <w:r>
        <w:rPr>
          <w:rFonts w:ascii="Times New Roman"/>
          <w:b w:val="false"/>
          <w:i w:val="false"/>
          <w:color w:val="000000"/>
          <w:sz w:val="28"/>
        </w:rPr>
        <w:t>
                     (қолы)                (аты-жөні, тегі)</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20___ жылғы «___» __________</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(қолы)                (аты-жөні, тегі)</w:t>
      </w:r>
      <w:r>
        <w:br/>
      </w:r>
      <w:r>
        <w:rPr>
          <w:rFonts w:ascii="Times New Roman"/>
          <w:b w:val="false"/>
          <w:i w:val="false"/>
          <w:color w:val="000000"/>
          <w:sz w:val="28"/>
        </w:rPr>
        <w:t>
_____________________________________</w:t>
      </w:r>
      <w:r>
        <w:br/>
      </w:r>
      <w:r>
        <w:rPr>
          <w:rFonts w:ascii="Times New Roman"/>
          <w:b w:val="false"/>
          <w:i w:val="false"/>
          <w:color w:val="000000"/>
          <w:sz w:val="28"/>
        </w:rPr>
        <w:t>
20___ жылғы «___» __________</w:t>
      </w:r>
    </w:p>
    <w:bookmarkStart w:name="z160" w:id="3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ұланында әскери қызмет        </w:t>
      </w:r>
      <w:r>
        <w:br/>
      </w:r>
      <w:r>
        <w:rPr>
          <w:rFonts w:ascii="Times New Roman"/>
          <w:b w:val="false"/>
          <w:i w:val="false"/>
          <w:color w:val="000000"/>
          <w:sz w:val="28"/>
        </w:rPr>
        <w:t xml:space="preserve">
өткеру нұсқаулығына              </w:t>
      </w:r>
      <w:r>
        <w:br/>
      </w:r>
      <w:r>
        <w:rPr>
          <w:rFonts w:ascii="Times New Roman"/>
          <w:b w:val="false"/>
          <w:i w:val="false"/>
          <w:color w:val="000000"/>
          <w:sz w:val="28"/>
        </w:rPr>
        <w:t xml:space="preserve">
4-қосымша                    </w:t>
      </w:r>
    </w:p>
    <w:bookmarkEnd w:id="35"/>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w:t>
      </w:r>
      <w:r>
        <w:rPr>
          <w:rFonts w:ascii="Times New Roman"/>
          <w:b/>
          <w:i w:val="false"/>
          <w:color w:val="000000"/>
          <w:sz w:val="28"/>
        </w:rPr>
        <w:t>Іріктеу комиссиясы отырысының</w:t>
      </w:r>
      <w:r>
        <w:br/>
      </w:r>
      <w:r>
        <w:rPr>
          <w:rFonts w:ascii="Times New Roman"/>
          <w:b w:val="false"/>
          <w:i w:val="false"/>
          <w:color w:val="000000"/>
          <w:sz w:val="28"/>
        </w:rPr>
        <w:t>
                           </w:t>
      </w:r>
      <w:r>
        <w:rPr>
          <w:rFonts w:ascii="Times New Roman"/>
          <w:b/>
          <w:i w:val="false"/>
          <w:color w:val="000000"/>
          <w:sz w:val="28"/>
        </w:rPr>
        <w:t>№ _____ хаттамасы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(Ұлттық ұлан әскери бөлімінің (мекеме) атауы</w:t>
      </w:r>
      <w:r>
        <w:br/>
      </w:r>
      <w:r>
        <w:rPr>
          <w:rFonts w:ascii="Times New Roman"/>
          <w:b w:val="false"/>
          <w:i w:val="false"/>
          <w:color w:val="000000"/>
          <w:sz w:val="28"/>
        </w:rPr>
        <w:t>
      Комиссия төрағасы _____________________________________________</w:t>
      </w:r>
      <w:r>
        <w:br/>
      </w:r>
      <w:r>
        <w:rPr>
          <w:rFonts w:ascii="Times New Roman"/>
          <w:b w:val="false"/>
          <w:i w:val="false"/>
          <w:color w:val="000000"/>
          <w:sz w:val="28"/>
        </w:rPr>
        <w:t>
                           (лауазымы, әскери атағы, тегі, аты-жөні)</w:t>
      </w:r>
      <w:r>
        <w:br/>
      </w:r>
      <w:r>
        <w:rPr>
          <w:rFonts w:ascii="Times New Roman"/>
          <w:b w:val="false"/>
          <w:i w:val="false"/>
          <w:color w:val="000000"/>
          <w:sz w:val="28"/>
        </w:rPr>
        <w:t>
      Комиссия мүшелері _____________________________________________</w:t>
      </w:r>
      <w:r>
        <w:br/>
      </w:r>
      <w:r>
        <w:rPr>
          <w:rFonts w:ascii="Times New Roman"/>
          <w:b w:val="false"/>
          <w:i w:val="false"/>
          <w:color w:val="000000"/>
          <w:sz w:val="28"/>
        </w:rPr>
        <w:t>
                          (лауазымы, әскери атағы, тегі, аты-жөні)</w:t>
      </w:r>
      <w:r>
        <w:br/>
      </w:r>
      <w:r>
        <w:rPr>
          <w:rFonts w:ascii="Times New Roman"/>
          <w:b w:val="false"/>
          <w:i w:val="false"/>
          <w:color w:val="000000"/>
          <w:sz w:val="28"/>
        </w:rPr>
        <w:t>
      Комиссия хатшысы ______________________________________________</w:t>
      </w:r>
      <w:r>
        <w:br/>
      </w:r>
      <w:r>
        <w:rPr>
          <w:rFonts w:ascii="Times New Roman"/>
          <w:b w:val="false"/>
          <w:i w:val="false"/>
          <w:color w:val="000000"/>
          <w:sz w:val="28"/>
        </w:rPr>
        <w:t>
                          (лауазымы, әскери атағы, тегі, аты-жөні)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1432"/>
        <w:gridCol w:w="1387"/>
        <w:gridCol w:w="1867"/>
        <w:gridCol w:w="1821"/>
        <w:gridCol w:w="2119"/>
        <w:gridCol w:w="2439"/>
        <w:gridCol w:w="2189"/>
      </w:tblGrid>
      <w:tr>
        <w:trPr>
          <w:trHeight w:val="232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w:t>
            </w:r>
            <w:r>
              <w:br/>
            </w:r>
            <w:r>
              <w:rPr>
                <w:rFonts w:ascii="Times New Roman"/>
                <w:b w:val="false"/>
                <w:i w:val="false"/>
                <w:color w:val="000000"/>
                <w:sz w:val="20"/>
              </w:rPr>
              <w:t>
</w:t>
            </w:r>
            <w:r>
              <w:rPr>
                <w:rFonts w:ascii="Times New Roman"/>
                <w:b w:val="false"/>
                <w:i w:val="false"/>
                <w:color w:val="000000"/>
                <w:sz w:val="20"/>
              </w:rPr>
              <w:t>атағы,</w:t>
            </w:r>
            <w:r>
              <w:br/>
            </w:r>
            <w:r>
              <w:rPr>
                <w:rFonts w:ascii="Times New Roman"/>
                <w:b w:val="false"/>
                <w:i w:val="false"/>
                <w:color w:val="000000"/>
                <w:sz w:val="20"/>
              </w:rPr>
              <w:t>
</w:t>
            </w: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айы,</w:t>
            </w:r>
            <w:r>
              <w:br/>
            </w:r>
            <w:r>
              <w:rPr>
                <w:rFonts w:ascii="Times New Roman"/>
                <w:b w:val="false"/>
                <w:i w:val="false"/>
                <w:color w:val="000000"/>
                <w:sz w:val="20"/>
              </w:rPr>
              <w:t>
</w:t>
            </w:r>
            <w:r>
              <w:rPr>
                <w:rFonts w:ascii="Times New Roman"/>
                <w:b w:val="false"/>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жері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br/>
            </w:r>
            <w:r>
              <w:rPr>
                <w:rFonts w:ascii="Times New Roman"/>
                <w:b w:val="false"/>
                <w:i w:val="false"/>
                <w:color w:val="000000"/>
                <w:sz w:val="20"/>
              </w:rPr>
              <w:t>
</w:t>
            </w:r>
            <w:r>
              <w:rPr>
                <w:rFonts w:ascii="Times New Roman"/>
                <w:b w:val="false"/>
                <w:i w:val="false"/>
                <w:color w:val="000000"/>
                <w:sz w:val="20"/>
              </w:rPr>
              <w:t>а) әскери</w:t>
            </w:r>
            <w:r>
              <w:br/>
            </w:r>
            <w:r>
              <w:rPr>
                <w:rFonts w:ascii="Times New Roman"/>
                <w:b w:val="false"/>
                <w:i w:val="false"/>
                <w:color w:val="000000"/>
                <w:sz w:val="20"/>
              </w:rPr>
              <w:t>
</w:t>
            </w:r>
            <w:r>
              <w:rPr>
                <w:rFonts w:ascii="Times New Roman"/>
                <w:b w:val="false"/>
                <w:i w:val="false"/>
                <w:color w:val="000000"/>
                <w:sz w:val="20"/>
              </w:rPr>
              <w:t>б) азаматтық</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психо-</w:t>
            </w:r>
            <w:r>
              <w:br/>
            </w:r>
            <w:r>
              <w:rPr>
                <w:rFonts w:ascii="Times New Roman"/>
                <w:b w:val="false"/>
                <w:i w:val="false"/>
                <w:color w:val="000000"/>
                <w:sz w:val="20"/>
              </w:rPr>
              <w:t>
</w:t>
            </w:r>
            <w:r>
              <w:rPr>
                <w:rFonts w:ascii="Times New Roman"/>
                <w:b w:val="false"/>
                <w:i w:val="false"/>
                <w:color w:val="000000"/>
                <w:sz w:val="20"/>
              </w:rPr>
              <w:t>логиялық</w:t>
            </w:r>
            <w:r>
              <w:br/>
            </w:r>
            <w:r>
              <w:rPr>
                <w:rFonts w:ascii="Times New Roman"/>
                <w:b w:val="false"/>
                <w:i w:val="false"/>
                <w:color w:val="000000"/>
                <w:sz w:val="20"/>
              </w:rPr>
              <w:t>
</w:t>
            </w:r>
            <w:r>
              <w:rPr>
                <w:rFonts w:ascii="Times New Roman"/>
                <w:b w:val="false"/>
                <w:i w:val="false"/>
                <w:color w:val="000000"/>
                <w:sz w:val="20"/>
              </w:rPr>
              <w:t>іріктеу</w:t>
            </w:r>
            <w:r>
              <w:br/>
            </w:r>
            <w:r>
              <w:rPr>
                <w:rFonts w:ascii="Times New Roman"/>
                <w:b w:val="false"/>
                <w:i w:val="false"/>
                <w:color w:val="000000"/>
                <w:sz w:val="20"/>
              </w:rPr>
              <w:t>
</w:t>
            </w:r>
            <w:r>
              <w:rPr>
                <w:rFonts w:ascii="Times New Roman"/>
                <w:b w:val="false"/>
                <w:i w:val="false"/>
                <w:color w:val="000000"/>
                <w:sz w:val="20"/>
              </w:rPr>
              <w:t>нәтижелері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w:t>
            </w:r>
            <w:r>
              <w:br/>
            </w:r>
            <w:r>
              <w:rPr>
                <w:rFonts w:ascii="Times New Roman"/>
                <w:b w:val="false"/>
                <w:i w:val="false"/>
                <w:color w:val="000000"/>
                <w:sz w:val="20"/>
              </w:rPr>
              <w:t>
</w:t>
            </w:r>
            <w:r>
              <w:rPr>
                <w:rFonts w:ascii="Times New Roman"/>
                <w:b w:val="false"/>
                <w:i w:val="false"/>
                <w:color w:val="000000"/>
                <w:sz w:val="20"/>
              </w:rPr>
              <w:t>куәландыру</w:t>
            </w:r>
            <w:r>
              <w:br/>
            </w:r>
            <w:r>
              <w:rPr>
                <w:rFonts w:ascii="Times New Roman"/>
                <w:b w:val="false"/>
                <w:i w:val="false"/>
                <w:color w:val="000000"/>
                <w:sz w:val="20"/>
              </w:rPr>
              <w:t>
</w:t>
            </w:r>
            <w:r>
              <w:rPr>
                <w:rFonts w:ascii="Times New Roman"/>
                <w:b w:val="false"/>
                <w:i w:val="false"/>
                <w:color w:val="000000"/>
                <w:sz w:val="20"/>
              </w:rPr>
              <w:t>нәтижелері</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w:t>
            </w:r>
            <w:r>
              <w:br/>
            </w:r>
            <w:r>
              <w:rPr>
                <w:rFonts w:ascii="Times New Roman"/>
                <w:b w:val="false"/>
                <w:i w:val="false"/>
                <w:color w:val="000000"/>
                <w:sz w:val="20"/>
              </w:rPr>
              <w:t>
</w:t>
            </w:r>
            <w:r>
              <w:rPr>
                <w:rFonts w:ascii="Times New Roman"/>
                <w:b w:val="false"/>
                <w:i w:val="false"/>
                <w:color w:val="000000"/>
                <w:sz w:val="20"/>
              </w:rPr>
              <w:t>шынықтыру</w:t>
            </w:r>
            <w:r>
              <w:br/>
            </w:r>
            <w:r>
              <w:rPr>
                <w:rFonts w:ascii="Times New Roman"/>
                <w:b w:val="false"/>
                <w:i w:val="false"/>
                <w:color w:val="000000"/>
                <w:sz w:val="20"/>
              </w:rPr>
              <w:t>
</w:t>
            </w:r>
            <w:r>
              <w:rPr>
                <w:rFonts w:ascii="Times New Roman"/>
                <w:b w:val="false"/>
                <w:i w:val="false"/>
                <w:color w:val="000000"/>
                <w:sz w:val="20"/>
              </w:rPr>
              <w:t>даярлығы</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нормативтерді</w:t>
            </w:r>
            <w:r>
              <w:br/>
            </w:r>
            <w:r>
              <w:rPr>
                <w:rFonts w:ascii="Times New Roman"/>
                <w:b w:val="false"/>
                <w:i w:val="false"/>
                <w:color w:val="000000"/>
                <w:sz w:val="20"/>
              </w:rPr>
              <w:t>
</w:t>
            </w:r>
            <w:r>
              <w:rPr>
                <w:rFonts w:ascii="Times New Roman"/>
                <w:b w:val="false"/>
                <w:i w:val="false"/>
                <w:color w:val="000000"/>
                <w:sz w:val="20"/>
              </w:rPr>
              <w:t>тапсыру</w:t>
            </w:r>
            <w:r>
              <w:br/>
            </w:r>
            <w:r>
              <w:rPr>
                <w:rFonts w:ascii="Times New Roman"/>
                <w:b w:val="false"/>
                <w:i w:val="false"/>
                <w:color w:val="000000"/>
                <w:sz w:val="20"/>
              </w:rPr>
              <w:t>
</w:t>
            </w:r>
            <w:r>
              <w:rPr>
                <w:rFonts w:ascii="Times New Roman"/>
                <w:b w:val="false"/>
                <w:i w:val="false"/>
                <w:color w:val="000000"/>
                <w:sz w:val="20"/>
              </w:rPr>
              <w:t>нәтижелері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w:t>
            </w:r>
            <w:r>
              <w:br/>
            </w:r>
            <w:r>
              <w:rPr>
                <w:rFonts w:ascii="Times New Roman"/>
                <w:b w:val="false"/>
                <w:i w:val="false"/>
                <w:color w:val="000000"/>
                <w:sz w:val="20"/>
              </w:rPr>
              <w:t>
</w:t>
            </w:r>
            <w:r>
              <w:rPr>
                <w:rFonts w:ascii="Times New Roman"/>
                <w:b w:val="false"/>
                <w:i w:val="false"/>
                <w:color w:val="000000"/>
                <w:sz w:val="20"/>
              </w:rPr>
              <w:t>қызметке</w:t>
            </w:r>
            <w:r>
              <w:br/>
            </w:r>
            <w:r>
              <w:rPr>
                <w:rFonts w:ascii="Times New Roman"/>
                <w:b w:val="false"/>
                <w:i w:val="false"/>
                <w:color w:val="000000"/>
                <w:sz w:val="20"/>
              </w:rPr>
              <w:t>
</w:t>
            </w:r>
            <w:r>
              <w:rPr>
                <w:rFonts w:ascii="Times New Roman"/>
                <w:b w:val="false"/>
                <w:i w:val="false"/>
                <w:color w:val="000000"/>
                <w:sz w:val="20"/>
              </w:rPr>
              <w:t>қабылдаудың</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w:t>
            </w:r>
            <w:r>
              <w:rPr>
                <w:rFonts w:ascii="Times New Roman"/>
                <w:b w:val="false"/>
                <w:i w:val="false"/>
                <w:color w:val="000000"/>
                <w:sz w:val="20"/>
              </w:rPr>
              <w:t>тартудың)</w:t>
            </w:r>
            <w:r>
              <w:br/>
            </w:r>
            <w:r>
              <w:rPr>
                <w:rFonts w:ascii="Times New Roman"/>
                <w:b w:val="false"/>
                <w:i w:val="false"/>
                <w:color w:val="000000"/>
                <w:sz w:val="20"/>
              </w:rPr>
              <w:t>
</w:t>
            </w:r>
            <w:r>
              <w:rPr>
                <w:rFonts w:ascii="Times New Roman"/>
                <w:b w:val="false"/>
                <w:i w:val="false"/>
                <w:color w:val="000000"/>
                <w:sz w:val="20"/>
              </w:rPr>
              <w:t>мақсатқа сай</w:t>
            </w:r>
            <w:r>
              <w:br/>
            </w:r>
            <w:r>
              <w:rPr>
                <w:rFonts w:ascii="Times New Roman"/>
                <w:b w:val="false"/>
                <w:i w:val="false"/>
                <w:color w:val="000000"/>
                <w:sz w:val="20"/>
              </w:rPr>
              <w:t>
</w:t>
            </w:r>
            <w:r>
              <w:rPr>
                <w:rFonts w:ascii="Times New Roman"/>
                <w:b w:val="false"/>
                <w:i w:val="false"/>
                <w:color w:val="000000"/>
                <w:sz w:val="20"/>
              </w:rPr>
              <w:t>болуының</w:t>
            </w:r>
            <w:r>
              <w:br/>
            </w:r>
            <w:r>
              <w:rPr>
                <w:rFonts w:ascii="Times New Roman"/>
                <w:b w:val="false"/>
                <w:i w:val="false"/>
                <w:color w:val="000000"/>
                <w:sz w:val="20"/>
              </w:rPr>
              <w:t>
</w:t>
            </w:r>
            <w:r>
              <w:rPr>
                <w:rFonts w:ascii="Times New Roman"/>
                <w:b w:val="false"/>
                <w:i w:val="false"/>
                <w:color w:val="000000"/>
                <w:sz w:val="20"/>
              </w:rPr>
              <w:t>негіздемесі</w:t>
            </w:r>
          </w:p>
        </w:tc>
      </w:tr>
      <w:tr>
        <w:trPr>
          <w:trHeight w:val="2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Ескертпе</w:t>
      </w:r>
      <w:r>
        <w:rPr>
          <w:rFonts w:ascii="Times New Roman"/>
          <w:b w:val="false"/>
          <w:i w:val="false"/>
          <w:color w:val="000000"/>
          <w:sz w:val="28"/>
        </w:rPr>
        <w:t>: Хаттаманың соңында іріктеу комиссиясының отырысына</w:t>
      </w:r>
      <w:r>
        <w:br/>
      </w:r>
      <w:r>
        <w:rPr>
          <w:rFonts w:ascii="Times New Roman"/>
          <w:b w:val="false"/>
          <w:i w:val="false"/>
          <w:color w:val="000000"/>
          <w:sz w:val="28"/>
        </w:rPr>
        <w:t>
қатысуға тартылған офицерлердің атағы және тегі көрсетіледі.</w:t>
      </w:r>
    </w:p>
    <w:p>
      <w:pPr>
        <w:spacing w:after="0"/>
        <w:ind w:left="0"/>
        <w:jc w:val="both"/>
      </w:pPr>
      <w:r>
        <w:rPr>
          <w:rFonts w:ascii="Times New Roman"/>
          <w:b w:val="false"/>
          <w:i w:val="false"/>
          <w:color w:val="000000"/>
          <w:sz w:val="28"/>
        </w:rPr>
        <w:t>      Комиссия төрағасы</w:t>
      </w:r>
      <w:r>
        <w:br/>
      </w:r>
      <w:r>
        <w:rPr>
          <w:rFonts w:ascii="Times New Roman"/>
          <w:b w:val="false"/>
          <w:i w:val="false"/>
          <w:color w:val="000000"/>
          <w:sz w:val="28"/>
        </w:rPr>
        <w:t>
      әскери атағы                тегі, аты-жөні (егер болса)</w:t>
      </w:r>
      <w:r>
        <w:br/>
      </w:r>
      <w:r>
        <w:rPr>
          <w:rFonts w:ascii="Times New Roman"/>
          <w:b w:val="false"/>
          <w:i w:val="false"/>
          <w:color w:val="000000"/>
          <w:sz w:val="28"/>
        </w:rPr>
        <w:t>
      Комиссия мүшелері</w:t>
      </w:r>
      <w:r>
        <w:br/>
      </w:r>
      <w:r>
        <w:rPr>
          <w:rFonts w:ascii="Times New Roman"/>
          <w:b w:val="false"/>
          <w:i w:val="false"/>
          <w:color w:val="000000"/>
          <w:sz w:val="28"/>
        </w:rPr>
        <w:t>
      әскери атағы                тегі, аты-жөні (егер болса)</w:t>
      </w:r>
      <w:r>
        <w:br/>
      </w:r>
      <w:r>
        <w:rPr>
          <w:rFonts w:ascii="Times New Roman"/>
          <w:b w:val="false"/>
          <w:i w:val="false"/>
          <w:color w:val="000000"/>
          <w:sz w:val="28"/>
        </w:rPr>
        <w:t>
      әскери атағы                тегі, аты-жөні (егер болса)</w:t>
      </w:r>
      <w:r>
        <w:br/>
      </w:r>
      <w:r>
        <w:rPr>
          <w:rFonts w:ascii="Times New Roman"/>
          <w:b w:val="false"/>
          <w:i w:val="false"/>
          <w:color w:val="000000"/>
          <w:sz w:val="28"/>
        </w:rPr>
        <w:t>
      әскери атағы                тегі, аты-жөні (егер болса)</w:t>
      </w:r>
    </w:p>
    <w:p>
      <w:pPr>
        <w:spacing w:after="0"/>
        <w:ind w:left="0"/>
        <w:jc w:val="both"/>
      </w:pPr>
      <w:r>
        <w:rPr>
          <w:rFonts w:ascii="Times New Roman"/>
          <w:b w:val="false"/>
          <w:i w:val="false"/>
          <w:color w:val="000000"/>
          <w:sz w:val="28"/>
        </w:rPr>
        <w:t>      Комиссия хатшысы</w:t>
      </w:r>
      <w:r>
        <w:br/>
      </w:r>
      <w:r>
        <w:rPr>
          <w:rFonts w:ascii="Times New Roman"/>
          <w:b w:val="false"/>
          <w:i w:val="false"/>
          <w:color w:val="000000"/>
          <w:sz w:val="28"/>
        </w:rPr>
        <w:t>
      әскери атағы                тегі, аты-жөні (егер болса)</w:t>
      </w:r>
      <w:r>
        <w:br/>
      </w:r>
      <w:r>
        <w:rPr>
          <w:rFonts w:ascii="Times New Roman"/>
          <w:b w:val="false"/>
          <w:i w:val="false"/>
          <w:color w:val="000000"/>
          <w:sz w:val="28"/>
        </w:rPr>
        <w:t>
      20 ___ жылғы « _____» __________________</w:t>
      </w:r>
    </w:p>
    <w:bookmarkStart w:name="z161" w:id="3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ұланында әскери қызмет        </w:t>
      </w:r>
      <w:r>
        <w:br/>
      </w:r>
      <w:r>
        <w:rPr>
          <w:rFonts w:ascii="Times New Roman"/>
          <w:b w:val="false"/>
          <w:i w:val="false"/>
          <w:color w:val="000000"/>
          <w:sz w:val="28"/>
        </w:rPr>
        <w:t xml:space="preserve">
өткеру нұсқаулығына              </w:t>
      </w:r>
      <w:r>
        <w:br/>
      </w:r>
      <w:r>
        <w:rPr>
          <w:rFonts w:ascii="Times New Roman"/>
          <w:b w:val="false"/>
          <w:i w:val="false"/>
          <w:color w:val="000000"/>
          <w:sz w:val="28"/>
        </w:rPr>
        <w:t xml:space="preserve">
5-қосымша                    </w:t>
      </w:r>
    </w:p>
    <w:bookmarkEnd w:id="36"/>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Республикасының Ұлттық ұланы</w:t>
      </w:r>
    </w:p>
    <w:p>
      <w:pPr>
        <w:spacing w:after="0"/>
        <w:ind w:left="0"/>
        <w:jc w:val="both"/>
      </w:pPr>
      <w:r>
        <w:rPr>
          <w:rFonts w:ascii="Times New Roman"/>
          <w:b w:val="false"/>
          <w:i w:val="false"/>
          <w:color w:val="000000"/>
          <w:sz w:val="28"/>
        </w:rPr>
        <w:t>                        Жеке істерді есепке алудың</w:t>
      </w:r>
      <w:r>
        <w:br/>
      </w:r>
      <w:r>
        <w:rPr>
          <w:rFonts w:ascii="Times New Roman"/>
          <w:b w:val="false"/>
          <w:i w:val="false"/>
          <w:color w:val="000000"/>
          <w:sz w:val="28"/>
        </w:rPr>
        <w:t>
                            № арнайы кітабы</w:t>
      </w:r>
    </w:p>
    <w:p>
      <w:pPr>
        <w:spacing w:after="0"/>
        <w:ind w:left="0"/>
        <w:jc w:val="both"/>
      </w:pPr>
      <w:r>
        <w:rPr>
          <w:rFonts w:ascii="Times New Roman"/>
          <w:b w:val="false"/>
          <w:i w:val="false"/>
          <w:color w:val="000000"/>
          <w:sz w:val="28"/>
        </w:rPr>
        <w:t>                             басталуы: 20___жылғы «____» ____________</w:t>
      </w:r>
      <w:r>
        <w:br/>
      </w:r>
      <w:r>
        <w:rPr>
          <w:rFonts w:ascii="Times New Roman"/>
          <w:b w:val="false"/>
          <w:i w:val="false"/>
          <w:color w:val="000000"/>
          <w:sz w:val="28"/>
        </w:rPr>
        <w:t>
                             аяқталуы: 20___жылғы «____» ____________</w:t>
      </w:r>
      <w:r>
        <w:br/>
      </w:r>
      <w:r>
        <w:rPr>
          <w:rFonts w:ascii="Times New Roman"/>
          <w:b w:val="false"/>
          <w:i w:val="false"/>
          <w:color w:val="000000"/>
          <w:sz w:val="28"/>
        </w:rPr>
        <w:t>
                             сақтау мерзімі:</w:t>
      </w:r>
    </w:p>
    <w:p>
      <w:pPr>
        <w:spacing w:after="0"/>
        <w:ind w:left="0"/>
        <w:jc w:val="both"/>
      </w:pPr>
      <w:r>
        <w:rPr>
          <w:rFonts w:ascii="Times New Roman"/>
          <w:b w:val="false"/>
          <w:i w:val="false"/>
          <w:color w:val="000000"/>
          <w:sz w:val="28"/>
        </w:rPr>
        <w:t>                      _______ қаласы 20____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1529"/>
        <w:gridCol w:w="1123"/>
        <w:gridCol w:w="1529"/>
        <w:gridCol w:w="1294"/>
        <w:gridCol w:w="1410"/>
        <w:gridCol w:w="1324"/>
        <w:gridCol w:w="2141"/>
        <w:gridCol w:w="1530"/>
        <w:gridCol w:w="997"/>
      </w:tblGrid>
      <w:tr>
        <w:trPr>
          <w:trHeight w:val="1125" w:hRule="atLeast"/>
        </w:trPr>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істің</w:t>
            </w:r>
            <w:r>
              <w:br/>
            </w:r>
            <w:r>
              <w:rPr>
                <w:rFonts w:ascii="Times New Roman"/>
                <w:b w:val="false"/>
                <w:i w:val="false"/>
                <w:color w:val="000000"/>
                <w:sz w:val="20"/>
              </w:rPr>
              <w:t>
</w:t>
            </w:r>
            <w:r>
              <w:rPr>
                <w:rFonts w:ascii="Times New Roman"/>
                <w:b w:val="false"/>
                <w:i w:val="false"/>
                <w:color w:val="000000"/>
                <w:sz w:val="20"/>
              </w:rPr>
              <w:t>№</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Қайдан</w:t>
            </w:r>
            <w:r>
              <w:br/>
            </w:r>
            <w:r>
              <w:rPr>
                <w:rFonts w:ascii="Times New Roman"/>
                <w:b w:val="false"/>
                <w:i w:val="false"/>
                <w:color w:val="000000"/>
                <w:sz w:val="20"/>
              </w:rPr>
              <w:t>
</w:t>
            </w:r>
            <w:r>
              <w:rPr>
                <w:rFonts w:ascii="Times New Roman"/>
                <w:b w:val="false"/>
                <w:i w:val="false"/>
                <w:color w:val="000000"/>
                <w:sz w:val="20"/>
              </w:rPr>
              <w:t>келіп</w:t>
            </w:r>
            <w:r>
              <w:br/>
            </w:r>
            <w:r>
              <w:rPr>
                <w:rFonts w:ascii="Times New Roman"/>
                <w:b w:val="false"/>
                <w:i w:val="false"/>
                <w:color w:val="000000"/>
                <w:sz w:val="20"/>
              </w:rPr>
              <w:t>
</w:t>
            </w:r>
            <w:r>
              <w:rPr>
                <w:rFonts w:ascii="Times New Roman"/>
                <w:b w:val="false"/>
                <w:i w:val="false"/>
                <w:color w:val="000000"/>
                <w:sz w:val="20"/>
              </w:rPr>
              <w:t>түсті</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r>
              <w:br/>
            </w:r>
            <w:r>
              <w:rPr>
                <w:rFonts w:ascii="Times New Roman"/>
                <w:b w:val="false"/>
                <w:i w:val="false"/>
                <w:color w:val="000000"/>
                <w:sz w:val="20"/>
              </w:rPr>
              <w:t>
</w:t>
            </w:r>
            <w:r>
              <w:rPr>
                <w:rFonts w:ascii="Times New Roman"/>
                <w:b w:val="false"/>
                <w:i w:val="false"/>
                <w:color w:val="000000"/>
                <w:sz w:val="20"/>
              </w:rPr>
              <w:t>құжаттың</w:t>
            </w:r>
            <w:r>
              <w:br/>
            </w:r>
            <w:r>
              <w:rPr>
                <w:rFonts w:ascii="Times New Roman"/>
                <w:b w:val="false"/>
                <w:i w:val="false"/>
                <w:color w:val="000000"/>
                <w:sz w:val="20"/>
              </w:rPr>
              <w:t>
</w:t>
            </w:r>
            <w:r>
              <w:rPr>
                <w:rFonts w:ascii="Times New Roman"/>
                <w:b w:val="false"/>
                <w:i w:val="false"/>
                <w:color w:val="000000"/>
                <w:sz w:val="20"/>
              </w:rPr>
              <w:t>№, күні</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іс</w:t>
            </w:r>
            <w:r>
              <w:br/>
            </w:r>
            <w:r>
              <w:rPr>
                <w:rFonts w:ascii="Times New Roman"/>
                <w:b w:val="false"/>
                <w:i w:val="false"/>
                <w:color w:val="000000"/>
                <w:sz w:val="20"/>
              </w:rPr>
              <w:t>
</w:t>
            </w:r>
            <w:r>
              <w:rPr>
                <w:rFonts w:ascii="Times New Roman"/>
                <w:b w:val="false"/>
                <w:i w:val="false"/>
                <w:color w:val="000000"/>
                <w:sz w:val="20"/>
              </w:rPr>
              <w:t>данала-</w:t>
            </w:r>
            <w:r>
              <w:br/>
            </w:r>
            <w:r>
              <w:rPr>
                <w:rFonts w:ascii="Times New Roman"/>
                <w:b w:val="false"/>
                <w:i w:val="false"/>
                <w:color w:val="000000"/>
                <w:sz w:val="20"/>
              </w:rPr>
              <w:t>
</w:t>
            </w:r>
            <w:r>
              <w:rPr>
                <w:rFonts w:ascii="Times New Roman"/>
                <w:b w:val="false"/>
                <w:i w:val="false"/>
                <w:color w:val="000000"/>
                <w:sz w:val="20"/>
              </w:rPr>
              <w:t>рының</w:t>
            </w:r>
            <w:r>
              <w:br/>
            </w:r>
            <w:r>
              <w:rPr>
                <w:rFonts w:ascii="Times New Roman"/>
                <w:b w:val="false"/>
                <w:i w:val="false"/>
                <w:color w:val="000000"/>
                <w:sz w:val="20"/>
              </w:rPr>
              <w:t>
</w:t>
            </w:r>
            <w:r>
              <w:rPr>
                <w:rFonts w:ascii="Times New Roman"/>
                <w:b w:val="false"/>
                <w:i w:val="false"/>
                <w:color w:val="000000"/>
                <w:sz w:val="20"/>
              </w:rPr>
              <w:t>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істің</w:t>
            </w:r>
            <w:r>
              <w:br/>
            </w:r>
            <w:r>
              <w:rPr>
                <w:rFonts w:ascii="Times New Roman"/>
                <w:b w:val="false"/>
                <w:i w:val="false"/>
                <w:color w:val="000000"/>
                <w:sz w:val="20"/>
              </w:rPr>
              <w:t>
</w:t>
            </w:r>
            <w:r>
              <w:rPr>
                <w:rFonts w:ascii="Times New Roman"/>
                <w:b w:val="false"/>
                <w:i w:val="false"/>
                <w:color w:val="000000"/>
                <w:sz w:val="20"/>
              </w:rPr>
              <w:t>қозғалысы туралы белгі</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w:t>
            </w:r>
            <w:r>
              <w:rPr>
                <w:rFonts w:ascii="Times New Roman"/>
                <w:b w:val="false"/>
                <w:i w:val="false"/>
                <w:color w:val="000000"/>
                <w:sz w:val="20"/>
              </w:rPr>
              <w:t>істерді</w:t>
            </w:r>
            <w:r>
              <w:br/>
            </w:r>
            <w:r>
              <w:rPr>
                <w:rFonts w:ascii="Times New Roman"/>
                <w:b w:val="false"/>
                <w:i w:val="false"/>
                <w:color w:val="000000"/>
                <w:sz w:val="20"/>
              </w:rPr>
              <w:t>
</w:t>
            </w:r>
            <w:r>
              <w:rPr>
                <w:rFonts w:ascii="Times New Roman"/>
                <w:b w:val="false"/>
                <w:i w:val="false"/>
                <w:color w:val="000000"/>
                <w:sz w:val="20"/>
              </w:rPr>
              <w:t>сақтауға</w:t>
            </w:r>
            <w:r>
              <w:br/>
            </w:r>
            <w:r>
              <w:rPr>
                <w:rFonts w:ascii="Times New Roman"/>
                <w:b w:val="false"/>
                <w:i w:val="false"/>
                <w:color w:val="000000"/>
                <w:sz w:val="20"/>
              </w:rPr>
              <w:t>
</w:t>
            </w:r>
            <w:r>
              <w:rPr>
                <w:rFonts w:ascii="Times New Roman"/>
                <w:b w:val="false"/>
                <w:i w:val="false"/>
                <w:color w:val="000000"/>
                <w:sz w:val="20"/>
              </w:rPr>
              <w:t>жауапты</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9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w:t>
            </w:r>
            <w:r>
              <w:br/>
            </w:r>
            <w:r>
              <w:rPr>
                <w:rFonts w:ascii="Times New Roman"/>
                <w:b w:val="false"/>
                <w:i w:val="false"/>
                <w:color w:val="000000"/>
                <w:sz w:val="20"/>
              </w:rPr>
              <w:t>
</w:t>
            </w:r>
            <w:r>
              <w:rPr>
                <w:rFonts w:ascii="Times New Roman"/>
                <w:b w:val="false"/>
                <w:i w:val="false"/>
                <w:color w:val="000000"/>
                <w:sz w:val="20"/>
              </w:rPr>
              <w:t>қайда</w:t>
            </w:r>
            <w:r>
              <w:rPr>
                <w:rFonts w:ascii="Times New Roman"/>
                <w:b w:val="false"/>
                <w:i w:val="false"/>
                <w:color w:val="000000"/>
                <w:sz w:val="20"/>
              </w:rPr>
              <w:t>жолданды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w:t>
            </w:r>
            <w:r>
              <w:rPr>
                <w:rFonts w:ascii="Times New Roman"/>
                <w:b w:val="false"/>
                <w:i w:val="false"/>
                <w:color w:val="000000"/>
                <w:sz w:val="20"/>
              </w:rPr>
              <w:t>хаттың</w:t>
            </w:r>
            <w:r>
              <w:br/>
            </w:r>
            <w:r>
              <w:rPr>
                <w:rFonts w:ascii="Times New Roman"/>
                <w:b w:val="false"/>
                <w:i w:val="false"/>
                <w:color w:val="000000"/>
                <w:sz w:val="20"/>
              </w:rPr>
              <w:t>
</w:t>
            </w:r>
            <w:r>
              <w:rPr>
                <w:rFonts w:ascii="Times New Roman"/>
                <w:b w:val="false"/>
                <w:i w:val="false"/>
                <w:color w:val="000000"/>
                <w:sz w:val="20"/>
              </w:rPr>
              <w:t>№ және</w:t>
            </w:r>
            <w:r>
              <w:br/>
            </w:r>
            <w:r>
              <w:rPr>
                <w:rFonts w:ascii="Times New Roman"/>
                <w:b w:val="false"/>
                <w:i w:val="false"/>
                <w:color w:val="000000"/>
                <w:sz w:val="20"/>
              </w:rPr>
              <w:t>
</w:t>
            </w:r>
            <w:r>
              <w:rPr>
                <w:rFonts w:ascii="Times New Roman"/>
                <w:b w:val="false"/>
                <w:i w:val="false"/>
                <w:color w:val="000000"/>
                <w:sz w:val="20"/>
              </w:rPr>
              <w:t>күні</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Жөнелтілген</w:t>
            </w:r>
            <w:r>
              <w:br/>
            </w:r>
            <w:r>
              <w:rPr>
                <w:rFonts w:ascii="Times New Roman"/>
                <w:b w:val="false"/>
                <w:i w:val="false"/>
                <w:color w:val="000000"/>
                <w:sz w:val="20"/>
              </w:rPr>
              <w:t>
</w:t>
            </w:r>
            <w:r>
              <w:rPr>
                <w:rFonts w:ascii="Times New Roman"/>
                <w:b w:val="false"/>
                <w:i w:val="false"/>
                <w:color w:val="000000"/>
                <w:sz w:val="20"/>
              </w:rPr>
              <w:t>даналар</w:t>
            </w:r>
            <w:r>
              <w:br/>
            </w:r>
            <w:r>
              <w:rPr>
                <w:rFonts w:ascii="Times New Roman"/>
                <w:b w:val="false"/>
                <w:i w:val="false"/>
                <w:color w:val="000000"/>
                <w:sz w:val="20"/>
              </w:rPr>
              <w:t>
</w:t>
            </w:r>
            <w:r>
              <w:rPr>
                <w:rFonts w:ascii="Times New Roman"/>
                <w:b w:val="false"/>
                <w:i w:val="false"/>
                <w:color w:val="000000"/>
                <w:sz w:val="20"/>
              </w:rPr>
              <w:t>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Офицерлердің жеке істерін есепке алудың арнайы кітабын</w:t>
      </w:r>
      <w:r>
        <w:br/>
      </w:r>
      <w:r>
        <w:rPr>
          <w:rFonts w:ascii="Times New Roman"/>
          <w:b w:val="false"/>
          <w:i w:val="false"/>
          <w:color w:val="000000"/>
          <w:sz w:val="28"/>
        </w:rPr>
        <w:t>
</w:t>
      </w:r>
      <w:r>
        <w:rPr>
          <w:rFonts w:ascii="Times New Roman"/>
          <w:b/>
          <w:i w:val="false"/>
          <w:color w:val="000000"/>
          <w:sz w:val="28"/>
        </w:rPr>
        <w:t>               жүргізу бойынша түсіндірме</w:t>
      </w:r>
    </w:p>
    <w:p>
      <w:pPr>
        <w:spacing w:after="0"/>
        <w:ind w:left="0"/>
        <w:jc w:val="both"/>
      </w:pPr>
      <w:r>
        <w:rPr>
          <w:rFonts w:ascii="Times New Roman"/>
          <w:b w:val="false"/>
          <w:i w:val="false"/>
          <w:color w:val="000000"/>
          <w:sz w:val="28"/>
        </w:rPr>
        <w:t>      Кітап офицерлердің және офицерлік лауазымдарда әскери қызмет</w:t>
      </w:r>
      <w:r>
        <w:br/>
      </w:r>
      <w:r>
        <w:rPr>
          <w:rFonts w:ascii="Times New Roman"/>
          <w:b w:val="false"/>
          <w:i w:val="false"/>
          <w:color w:val="000000"/>
          <w:sz w:val="28"/>
        </w:rPr>
        <w:t>
өткеретін келісімшарт бойынша әскери қызметшілердің жеке істерін</w:t>
      </w:r>
      <w:r>
        <w:br/>
      </w:r>
      <w:r>
        <w:rPr>
          <w:rFonts w:ascii="Times New Roman"/>
          <w:b w:val="false"/>
          <w:i w:val="false"/>
          <w:color w:val="000000"/>
          <w:sz w:val="28"/>
        </w:rPr>
        <w:t>
есепке алуға арналған.</w:t>
      </w:r>
      <w:r>
        <w:br/>
      </w:r>
      <w:r>
        <w:rPr>
          <w:rFonts w:ascii="Times New Roman"/>
          <w:b w:val="false"/>
          <w:i w:val="false"/>
          <w:color w:val="000000"/>
          <w:sz w:val="28"/>
        </w:rPr>
        <w:t>
      Жеке істерді есепке алу кітабы нөмірленуі, баулануы, мастикалық</w:t>
      </w:r>
      <w:r>
        <w:br/>
      </w:r>
      <w:r>
        <w:rPr>
          <w:rFonts w:ascii="Times New Roman"/>
          <w:b w:val="false"/>
          <w:i w:val="false"/>
          <w:color w:val="000000"/>
          <w:sz w:val="28"/>
        </w:rPr>
        <w:t>
мөрмен мөрленуі және іс жүргізуге жауапты лауазымды адамның қолымен</w:t>
      </w:r>
      <w:r>
        <w:br/>
      </w:r>
      <w:r>
        <w:rPr>
          <w:rFonts w:ascii="Times New Roman"/>
          <w:b w:val="false"/>
          <w:i w:val="false"/>
          <w:color w:val="000000"/>
          <w:sz w:val="28"/>
        </w:rPr>
        <w:t>
расталуы тиіс.</w:t>
      </w:r>
      <w:r>
        <w:br/>
      </w:r>
      <w:r>
        <w:rPr>
          <w:rFonts w:ascii="Times New Roman"/>
          <w:b w:val="false"/>
          <w:i w:val="false"/>
          <w:color w:val="000000"/>
          <w:sz w:val="28"/>
        </w:rPr>
        <w:t>
      Жеке істер жалпы нөмірлеу тәртібімен есепке алынады, жазбалар</w:t>
      </w:r>
      <w:r>
        <w:br/>
      </w:r>
      <w:r>
        <w:rPr>
          <w:rFonts w:ascii="Times New Roman"/>
          <w:b w:val="false"/>
          <w:i w:val="false"/>
          <w:color w:val="000000"/>
          <w:sz w:val="28"/>
        </w:rPr>
        <w:t>
қара түсті сиямен жүргізіледі.</w:t>
      </w:r>
      <w:r>
        <w:br/>
      </w:r>
      <w:r>
        <w:rPr>
          <w:rFonts w:ascii="Times New Roman"/>
          <w:b w:val="false"/>
          <w:i w:val="false"/>
          <w:color w:val="000000"/>
          <w:sz w:val="28"/>
        </w:rPr>
        <w:t>
      Кітаптағы жазбалар жеке істерді алған, жасаған немесе жөнелткен</w:t>
      </w:r>
      <w:r>
        <w:br/>
      </w:r>
      <w:r>
        <w:rPr>
          <w:rFonts w:ascii="Times New Roman"/>
          <w:b w:val="false"/>
          <w:i w:val="false"/>
          <w:color w:val="000000"/>
          <w:sz w:val="28"/>
        </w:rPr>
        <w:t>
күндері жүргізіледі.</w:t>
      </w:r>
      <w:r>
        <w:br/>
      </w:r>
      <w:r>
        <w:rPr>
          <w:rFonts w:ascii="Times New Roman"/>
          <w:b w:val="false"/>
          <w:i w:val="false"/>
          <w:color w:val="000000"/>
          <w:sz w:val="28"/>
        </w:rPr>
        <w:t>
      Пайдаланылған кітаптар акті бойынша белгіленген тәртіппен</w:t>
      </w:r>
      <w:r>
        <w:br/>
      </w:r>
      <w:r>
        <w:rPr>
          <w:rFonts w:ascii="Times New Roman"/>
          <w:b w:val="false"/>
          <w:i w:val="false"/>
          <w:color w:val="000000"/>
          <w:sz w:val="28"/>
        </w:rPr>
        <w:t>
жойылады.</w:t>
      </w:r>
    </w:p>
    <w:bookmarkStart w:name="z162" w:id="3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ұланында әскери қызмет        </w:t>
      </w:r>
      <w:r>
        <w:br/>
      </w:r>
      <w:r>
        <w:rPr>
          <w:rFonts w:ascii="Times New Roman"/>
          <w:b w:val="false"/>
          <w:i w:val="false"/>
          <w:color w:val="000000"/>
          <w:sz w:val="28"/>
        </w:rPr>
        <w:t xml:space="preserve">
өткеру нұсқаулығына              </w:t>
      </w:r>
      <w:r>
        <w:br/>
      </w:r>
      <w:r>
        <w:rPr>
          <w:rFonts w:ascii="Times New Roman"/>
          <w:b w:val="false"/>
          <w:i w:val="false"/>
          <w:color w:val="000000"/>
          <w:sz w:val="28"/>
        </w:rPr>
        <w:t xml:space="preserve">
6-қосымша                    </w:t>
      </w:r>
    </w:p>
    <w:bookmarkEnd w:id="37"/>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(әскери қызметшінің атағы, аты, әкесінің аты)</w:t>
      </w:r>
    </w:p>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Республикасының Ұлттық ұланынан әскери қызметте</w:t>
      </w:r>
      <w:r>
        <w:br/>
      </w:r>
      <w:r>
        <w:rPr>
          <w:rFonts w:ascii="Times New Roman"/>
          <w:b w:val="false"/>
          <w:i w:val="false"/>
          <w:color w:val="000000"/>
          <w:sz w:val="28"/>
        </w:rPr>
        <w:t>
     </w:t>
      </w:r>
      <w:r>
        <w:rPr>
          <w:rFonts w:ascii="Times New Roman"/>
          <w:b/>
          <w:i w:val="false"/>
          <w:color w:val="000000"/>
          <w:sz w:val="28"/>
        </w:rPr>
        <w:t>болудың шекті жасына жетуіне байланысты шығару туралы</w:t>
      </w:r>
      <w:r>
        <w:br/>
      </w:r>
      <w:r>
        <w:rPr>
          <w:rFonts w:ascii="Times New Roman"/>
          <w:b w:val="false"/>
          <w:i w:val="false"/>
          <w:color w:val="000000"/>
          <w:sz w:val="28"/>
        </w:rPr>
        <w:t>
                           </w:t>
      </w:r>
      <w:r>
        <w:rPr>
          <w:rFonts w:ascii="Times New Roman"/>
          <w:b/>
          <w:i w:val="false"/>
          <w:color w:val="000000"/>
          <w:sz w:val="28"/>
        </w:rPr>
        <w:t>хабарлама</w:t>
      </w:r>
    </w:p>
    <w:p>
      <w:pPr>
        <w:spacing w:after="0"/>
        <w:ind w:left="0"/>
        <w:jc w:val="both"/>
      </w:pPr>
      <w:r>
        <w:rPr>
          <w:rFonts w:ascii="Times New Roman"/>
          <w:b w:val="false"/>
          <w:i w:val="false"/>
          <w:color w:val="000000"/>
          <w:sz w:val="28"/>
        </w:rPr>
        <w:t>      «Әскери қызмет және әскери қызметшілердің мәртебесі туралы»</w:t>
      </w:r>
      <w:r>
        <w:br/>
      </w:r>
      <w:r>
        <w:rPr>
          <w:rFonts w:ascii="Times New Roman"/>
          <w:b w:val="false"/>
          <w:i w:val="false"/>
          <w:color w:val="000000"/>
          <w:sz w:val="28"/>
        </w:rPr>
        <w:t>
Қазақстан Республикасы Заңының 26-бабы 1-тармағының 1(2) -</w:t>
      </w:r>
      <w:r>
        <w:br/>
      </w:r>
      <w:r>
        <w:rPr>
          <w:rFonts w:ascii="Times New Roman"/>
          <w:b w:val="false"/>
          <w:i w:val="false"/>
          <w:color w:val="000000"/>
          <w:sz w:val="28"/>
        </w:rPr>
        <w:t>
тармақшасына және Қазақстан Республикасы Президентінің 2006 жылғы 25</w:t>
      </w:r>
      <w:r>
        <w:br/>
      </w:r>
      <w:r>
        <w:rPr>
          <w:rFonts w:ascii="Times New Roman"/>
          <w:b w:val="false"/>
          <w:i w:val="false"/>
          <w:color w:val="000000"/>
          <w:sz w:val="28"/>
        </w:rPr>
        <w:t>
мамырдағы № 124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w:t>
      </w:r>
      <w:r>
        <w:br/>
      </w:r>
      <w:r>
        <w:rPr>
          <w:rFonts w:ascii="Times New Roman"/>
          <w:b w:val="false"/>
          <w:i w:val="false"/>
          <w:color w:val="000000"/>
          <w:sz w:val="28"/>
        </w:rPr>
        <w:t>
Қарулы Күштерінде, басқа да әскерлері мен әскери құралымдарында</w:t>
      </w:r>
      <w:r>
        <w:br/>
      </w:r>
      <w:r>
        <w:rPr>
          <w:rFonts w:ascii="Times New Roman"/>
          <w:b w:val="false"/>
          <w:i w:val="false"/>
          <w:color w:val="000000"/>
          <w:sz w:val="28"/>
        </w:rPr>
        <w:t>
әскери қызмет өткеру қағидаларына сәйкес Сіз әскери қызметте болудың</w:t>
      </w:r>
      <w:r>
        <w:br/>
      </w:r>
      <w:r>
        <w:rPr>
          <w:rFonts w:ascii="Times New Roman"/>
          <w:b w:val="false"/>
          <w:i w:val="false"/>
          <w:color w:val="000000"/>
          <w:sz w:val="28"/>
        </w:rPr>
        <w:t>
шекті жасына толуыңызға және келісімшарт мерзімінің аяқталуына</w:t>
      </w:r>
      <w:r>
        <w:br/>
      </w:r>
      <w:r>
        <w:rPr>
          <w:rFonts w:ascii="Times New Roman"/>
          <w:b w:val="false"/>
          <w:i w:val="false"/>
          <w:color w:val="000000"/>
          <w:sz w:val="28"/>
        </w:rPr>
        <w:t>
байланысты ________ дейінгі мерзімде әскерден шығаруға ұсынылатыныңыз</w:t>
      </w:r>
      <w:r>
        <w:br/>
      </w:r>
      <w:r>
        <w:rPr>
          <w:rFonts w:ascii="Times New Roman"/>
          <w:b w:val="false"/>
          <w:i w:val="false"/>
          <w:color w:val="000000"/>
          <w:sz w:val="28"/>
        </w:rPr>
        <w:t>
туралы хабарлаймыз.</w:t>
      </w:r>
    </w:p>
    <w:p>
      <w:pPr>
        <w:spacing w:after="0"/>
        <w:ind w:left="0"/>
        <w:jc w:val="both"/>
      </w:pPr>
      <w:r>
        <w:rPr>
          <w:rFonts w:ascii="Times New Roman"/>
          <w:b w:val="false"/>
          <w:i w:val="false"/>
          <w:color w:val="000000"/>
          <w:sz w:val="28"/>
        </w:rPr>
        <w:t>Кадр аппаратының басшысы: ___________________________________________</w:t>
      </w:r>
      <w:r>
        <w:br/>
      </w:r>
      <w:r>
        <w:rPr>
          <w:rFonts w:ascii="Times New Roman"/>
          <w:b w:val="false"/>
          <w:i w:val="false"/>
          <w:color w:val="000000"/>
          <w:sz w:val="28"/>
        </w:rPr>
        <w:t>
                                   (лауазымы, әскери атағы,</w:t>
      </w:r>
      <w:r>
        <w:br/>
      </w:r>
      <w:r>
        <w:rPr>
          <w:rFonts w:ascii="Times New Roman"/>
          <w:b w:val="false"/>
          <w:i w:val="false"/>
          <w:color w:val="000000"/>
          <w:sz w:val="28"/>
        </w:rPr>
        <w:t>
                          ___________________________________________</w:t>
      </w:r>
      <w:r>
        <w:br/>
      </w:r>
      <w:r>
        <w:rPr>
          <w:rFonts w:ascii="Times New Roman"/>
          <w:b w:val="false"/>
          <w:i w:val="false"/>
          <w:color w:val="000000"/>
          <w:sz w:val="28"/>
        </w:rPr>
        <w:t>
                                       тегі, қолы)</w:t>
      </w:r>
      <w:r>
        <w:br/>
      </w:r>
      <w:r>
        <w:rPr>
          <w:rFonts w:ascii="Times New Roman"/>
          <w:b w:val="false"/>
          <w:i w:val="false"/>
          <w:color w:val="000000"/>
          <w:sz w:val="28"/>
        </w:rPr>
        <w:t>
                          20__ жылғы «   » __________________________</w:t>
      </w:r>
    </w:p>
    <w:p>
      <w:pPr>
        <w:spacing w:after="0"/>
        <w:ind w:left="0"/>
        <w:jc w:val="both"/>
      </w:pPr>
      <w:r>
        <w:rPr>
          <w:rFonts w:ascii="Times New Roman"/>
          <w:b w:val="false"/>
          <w:i w:val="false"/>
          <w:color w:val="000000"/>
          <w:sz w:val="28"/>
        </w:rPr>
        <w:t>Маған алдағы уақытта қызметтен шығарылатыным туралы шешім жарияланды</w:t>
      </w:r>
    </w:p>
    <w:p>
      <w:pPr>
        <w:spacing w:after="0"/>
        <w:ind w:left="0"/>
        <w:jc w:val="both"/>
      </w:pPr>
      <w:r>
        <w:rPr>
          <w:rFonts w:ascii="Times New Roman"/>
          <w:b w:val="false"/>
          <w:i w:val="false"/>
          <w:color w:val="000000"/>
          <w:sz w:val="28"/>
        </w:rPr>
        <w:t>20__ жылғы «   » ____________________________________________________</w:t>
      </w:r>
      <w:r>
        <w:br/>
      </w:r>
      <w:r>
        <w:rPr>
          <w:rFonts w:ascii="Times New Roman"/>
          <w:b w:val="false"/>
          <w:i w:val="false"/>
          <w:color w:val="000000"/>
          <w:sz w:val="28"/>
        </w:rPr>
        <w:t>
                            (әскери қызметшінің тегі, қолы)</w:t>
      </w:r>
    </w:p>
    <w:bookmarkStart w:name="z163" w:id="3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ұланында әскери қызмет        </w:t>
      </w:r>
      <w:r>
        <w:br/>
      </w:r>
      <w:r>
        <w:rPr>
          <w:rFonts w:ascii="Times New Roman"/>
          <w:b w:val="false"/>
          <w:i w:val="false"/>
          <w:color w:val="000000"/>
          <w:sz w:val="28"/>
        </w:rPr>
        <w:t xml:space="preserve">
өткеру нұсқаулығына              </w:t>
      </w:r>
      <w:r>
        <w:br/>
      </w:r>
      <w:r>
        <w:rPr>
          <w:rFonts w:ascii="Times New Roman"/>
          <w:b w:val="false"/>
          <w:i w:val="false"/>
          <w:color w:val="000000"/>
          <w:sz w:val="28"/>
        </w:rPr>
        <w:t xml:space="preserve">
7-қосымша                    </w:t>
      </w:r>
    </w:p>
    <w:bookmarkEnd w:id="38"/>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w:t>
      </w:r>
      <w:r>
        <w:rPr>
          <w:rFonts w:ascii="Times New Roman"/>
          <w:b/>
          <w:i w:val="false"/>
          <w:color w:val="000000"/>
          <w:sz w:val="28"/>
        </w:rPr>
        <w:t>Кімге</w:t>
      </w:r>
      <w:r>
        <w:rPr>
          <w:rFonts w:ascii="Times New Roman"/>
          <w:b w:val="false"/>
          <w:i w:val="false"/>
          <w:color w:val="000000"/>
          <w:sz w:val="28"/>
        </w:rPr>
        <w:t xml:space="preserve"> _______________________________________</w:t>
      </w:r>
      <w:r>
        <w:br/>
      </w:r>
      <w:r>
        <w:rPr>
          <w:rFonts w:ascii="Times New Roman"/>
          <w:b w:val="false"/>
          <w:i w:val="false"/>
          <w:color w:val="000000"/>
          <w:sz w:val="28"/>
        </w:rPr>
        <w:t>
                              әскери бөлімнің командиріне (бастығына)</w:t>
      </w:r>
      <w:r>
        <w:br/>
      </w: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Баянат</w:t>
      </w:r>
    </w:p>
    <w:p>
      <w:pPr>
        <w:spacing w:after="0"/>
        <w:ind w:left="0"/>
        <w:jc w:val="both"/>
      </w:pPr>
      <w:r>
        <w:rPr>
          <w:rFonts w:ascii="Times New Roman"/>
          <w:b w:val="false"/>
          <w:i w:val="false"/>
          <w:color w:val="000000"/>
          <w:sz w:val="28"/>
        </w:rPr>
        <w:t>      Сізден қызмет мерзімін әскери қызметте болудың шекті жасынан</w:t>
      </w:r>
      <w:r>
        <w:br/>
      </w:r>
      <w:r>
        <w:rPr>
          <w:rFonts w:ascii="Times New Roman"/>
          <w:b w:val="false"/>
          <w:i w:val="false"/>
          <w:color w:val="000000"/>
          <w:sz w:val="28"/>
        </w:rPr>
        <w:t>
тыс ұзарту және 5 (бес) жыл мерзімге келісімшарт жасасу туралы</w:t>
      </w:r>
      <w:r>
        <w:br/>
      </w:r>
      <w:r>
        <w:rPr>
          <w:rFonts w:ascii="Times New Roman"/>
          <w:b w:val="false"/>
          <w:i w:val="false"/>
          <w:color w:val="000000"/>
          <w:sz w:val="28"/>
        </w:rPr>
        <w:t>
өтінішімді қолдауыңызды сұраймын.</w:t>
      </w:r>
      <w:r>
        <w:br/>
      </w:r>
      <w:r>
        <w:rPr>
          <w:rFonts w:ascii="Times New Roman"/>
          <w:b w:val="false"/>
          <w:i w:val="false"/>
          <w:color w:val="000000"/>
          <w:sz w:val="28"/>
        </w:rPr>
        <w:t>
      Баянатқа:</w:t>
      </w:r>
      <w:r>
        <w:br/>
      </w:r>
      <w:r>
        <w:rPr>
          <w:rFonts w:ascii="Times New Roman"/>
          <w:b w:val="false"/>
          <w:i w:val="false"/>
          <w:color w:val="000000"/>
          <w:sz w:val="28"/>
        </w:rPr>
        <w:t>
      1. Әскери-дәрігерлік комиссияның қаулысын (қорытынды);</w:t>
      </w:r>
      <w:r>
        <w:br/>
      </w:r>
      <w:r>
        <w:rPr>
          <w:rFonts w:ascii="Times New Roman"/>
          <w:b w:val="false"/>
          <w:i w:val="false"/>
          <w:color w:val="000000"/>
          <w:sz w:val="28"/>
        </w:rPr>
        <w:t>
      2. Атқаратын лауазымы бойынша қызметтік мінездемені қоса беремін.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(әскери атағы, қолы, Т.А.Ә. (егер болса)</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(күні)</w:t>
      </w:r>
    </w:p>
    <w:bookmarkStart w:name="z164" w:id="3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ұланында әскери қызмет        </w:t>
      </w:r>
      <w:r>
        <w:br/>
      </w:r>
      <w:r>
        <w:rPr>
          <w:rFonts w:ascii="Times New Roman"/>
          <w:b w:val="false"/>
          <w:i w:val="false"/>
          <w:color w:val="000000"/>
          <w:sz w:val="28"/>
        </w:rPr>
        <w:t xml:space="preserve">
өткеру нұсқаулығына              </w:t>
      </w:r>
      <w:r>
        <w:br/>
      </w:r>
      <w:r>
        <w:rPr>
          <w:rFonts w:ascii="Times New Roman"/>
          <w:b w:val="false"/>
          <w:i w:val="false"/>
          <w:color w:val="000000"/>
          <w:sz w:val="28"/>
        </w:rPr>
        <w:t xml:space="preserve">
8-қосымша                    </w:t>
      </w:r>
    </w:p>
    <w:bookmarkEnd w:id="39"/>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(әскери қызметшінің атағы, аты, әкесінің аты (егер болса)</w:t>
      </w:r>
    </w:p>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Республикасының Ұлттық ұланынан шығару туралы</w:t>
      </w:r>
      <w:r>
        <w:br/>
      </w:r>
      <w:r>
        <w:rPr>
          <w:rFonts w:ascii="Times New Roman"/>
          <w:b w:val="false"/>
          <w:i w:val="false"/>
          <w:color w:val="000000"/>
          <w:sz w:val="28"/>
        </w:rPr>
        <w:t>
                              </w:t>
      </w:r>
      <w:r>
        <w:rPr>
          <w:rFonts w:ascii="Times New Roman"/>
          <w:b/>
          <w:i w:val="false"/>
          <w:color w:val="000000"/>
          <w:sz w:val="28"/>
        </w:rPr>
        <w:t>хабарлама</w:t>
      </w:r>
    </w:p>
    <w:p>
      <w:pPr>
        <w:spacing w:after="0"/>
        <w:ind w:left="0"/>
        <w:jc w:val="both"/>
      </w:pPr>
      <w:r>
        <w:rPr>
          <w:rFonts w:ascii="Times New Roman"/>
          <w:b w:val="false"/>
          <w:i w:val="false"/>
          <w:color w:val="000000"/>
          <w:sz w:val="28"/>
        </w:rPr>
        <w:t>      «Әскери қызмет және әскери қызметшілердің мәртебесі туралы»</w:t>
      </w:r>
      <w:r>
        <w:br/>
      </w:r>
      <w:r>
        <w:rPr>
          <w:rFonts w:ascii="Times New Roman"/>
          <w:b w:val="false"/>
          <w:i w:val="false"/>
          <w:color w:val="000000"/>
          <w:sz w:val="28"/>
        </w:rPr>
        <w:t>
Қазақстан Республикасы Заңының 26-бабы 1-тармағының 1-тармақшасына</w:t>
      </w:r>
      <w:r>
        <w:br/>
      </w:r>
      <w:r>
        <w:rPr>
          <w:rFonts w:ascii="Times New Roman"/>
          <w:b w:val="false"/>
          <w:i w:val="false"/>
          <w:color w:val="000000"/>
          <w:sz w:val="28"/>
        </w:rPr>
        <w:t>
және Қазақстан Республикасы Президентінің 2006 жылғы 25 мамырдағы №</w:t>
      </w:r>
      <w:r>
        <w:br/>
      </w:r>
      <w:r>
        <w:rPr>
          <w:rFonts w:ascii="Times New Roman"/>
          <w:b w:val="false"/>
          <w:i w:val="false"/>
          <w:color w:val="000000"/>
          <w:sz w:val="28"/>
        </w:rPr>
        <w:t>
124 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Қарулы</w:t>
      </w:r>
      <w:r>
        <w:br/>
      </w:r>
      <w:r>
        <w:rPr>
          <w:rFonts w:ascii="Times New Roman"/>
          <w:b w:val="false"/>
          <w:i w:val="false"/>
          <w:color w:val="000000"/>
          <w:sz w:val="28"/>
        </w:rPr>
        <w:t>
Күштерінде, басқа да әскерлері мен әскери құралымдарында әскери</w:t>
      </w:r>
      <w:r>
        <w:br/>
      </w:r>
      <w:r>
        <w:rPr>
          <w:rFonts w:ascii="Times New Roman"/>
          <w:b w:val="false"/>
          <w:i w:val="false"/>
          <w:color w:val="000000"/>
          <w:sz w:val="28"/>
        </w:rPr>
        <w:t>
қызмет өткеру қағидаларына сәйкес Сізге әскери қызмет мерзімін шекті</w:t>
      </w:r>
      <w:r>
        <w:br/>
      </w:r>
      <w:r>
        <w:rPr>
          <w:rFonts w:ascii="Times New Roman"/>
          <w:b w:val="false"/>
          <w:i w:val="false"/>
          <w:color w:val="000000"/>
          <w:sz w:val="28"/>
        </w:rPr>
        <w:t>
жастан тыс ұзартудан бас тартылғаны туралы хабарлаймыз.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Сіз әскери қызметте болудың шекті жасына толуыңызға және</w:t>
      </w:r>
      <w:r>
        <w:br/>
      </w:r>
      <w:r>
        <w:rPr>
          <w:rFonts w:ascii="Times New Roman"/>
          <w:b w:val="false"/>
          <w:i w:val="false"/>
          <w:color w:val="000000"/>
          <w:sz w:val="28"/>
        </w:rPr>
        <w:t>
келісімшарт мерзімінің аяқталуына байланысты ________ дейінгі</w:t>
      </w:r>
      <w:r>
        <w:br/>
      </w:r>
      <w:r>
        <w:rPr>
          <w:rFonts w:ascii="Times New Roman"/>
          <w:b w:val="false"/>
          <w:i w:val="false"/>
          <w:color w:val="000000"/>
          <w:sz w:val="28"/>
        </w:rPr>
        <w:t>
мерзімде әскерден шығаруға ұсынылатыныңыз туралы хабарлаймыз.</w:t>
      </w:r>
    </w:p>
    <w:p>
      <w:pPr>
        <w:spacing w:after="0"/>
        <w:ind w:left="0"/>
        <w:jc w:val="both"/>
      </w:pPr>
      <w:r>
        <w:rPr>
          <w:rFonts w:ascii="Times New Roman"/>
          <w:b w:val="false"/>
          <w:i w:val="false"/>
          <w:color w:val="000000"/>
          <w:sz w:val="28"/>
        </w:rPr>
        <w:t>Кадр аппаратының басшысы: ___________________________________________</w:t>
      </w:r>
      <w:r>
        <w:br/>
      </w:r>
      <w:r>
        <w:rPr>
          <w:rFonts w:ascii="Times New Roman"/>
          <w:b w:val="false"/>
          <w:i w:val="false"/>
          <w:color w:val="000000"/>
          <w:sz w:val="28"/>
        </w:rPr>
        <w:t>
                                    (лауазымы, әскери атағы,</w:t>
      </w:r>
      <w:r>
        <w:br/>
      </w:r>
      <w:r>
        <w:rPr>
          <w:rFonts w:ascii="Times New Roman"/>
          <w:b w:val="false"/>
          <w:i w:val="false"/>
          <w:color w:val="000000"/>
          <w:sz w:val="28"/>
        </w:rPr>
        <w:t>
                          ___________________________________________</w:t>
      </w:r>
      <w:r>
        <w:br/>
      </w:r>
      <w:r>
        <w:rPr>
          <w:rFonts w:ascii="Times New Roman"/>
          <w:b w:val="false"/>
          <w:i w:val="false"/>
          <w:color w:val="000000"/>
          <w:sz w:val="28"/>
        </w:rPr>
        <w:t>
                                       тегі, қолы)</w:t>
      </w:r>
      <w:r>
        <w:br/>
      </w:r>
      <w:r>
        <w:rPr>
          <w:rFonts w:ascii="Times New Roman"/>
          <w:b w:val="false"/>
          <w:i w:val="false"/>
          <w:color w:val="000000"/>
          <w:sz w:val="28"/>
        </w:rPr>
        <w:t>
                          20__ жылғы «   » __________________________</w:t>
      </w:r>
    </w:p>
    <w:p>
      <w:pPr>
        <w:spacing w:after="0"/>
        <w:ind w:left="0"/>
        <w:jc w:val="both"/>
      </w:pPr>
      <w:r>
        <w:rPr>
          <w:rFonts w:ascii="Times New Roman"/>
          <w:b w:val="false"/>
          <w:i w:val="false"/>
          <w:color w:val="000000"/>
          <w:sz w:val="28"/>
        </w:rPr>
        <w:t>Маған алдағы уақытта әскерден шығарылатыным туралы шешім жеткізілді</w:t>
      </w:r>
    </w:p>
    <w:p>
      <w:pPr>
        <w:spacing w:after="0"/>
        <w:ind w:left="0"/>
        <w:jc w:val="both"/>
      </w:pPr>
      <w:r>
        <w:rPr>
          <w:rFonts w:ascii="Times New Roman"/>
          <w:b w:val="false"/>
          <w:i w:val="false"/>
          <w:color w:val="000000"/>
          <w:sz w:val="28"/>
        </w:rPr>
        <w:t>20__ жылғы «   » ____________________________________________________</w:t>
      </w:r>
      <w:r>
        <w:br/>
      </w:r>
      <w:r>
        <w:rPr>
          <w:rFonts w:ascii="Times New Roman"/>
          <w:b w:val="false"/>
          <w:i w:val="false"/>
          <w:color w:val="000000"/>
          <w:sz w:val="28"/>
        </w:rPr>
        <w:t>
                              (әскери қызметшінің тегі, қолы)</w:t>
      </w:r>
    </w:p>
    <w:bookmarkStart w:name="z165" w:id="4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ұланында әскери қызмет        </w:t>
      </w:r>
      <w:r>
        <w:br/>
      </w:r>
      <w:r>
        <w:rPr>
          <w:rFonts w:ascii="Times New Roman"/>
          <w:b w:val="false"/>
          <w:i w:val="false"/>
          <w:color w:val="000000"/>
          <w:sz w:val="28"/>
        </w:rPr>
        <w:t xml:space="preserve">
өткеру нұсқаулығына              </w:t>
      </w:r>
      <w:r>
        <w:br/>
      </w:r>
      <w:r>
        <w:rPr>
          <w:rFonts w:ascii="Times New Roman"/>
          <w:b w:val="false"/>
          <w:i w:val="false"/>
          <w:color w:val="000000"/>
          <w:sz w:val="28"/>
        </w:rPr>
        <w:t xml:space="preserve">
9-қосымша                    </w:t>
      </w:r>
    </w:p>
    <w:bookmarkEnd w:id="40"/>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w:t>
      </w:r>
      <w:r>
        <w:rPr>
          <w:rFonts w:ascii="Times New Roman"/>
          <w:b/>
          <w:i w:val="false"/>
          <w:color w:val="000000"/>
          <w:sz w:val="28"/>
        </w:rPr>
        <w:t>Бекітемін</w:t>
      </w:r>
      <w:r>
        <w:br/>
      </w:r>
      <w:r>
        <w:rPr>
          <w:rFonts w:ascii="Times New Roman"/>
          <w:b w:val="false"/>
          <w:i w:val="false"/>
          <w:color w:val="000000"/>
          <w:sz w:val="28"/>
        </w:rPr>
        <w:t>
                                   </w:t>
      </w:r>
      <w:r>
        <w:rPr>
          <w:rFonts w:ascii="Times New Roman"/>
          <w:b/>
          <w:i w:val="false"/>
          <w:color w:val="000000"/>
          <w:sz w:val="28"/>
        </w:rPr>
        <w:t>Өңірлік қолбасшылық қолбасшысы</w:t>
      </w:r>
      <w:r>
        <w:br/>
      </w:r>
      <w:r>
        <w:rPr>
          <w:rFonts w:ascii="Times New Roman"/>
          <w:b w:val="false"/>
          <w:i w:val="false"/>
          <w:color w:val="000000"/>
          <w:sz w:val="28"/>
        </w:rPr>
        <w:t>
                                        </w:t>
      </w:r>
      <w:r>
        <w:rPr>
          <w:rFonts w:ascii="Times New Roman"/>
          <w:b/>
          <w:i w:val="false"/>
          <w:color w:val="000000"/>
          <w:sz w:val="28"/>
        </w:rPr>
        <w:t>(командирі, бастығы)</w:t>
      </w:r>
    </w:p>
    <w:p>
      <w:pPr>
        <w:spacing w:after="0"/>
        <w:ind w:left="0"/>
        <w:jc w:val="both"/>
      </w:pPr>
      <w:r>
        <w:rPr>
          <w:rFonts w:ascii="Times New Roman"/>
          <w:b w:val="false"/>
          <w:i w:val="false"/>
          <w:color w:val="000000"/>
          <w:sz w:val="28"/>
        </w:rPr>
        <w:t>       </w:t>
      </w:r>
      <w:r>
        <w:rPr>
          <w:rFonts w:ascii="Times New Roman"/>
          <w:b/>
          <w:i w:val="false"/>
          <w:color w:val="000000"/>
          <w:sz w:val="28"/>
        </w:rPr>
        <w:t>Өңірлік қолбасшылықтың ротациялауға жататын</w:t>
      </w:r>
      <w:r>
        <w:br/>
      </w:r>
      <w:r>
        <w:rPr>
          <w:rFonts w:ascii="Times New Roman"/>
          <w:b w:val="false"/>
          <w:i w:val="false"/>
          <w:color w:val="000000"/>
          <w:sz w:val="28"/>
        </w:rPr>
        <w:t>
              </w:t>
      </w:r>
      <w:r>
        <w:rPr>
          <w:rFonts w:ascii="Times New Roman"/>
          <w:b/>
          <w:i w:val="false"/>
          <w:color w:val="000000"/>
          <w:sz w:val="28"/>
        </w:rPr>
        <w:t>әскери қызметшілерінің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2568"/>
        <w:gridCol w:w="2411"/>
        <w:gridCol w:w="2008"/>
        <w:gridCol w:w="3062"/>
        <w:gridCol w:w="3220"/>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w:t>
            </w:r>
            <w:r>
              <w:br/>
            </w:r>
            <w:r>
              <w:rPr>
                <w:rFonts w:ascii="Times New Roman"/>
                <w:b w:val="false"/>
                <w:i w:val="false"/>
                <w:color w:val="000000"/>
                <w:sz w:val="20"/>
              </w:rPr>
              <w:t>
лауазымы,</w:t>
            </w:r>
            <w:r>
              <w:br/>
            </w:r>
            <w:r>
              <w:rPr>
                <w:rFonts w:ascii="Times New Roman"/>
                <w:b w:val="false"/>
                <w:i w:val="false"/>
                <w:color w:val="000000"/>
                <w:sz w:val="20"/>
              </w:rPr>
              <w:t>
қашаннан</w:t>
            </w:r>
            <w:r>
              <w:br/>
            </w:r>
            <w:r>
              <w:rPr>
                <w:rFonts w:ascii="Times New Roman"/>
                <w:b w:val="false"/>
                <w:i w:val="false"/>
                <w:color w:val="000000"/>
                <w:sz w:val="20"/>
              </w:rPr>
              <w:t>
бастап</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w:t>
            </w:r>
            <w:r>
              <w:br/>
            </w:r>
            <w:r>
              <w:rPr>
                <w:rFonts w:ascii="Times New Roman"/>
                <w:b w:val="false"/>
                <w:i w:val="false"/>
                <w:color w:val="000000"/>
                <w:sz w:val="20"/>
              </w:rPr>
              <w:t>
атағы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r>
              <w:br/>
            </w:r>
            <w:r>
              <w:rPr>
                <w:rFonts w:ascii="Times New Roman"/>
                <w:b w:val="false"/>
                <w:i w:val="false"/>
                <w:color w:val="000000"/>
                <w:sz w:val="20"/>
              </w:rPr>
              <w:t>
(егер</w:t>
            </w:r>
            <w:r>
              <w:br/>
            </w:r>
            <w:r>
              <w:rPr>
                <w:rFonts w:ascii="Times New Roman"/>
                <w:b w:val="false"/>
                <w:i w:val="false"/>
                <w:color w:val="000000"/>
                <w:sz w:val="20"/>
              </w:rPr>
              <w:t>
болса)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әскери</w:t>
            </w:r>
            <w:r>
              <w:br/>
            </w:r>
            <w:r>
              <w:rPr>
                <w:rFonts w:ascii="Times New Roman"/>
                <w:b w:val="false"/>
                <w:i w:val="false"/>
                <w:color w:val="000000"/>
                <w:sz w:val="20"/>
              </w:rPr>
              <w:t>
бөлімде</w:t>
            </w:r>
            <w:r>
              <w:br/>
            </w:r>
            <w:r>
              <w:rPr>
                <w:rFonts w:ascii="Times New Roman"/>
                <w:b w:val="false"/>
                <w:i w:val="false"/>
                <w:color w:val="000000"/>
                <w:sz w:val="20"/>
              </w:rPr>
              <w:t>
қашаннан</w:t>
            </w:r>
            <w:r>
              <w:br/>
            </w:r>
            <w:r>
              <w:rPr>
                <w:rFonts w:ascii="Times New Roman"/>
                <w:b w:val="false"/>
                <w:i w:val="false"/>
                <w:color w:val="000000"/>
                <w:sz w:val="20"/>
              </w:rPr>
              <w:t>
бастап</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бөлімге</w:t>
            </w:r>
            <w:r>
              <w:br/>
            </w:r>
            <w:r>
              <w:rPr>
                <w:rFonts w:ascii="Times New Roman"/>
                <w:b w:val="false"/>
                <w:i w:val="false"/>
                <w:color w:val="000000"/>
                <w:sz w:val="20"/>
              </w:rPr>
              <w:t>
және қандай</w:t>
            </w:r>
            <w:r>
              <w:br/>
            </w:r>
            <w:r>
              <w:rPr>
                <w:rFonts w:ascii="Times New Roman"/>
                <w:b w:val="false"/>
                <w:i w:val="false"/>
                <w:color w:val="000000"/>
                <w:sz w:val="20"/>
              </w:rPr>
              <w:t>
лауазымға</w:t>
            </w:r>
            <w:r>
              <w:br/>
            </w:r>
            <w:r>
              <w:rPr>
                <w:rFonts w:ascii="Times New Roman"/>
                <w:b w:val="false"/>
                <w:i w:val="false"/>
                <w:color w:val="000000"/>
                <w:sz w:val="20"/>
              </w:rPr>
              <w:t>
жоспарланады</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 w:id="4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ұланында әскери қызмет        </w:t>
      </w:r>
      <w:r>
        <w:br/>
      </w:r>
      <w:r>
        <w:rPr>
          <w:rFonts w:ascii="Times New Roman"/>
          <w:b w:val="false"/>
          <w:i w:val="false"/>
          <w:color w:val="000000"/>
          <w:sz w:val="28"/>
        </w:rPr>
        <w:t xml:space="preserve">
өткеру нұсқаулығына              </w:t>
      </w:r>
      <w:r>
        <w:br/>
      </w:r>
      <w:r>
        <w:rPr>
          <w:rFonts w:ascii="Times New Roman"/>
          <w:b w:val="false"/>
          <w:i w:val="false"/>
          <w:color w:val="000000"/>
          <w:sz w:val="28"/>
        </w:rPr>
        <w:t xml:space="preserve">
10-қосымша                    </w:t>
      </w:r>
    </w:p>
    <w:bookmarkEnd w:id="41"/>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w:t>
      </w:r>
      <w:r>
        <w:rPr>
          <w:rFonts w:ascii="Times New Roman"/>
          <w:b/>
          <w:i w:val="false"/>
          <w:color w:val="000000"/>
          <w:sz w:val="28"/>
        </w:rPr>
        <w:t>Бекітемін</w:t>
      </w:r>
      <w:r>
        <w:br/>
      </w:r>
      <w:r>
        <w:rPr>
          <w:rFonts w:ascii="Times New Roman"/>
          <w:b w:val="false"/>
          <w:i w:val="false"/>
          <w:color w:val="000000"/>
          <w:sz w:val="28"/>
        </w:rPr>
        <w:t>
                                   </w:t>
      </w:r>
      <w:r>
        <w:rPr>
          <w:rFonts w:ascii="Times New Roman"/>
          <w:b/>
          <w:i w:val="false"/>
          <w:color w:val="000000"/>
          <w:sz w:val="28"/>
        </w:rPr>
        <w:t>Өңірлік қолбасшылық қолбасшысы</w:t>
      </w:r>
      <w:r>
        <w:br/>
      </w:r>
      <w:r>
        <w:rPr>
          <w:rFonts w:ascii="Times New Roman"/>
          <w:b w:val="false"/>
          <w:i w:val="false"/>
          <w:color w:val="000000"/>
          <w:sz w:val="28"/>
        </w:rPr>
        <w:t>
                                        </w:t>
      </w:r>
      <w:r>
        <w:rPr>
          <w:rFonts w:ascii="Times New Roman"/>
          <w:b/>
          <w:i w:val="false"/>
          <w:color w:val="000000"/>
          <w:sz w:val="28"/>
        </w:rPr>
        <w:t>(командирі, бастығы)</w:t>
      </w:r>
    </w:p>
    <w:p>
      <w:pPr>
        <w:spacing w:after="0"/>
        <w:ind w:left="0"/>
        <w:jc w:val="both"/>
      </w:pPr>
      <w:r>
        <w:rPr>
          <w:rFonts w:ascii="Times New Roman"/>
          <w:b/>
          <w:i w:val="false"/>
          <w:color w:val="000000"/>
          <w:sz w:val="28"/>
        </w:rPr>
        <w:t>Өңірлік қолбасшылықтың әскери қызметшілерін ротациялау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2749"/>
        <w:gridCol w:w="689"/>
        <w:gridCol w:w="689"/>
        <w:gridCol w:w="643"/>
        <w:gridCol w:w="643"/>
        <w:gridCol w:w="643"/>
        <w:gridCol w:w="643"/>
        <w:gridCol w:w="666"/>
        <w:gridCol w:w="643"/>
        <w:gridCol w:w="807"/>
        <w:gridCol w:w="643"/>
        <w:gridCol w:w="853"/>
        <w:gridCol w:w="854"/>
        <w:gridCol w:w="2046"/>
      </w:tblGrid>
      <w:tr>
        <w:trPr>
          <w:trHeight w:val="30"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w:t>
            </w:r>
            <w:r>
              <w:br/>
            </w:r>
            <w:r>
              <w:rPr>
                <w:rFonts w:ascii="Times New Roman"/>
                <w:b w:val="false"/>
                <w:i w:val="false"/>
                <w:color w:val="000000"/>
                <w:sz w:val="20"/>
              </w:rPr>
              <w:t>
бөлімнің</w:t>
            </w:r>
            <w:r>
              <w:br/>
            </w:r>
            <w:r>
              <w:rPr>
                <w:rFonts w:ascii="Times New Roman"/>
                <w:b w:val="false"/>
                <w:i w:val="false"/>
                <w:color w:val="000000"/>
                <w:sz w:val="20"/>
              </w:rPr>
              <w:t>
нөмірі,</w:t>
            </w:r>
            <w:r>
              <w:br/>
            </w:r>
            <w:r>
              <w:rPr>
                <w:rFonts w:ascii="Times New Roman"/>
                <w:b w:val="false"/>
                <w:i w:val="false"/>
                <w:color w:val="000000"/>
                <w:sz w:val="20"/>
              </w:rPr>
              <w:t>
өңірлік</w:t>
            </w:r>
            <w:r>
              <w:br/>
            </w:r>
            <w:r>
              <w:rPr>
                <w:rFonts w:ascii="Times New Roman"/>
                <w:b w:val="false"/>
                <w:i w:val="false"/>
                <w:color w:val="000000"/>
                <w:sz w:val="20"/>
              </w:rPr>
              <w:t>
қолбас-</w:t>
            </w:r>
            <w:r>
              <w:br/>
            </w:r>
            <w:r>
              <w:rPr>
                <w:rFonts w:ascii="Times New Roman"/>
                <w:b w:val="false"/>
                <w:i w:val="false"/>
                <w:color w:val="000000"/>
                <w:sz w:val="20"/>
              </w:rPr>
              <w:t>
шылықтың</w:t>
            </w:r>
            <w:r>
              <w:br/>
            </w:r>
            <w:r>
              <w:rPr>
                <w:rFonts w:ascii="Times New Roman"/>
                <w:b w:val="false"/>
                <w:i w:val="false"/>
                <w:color w:val="000000"/>
                <w:sz w:val="20"/>
              </w:rPr>
              <w:t>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4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ұланында әскери қызмет        </w:t>
      </w:r>
      <w:r>
        <w:br/>
      </w:r>
      <w:r>
        <w:rPr>
          <w:rFonts w:ascii="Times New Roman"/>
          <w:b w:val="false"/>
          <w:i w:val="false"/>
          <w:color w:val="000000"/>
          <w:sz w:val="28"/>
        </w:rPr>
        <w:t xml:space="preserve">
өткеру нұсқаулығына              </w:t>
      </w:r>
      <w:r>
        <w:br/>
      </w:r>
      <w:r>
        <w:rPr>
          <w:rFonts w:ascii="Times New Roman"/>
          <w:b w:val="false"/>
          <w:i w:val="false"/>
          <w:color w:val="000000"/>
          <w:sz w:val="28"/>
        </w:rPr>
        <w:t xml:space="preserve">
11-қосымша                    </w:t>
      </w:r>
    </w:p>
    <w:bookmarkEnd w:id="42"/>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 Ұлттық ұланының әскерге</w:t>
      </w:r>
      <w:r>
        <w:br/>
      </w:r>
      <w:r>
        <w:rPr>
          <w:rFonts w:ascii="Times New Roman"/>
          <w:b w:val="false"/>
          <w:i w:val="false"/>
          <w:color w:val="000000"/>
          <w:sz w:val="28"/>
        </w:rPr>
        <w:t>
     </w:t>
      </w:r>
      <w:r>
        <w:rPr>
          <w:rFonts w:ascii="Times New Roman"/>
          <w:b/>
          <w:i w:val="false"/>
          <w:color w:val="000000"/>
          <w:sz w:val="28"/>
        </w:rPr>
        <w:t>шақырылушысына мәліметтердің болуы туралы анықтама</w:t>
      </w:r>
    </w:p>
    <w:p>
      <w:pPr>
        <w:spacing w:after="0"/>
        <w:ind w:left="0"/>
        <w:jc w:val="both"/>
      </w:pPr>
      <w:r>
        <w:rPr>
          <w:rFonts w:ascii="Times New Roman"/>
          <w:b w:val="false"/>
          <w:i w:val="false"/>
          <w:color w:val="000000"/>
          <w:sz w:val="28"/>
        </w:rPr>
        <w:t>      1. Әскерге шақырылушының тұрғылықты жерінің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(қала, кент, көше, үй)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 Әскерге шақырылушымен бірге тұратын адамдардың туыстық</w:t>
      </w:r>
      <w:r>
        <w:br/>
      </w:r>
      <w:r>
        <w:rPr>
          <w:rFonts w:ascii="Times New Roman"/>
          <w:b w:val="false"/>
          <w:i w:val="false"/>
          <w:color w:val="000000"/>
          <w:sz w:val="28"/>
        </w:rPr>
        <w:t>
байланысы ( әкесі, анасы, аға-інілері, апа-қарындастары):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аты-жөні)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Әскерге шақырылушының әкесі мен анасының әлеуметтік жағдайы</w:t>
      </w:r>
      <w:r>
        <w:br/>
      </w:r>
      <w:r>
        <w:rPr>
          <w:rFonts w:ascii="Times New Roman"/>
          <w:b w:val="false"/>
          <w:i w:val="false"/>
          <w:color w:val="000000"/>
          <w:sz w:val="28"/>
        </w:rPr>
        <w:t>
(егер болса): _______________________________________________________</w:t>
      </w:r>
      <w:r>
        <w:br/>
      </w:r>
      <w:r>
        <w:rPr>
          <w:rFonts w:ascii="Times New Roman"/>
          <w:b w:val="false"/>
          <w:i w:val="false"/>
          <w:color w:val="000000"/>
          <w:sz w:val="28"/>
        </w:rPr>
        <w:t>
               (қызметші, жұмысшы, кәсіпкер, уақытша жұмыс істемейді.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Олар бейәлеуметтік өмір салтын ұстанама)</w:t>
      </w:r>
      <w:r>
        <w:br/>
      </w:r>
      <w:r>
        <w:rPr>
          <w:rFonts w:ascii="Times New Roman"/>
          <w:b w:val="false"/>
          <w:i w:val="false"/>
          <w:color w:val="000000"/>
          <w:sz w:val="28"/>
        </w:rPr>
        <w:t>
      4. Ішкі істер органдарының мамандандырылған есептерінде, оның</w:t>
      </w:r>
      <w:r>
        <w:br/>
      </w:r>
      <w:r>
        <w:rPr>
          <w:rFonts w:ascii="Times New Roman"/>
          <w:b w:val="false"/>
          <w:i w:val="false"/>
          <w:color w:val="000000"/>
          <w:sz w:val="28"/>
        </w:rPr>
        <w:t>
ішінде кәмелетке толмағандардың ісі жөніндегі инспекцияда әскерге</w:t>
      </w:r>
      <w:r>
        <w:br/>
      </w:r>
      <w:r>
        <w:rPr>
          <w:rFonts w:ascii="Times New Roman"/>
          <w:b w:val="false"/>
          <w:i w:val="false"/>
          <w:color w:val="000000"/>
          <w:sz w:val="28"/>
        </w:rPr>
        <w:t>
шақырылушы туралы мәліметтердің болуы: _____________________________;</w:t>
      </w:r>
      <w:r>
        <w:br/>
      </w:r>
      <w:r>
        <w:rPr>
          <w:rFonts w:ascii="Times New Roman"/>
          <w:b w:val="false"/>
          <w:i w:val="false"/>
          <w:color w:val="000000"/>
          <w:sz w:val="28"/>
        </w:rPr>
        <w:t>
      5. Әскерге шақырылушының қылмыстық немесе әкімшілік</w:t>
      </w:r>
      <w:r>
        <w:br/>
      </w:r>
      <w:r>
        <w:rPr>
          <w:rFonts w:ascii="Times New Roman"/>
          <w:b w:val="false"/>
          <w:i w:val="false"/>
          <w:color w:val="000000"/>
          <w:sz w:val="28"/>
        </w:rPr>
        <w:t>
жауапкершілікке тартылғаны туралы мәліметтердің болуы: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(қандай құқық бұзушылықтар жасағаны үшін)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Әскерге шақырылушының немесе оның жақын туыстарының құқық</w:t>
      </w:r>
      <w:r>
        <w:br/>
      </w:r>
      <w:r>
        <w:rPr>
          <w:rFonts w:ascii="Times New Roman"/>
          <w:b w:val="false"/>
          <w:i w:val="false"/>
          <w:color w:val="000000"/>
          <w:sz w:val="28"/>
        </w:rPr>
        <w:t>
бұзушылық жасағаны үшін бас бостандығынан айыру орындарында жазасын</w:t>
      </w:r>
      <w:r>
        <w:br/>
      </w:r>
      <w:r>
        <w:rPr>
          <w:rFonts w:ascii="Times New Roman"/>
          <w:b w:val="false"/>
          <w:i w:val="false"/>
          <w:color w:val="000000"/>
          <w:sz w:val="28"/>
        </w:rPr>
        <w:t>
өтегені туралы мәліметтер: __________________________________________</w:t>
      </w:r>
      <w:r>
        <w:br/>
      </w:r>
      <w:r>
        <w:rPr>
          <w:rFonts w:ascii="Times New Roman"/>
          <w:b w:val="false"/>
          <w:i w:val="false"/>
          <w:color w:val="000000"/>
          <w:sz w:val="28"/>
        </w:rPr>
        <w:t>
                            (қандай құқық бұзушылық жасағаны үшін)</w:t>
      </w:r>
      <w:r>
        <w:br/>
      </w:r>
      <w:r>
        <w:rPr>
          <w:rFonts w:ascii="Times New Roman"/>
          <w:b w:val="false"/>
          <w:i w:val="false"/>
          <w:color w:val="000000"/>
          <w:sz w:val="28"/>
        </w:rPr>
        <w:t>
      7. Көршілерден әскерге шақырылушыға немесе оның отбасына түскен</w:t>
      </w:r>
      <w:r>
        <w:br/>
      </w:r>
      <w:r>
        <w:rPr>
          <w:rFonts w:ascii="Times New Roman"/>
          <w:b w:val="false"/>
          <w:i w:val="false"/>
          <w:color w:val="000000"/>
          <w:sz w:val="28"/>
        </w:rPr>
        <w:t>
шағымдардың мазмұны ________________________________________________;</w:t>
      </w:r>
      <w:r>
        <w:br/>
      </w:r>
      <w:r>
        <w:rPr>
          <w:rFonts w:ascii="Times New Roman"/>
          <w:b w:val="false"/>
          <w:i w:val="false"/>
          <w:color w:val="000000"/>
          <w:sz w:val="28"/>
        </w:rPr>
        <w:t>
                                 (шағымдардың мазмұны)</w:t>
      </w:r>
      <w:r>
        <w:br/>
      </w:r>
      <w:r>
        <w:rPr>
          <w:rFonts w:ascii="Times New Roman"/>
          <w:b w:val="false"/>
          <w:i w:val="false"/>
          <w:color w:val="000000"/>
          <w:sz w:val="28"/>
        </w:rPr>
        <w:t>
      8. Әскерге шақырылушы немесе оның жақын туыстары (әкесі, анасы,</w:t>
      </w:r>
      <w:r>
        <w:br/>
      </w:r>
      <w:r>
        <w:rPr>
          <w:rFonts w:ascii="Times New Roman"/>
          <w:b w:val="false"/>
          <w:i w:val="false"/>
          <w:color w:val="000000"/>
          <w:sz w:val="28"/>
        </w:rPr>
        <w:t>
аға-інілері, апа-қарындастары) тарапынан орын алған белгілі өзіне-өзі</w:t>
      </w:r>
      <w:r>
        <w:br/>
      </w:r>
      <w:r>
        <w:rPr>
          <w:rFonts w:ascii="Times New Roman"/>
          <w:b w:val="false"/>
          <w:i w:val="false"/>
          <w:color w:val="000000"/>
          <w:sz w:val="28"/>
        </w:rPr>
        <w:t>
қол жұмсау әрекеттері туралы ақпарат: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9. Әскерге шақырылушының шақыру алдындағы соңғы жылдағы өмір салты: _____________________________________________________________;</w:t>
      </w:r>
      <w:r>
        <w:br/>
      </w:r>
      <w:r>
        <w:rPr>
          <w:rFonts w:ascii="Times New Roman"/>
          <w:b w:val="false"/>
          <w:i w:val="false"/>
          <w:color w:val="000000"/>
          <w:sz w:val="28"/>
        </w:rPr>
        <w:t>
(қайда және кім болып жұмыс істеді, жұмыс істеген жоқ және оқыған жоқ)</w:t>
      </w:r>
      <w:r>
        <w:br/>
      </w:r>
      <w:r>
        <w:rPr>
          <w:rFonts w:ascii="Times New Roman"/>
          <w:b w:val="false"/>
          <w:i w:val="false"/>
          <w:color w:val="000000"/>
          <w:sz w:val="28"/>
        </w:rPr>
        <w:t>
      10. Әскерге шақырылушы жалпы қалай мінезделеді: ______________;</w:t>
      </w:r>
      <w:r>
        <w:br/>
      </w:r>
      <w:r>
        <w:rPr>
          <w:rFonts w:ascii="Times New Roman"/>
          <w:b w:val="false"/>
          <w:i w:val="false"/>
          <w:color w:val="000000"/>
          <w:sz w:val="28"/>
        </w:rPr>
        <w:t>
                                                   (оң немесе теріс)</w:t>
      </w:r>
      <w:r>
        <w:br/>
      </w:r>
      <w:r>
        <w:rPr>
          <w:rFonts w:ascii="Times New Roman"/>
          <w:b w:val="false"/>
          <w:i w:val="false"/>
          <w:color w:val="000000"/>
          <w:sz w:val="28"/>
        </w:rPr>
        <w:t>
      11. Егер әскерге шақырылушы теріс мінезделсе, не үшін: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(биморальдық өмір салты, арамтамақтық, маскүнемдік, нашақорлық және басқалар)</w:t>
      </w:r>
    </w:p>
    <w:bookmarkStart w:name="z168" w:id="4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ұланында әскери қызмет        </w:t>
      </w:r>
      <w:r>
        <w:br/>
      </w:r>
      <w:r>
        <w:rPr>
          <w:rFonts w:ascii="Times New Roman"/>
          <w:b w:val="false"/>
          <w:i w:val="false"/>
          <w:color w:val="000000"/>
          <w:sz w:val="28"/>
        </w:rPr>
        <w:t xml:space="preserve">
өткеру нұсқаулығына              </w:t>
      </w:r>
      <w:r>
        <w:br/>
      </w:r>
      <w:r>
        <w:rPr>
          <w:rFonts w:ascii="Times New Roman"/>
          <w:b w:val="false"/>
          <w:i w:val="false"/>
          <w:color w:val="000000"/>
          <w:sz w:val="28"/>
        </w:rPr>
        <w:t xml:space="preserve">
12-қосымша                    </w:t>
      </w:r>
    </w:p>
    <w:bookmarkEnd w:id="43"/>
    <w:p>
      <w:pPr>
        <w:spacing w:after="0"/>
        <w:ind w:left="0"/>
        <w:jc w:val="both"/>
      </w:pPr>
      <w:r>
        <w:rPr>
          <w:rFonts w:ascii="Times New Roman"/>
          <w:b w:val="false"/>
          <w:i w:val="false"/>
          <w:color w:val="000000"/>
          <w:sz w:val="28"/>
        </w:rPr>
        <w:t>             </w:t>
      </w:r>
      <w:r>
        <w:rPr>
          <w:rFonts w:ascii="Times New Roman"/>
          <w:b/>
          <w:i w:val="false"/>
          <w:color w:val="000000"/>
          <w:sz w:val="28"/>
        </w:rPr>
        <w:t>Әскерге шақырылушыларды алып жүретін</w:t>
      </w:r>
      <w:r>
        <w:br/>
      </w:r>
      <w:r>
        <w:rPr>
          <w:rFonts w:ascii="Times New Roman"/>
          <w:b w:val="false"/>
          <w:i w:val="false"/>
          <w:color w:val="000000"/>
          <w:sz w:val="28"/>
        </w:rPr>
        <w:t>
        </w:t>
      </w:r>
      <w:r>
        <w:rPr>
          <w:rFonts w:ascii="Times New Roman"/>
          <w:b/>
          <w:i w:val="false"/>
          <w:color w:val="000000"/>
          <w:sz w:val="28"/>
        </w:rPr>
        <w:t>команда басшыларында болатын мүліктің тізбесі</w:t>
      </w:r>
    </w:p>
    <w:p>
      <w:pPr>
        <w:spacing w:after="0"/>
        <w:ind w:left="0"/>
        <w:jc w:val="both"/>
      </w:pPr>
      <w:r>
        <w:rPr>
          <w:rFonts w:ascii="Times New Roman"/>
          <w:b w:val="false"/>
          <w:i w:val="false"/>
          <w:color w:val="000000"/>
          <w:sz w:val="28"/>
        </w:rPr>
        <w:t>      1. Қызыл жалаушалар - 2 дана, ақ жалаушалар - 2 дана;</w:t>
      </w:r>
      <w:r>
        <w:br/>
      </w:r>
      <w:r>
        <w:rPr>
          <w:rFonts w:ascii="Times New Roman"/>
          <w:b w:val="false"/>
          <w:i w:val="false"/>
          <w:color w:val="000000"/>
          <w:sz w:val="28"/>
        </w:rPr>
        <w:t>
      2. Электр шамы - 2 дана;</w:t>
      </w:r>
      <w:r>
        <w:br/>
      </w:r>
      <w:r>
        <w:rPr>
          <w:rFonts w:ascii="Times New Roman"/>
          <w:b w:val="false"/>
          <w:i w:val="false"/>
          <w:color w:val="000000"/>
          <w:sz w:val="28"/>
        </w:rPr>
        <w:t>
      3. Қазақстан Республикасы Қарулы Күштерінің, басқа да әскерлері мен әскери құралымдарының Жалпы әскери жарғылары;</w:t>
      </w:r>
      <w:r>
        <w:br/>
      </w:r>
      <w:r>
        <w:rPr>
          <w:rFonts w:ascii="Times New Roman"/>
          <w:b w:val="false"/>
          <w:i w:val="false"/>
          <w:color w:val="000000"/>
          <w:sz w:val="28"/>
        </w:rPr>
        <w:t>
      4. Дойбы, шахмат – әрбір вагонға 1 жинақтан;</w:t>
      </w:r>
      <w:r>
        <w:br/>
      </w:r>
      <w:r>
        <w:rPr>
          <w:rFonts w:ascii="Times New Roman"/>
          <w:b w:val="false"/>
          <w:i w:val="false"/>
          <w:color w:val="000000"/>
          <w:sz w:val="28"/>
        </w:rPr>
        <w:t>
      5. Түрлі-түсті қарындаштар жинағы;</w:t>
      </w:r>
      <w:r>
        <w:br/>
      </w:r>
      <w:r>
        <w:rPr>
          <w:rFonts w:ascii="Times New Roman"/>
          <w:b w:val="false"/>
          <w:i w:val="false"/>
          <w:color w:val="000000"/>
          <w:sz w:val="28"/>
        </w:rPr>
        <w:t>
      6. Жауынгерлік парақшалар шығаруға арналған бланкілер;</w:t>
      </w:r>
      <w:r>
        <w:br/>
      </w:r>
      <w:r>
        <w:rPr>
          <w:rFonts w:ascii="Times New Roman"/>
          <w:b w:val="false"/>
          <w:i w:val="false"/>
          <w:color w:val="000000"/>
          <w:sz w:val="28"/>
        </w:rPr>
        <w:t>
      7. Тәуліктік нарядтың қызметін ұйымдастыруға арналған бланкілер;</w:t>
      </w:r>
      <w:r>
        <w:br/>
      </w:r>
      <w:r>
        <w:rPr>
          <w:rFonts w:ascii="Times New Roman"/>
          <w:b w:val="false"/>
          <w:i w:val="false"/>
          <w:color w:val="000000"/>
          <w:sz w:val="28"/>
        </w:rPr>
        <w:t>
      8. Бейджиктер: «Әскери команда бастығы» - 1 дана, «Вагон бойынша басшы» - әрбір вагонға 1 данадан, «Вагон бойынша тәуліктік кезекші» - әрбір вагонға 2 данадан;</w:t>
      </w:r>
      <w:r>
        <w:br/>
      </w:r>
      <w:r>
        <w:rPr>
          <w:rFonts w:ascii="Times New Roman"/>
          <w:b w:val="false"/>
          <w:i w:val="false"/>
          <w:color w:val="000000"/>
          <w:sz w:val="28"/>
        </w:rPr>
        <w:t>
      9. Әскерге шақырылушыларды зерделеу парағы (әскерге шақырылушылардың саны бойынша);</w:t>
      </w:r>
      <w:r>
        <w:br/>
      </w:r>
      <w:r>
        <w:rPr>
          <w:rFonts w:ascii="Times New Roman"/>
          <w:b w:val="false"/>
          <w:i w:val="false"/>
          <w:color w:val="000000"/>
          <w:sz w:val="28"/>
        </w:rPr>
        <w:t>
      10. Команда басшысының қызметтік құжаттамасына арналған папка, онда мыналар болады:</w:t>
      </w:r>
      <w:r>
        <w:br/>
      </w:r>
      <w:r>
        <w:rPr>
          <w:rFonts w:ascii="Times New Roman"/>
          <w:b w:val="false"/>
          <w:i w:val="false"/>
          <w:color w:val="000000"/>
          <w:sz w:val="28"/>
        </w:rPr>
        <w:t>
      күн тәртібі;</w:t>
      </w:r>
      <w:r>
        <w:br/>
      </w:r>
      <w:r>
        <w:rPr>
          <w:rFonts w:ascii="Times New Roman"/>
          <w:b w:val="false"/>
          <w:i w:val="false"/>
          <w:color w:val="000000"/>
          <w:sz w:val="28"/>
        </w:rPr>
        <w:t>
      команда басшысының міндеттері;</w:t>
      </w:r>
      <w:r>
        <w:br/>
      </w:r>
      <w:r>
        <w:rPr>
          <w:rFonts w:ascii="Times New Roman"/>
          <w:b w:val="false"/>
          <w:i w:val="false"/>
          <w:color w:val="000000"/>
          <w:sz w:val="28"/>
        </w:rPr>
        <w:t>
      вагон бойынша кезекшінің міндеттері;</w:t>
      </w:r>
      <w:r>
        <w:br/>
      </w:r>
      <w:r>
        <w:rPr>
          <w:rFonts w:ascii="Times New Roman"/>
          <w:b w:val="false"/>
          <w:i w:val="false"/>
          <w:color w:val="000000"/>
          <w:sz w:val="28"/>
        </w:rPr>
        <w:t>
      вагон бойынша тәуліктік кезекшінің міндеттері;</w:t>
      </w:r>
      <w:r>
        <w:br/>
      </w:r>
      <w:r>
        <w:rPr>
          <w:rFonts w:ascii="Times New Roman"/>
          <w:b w:val="false"/>
          <w:i w:val="false"/>
          <w:color w:val="000000"/>
          <w:sz w:val="28"/>
        </w:rPr>
        <w:t>
      сабақ кестесі;</w:t>
      </w:r>
      <w:r>
        <w:br/>
      </w:r>
      <w:r>
        <w:rPr>
          <w:rFonts w:ascii="Times New Roman"/>
          <w:b w:val="false"/>
          <w:i w:val="false"/>
          <w:color w:val="000000"/>
          <w:sz w:val="28"/>
        </w:rPr>
        <w:t>
      тәрбие жұмысы жоспары;</w:t>
      </w:r>
      <w:r>
        <w:br/>
      </w:r>
      <w:r>
        <w:rPr>
          <w:rFonts w:ascii="Times New Roman"/>
          <w:b w:val="false"/>
          <w:i w:val="false"/>
          <w:color w:val="000000"/>
          <w:sz w:val="28"/>
        </w:rPr>
        <w:t>
      команда басшысы қабылдайтын құжаттардың тізбесі;</w:t>
      </w:r>
      <w:r>
        <w:br/>
      </w:r>
      <w:r>
        <w:rPr>
          <w:rFonts w:ascii="Times New Roman"/>
          <w:b w:val="false"/>
          <w:i w:val="false"/>
          <w:color w:val="000000"/>
          <w:sz w:val="28"/>
        </w:rPr>
        <w:t>
      жүру жолында қауіпсіздік шаралары бойынша нұсқама алған әскерге шақырылушылардың тізімі.</w:t>
      </w:r>
      <w:r>
        <w:br/>
      </w:r>
      <w:r>
        <w:rPr>
          <w:rFonts w:ascii="Times New Roman"/>
          <w:b w:val="false"/>
          <w:i w:val="false"/>
          <w:color w:val="000000"/>
          <w:sz w:val="28"/>
        </w:rPr>
        <w:t>
      11. Алғашқы медициналық көмек көрсетуге арналған медициналық дәрі қорабы, онда мыналар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2"/>
        <w:gridCol w:w="1796"/>
        <w:gridCol w:w="1809"/>
        <w:gridCol w:w="1377"/>
        <w:gridCol w:w="1378"/>
        <w:gridCol w:w="1378"/>
      </w:tblGrid>
      <w:tr>
        <w:trPr>
          <w:trHeight w:val="30" w:hRule="atLeast"/>
        </w:trPr>
        <w:tc>
          <w:tcPr>
            <w:tcW w:w="6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r>
              <w:br/>
            </w:r>
            <w:r>
              <w:rPr>
                <w:rFonts w:ascii="Times New Roman"/>
                <w:b w:val="false"/>
                <w:i w:val="false"/>
                <w:color w:val="000000"/>
                <w:sz w:val="20"/>
              </w:rPr>
              <w:t>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шақырылушылар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w:t>
            </w:r>
            <w:r>
              <w:br/>
            </w:r>
            <w:r>
              <w:rPr>
                <w:rFonts w:ascii="Times New Roman"/>
                <w:b w:val="false"/>
                <w:i w:val="false"/>
                <w:color w:val="000000"/>
                <w:sz w:val="20"/>
              </w:rPr>
              <w:t>
дейін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w:t>
            </w:r>
            <w:r>
              <w:br/>
            </w:r>
            <w:r>
              <w:rPr>
                <w:rFonts w:ascii="Times New Roman"/>
                <w:b w:val="false"/>
                <w:i w:val="false"/>
                <w:color w:val="000000"/>
                <w:sz w:val="20"/>
              </w:rPr>
              <w:t>
дейін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70-ке</w:t>
            </w:r>
            <w:r>
              <w:br/>
            </w:r>
            <w:r>
              <w:rPr>
                <w:rFonts w:ascii="Times New Roman"/>
                <w:b w:val="false"/>
                <w:i w:val="false"/>
                <w:color w:val="000000"/>
                <w:sz w:val="20"/>
              </w:rPr>
              <w:t>
дейін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90-ға</w:t>
            </w:r>
            <w:r>
              <w:br/>
            </w:r>
            <w:r>
              <w:rPr>
                <w:rFonts w:ascii="Times New Roman"/>
                <w:b w:val="false"/>
                <w:i w:val="false"/>
                <w:color w:val="000000"/>
                <w:sz w:val="20"/>
              </w:rPr>
              <w:t>
дейін</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аммиак ерітіндісі 10 мл.</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Валидол 0,06 таб. № 10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 5 % 10,0 спирт ерітіндісі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Анальгин 50 % 2,0  № 10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Кордиамин 2,0 мл. № 10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көміртегі 0,5 № 10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Димедрол 1 % - 1 мл. № 10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Ацетилсалицил қышқылы 05.№ 10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Сульфацил-натрий  30 % - 10 мл.</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Нафтизин 01 % - 10 мл.</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Мезим форте № 20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Диазолин № 10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дәке бинт, өлшемі 5 м х 10 см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Стерильденбеген осындай дәке бинт</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 дәке бинт, өлшемі 7 м х 14 см.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Стерильденбеген  осындай дәке бинт</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Оралымды бинт 100 х 3,0 м</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Оскопиялық медициналық мақта 50 граммдық орамада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орамал (таңу)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Лейкопластырь 1х500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Санипласт № 10 (денеге арналған)</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ЖТП (жеке таңу пакеті)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 еритін спирт 70 % - 50 мл.</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бір рет қолданылатын шприц</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 қолданылатын шприц</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Анатомиялық пинцет</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Фонендоскопы бар тонометр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тоқтататын бұрау</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термометр</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