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a4c" w14:textId="4872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Мәдениет ұйымдары желісінің ең төмен мемлекеттік нормативтерін және облыстық, республикалық маңызы бар қаланың, астананың, аудандық, облыстық маңызы бар қалалардың, селолық деңгейлердегі мемлекеттік мәдениет ұйымдарының үлгілік штаттарын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31 наурыздағы № 121 бұйрығы. Қазақстан Республикасының Әділет министрлігінде 2015 жылы 30 қазанда 12224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облыстық, республикалық маңызы бар қаланың, астананың, аудандық, облыстық маңызы бар қалалардың, селолық деңгейлердегі мәдениет ұйымдары желісінің ең төменгі мемлекеттік 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республикалық маңызы бар қаланың, астананың, аудандық, облыстық маңызы бар қалалардың, селолық деңгейлердегі мемлекеттік мәдениет ұйымдарының үлгілік </w:t>
      </w:r>
      <w:r>
        <w:rPr>
          <w:rFonts w:ascii="Times New Roman"/>
          <w:b w:val="false"/>
          <w:i w:val="false"/>
          <w:color w:val="000000"/>
          <w:sz w:val="28"/>
        </w:rPr>
        <w:t>штаттары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күннің ішінде бұқаралық ақпарат құралдарында және «Әділет» құқықтық- ақпараттық жүйесінде ресми жариялануға жолдауын;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 соң 10 жұмыс күні ішінде Қазақстан Республикасы Мәдениет және спорт министрлігінің Заң қызметі департаментіне осы бұйрықтың 2 бөліміндегі 1), 2) және З) бөлімшелерінде қарастырылған іс-шаралардың орындалуы бойынша ақпаратты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Г. Ахмедьяровқа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 А. Мұхамедиұлы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30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17 қыркүйек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наурыздағы № 121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Мәдениет ұйымдары желілерінің ең төменгі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нормативтері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806"/>
        <w:gridCol w:w="1872"/>
        <w:gridCol w:w="2000"/>
        <w:gridCol w:w="2726"/>
        <w:gridCol w:w="1630"/>
        <w:gridCol w:w="1816"/>
        <w:gridCol w:w="157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 500 000 адамнан астам облыстық маңызы бар қалалар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 500 000 адамға дейін облыстық маңызы бар қалалар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 1000 адамнан астам ауылдық елді мекендер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 1000 адамнан кем емес ауылдық елді мекендер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ұйымдары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ұйымы есептелгенде 1000 адамға 50 орын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мәдени-демалыс кешені халық саны 1000-2000 адам болған жағдайда 1000 адамға 230-300 орын;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саны 2000-5000 адам болған жағдайда 1000 адамға 190-230 орын;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саны 5000 адам астам болған жағдайда 1000 адамға 140-190 орын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деңгейіндегі жылжымалы мәдени демалыс кешені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адамға 1 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оқырман орынға 4000 сақтау бірліктері;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оқырман орынға қосымша қоры 100 сақтау бірліктерімен орталық кітапханасы;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адамға 1 кітапхана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10000-12000 адамға 1 кітапхана, 2 оқырман орынға 4000 сақтау бірліктері;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оқырман орынға 300 сақтау бірліктерімен қосымша қоры бар орталық кітапханасы;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250000-500000 адам болған жағдайда әр 20000 адамға 1 кітапхана, 2 оқырман орынға 4000 сақтау бірліктері;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оқырман орынға қосымша қоры 200 сақтау бірліктерімен орталық кітапханасы;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халқы 10000 адам болған жағдайда 1 кітапхана және 3 оқырман орын дары бар 4500 сақтау бірліктері;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оқырман орынға қосымша қоры 500 сақтау бірліктерімен орталық кітапханасы;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кітапханасы деңгейіндегі әдебиеттерді беру жылжымалы бөлімшесі;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халқы 1000 адам болған жағдайда 5-6 оқырман орындары бар 5000 - 6000 сақтау бірліктері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кітапханасы деңгейіндегі әдебиеттерді беру жылжымалы бөлімшесі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залдар, өлкетану, тарихи, көркем мұражайлар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қалалық көркем мұражайлары;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шығармалар коллекциясы бар облыс орталықтарында және қалаларда;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өлкетану, тарихи, көркем мұражайлар – облыс орталықтарында;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халқы 100000 адамнан кем емес қалалардағы көрме залдар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мұражай немесе орталық мұражай жүйесінің филиалы – өлкетану, тарихи, көркем;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5000 адамнан кем болғанда және экспонаттардың 1000 дана (негізгі қорда) болған жағдайда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МДО-нда жауынгерлік және еңбектік даңқтар бөлмесі, қоғамдық бастамамен құрылған мұражай ұйымдаса 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5000 адамнан кем болғанда және экспонаттардың 1000 дана (негізгі қорда) болған жағдайда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тұрғынға есептелген 35 орыннан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немесе бірнеше кинотеатр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саны 3000 адамнан астам болған жағдайда 1000 адамға есептелген 35 орыннан тұратын 1 кинотеатр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саны 3000 адамнан астам болған жағдайда 1000 адамға есептелген 35 орыннан тұратын 1 кинотеатр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деңгейіндегі жылжымалы мәдени-демалыс кешені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саны 30000 адамнан асқан жағдайда, 1000 адамға 5-8 көрермен орыннан, 1000 балаға 2-3 орыннан есптегенде 1 немесе бірнеше театр және жасөспірімдер және қуыршақ театрлары;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 деңгейінде тұрғындар саны 500000 адамнан кем болмаған жағдайда бір опреа және балет театры және бір кәсіби театрды қарастыру: драмалық, музыкалық-драмалық, жасөспірімдер, қуыршық және басқа түрлерінен бір театрдан (балет, пантомима және т.б.);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ұйымдар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 деңгейінде тұрғындар саны 250000 адамнан асқан жағдайда 1000 адамға 3,5-5 орыннан есептегенде бір немесе бірнеше концерттік ұйымдар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саны 250000 адамнан асқан жағдайда 1000 адамға 3,5-5 орыннан есептегенде бір цирк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саябақтар және ботаникалық 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саны 100000 адамнан асқан жағдайда жобалау тапсырмасына сәйкес 1 ботаникалық бақ немесе зоологиялық саябақ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ойын-сауық және демалыс саябақтары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аймағы 1000 адамға есептегенде еден көлемі 3 ш.м. келетін жабық ойын-сауық саябағы;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Құрғындар саны 100000 адамнан кем болмаған жағдайда 100000-200000 адамға арналған 1 ашық ойын-сауық және демалыс саябағы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нормативтер бекітілген жағдайы бойынша қызмет етіп тұрған мәдениет объектілері сақталады және мәдениет ұйымдарды ең төмен нормативтерине жеткізу жергілікті атқарушы органдардын мүмкіндігіне қарай іске асырылады.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 бұйрығымен бекітілді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Облыстық,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астананың, аудандық, облыстық маңызы бар қалалардың,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деңгейлердегі мемлекеттік мәдениет ұйымдарының үлгілік штаттары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Бөлім. Кітапханалардың үлгілік штаттары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Облыстық деңгей, республикалық мыңызы бар қалалар,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(Облыстық кітапханалардың филиал кітапханалары болуы мүмкін)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Ғылыми, әмбебап кітапхана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Ғалым-хатшы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Құжаттанушы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және бұқаралық жұмыс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жөніндегі менеджер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дамыту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Ақпараттық-сервистік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(библиограф)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көрсету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қорғау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– дерекқор әкімшісі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Дерекқор редакторы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библиография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Өлкетану библиографиясы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 және каталогтар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қызметкерге шаққанда келіп түскен және шығарылған 2 мың басылым (кітаптар, ақпараттардың электронды тасымалдағышы, мерзімді басылымдар)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(1500-1600 библиографиялық жазбаны баспа және электронды каталогтарға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Әдебиеттерді сатып алу және тарату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 сақтау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(оның ішінде сирек кітаптар бойынша)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(материалдарды) қалпына келтіру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Өлкетану әдебиеті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Дерекқор әкімшісі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бақылау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залдары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залдары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бойынша әдебиет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(мультимедиялық басылымдармен жұмыс жөніндегі)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басылымдар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Көрмелік-бұқаралық жұмыс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әдебиеті және техникалық әдебиет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сақтау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құралдарды пайдалану және жөндеу жөніндегі 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Лифтші (лифт бар болса)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2. Параграф. Жасөспірімдерге, балаларға арнлаған кітапхана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859"/>
        <w:gridCol w:w="2468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Өлкетану библиографиясы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қызметкерге шаққанда келіп түскен және шығарылған 2 мың басылым (кітаптар, ақпараттардың электронды тасымалдағышы, мерзімді басылымдар) есебінен)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каталогтар ұйымдастыру (электронды каталогқа 1200-1500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қорды сақтау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маман (бағдарламашы)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Жасөспірімдерге қызмет көрсету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тіркеу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басылымдар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және әдістемелік жұмыс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жөніндегі әдебиет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(мектепке дейінгі және бастауыш сыныптар)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 және жоғары мектеп жасындағы)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Лифтші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3. Параграф. Зағип және нашар көретін азаматтарға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мамандандырылған кітапхана (бір қызметкерге 250 оқырман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есебінен)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өңдеуді автоматтандыру және каталогтар ұйымдастыру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(Брайль каталогтары бойынша)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Әдіскер/әдіскер-тифлолог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Библиограф/библиограф- тифлолог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/тифлолог-редактор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(-тифло)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 сақтау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Тифлология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(тифлотехник)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Зағип пайдаланушыларға абонементтік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Зағип және нашар көретін балалармен жұмыс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бойынша әдебиет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тыс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(үйдегі және сырттай абонементтер мен кітапхана пункттері)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«Сөйлейтін кітаптар» шығару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«Брайль кітаптарын» шығару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(Брайль бойынша)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4. Параграф. Зағип және нашар көретін азаматтарға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облыстық мамандандырылған кітапхананың филиалдары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Қалалық (орталық) кітапхана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Орталықтандырылған кітапхана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(жасөспірімдерге қызмет көрсету жөніндегі)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(стационардан тыс қызмет көрсету жөніндегі)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кітапхана мен беру пункттері болған жағдайда енгізіледі)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дамыту және әдістемелік жұмыс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(бірқызметкерге жалпы қолжетімді 10 кітапхана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 және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қызметкерге шаққанда келіп түскен және шығарылған 1 мыңнан 2 мыңға дейінгі басылым (кітаптар, ақпараттардың электронды тасымалдағышы, мерзімді басылымдар)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ұйымдастыру және пайдалану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маман–дерекқор әкімшісі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1000-1200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қорғау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2. Параграф. Жасөспірімдер мен балаларға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орталық кітапхана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Оқырмандарға қызмет көрсету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 және каталогтар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қызметкерге шаққанда келіп түскен және шығарылған 1 мыңнан 2 мыңға дейінгі басылым (кітаптар, ақпараттардың электронды тасымалдағышы, мерзімді басылымдар)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 сақтау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қорғау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және 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3. Параграф. Жасөспірімдер мен балаларға арналған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бұқаралық, қалалық кітапхана-филиал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4. Параграф. Зағип және нашар еститін азаматтарға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қалалық кітапхана - филиал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Аудандық (орталықтандырылған) кітапханалар жүйесі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Аудандық (орталық)кітапхана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1000-1200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(стационардан тыс қызмет көрсету жөніндегі)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кітапхана мен беру пункттері болған жағдайда енгізіледі)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(жасөспірімдермен жұмыс істеу жөніндегі)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 ешаққанда келіп түскен және шығарылған 1 мыңнан 2 мыңға дейінгі басылым (кітаптар, ақпараттардың электронды тасымалдағышы, мерзімді басылымдар)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1000-1200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– дерекқор әкімшісі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1000-1200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қызметкерге жалпы қолжетімді 10 кітапхана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Ғылыми-технологиялық ақпарат жөніндегі 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дамыту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процестерді автоматтандыру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 әкімшісі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қорларды ұйымдастыру және пайдалану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каталогқа 1000-1200 библиографиялық жазба енгізу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Ғимараттарды, құрылыстар мен жабдықтарды ағымдағы жөндеу және қызмет көрсету жөніндегі жұмысшы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Параграф. Аудандық кітапхана(орталық, балалар)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қызметкерге жалпы қолжетімді 10 кітапхана есебінен)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қорларды пайдалану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әдебиеті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3. Параграф. Ауылдық кітапхана – филиал (жасөспірімдер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балаларға арналған және бұқаралық)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оқырман және 12 мың кітап беру есебінен)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Барлық деңгейдегі кітапханалардың қызметкөрсетушіперсоналы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шаршы метрге 1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(ауылдық) кітапхана-филиалдар (бұқаралық, жасөспірімдер, балалар, зағип және нашар еститін азаматтар) үшін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әрқайсысының тәулігіне 24 сағат ауысыммен жұмыс тәртібін есепке алып, 1 бекетке 4 штат бірлігі есебінен белгіленеді)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бойына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Бөлім. Театрының үлгілік штаттары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Облыстық, қалалық, аудандық маңызы бар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1. Параграф. Музыкалық-драма, музыкалық комедия және оперетта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театры (Кәсіптік бағдар беру жұмысын, шығармашылық құрамға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кадрлар дайындауды ұйымдастыру мақсатында театрларда студиялар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құрылуы мүмкін)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0661"/>
        <w:gridCol w:w="2408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Әкімшілік-басқарушы персонал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және көрермендер мен жұмысты ұйымдастыру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(көрермендерді ұйымдастыру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(концерттерді ұйымдастыру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шаруашылығы инспекторы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(шығу саны бойынша)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(афиша) ілуші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жетекші/бас 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дирижер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оркестр, балет, хор болған жағдайда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балетмейстер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оркестр, балет, хор болған жағдайда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хормейстер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оркестр, балет, хор болған жағдайда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балетмейстер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Дирижердің ассистенті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Балетмейстердің ассистенті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Хормейстердің ассистенті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(вокал, балет класы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Көркемдік-қойылым бөлігінің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 бөлік меңгеруші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бөлік меңгеруші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бөлік меңгеруші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 жөніндегі репетитор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Балет, сахна қимылы мен би жөніндегі репетитор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Суфлер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Дәрігер-фониатор (вокалисттер–әртістер және хор үшін)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 (балет үшін)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персоналы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әртістері (жеке орындаушылар)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 әртістері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 әртістері (1 құрамға)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Мимика ансамблінің әртістері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әртістері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құрам әртістері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труппасы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труппа құрамы)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балетмейстер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(репетитор)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әртістері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цех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кернеулі ток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инженер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операторы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Суретші-гример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реквизитор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 шебер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Модельер–суретші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(тігін машиналарын жөндеу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аяқ киім тігетін аяқ киім тігуші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киімді жуу және жөндеу жөніндегі машинист (костюмдерді жуу)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Көркемдік-бутафорлық цех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Суретші-бутафор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(маталарды бояу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Суретші-әрлеуші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Суретші-безендіруші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Электр-жарық беру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инженер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(жабдықтарды пайдалану және жөндеу жөнінде)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жөніндегі суретші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(жарық аппаратурасы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цехы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 (оркестр үшін)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(спектакльдерді аудару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өңдеуші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аспаптарды жөндеуші-күйін келтіруші (үрмелі, ысқырмалы, шертпелі, тілдік)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қызметі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Инженер-механик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(моторшы)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жөніндегі қызмет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жөніндегі аға шебер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сигнализациясына қызмет көрсету жөніндегі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профилактика жөніндегі нұсқаушы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(әкімшілік-шаруашылық қызмет жөніндегі менеджер)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инспектор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киімді жуу және жөндеу жөніндегі машинист (костюмдерді жуу жөніндегі)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1200 шаршы метр алаңға 1 штат бірлігі есебінен белгіленеді)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Инженерлік-техникалық персонал (жаңадан салынған және қайта жаңартылған ғимараттарды пайдалануға енгізген жағдайда, сондай-ақ баланста 2-ден және одан да көп бөлек орналасқан ғимараттар (көрермендер залы, жатақхана, қонақ үй, қосалқы ғимараттар болған кезде)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персонал (жаңадан салынған және қайта жаңартылған ғимараттарды пайдалануға енгізген жағдайда, сондай-ақ баланста 2-ден және одан да көп бөлек орналасқан ғимараттар (көрермендер залы, жатақхана, қонақ үй, қосалқы ғимараттар болған кезде)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Параграф. Қуыршақ театры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0609"/>
        <w:gridCol w:w="246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Әкімшілік-басқарушы персонал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және еңбекті қорғау жөніндегі инженер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инспектор (кадрлар жөніндегі маман)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жөніндегі менеджер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(шығу саны бойынша)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(көрермендермен жұмыс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жетекші/бас режиссер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жөніндегі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қою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меңгерушісі (бір құрамға)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(топқа)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 жөніндегі репетитор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жүргізу жөніндегі репетитор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Хореограф/сахна қимылы мен би жөніндегі репетитор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персоналы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(бір құрамға)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цех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Декорация әзірлеу жөніндегі ұста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кернеулі ток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(дыбыс аппаратураларына қызмет көрсету жөніндегі)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Гримдеуші-пастижер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(тігін машиналарын жөндеу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Суретші-модельер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(театр костюмдерін тігу және жөндеу жөніндегі)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аяқ киім тігетін аяқ киім тігуші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Көркемдік-бутафор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Инженер-құрастырушысы (қуыршақтарды механикаландыру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(мүсінші, әрлеуші)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Суретші-бутафор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Театр-қойылымы макеттерінің макетшісі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Электр-жарық беру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(құралдарды пайдалану және жөндеу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жарығын беруші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пульті операторы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 жағушы, кочегар, қазандық қондырғыларының машинисі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10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3. Параграф. Драмалық, балалармен жасөспірімдерге арналған,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сатира және әзілтеатрлары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0609"/>
        <w:gridCol w:w="246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Әкімшілік-басқарушы персонал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және көрермендер мен жұмысты ұйымдастыру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(концерттерді ұйымдастыру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шаруашылығының инспекторы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(шығу саны бойынша)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жетекші/бас режиссер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(вокал, балет класы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қойылым бөлігінің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бөлік меңгеруші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меңгерушісі (бір труппаға)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репетиторы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 жөніндегі репетитор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Балет, сахна қимылы мен би репетиторы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персоналы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Әртістер/ актерлер (бір құрамға)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құрам әртістері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труппасы (бір труппа құрамы)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балетмейстер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Репетитор (педагог)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әртістері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(әрлеуші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цех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кернеулі ток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цех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инженер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оператор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Суретші-гример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Пішуші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(тігін машиналарын жөндеу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киімдерді әзірлеу жөніндегі шебер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аяқ киім тігетін аяқ киім тігуші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киімді жуу және жөндеу жөніндегі машинист (костюмдерді жуу)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Көркемдік-бутафорлық цех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Суретші-бутафор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жөніндегі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Суретші-әрлеуші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Суретші-безендіруші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инженер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(жабдықтарды пайдалану және жөндеу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Электр-жарық беру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жөніндегі суретші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беруші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(жарық аппаратурасы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цехы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машинисті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(спектакльдерді аудару жөніндегі)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қызмет көрсету және ақпараттық ресурстарды қорғау жөніндегі цех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жөніндегі қызмет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дабылдарын қамтамасыз ету жөніндегі техник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жөніндегі маман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өрттен қорғау жөніндегі нұсқаушы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қызметі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Инженер-механик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штаттық бірлігі есебінен белгіленеді)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бөлім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қызметі жөніндегі менеджер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бойына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Қажеттілігінеқарай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Бөлім. Мәдениет және демалыс саябақтарының үлгілік штаттары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 маңызы бар қала, қала, аудан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643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ұйымдастыру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басшысы (ұжымға)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жөніндегі нұсқаушы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жетекшісі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шаруашылығы жөніндегі инженер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автоматтары залының кезекшісі (ойын автоматтары бар болса)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кассасының меңгерушісі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кассирі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 (саны 1 аттракционға 1 штат бірлігі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Аттракциондарға қызмет ету жөніндегі жұмысшы (аттракцион паспорты бойынша нормаларға сәйкес)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 абаттандыруды қамтамасыз ету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жұмысы жөніндегі шебер (көгалдандырушы)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сыпырушы (саны тазаланатын 10 000 шаршы метр алаңға 1 штат бірлігі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 жөніндегі жұмысшы (саны 10 000 шаршы метр алаңға 1 штаттық бірлік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персоналы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(жылыту маусымына)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Мәдениет және демалыс саябағының филиалы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627"/>
        <w:gridCol w:w="2445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Филиалдың басшысы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шаруашылығы жөніндегі инженер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ұйымдастыру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жөніндегі нұсқаушы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жетекшісі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кассирі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(саны 1 аттракционға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автоматтары залының кезекшісі (ойын автоматтары бар болса)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персоналы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Аттракциондарды күту жөніндегі жұмысшы (аттракцион паспортының нормативтеріне сәйкес)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 жөніндегі жұмысшы (саны тазаланатын 10 000 шаршы метр алаңға 1 штаттық бірлік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10 000 шаршы метр алаңға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 не қарай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4. Бөлім. Мұражайлардың, табиғи қорықтардың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(мұражай-қорықтардың) үлгілік штаттары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Облыстық деңгей, республикалық маңызы бар қалалар, астана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Тарихи, өлкетану, тарихи-өлкетану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Ғалым-хатшы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Қордың бас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Фотозертхана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ғылыми-зерттеушілік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сақтау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Ғылыми-ағартушылық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(мемориалдық мұражай)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тарих, археология және этнография)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 (ежелгі тарих, археология жөніндегі)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(тарихшы, археолог)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ғылыми қызметкер (этнография жөніндегі)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(этнолог, әдіскер)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ғылыми қызметкер (жалпы тарих жөніндегі)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(тарихшы, әдіскер)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ғылыми қызметкер (жалпы тарих жөніндегі)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(қазіргі заман тарихы)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(табиғат және экология)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Таксидермист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 (қоғамдық мұражай бойынша)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(мұражай жұмысы жөніндегі)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Экскурсиялық-бұқаралық жұмыс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ұйымдастырушысы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жөніндегі менеджер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(ағылшын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Экспозициялар мен көрмені ұйымдастыру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2. Параграф. Мұражай филиалы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мекемеге)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 Параграф. Бейнелеу өнері (көркем өнер) мұражайы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ғылыми-зерттеушілік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Экскурсиялық-бұқаралық жұмыстар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ұйымдастырушысы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Экспозициялық-көрмелік қамтамасыз ету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Маркетингтік технологиялар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Қалалық деңгей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Мұражай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Ғалым-хатшы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ғылыми-зерттеушілік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Ғылыми-әдістемелік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тарих, археология және этнография)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Экскурсиялық-бұқаралық жұмыстар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ұйымдастырушысы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 көрмені ұйымдастыру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Параграф. Көрме залы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Қордың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Аудандық деңгей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Мұражай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тарих)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есепке алу және сақтау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сақтау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 бұқаралық жұмыс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 көрмені ұйымдастыру жөніндегі нұсқаушы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Параграф. Ауылдық мұражай-филиал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442"/>
        <w:gridCol w:w="262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5. Бөлім. Табиғи, тарихи-мәдени қорықтар (мұражай-қорық)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үлгілі </w:t>
      </w:r>
      <w:r>
        <w:rPr>
          <w:rFonts w:ascii="Times New Roman"/>
          <w:b/>
          <w:i w:val="false"/>
          <w:color w:val="000000"/>
          <w:sz w:val="28"/>
        </w:rPr>
        <w:t>штатары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Облыстық, қалалық, аудандық деңгей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Параграф. Табиғи тарихи-мәдени қорық (мұражай-қорық)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442"/>
        <w:gridCol w:w="262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Қорлардың бас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инженер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(қорларды есепке алу және сақтау)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(археология)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(археолог)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(ескерткіштерді есепке алу және қорғау)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(бейне және фото түсіру)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есепке алу және қорғау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(сәулет)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(жоспарлаушы-инженер, әдіскер)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мен көрмені ұйымдастыру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тілі, ағылшын тілі)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Параграф. Қорық-мұражай (сәулет-этнографиялық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табиғи-ландшафтық)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0459"/>
        <w:gridCol w:w="2610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хатшы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 (фотозертханашы)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Көшіру-көбейту машинасының операторы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есепке алу және сақтау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есепке алу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есепке алу жөніндегі мұрағатшы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сақтау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Экспонаттарды қабылдау және жалға беру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Экспонаттарды сақтаушы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қорларын қалпына келтіру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(бюро)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Матаны қалпына келтіру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Металды қалпына келтіру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Ағашты қалпына келтіру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Этноауылды қалпына келтіру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халықтарының этнографиясы)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фольклоры)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ауылы»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 этнографиясы)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ауылы»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 фольклоры)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«Этнодеревня»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(саны аз этникалық топтар)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(өңірлердегі саны аз этникалық топтар)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(халықтық сәулет)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сәулетші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(сирек кездесетін кітаптар мен қолжазбалар)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(діндер тарихы)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 (әдіскер)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(халықтық және қолданбалы-әрлеу өнері)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 (әдіскер)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(археология)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 (әдіскер)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Ғылыми-экспозициялық көрме жұмысы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және көрме ұйымдастыру жөніндегі маман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көрмелер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және көрме ұйымдастыру жөніндегі маман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және жарнамалық-баспалық қамтамасыз жұмыс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(редактор)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Ғылыми-ағарту және бұқаралық қамтамасыз ету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(бұқаралық жұмысты ұйымдастыру жөніндегі нұсқаушы)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(экологиялық ағарту)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қызметкер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(өлке фаунасы (зообақ)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маман-биолог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- ветеринариялық дәрігер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(зоолог)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өнімді қолдау жөніндегі маман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(инженер-бағдарламашы, бағдарламашы)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(сәулет ескерткіштері)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(тас) сәулетшіліктің ескерткіштерін қалпына келтіруші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Мұражайландыру,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(ашық аспан астындағы мұражайдың табиғи-ландшафтық аймағы*, тұрақты саябақ)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 (ландшафт жөніндегі)*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жөніндегі инженер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жөніндегі инженері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Ботаникалық бақ және дендросаябақ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жөніндегі инженер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Көгалдандырушы, гүл өсіруші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(материалдық-техникалық)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инженерлік техникалық және қызмет көрсету құрамның қосымша бірліктері енгізілуі мүмкін)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слесарь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электрмен дәнекерлеуші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 (саны техникалық ақаусыз 1 көлікке 1 штат бірлігі есебінен белгіленеді)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күтім жасайтын жұмысшы (саны 30 жануарға 2 штат бірлігі есебінен белгіленеді)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жөніндегі жұмысшы (бағбан) (саны тазаланатын 10 000 шаршы метр алаңға 1 штат бірлігі есебінен белгіленеді)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жөніндегі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(табиғи ағаш шарбақты күту – саны әрбір 70 шаршы метрге 1 штат бірлігі есебінен белгіленеді;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күту – саны әр 60 шаршы метрге 1 штат бірлігі есебінен белгіленеді;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көгалды күту – саны әр 1300 шаршы метрге 1 штат бірлігі есебінен белгіленеді;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күту – саны әр 500 шаршы метрге 1 штат бірлігі есебінен белгіленеді)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Жануарланды күту жөніндегі жұмысшы (жануардың түріне байланысты зообақтарда жабайы аңдарды қызмет көрсету нормаларға сәйкес)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Қазандық машинист/ пеш жағушы/кочегар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Қажеттілігінеқарай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Табиғи, тарихи-мәдени қорықтардың (мұражай-қорық)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көрсетуші персоналы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жүргізушісі (саны техникалық ақаусыз 1 автокөлікке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*қалалық, облыстық, аудандық деңгей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Бөлім. Мәдени-демалыс мекемелерінің және облыстық, астаналық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халық шығармашылығы орталықтарының үлгілік штаттары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 деңгей, астана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Планетарий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627"/>
        <w:gridCol w:w="2445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жалпы мәселелер жөніндегі орынбасары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ғылыми-әдістемелік ғылым жөніндегі орынбасары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Мәдени-шығармашылық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Астрономиялық алаңның жұмысын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Обсерватория жұмысын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Аппараттық жабдықтардың технигі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 (веб-шебер, веб-дизайнер)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Кескінді аппаратура мен газбен дәнекерлейтін машиналар операторы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Облыстық, қалалық, аудандық деңгей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1. Параграф. Мәдениет сарайы (үйі)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(Мәдениет сарайларының (үйлерінің) үлгілік штаттары бос уақытты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ұйымдастыру орталықтарына, мәдени-демалыс орталықтарына,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мәдени-бос уақытты ұйымдастыру кешендеріне және басқа да бос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уақытты ұйымдастыру объектілеріне қолданылады)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627"/>
        <w:gridCol w:w="2445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(хатшы)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 (кассаға)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Билеттерді тексеруші (залға)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 бос уақытты өткізу жөніндегі қызметті ұйымдастыру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(концерттер мен лекциялар ұйымдастырушы)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(халық шығармашылығы және демалыс қызметін дамыту мәселелері жөніндегі)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Маман-бағдарламаларды әзірлеуші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өңдеуші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(үйірме) жетекшісі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ұжымға 1 штат бірлігі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Қоюшы суретші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Диск-жокей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жұмыс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 жөніндегі менеджер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бөлмесінің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жуу және жөндеу жөніндегі машинист (костюмдерді жуу)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инженері (1 ғимаратқа 1 штат бірлігі)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 пайдалану жөніндегі инженер (жарық, кескін, аудио-бейне) (көрермен залына 1 штат бірлігі)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 монтажы жөніндегі инженер (техник) (саны 1 подиумға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 (оператор) (көрермен залына 1 штат бірлігі)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 пайдалану жөніндегі техник (оператор) (жарық, кескін, аудио-бейне) (көрермен залына 2 штат бірлігі)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 жарық аппаратуралары жөніндегі техник (оператор) (саны 1 подиумға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 (саны 1 көрермен залына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Инженер-жылу жүйесінің технигі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Желдету жөніндегі инженер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жөніндегі инженер (механик)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 (сигнализация)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 (плотник)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Мәдениет сарайының (үйінің) қызмет көрсетуші персоналы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627"/>
        <w:gridCol w:w="2445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шаршы метрге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Ауылдық деңгей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1. Параграф. Мәдениет үйі (клуб)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(Дербес заңды тұлға болып табылатын ауылдық мәдениет үйлерінде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бас бухгалтердің, көркемдік жетекшінің және әдіскердің штат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бірліктері қосымша енгізілуі мүмкін)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627"/>
        <w:gridCol w:w="2445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(меңгеруші)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 (мәдени ұйымдастырушы)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 (кассаға)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Билеттерді тексеруші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персонал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 (механик)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 (саны 1 көрермен залына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 жағушы, кочегар, қазандық қондырғыларының машинисті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 және психолог оңалтушының, ымдау тіліне (дактилолог) аудармашының (нашар еститіндер мен зағиптардың мамандандырылған Мәдениет үйлерінде сондай-ақ нашар еститіндердің Мәдениет үйінде штат бірліктері қосымша енгізілуі мүмкін)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жеке ұжымға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7. Бөлім. Жылжымалы мәдени-бос уақытты ұйымдастыру кешенінің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үлгілі штаттары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 (қалалық, аудандық) деңгей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1. Параграф. Жылжымалы мәдени-бос уақытты ұймдастыру кешені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643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(кітапхана және мәдени демалыс қызметі жөніндегі)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(құрылғыларды күту және жөндеу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Бөлім. Халық шығармашылығы орталығының үлгілі штаттары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Облыстық, қала (республикалық маңызыды), аудандық деңгей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Параграф. Облыстық халық шығармашылығы орталығы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0643"/>
        <w:gridCol w:w="2405"/>
      </w:tblGrid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 әкімшілік қамтамасыз ету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жетекші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инспектор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шығармашылығын қамтамасыз ету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жетекші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ұжымдар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шығармашылық және жанрлар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сәндік-қолданбалы шығармашылық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ұйымдастыру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жетекші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Фестивальдер мен байқауларжөніндегімаман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Маниторинг, талдау және әдістемелік жұмыс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жетекшісі (бас редактор)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(бас маман)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Техникалық-жабдықтармен қамтамасыз ету 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жетекші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инженер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 пайдалану жөніндегі инженер (жарық, проекциялық, аудио-видео және т.б.) (көрермендер залына штаттық бірлік)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сахнаны пайдалану жөніндегі техник (оператор) (сахнаға 1 штаттық саны белгіленеді)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Құралдарды пайдалану жөніндегі техник (оператор) (жарық, проекциялық, аудио-видео және т.б.) (көрермендер залына 2 штаттық бірлік) 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Костюмдер жөніндегі маман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(әрбір ғимаратқа)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(костюмдерді жуу) жуу және қалпына келтіру жөніндегі машинист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Билеттерді тексеруші (залға)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4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Параграф. «Халықтық» және «Үлгілі» атақтары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көркем өнерпаздар ұжымдары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(Халықтық/үлгілі ұжымның штат бірліктері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Мәдениет және ақпарат министрінің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28 наурыздағы № 93 бұйрығымен бекітілген «Халықтық» атағы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ұжымдар жұмыскерлерінің тізбесіне сәйкес 2-қосымша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бекітіледі)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Театр, театр студиясы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ұжымы, үгіт театры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Жетекші-режиссер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биі студиясы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бөлігінің меңгерушісі (қоюшы-суретші)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Оркестрлер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 (дирижер)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Биансамблі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(халықтық, классикалық, балдық)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жетекшісі (дирижер)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(вокалды ұжымдар)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Ән-би ансамблі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Қоюшы-балетмейстер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және сәндік-қолданбалы өнер студиясы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 жетекшісі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ұжымы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жетекшісі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Қоюшы-балетмейстер (цирк-әртісі)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студиясы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 жетекшісі (фотограф, құрама түсіру жөніндегі суретші)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Техник-зертханашы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(фольклорлық, отбасылық, балалар)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Ансамбльдер мен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(вокалды-аспаптық)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 (дыбыс операторы)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Мәдени-бос уақытты ұйымдастыру кешенінің және облыстық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шығармашылығы орталықтарының қызмет көрсетуші персонал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442"/>
        <w:gridCol w:w="262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техникалық персонал (жаңадан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құрамның қосымша бірліктері енгізілуі мүмкін)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 (жаңадан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құрамның қосымша бірліктері енгізілуі мүмкін)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9. Бөлім.Концерт ұйымдарының үлгілік штаттары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 (қалалық) деңгей, астана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Концерттік ұйым (филармония)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(бас директор)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(бас директордың)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тобының басшысы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меңгерушісі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әкімші-маман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 залының меңгерушісі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-хатшы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 (кассаға)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билет бақылаушы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бақылаушы (залға)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редактор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Қойылым бөлігінің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бөлігінің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режиссері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техникасының репетиторы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қимылы жөніндегі репетитор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Гример–суретші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жөніндегі 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Конферансье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Фониатор-дәрігер (вокалист-әртістер үшін)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Концерттерді ұйымдастыру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Концерттерді ұйымдастыру жөніндегі менеджер (саны 1 ұжымға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Музыкалық-шығармашылық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 (топтың)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(халық музыкасын зерттеу саласында)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көркемдеуші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редактор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Суретші-дизайнер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(афиша) ілуші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 аспаптары, симфониялық және т.б.)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ұжымға арналған құрам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дирижер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(оркестр директоры)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(музыкатанушы)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өңдеуші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ұжымы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балетмейстер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(ұжым жетекшісі)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Қоюшы-балетмейстер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өңдеуші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және сахна қимылы репетиторы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 (дыбыс операторы)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Костюмдік бөлменің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Эстрадаұжымы 1 ұжымға арналған құрам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Көркемдік жетекші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Қоюшы-режиссер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(ұжым директор)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 (дыбыс операторы)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өңдеуші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 бөлмесінің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ұжымы (вокалист-солистер) 1 ұжымға арналған құрам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(музыкатанушы)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өңдеуші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 (дыбыс операторы)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репетиторы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 бөлмесінің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 жөніндегі менеджер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жуатын және жөндейтін машинист (костюмдер жуу жөніндегі)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басу жөніндегі инженер (1 ғимаратқа 1 штаттық бірлік)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инженер (жарық, кескін, аудио-бейне) (саны 1 көрермен залына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подиумды монтаждау жөніндегі инженер (техник) (саны 1 подиумға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 (оператор) (саны 1 көрермен залына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техник (оператор) (жарық, кескін, аудио-бейне) (саны 1 көрермен залына 2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подиумның жарық аппаратурасының технигі (оператор) (саны 1 подиумға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(музыкалық аспаптарды жөндеу және күйін келтіру жөнінде) (саны 25 пернелік аспапқа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жарық түсіруші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студиясының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студиясының музыка өңдеушісі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студиясының дыбыс режиссері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және еңбек қауіпсіздігі жөніндегі 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Инженер-жылу жүйесінің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Желдету жөніндегі 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жөніндегі 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Концерт ұйымдарының қызмет көрсетуші персонал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0499"/>
        <w:gridCol w:w="2777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шаршы метрге 1 штат бірлігі есебінен белгіленеді)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250 шаршы метр тазаланатын алаңға 1 штаттық бірлік есебінен белгіленеді, бірақ 1 мекемеге 1 бірліктен кем емес)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техникалық персонал (жаңадан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құрамның қосымша бірліктері енгізілуі мүмкін)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 (жаңадан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құрамның қосымша бірліктері енгізілуі мүмкін)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10. Бөлім. Кинотеатрлардың үлгілік штаттары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Облыстық (қалалық) деңгей, республикалық маңызы бар калалар,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астана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Кинотеатрлар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қызметті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базасының (фильм қоймасының)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 әкімшісі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Кинотанушы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Таспалар, ерітінділер мен фильм материалдарын тексеруші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Кинопрокаттағы фильмдерді бақылаушы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Кино-бейнетехникалық жабдықтарға қызмет көрсету жөніндегі 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жазу операторы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(фильмдерді таратушы)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материалдарын қалпына келтіруші (фильм көшірмелерін қалпына келтіруші)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Диапозитивтік фильмдерді салушы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тексеруші (фильмотекарь)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Кинотеатрлардың қызмет көрсетуші персонал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 ескертпеге сәйкес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шаршы метрге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әрқайсысының ауысымдағы 24 сағаттық жұмыс тәртібін есепке алып, 1 бекетке 4 штаттық бірлік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Аудандық деңгей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Параграф. Кинотеатрлар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442"/>
        <w:gridCol w:w="262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Кинотеатрдың әкімшісі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Кино-бейнетехникалық жабдықтарға қызмет көрсету жөніндегі механик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көшірмелерін қалпына келтіруші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тексеруші (фильмотекарь)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 ескертпеге сәйкес беліленеді)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әрқайсысының ауысымдағы 24 сағаттық жұмыс тәртібін есепке алып, 1 бекетке 4 штаттық бірлік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бөлмелерін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Қажеттілігінеқарай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11. Бөлім. Цирктердің үлгілік штаттары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0591"/>
        <w:gridCol w:w="265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(бас директор)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өндіріс жөніндегі орынбасары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және еңбек қауіпсіздігі жөніндегі инженер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Әртістік қамтамасыз ету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режиссер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әртісі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үйретуші әртіс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Жыртқыш аңдарды үйретуші әртіс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әртістерінің ассистенттері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Униформашы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дамуды қамтамасыз ету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маман-әдіскер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жетекшісі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Цирктің эстрадалық оркестрі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дирижер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 әкімшісі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оркестрінің әртісі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Гастрольдік жарнаманы, шетелдер мен байланысты және көрермендермен жұмысты ұйымдастыру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жөніндегі менеджер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(қойылымды ұйымдастырушы)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маман–әкімшісі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(афишалар) ілуші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Қоймашы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жуу және жөндеу жөніндегі машинист (костюмдерді жуу)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күту, дайындау және селекция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ветеринариялық дәрігер – 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дәрігер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Хайуанаттар зертханашысы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күтім жасайтын техник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қажеттілігіне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Костюм, реквизиттер дайындау, жөндеу, көркем және баспа өнімдерін дайындау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Суретшінің ассистенті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Суретші-модельер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 цехы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Суретші-гример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Сахналық дыбыспен жарықты 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инженері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технигі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жарық беруші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суретшісі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қамтамасыз ету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 жөніндегі менеджер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агенті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маман (бағдарламашы)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кассасының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кассирі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(залға)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 (ұста)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(лифт болған жағдайда)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бөлімшесінің меңгерушісі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Көліктерді жөндеу жөніндегі механик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Цирктердің қызмет көрсетуші персонал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443"/>
        <w:gridCol w:w="26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3-ескертпеге сәйкес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 (саны тазаланатын 250 шаршы метр алаңға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(саны әрбір ғимаратқа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10000 шаршы метр алаңға 1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бойына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Қажеттілігінеқарай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12. Тарихи-мәдени мұраны зерттеу, қалпына келтіру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орталықтарының үлгілік штаттары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Облыстық деңгей, астана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Параграф. Тарихи-мәдени мұраны зерттеу, қалпына келтіру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қорғау орталықтары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426"/>
        <w:gridCol w:w="2646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инспектор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Менеджер/мемлекеттік сатып алулар жөніндегі маман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 қорғау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(сәулетші, өнертанушы, археолог, тарихшы)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қала құрылысы ескерткіштерін қорғау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(тарихшы, археолог, сәулетші, өнертанушы)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 зерттеу және қалпына келтіру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Реставратор-сүретші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инженер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өндіруші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(ғимаратқа)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Тарихи-мәдени мұраны зерттеу, қалпына келтіру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қорғау орталықтарының қызмет көрсетуші персонал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0535"/>
        <w:gridCol w:w="2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2 ескертпеге сәйкес белгіленеді)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бөлмелерін сыпырушы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қазандық бар болса – әрбір қазандыққа бір (ауысымға - 1 штат бірлігі, ал бу қазандықтың үстіңгі қызатын беті 75 шаршы метрден астам қатты отын түрлерін (шымтезек, тас көмір) пайдаланатын қазандықтарда әрбір қазандыққа бір ауысымға 2 машинист штат бірлігі;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 (пешпен жылытылған кезде - әрбір 5 пешке 1 штат бірлігі, бірақ 1 ұйымға 1 штат бірліктен кем емес)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машинист/ пеш жағушы/кочегар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Ғимараттарға, құрылыстар мен жабдықтарға қызмет көрсету және жөндеу жөніндегі жұмысшы (жылу пункті немесе элеваторы бар орталықтандырылған жылумен жабдықталған кезде - 1 штат бірлігі, бойлерлер мен сорғылар болған жағдайда бір ауысымға жұмысшының 1 штат бірлігі бекітіледі)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Қажеттілігінеқарай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үлгілік штаттар республикалық маңызы бар мәдениет ұйымдарына таратылмайды.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үлгілік штаттар бекітілген жағдайда қолданыстағы облыстық,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астананың, аудандық, облыстық маңызы бар қалалардың, ауылдық деңгейлердегі мемлекеттік мәдениет ұйымдарының үлгілік штаттары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 санын үлгілік штаттармен сәйкестендіру немесе оны арттыруды жергілікті бюджет мүмкіндіктерін ескеріп әрбір ұйым өзі белгілейді.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