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68612" w14:textId="8a68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берушінің қаражаты есебінен қызметкерлерге арнайы киім, арнайы аяқ киім және басқа да жеке қорғану құралдары, жуу және дезинфекциялау материалдарын, сүт, емдеу-профилактикалық тағамын беру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29 қыркүйектегі № 762 бұйрығы. Қазақстан Республикасының Әділет министрлігінде 2015 жылы 30 қазанда № 12218 болып тіркелді. Күші жойылды - Қазақстан Республикасы Денсаулық сақтау және әлеуметтік даму министрінің 2015 жылғы 8 желтоқсандағы № 943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08.12.2015 </w:t>
      </w:r>
      <w:r>
        <w:rPr>
          <w:rFonts w:ascii="Times New Roman"/>
          <w:b w:val="false"/>
          <w:i w:val="false"/>
          <w:color w:val="ff0000"/>
          <w:sz w:val="28"/>
        </w:rPr>
        <w:t>№ 943</w:t>
      </w:r>
      <w:r>
        <w:rPr>
          <w:rFonts w:ascii="Times New Roman"/>
          <w:b w:val="false"/>
          <w:i w:val="false"/>
          <w:color w:val="ff0000"/>
          <w:sz w:val="28"/>
        </w:rPr>
        <w:t xml:space="preserve"> (01.01.2016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205-бабына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жұмыс берушінің қаражаты есебінен қызметкерлерге арнайы киім, арнайы аяқ киім және басқа да жеке қорғану құралдарын беру нормалары;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жұмыс берушінің қаражаты есебінен қызметкерлерге жуу және дезинфекциялау материалдарын беру нормалары;</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жұмыс берушінің қаражаты есебінен қызметкерлерге сүт беру нормалары;</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жұмыс берушінің қаражаты есебінен қызметкерлерге емдеу-профилактикалық тағамын беру нормалары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w:t>
      </w:r>
      <w:r>
        <w:br/>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ақпараттық-құқықтық жүйесінде ресми жариялауға жіберуді;</w:t>
      </w:r>
      <w:r>
        <w:br/>
      </w: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Б.Б. Нұрымбетовке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 әлеуметтік</w:t>
      </w:r>
      <w:r>
        <w:br/>
      </w:r>
      <w:r>
        <w:rPr>
          <w:rFonts w:ascii="Times New Roman"/>
          <w:b w:val="false"/>
          <w:i w:val="false"/>
          <w:color w:val="000000"/>
          <w:sz w:val="28"/>
        </w:rPr>
        <w:t>
</w:t>
      </w:r>
      <w:r>
        <w:rPr>
          <w:rFonts w:ascii="Times New Roman"/>
          <w:b w:val="false"/>
          <w:i/>
          <w:color w:val="000000"/>
          <w:sz w:val="28"/>
        </w:rPr>
        <w:t>      даму министрі                         Т. Дүйсенова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________________ Б. Сұлтанов</w:t>
      </w:r>
      <w:r>
        <w:br/>
      </w:r>
      <w:r>
        <w:rPr>
          <w:rFonts w:ascii="Times New Roman"/>
          <w:b w:val="false"/>
          <w:i w:val="false"/>
          <w:color w:val="000000"/>
          <w:sz w:val="28"/>
        </w:rPr>
        <w:t>
</w:t>
      </w:r>
      <w:r>
        <w:rPr>
          <w:rFonts w:ascii="Times New Roman"/>
          <w:b w:val="false"/>
          <w:i/>
          <w:color w:val="000000"/>
          <w:sz w:val="28"/>
        </w:rPr>
        <w:t>      2015 жылғы 30 қырқүйек</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әлеуметтiк </w:t>
      </w:r>
      <w:r>
        <w:br/>
      </w:r>
      <w:r>
        <w:rPr>
          <w:rFonts w:ascii="Times New Roman"/>
          <w:b w:val="false"/>
          <w:i w:val="false"/>
          <w:color w:val="000000"/>
          <w:sz w:val="28"/>
        </w:rPr>
        <w:t xml:space="preserve">
даму министрiнiң          </w:t>
      </w:r>
      <w:r>
        <w:br/>
      </w:r>
      <w:r>
        <w:rPr>
          <w:rFonts w:ascii="Times New Roman"/>
          <w:b w:val="false"/>
          <w:i w:val="false"/>
          <w:color w:val="000000"/>
          <w:sz w:val="28"/>
        </w:rPr>
        <w:t xml:space="preserve">
2015 жылғы 29 қырқүйектегі     </w:t>
      </w:r>
      <w:r>
        <w:br/>
      </w:r>
      <w:r>
        <w:rPr>
          <w:rFonts w:ascii="Times New Roman"/>
          <w:b w:val="false"/>
          <w:i w:val="false"/>
          <w:color w:val="000000"/>
          <w:sz w:val="28"/>
        </w:rPr>
        <w:t xml:space="preserve">
№ 762 бұйрығына           </w:t>
      </w:r>
      <w:r>
        <w:br/>
      </w:r>
      <w:r>
        <w:rPr>
          <w:rFonts w:ascii="Times New Roman"/>
          <w:b w:val="false"/>
          <w:i w:val="false"/>
          <w:color w:val="000000"/>
          <w:sz w:val="28"/>
        </w:rPr>
        <w:t xml:space="preserve">
1-қосымша               </w:t>
      </w:r>
    </w:p>
    <w:bookmarkEnd w:id="1"/>
    <w:bookmarkStart w:name="z11" w:id="2"/>
    <w:p>
      <w:pPr>
        <w:spacing w:after="0"/>
        <w:ind w:left="0"/>
        <w:jc w:val="both"/>
      </w:pPr>
      <w:r>
        <w:rPr>
          <w:rFonts w:ascii="Times New Roman"/>
          <w:b w:val="false"/>
          <w:i w:val="false"/>
          <w:color w:val="000000"/>
          <w:sz w:val="28"/>
        </w:rPr>
        <w:t>
          </w:t>
      </w:r>
      <w:r>
        <w:rPr>
          <w:rFonts w:ascii="Times New Roman"/>
          <w:b/>
          <w:i w:val="false"/>
          <w:color w:val="000000"/>
          <w:sz w:val="28"/>
        </w:rPr>
        <w:t>Қызметкерлерге жұмыс берушінің қаражаты есебінен</w:t>
      </w:r>
      <w:r>
        <w:br/>
      </w:r>
      <w:r>
        <w:rPr>
          <w:rFonts w:ascii="Times New Roman"/>
          <w:b w:val="false"/>
          <w:i w:val="false"/>
          <w:color w:val="000000"/>
          <w:sz w:val="28"/>
        </w:rPr>
        <w:t>
</w:t>
      </w:r>
      <w:r>
        <w:rPr>
          <w:rFonts w:ascii="Times New Roman"/>
          <w:b/>
          <w:i w:val="false"/>
          <w:color w:val="000000"/>
          <w:sz w:val="28"/>
        </w:rPr>
        <w:t>     арнайы киім, арнайы аяқ киім және басқа да жеке қорғану</w:t>
      </w:r>
      <w:r>
        <w:br/>
      </w:r>
      <w:r>
        <w:rPr>
          <w:rFonts w:ascii="Times New Roman"/>
          <w:b w:val="false"/>
          <w:i w:val="false"/>
          <w:color w:val="000000"/>
          <w:sz w:val="28"/>
        </w:rPr>
        <w:t>
</w:t>
      </w:r>
      <w:r>
        <w:rPr>
          <w:rFonts w:ascii="Times New Roman"/>
          <w:b/>
          <w:i w:val="false"/>
          <w:color w:val="000000"/>
          <w:sz w:val="28"/>
        </w:rPr>
        <w:t>                  құралдарын беру нормалары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4164"/>
        <w:gridCol w:w="5765"/>
        <w:gridCol w:w="3063"/>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Қызметкердің кәсібі немесе лауазымы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Қызметкерлерге жұмыс берушінің қаражаты есебінен берілетін арнайы киімнің, арнайы аяқ киімнің және басқа да жеке қорғану құралдарының атаулары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Беру нормасы және мерзімі (бірліктердің немесе жинақтардың саны)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Ауыл шаруашылығы мен су шаруашылығы қызметкерлеріне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Өсімдік шаруашылығы және мелиорация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Механикаландырылған дән тазалау пункттерінде жұмыс істегенде:</w:t>
            </w:r>
          </w:p>
        </w:tc>
      </w:tr>
      <w:tr>
        <w:trPr>
          <w:trHeight w:val="39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тарту өндірісінің аппаратшысы; үккіш жабдық машинисі; диірменші</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Шаңнан қорғайтын қабаты бар мақта матадан тігілген жылы костюм (куртка+шолақ комбинезон/ 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брезент алақандығы бар) қаптамасы бар мақта маталы қалыңдатылған қолғап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көп қолданылатын шуылға қарсы жапсырма)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мезгілінде қосымша: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жылы куртка. Астары ағытылмалы, табиғи (немесе жасанды) теріден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w:t>
            </w:r>
            <w:r>
              <w:br/>
            </w:r>
            <w:r>
              <w:rPr>
                <w:rFonts w:ascii="Times New Roman"/>
                <w:b w:val="false"/>
                <w:i w:val="false"/>
                <w:color w:val="000000"/>
                <w:sz w:val="20"/>
              </w:rPr>
              <w:t>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жылы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жылы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(немесе жасанды) теріден тігілген тымақ-құлақшын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6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 өсіруші</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 немесе полимер материалдан тігілген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46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Ашыту</w:t>
            </w:r>
            <w:r>
              <w:br/>
            </w:r>
            <w:r>
              <w:rPr>
                <w:rFonts w:ascii="Times New Roman"/>
                <w:b w:val="false"/>
                <w:i w:val="false"/>
                <w:color w:val="000000"/>
                <w:sz w:val="20"/>
              </w:rPr>
              <w:t>
машиналарының машинисі</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етік (немесе бәтеңке)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тазалайтын машиналардың машинисі; дән өңдейтін машиналардың машинисі</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Шаңнан қорғайтын қабаты бар мақта матадан тігілген қалыңдатылған костюм (куртка+шолақ комбинезон/ 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қысқа қонышты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мақта маталы қалыңдатылған қолғап (немесе 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көп қолданылатын шуылға қарсы жапсырма)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Механикаландырылған дән тазалау пункттерінде және сұрыптау машиналарында жұмыс істеген кезде: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Шаңнан қорғайтын қабаты бар мақта матадан тігілген жылы костюм (куртка+шолақ комбинезон/ 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қысқа қонышты етік (немесе бәтеңке)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мақта маталы қалыңдатылған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көп қолданылатын шуылға қарсы жапсырма)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мезгілінде 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жылы куртка. Астары ағытылмалы, табиғи (немесе жасанды) теріден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жылы шалбар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 брезентпен қалыңдатылған алақандығы бар төменгі температурадан киетін қалың қолғап. Астары табиғи (немесе жасанды) теріден (немесе синтетикалық материалдар қоспасынан)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жылы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Аралап шығушы; күзетші (вахташы)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 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жылы етік (немесе бәтеңке)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мезгілінде сыртта жұмыс істегенде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жылы куртка. Астары ағытылмалы, табиғи (немесе жасанды) теріден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кезекті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33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өсіруші; жеміс-көкөніс өсіруші; жеміс-көкөніс қоймасының жұмысшысы; жылыжай жұмысшысы; биоотынды көшетханада жұмыс істейтін жұмысшы; қайта шірітілетін шымтезек құмыраларын дайындаумен айналысатын жұмысшы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резеңкеленген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етік немесе (резеңке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брезент алақандығы бар) қаптамасы бар қалыңдатылған мақта мата қолғап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өсірушіге қосымша: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жұмыстарды орындаған кезде: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Қырыққабатты ашытуда қосымша: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Баялдыны гүлдеген кезде өңдеуде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химикаттармен және минералды тыңайтқыштармен жұмыс істегенде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өсірушіге көкөніс өнімдерін ашық топырақта өсіру жұмыстарын орындағанда: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Шаңнан қорғайтын қабаты бар мақта матадан тігілген жылы костюм (куртка+шолақ комбинезон/ немесе шалбар)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жылы куртка. Астары ағытылмалы, табиғи (немесе жасанды) теріден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Шаңнан қорғайтын табиғи былғарыдан тігілген бәтеңке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мақта маталы қалыңдатылған қолғап немесе 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4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Жанар-жағармай құю станцияларының операторы; ағызушы-құюшы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Тракторға, комбайн мен басқа да өзі жүретін ауыл шаруашылығы машиналарына жанар-жағармай құю жұмыстарын орындағанда:</w:t>
            </w: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комбинезон (немесе костюм (куртка+ шолақ комбинезон /немесе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r>
              <w:br/>
            </w:r>
            <w:r>
              <w:rPr>
                <w:rFonts w:ascii="Times New Roman"/>
                <w:b w:val="false"/>
                <w:i w:val="false"/>
                <w:color w:val="000000"/>
                <w:sz w:val="20"/>
              </w:rPr>
              <w:t>
(1 жинақ)</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бензинге төзімді табаны бар табиғи былғарыдан тігілген бәтеңке (немесе етік) (немесе 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қалың мақта мата қолғап немесе 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бензинге төзімді 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резеңкеленген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52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 жібіту желісінің операторы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 шолақ комбинезон/ немесе шалбар) (немесе пленкалы қаптамасы бар судан қорғайтын синтетикалық матадан тігілген костюм (куртка+ шолақ комбинезон/ 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етік (немесе 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 (немесе полимер материалдан тігілген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73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 дәрілеу желісінің операторы; улы химикаттардың, қармақжемдердің ерітінділерін дайындаумен, тұқымдарды дәрілеумен, ыдыстар мен машиналарға улы химикаттарды құюмен, дала жағдайларында улы заттарды бүркумен, себумен, шашумен, сынаумен айналысатын жұмысшы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комбинезон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жеңғап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94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Суарылатын және сүзгіленетін егістіктердегі оператор</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қалың мақта мата қолғап (немесе 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r>
              <w:br/>
            </w:r>
            <w:r>
              <w:rPr>
                <w:rFonts w:ascii="Times New Roman"/>
                <w:b w:val="false"/>
                <w:i w:val="false"/>
                <w:color w:val="000000"/>
                <w:sz w:val="20"/>
              </w:rPr>
              <w:t>
(12 жұп)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124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Ашыту массасын дайындаушы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 (немесе етік). Табаны май мен су сіңдірмейтін, сырғанамайтын және тозуға төзімді протекторлы, қатты металл тұмсықты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8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бастыруда және сабанды шөмелеге үю жұмыстарын орындау кезінде:</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Шаңнан қорғайтын қабаты бар мақта матадан тігілген жылы костюм (куртка+шолақ комбинезон/ 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қалың мақта мата қолғап немесе 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бензинге төзімді табаны бар табиғи былғарыдан тігілген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көп қолданылатын шуылға қарсы жапсырма)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w:t>
            </w:r>
            <w:r>
              <w:br/>
            </w:r>
            <w:r>
              <w:rPr>
                <w:rFonts w:ascii="Times New Roman"/>
                <w:b w:val="false"/>
                <w:i w:val="false"/>
                <w:color w:val="000000"/>
                <w:sz w:val="20"/>
              </w:rPr>
              <w:t>
тозғанша</w:t>
            </w:r>
          </w:p>
        </w:tc>
      </w:tr>
      <w:tr>
        <w:trPr>
          <w:trHeight w:val="130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тыңайтқыштарды ұсатумен, араластырумен және себумен айналысатын жұмысшы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Шаңнан қорғайтын қабаты бар мақта матадан тігілген қалыңдатылған костюм (куртка+шолақ комбинезон/ 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 немесе поливинилхлорид (немесе брезент алақандығы бар) қаптамасы бар қалыңдатылған мақта мата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көп қолданылатын шуылға қарсы жапсырма)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w:t>
            </w:r>
            <w:r>
              <w:br/>
            </w:r>
            <w:r>
              <w:rPr>
                <w:rFonts w:ascii="Times New Roman"/>
                <w:b w:val="false"/>
                <w:i w:val="false"/>
                <w:color w:val="000000"/>
                <w:sz w:val="20"/>
              </w:rPr>
              <w:t>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38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Шелқабық дақылдарды бастыру және шитті мақтаның қопсық тазарту жұмысында істейтін жұмысшы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Шаңнан қорғайтын қабаты бар мақта матадан тігілген жылы костюм (куртка+шолақ комбинезон/ 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етік (немесе бәтеңке)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қалыңдатылған мақта мата қолғап немесе 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r>
              <w:br/>
            </w:r>
            <w:r>
              <w:rPr>
                <w:rFonts w:ascii="Times New Roman"/>
                <w:b w:val="false"/>
                <w:i w:val="false"/>
                <w:color w:val="000000"/>
                <w:sz w:val="20"/>
              </w:rPr>
              <w:t>
(6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көп қолданылатын шуылға қарсы жапсырма)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w:t>
            </w:r>
            <w:r>
              <w:br/>
            </w:r>
            <w:r>
              <w:rPr>
                <w:rFonts w:ascii="Times New Roman"/>
                <w:b w:val="false"/>
                <w:i w:val="false"/>
                <w:color w:val="000000"/>
                <w:sz w:val="20"/>
              </w:rPr>
              <w:t>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18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дәрі-техникалық дақылдарды ұсатумен айналысатын жұмысшы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комбинезон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 (немесе 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r>
              <w:br/>
            </w:r>
            <w:r>
              <w:rPr>
                <w:rFonts w:ascii="Times New Roman"/>
                <w:b w:val="false"/>
                <w:i w:val="false"/>
                <w:color w:val="000000"/>
                <w:sz w:val="20"/>
              </w:rPr>
              <w:t>
(6 жұп)</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2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сабанын тазалаумен айналысатын жұмысшы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қалыңдатылған мақта мата қолғап (немесе 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көп қолданылатын шуылға қарсы жапсырма)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w:t>
            </w:r>
            <w:r>
              <w:br/>
            </w:r>
            <w:r>
              <w:rPr>
                <w:rFonts w:ascii="Times New Roman"/>
                <w:b w:val="false"/>
                <w:i w:val="false"/>
                <w:color w:val="000000"/>
                <w:sz w:val="20"/>
              </w:rPr>
              <w:t>
тозғанша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27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Батпақты жерлерде қолмен орумен айналысатын жұмысшы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18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Өзен-көлдердің жағасында шегірткелерді табумен айналысатын жұмысшы мен техник. Ветеринарлық техник</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биологиялық факторлардан қорғауға арналған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Дәкеден жасалған масақағары бар мақта мата шлем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126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 өсіруші</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 қаптамасы бар судан қорғауға арналған костюм (куртка+шолақ комбинезон/</w:t>
            </w:r>
            <w:r>
              <w:br/>
            </w:r>
            <w:r>
              <w:rPr>
                <w:rFonts w:ascii="Times New Roman"/>
                <w:b w:val="false"/>
                <w:i w:val="false"/>
                <w:color w:val="000000"/>
                <w:sz w:val="20"/>
              </w:rPr>
              <w:t>
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4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 өсіруші; бағбан; жемістерді ораумен, өлшеп салумен, жуумен және ұсақтаумен айналысатын жұмысшы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резеңкеленген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қалыңдатылған мақта мата қолғап (немесе 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Агрохимикаттармен және пестицидтермен жұмыс істегенде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24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өсіруші</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қалыңдатылған мақта мата қолғап (немесе 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тізбелері мен өрімдерін өруде, ілуде және алып тастауда, темекі мен махорканы орауда, сұрыптауда жұмыс істегенде: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қалыңдатылған мақта мата қолғап (немесе 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r>
              <w:br/>
            </w:r>
            <w:r>
              <w:rPr>
                <w:rFonts w:ascii="Times New Roman"/>
                <w:b w:val="false"/>
                <w:i w:val="false"/>
                <w:color w:val="000000"/>
                <w:sz w:val="20"/>
              </w:rPr>
              <w:t>
(6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Кептіргіштерде темекіні отпен кептіру жөніндегі жұмыстарды орындағанда:</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брезент алақандығы бар) қаптамасы бар қалыңдатылған мақта мата қолғап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дақылын артық жапырақ пен гүлдерінен сирету, бұтау, сындыру, темекі жапырақтарын жіпке тізу, махорка бауларын шабу және байлап өру бойынша жұмыстарды орындағанда:</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 (немесе пленкалы қаптамасы бар судан қорғауға арналған синтетикалық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w:t>
            </w:r>
            <w:r>
              <w:br/>
            </w:r>
            <w:r>
              <w:rPr>
                <w:rFonts w:ascii="Times New Roman"/>
                <w:b w:val="false"/>
                <w:i w:val="false"/>
                <w:color w:val="000000"/>
                <w:sz w:val="20"/>
              </w:rPr>
              <w:t>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w:t>
            </w:r>
            <w:r>
              <w:br/>
            </w:r>
            <w:r>
              <w:rPr>
                <w:rFonts w:ascii="Times New Roman"/>
                <w:b w:val="false"/>
                <w:i w:val="false"/>
                <w:color w:val="000000"/>
                <w:sz w:val="20"/>
              </w:rPr>
              <w:t>
бойынша</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30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өндірісінің тракторшы-машинисі</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Шаңнан қорғайтын қабаты бар мақта матадан тігілген қалыңдатылған костюм (куртка+шолақ комбинезон/ 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және жарыққа шағылысатын элементтері бар мақта матадан тігілген сигналдық кеудеше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етік (немесе бәтеңке)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қалыңдатылған мақта мата қолғап (немесе 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r>
              <w:br/>
            </w:r>
            <w:r>
              <w:rPr>
                <w:rFonts w:ascii="Times New Roman"/>
                <w:b w:val="false"/>
                <w:i w:val="false"/>
                <w:color w:val="000000"/>
                <w:sz w:val="20"/>
              </w:rPr>
              <w:t>
(6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w:t>
            </w:r>
            <w:r>
              <w:br/>
            </w:r>
            <w:r>
              <w:rPr>
                <w:rFonts w:ascii="Times New Roman"/>
                <w:b w:val="false"/>
                <w:i w:val="false"/>
                <w:color w:val="000000"/>
                <w:sz w:val="20"/>
              </w:rPr>
              <w:t>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көп қолданылатын шуылға қарсы жапсырма)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w:t>
            </w:r>
            <w:r>
              <w:br/>
            </w:r>
            <w:r>
              <w:rPr>
                <w:rFonts w:ascii="Times New Roman"/>
                <w:b w:val="false"/>
                <w:i w:val="false"/>
                <w:color w:val="000000"/>
                <w:sz w:val="20"/>
              </w:rPr>
              <w:t>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w:t>
            </w:r>
            <w:r>
              <w:br/>
            </w:r>
            <w:r>
              <w:rPr>
                <w:rFonts w:ascii="Times New Roman"/>
                <w:b w:val="false"/>
                <w:i w:val="false"/>
                <w:color w:val="000000"/>
                <w:sz w:val="20"/>
              </w:rPr>
              <w:t>
бойынша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тракторда жұмыс істегенде қосымша: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ұзын жеңді жейде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2 бұйым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мезгілінде сыртта тракторда жұмыс істегенде 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жылы куртка. Астары ағытылмалы, табиғи (немесе жасанды) теріден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w:t>
            </w:r>
            <w:r>
              <w:br/>
            </w:r>
            <w:r>
              <w:rPr>
                <w:rFonts w:ascii="Times New Roman"/>
                <w:b w:val="false"/>
                <w:i w:val="false"/>
                <w:color w:val="000000"/>
                <w:sz w:val="20"/>
              </w:rPr>
              <w:t>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жылы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w:t>
            </w:r>
            <w:r>
              <w:br/>
            </w:r>
            <w:r>
              <w:rPr>
                <w:rFonts w:ascii="Times New Roman"/>
                <w:b w:val="false"/>
                <w:i w:val="false"/>
                <w:color w:val="000000"/>
                <w:sz w:val="20"/>
              </w:rPr>
              <w:t>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 брезентпен қалыңдатылған алақандығы бар төменгі температурадан киетін қалың қолғап. Астары табиғи (немесе жасанды) теріден (немесе синтетикалық материалдар қоспасынан)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және жарыққа шағылысатын элементтері бар мақта матадан тігілген сигналдық кеудеше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Бүркіп суару машиналарында, ағынды сулардағы механизмдер мен сорғы станцияларында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Капюшоны бар желден қорғайтын, су өткізбейтін жадағай немесе суарғыш машинада жұмыс істейтін костюм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шлем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суару жұмыстарын орындаған кезде:</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 (немесе пленкалы қаптамасы бар судан қорғайтын синтетикалық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қалыңдатылған мақта мата қолғап (немесе 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Комбайнда жұмыс істегенде: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Шаңнан қорғайтын қабаты бар мақта матадан тігілген қалыңдатылған костюм (куртка+шолақ комбинезон/ немесе шалбар)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бензинге төзімді табаны бар табиғи былғарыдан тігілген етік (немесе бәтеңке)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қалыңдатылған мақта мата қолғап (немесе 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көп қолданылатын шуылға қарсы жапсырма)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w:t>
            </w:r>
            <w:r>
              <w:br/>
            </w:r>
            <w:r>
              <w:rPr>
                <w:rFonts w:ascii="Times New Roman"/>
                <w:b w:val="false"/>
                <w:i w:val="false"/>
                <w:color w:val="000000"/>
                <w:sz w:val="20"/>
              </w:rPr>
              <w:t>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жылға1 бұйым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Барабанды күтіп-ұстау жөніндегі жұмыстарды орындағанда қосымша: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шлем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және жарыққа шағылысатын элементтері бар мақта матадан тігілген сигналдық кеудеше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үшін қосымша: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ұзын жеңді жейде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2 бұйым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Әкті және тыңайтқышты топыраққа сіңдіру жөніндегі жұмыстарды орындағанда: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Шаңнан қорғайтын қабаты бар мақта матадан тігілген қалыңдатылған костюм (куртка+шолақ комбинезон/ 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Өткізбеушілік қасиеті бар матадан жасалған шлем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және жарыққа шағылысатын элементтері бар мақта матадан тігілген сигналдық кеудеше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етік (немесе 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немесе пленкамен өңделген матадан тігілген алжапқыш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ұзын жеңді жейде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2 бұйым</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мезгілінде әкті және тыңайтқышты топыраққа сіңдіруде тұрақты жұмыс істейтіндерге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жылы куртка. Астары ағытылмалы, табиғи (немесе жасанды) теріден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жылы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 брезентпен қалыңдатылған алақандығы бар төменгі температурадан киетін қалың биялай. Астары табиғи (немесе жасанды) теріден (немесе синтетикалық материалдар қоспасынан)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шлем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49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Құлмақ өсіруші</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 шолақ комбинезон / немесе шалбар)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қалыңдатылған мақта мата қолғап (немесе 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r>
              <w:br/>
            </w:r>
            <w:r>
              <w:rPr>
                <w:rFonts w:ascii="Times New Roman"/>
                <w:b w:val="false"/>
                <w:i w:val="false"/>
                <w:color w:val="000000"/>
                <w:sz w:val="20"/>
              </w:rPr>
              <w:t>
(12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Құлмақ кептіруде жұмыс істегенде: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мақта матадан тігілген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қалыңдатылған мақта мата қолғап (немесе 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Хронометраждаушы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Далада ауыл шаруашылығы техникасын сынақтан өткізу жөніндегі жұмыстарды орындағанда: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етік (немесе 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4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өсіруші</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қалыңдатылған мақта мата қолғап (немесе 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r>
              <w:br/>
            </w:r>
            <w:r>
              <w:rPr>
                <w:rFonts w:ascii="Times New Roman"/>
                <w:b w:val="false"/>
                <w:i w:val="false"/>
                <w:color w:val="000000"/>
                <w:sz w:val="20"/>
              </w:rPr>
              <w:t>
(12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1 бұйым</w:t>
            </w:r>
          </w:p>
        </w:tc>
      </w:tr>
      <w:tr>
        <w:trPr>
          <w:trHeight w:val="33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 өсіруші</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 жинау жұмыстарын орындағанда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зиянды биологиялық факторлардан қорғауға арналған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Хлорвинилді су өткізбейтін жеңғап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 майын алушы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комбинезон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 (немесе 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құс шаруашылығы, ара шаруашылығы, мал дәрігерлік</w:t>
            </w:r>
          </w:p>
        </w:tc>
      </w:tr>
      <w:tr>
        <w:trPr>
          <w:trHeight w:val="34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Автоклавшы; жүн мен мамықты сыныптаушы; қымызшы; жуу машиналарының машинисі; тері өңдеуші; құралдарды, ерітінділерді дайындаумен және қайнатумен айналысатын жұмысшы; тері сыпыру, ұшаларды бөлшектеумен айналысатын жұмысшы; утиль цехында жұмыс істейтін жұмысшы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матадан пленкалы қаптамасы бар судан қорғануға арналған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r>
              <w:br/>
            </w:r>
            <w:r>
              <w:rPr>
                <w:rFonts w:ascii="Times New Roman"/>
                <w:b w:val="false"/>
                <w:i w:val="false"/>
                <w:color w:val="000000"/>
                <w:sz w:val="20"/>
              </w:rPr>
              <w:t>
(4 жұп)</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ғылыми-зерттеу институттарында, станцияларда күйдіргі, бруцеллез, туберкулез, сап, лептоспироз, паратиф, пастереллез, тілме, аусыл, оба, лейкоз, анаэробты және басқа да бактериялық вирусты инфекциялар қоздырғыштарының тірі өсінділерімен немесе осы инфекциялардың қоздырғыштары жұққан материалдармен, сондай-ақ патогенді құрттармен, токсиндермен және эктопаразиттермен жұмыс істегенде:</w:t>
            </w:r>
            <w:r>
              <w:br/>
            </w:r>
            <w:r>
              <w:rPr>
                <w:rFonts w:ascii="Times New Roman"/>
                <w:b w:val="false"/>
                <w:i w:val="false"/>
                <w:color w:val="000000"/>
                <w:sz w:val="20"/>
              </w:rPr>
              <w:t>
Зертханалық бөлмелерде (микроскопия, серологиялық гистологиялық зерттеулер) әдеттегі режим жағдайларындағы жұмыстарды орындағанда:</w:t>
            </w:r>
          </w:p>
        </w:tc>
      </w:tr>
      <w:tr>
        <w:trPr>
          <w:trHeight w:val="15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 зертхана меңгерушісі; бөлім меңгерушісі; ғылым қызметкері (кіші және аға)</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тәпішке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Зертханаларда, эксперименттік базаларда жабық режим (санитарлық өткізгіші бар) жағдайларында жұмыс істегенде: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обаға қарсы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 бахилалар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 қарсы капюшон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тәпішке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 матадан тігілген жейде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 матадан тігілген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жеңғап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 қаптамасы бар матадан тігілген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Мақта-дәкеден жасалған маска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Зарарсыздандырылған бокста жұмыс істегенде: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алжапқыш немесе полиэтилен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тәпішке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Виварийлерде биологиялық дәрі-дәрмектерді және тәжірибе жасалатын ауыру жұқтырған жануарларды бақылағанда: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көкірекшесі бар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пленкамен өңделген матадан тігілген су өткізбейтін жеңғап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кебіс</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жеңсіз киім (немесе май мен су сіңдірмейтін қабаты бар мақталы негізді жылы куртка. Астары ағытылмалы, табиғи (немесе жасанды) теріден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Тіліп зерттейтін (секциялық) үй-жайларда тәжірибе жасалатын жұқпалы жануарлардың өліктерін сою және зерттеу үшін пастматериал алу жұмыстарын орындағанда: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халат (немесе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r>
              <w:br/>
            </w:r>
            <w:r>
              <w:rPr>
                <w:rFonts w:ascii="Times New Roman"/>
                <w:b w:val="false"/>
                <w:i w:val="false"/>
                <w:color w:val="000000"/>
                <w:sz w:val="20"/>
              </w:rPr>
              <w:t>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кебіс</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немесе пленкамен өңделген матадан тігілген алжапқыш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немесе пленкалы қаптамасы бар жеңғап (немесе су өткізбейтін полиэтиленді жеңғап)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 ауыруының тірі өсінділерімен жұмыс істегенде және газоаэрозольді инфекциялар респираторы:</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Кенелер мен басқа да адам үшін қауіпті жәндіктердің таралу ошақтарында жұмыс істегенде: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Энцефалитке қарсы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 (немесе табиғи былғарыдан тігілген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киетін қорғаныш торша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 (немесе 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ұйымдарында, ветеринарлық және ветеринарлық-санитарлық станцияларда (ауыл шаруашылығы жануарларының ауруымен күресу станцияларында), ветеринарлық емханаларда, емдеу орындарында, учаскелер мен пункттерде, шекаралық және күзет-карантиндік ветпункттер мен зертханаларда, мал айдау трассаларындағы ветпункттерде жұмыс істегенде; биоөнеркәсіпте продуцент-жануарларды күту және күйдіргі әрі прециптелетін сарысуларды өңдеу жөніндегі жұмыстарды орындағанда:</w:t>
            </w:r>
          </w:p>
        </w:tc>
      </w:tr>
      <w:tr>
        <w:trPr>
          <w:trHeight w:val="19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дәрігері; ветеринарлық фельдшер; ветеринарлық санитар</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биологиялық факторлардан қорғайтын жинақ</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 қаптамасы бар матадан тігілген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жеңсіз киім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көлігіндегі ветинспекцияларда; ветзертханаларда, тері-жүн шикізатын зерттеу, тамақ өнімдерін ветсансараптау зертханаларында, санзертханаларда, эпизоотиялық отрядтар мен ет-бақылау станцияларында жұмыс істегенде:</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 (немесе зиянды биологиялық факторлардан қорғауға арналған жинақ)</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r>
              <w:br/>
            </w:r>
            <w:r>
              <w:rPr>
                <w:rFonts w:ascii="Times New Roman"/>
                <w:b w:val="false"/>
                <w:i w:val="false"/>
                <w:color w:val="000000"/>
                <w:sz w:val="20"/>
              </w:rPr>
              <w:t>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 (немесе 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жайлау учаскелерінде ветеринарлық отрядтарда, ветучаскелер мен  эпизоотияларға қарсы күресу экспедицияларында жұмыс істегенде: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тігілген пальто</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жадағай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Теріден жасалған унты (немесе резеңке табанды пима)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Продуцент-жануарларды өңдеу жөніндегі биоөнеркәсіп, сарысу өндіру, карантиндер, оқшаулағыштар, күйдіргі әрі прециптелетін сарысулар өндіру, сондай-ақ диагностикалық және вакциналық дәрі-дәрмектерді дайындау жөніндегі цехтарда жұмыс істегенде: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биологиялық факторлардан қорғауға арналған жинақ</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Аусылға қарсы тұрақты жұмыс істейтін экспедиция отрядтарында жұмыс істегенде: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биологиялық факторлардан қорғауға арналған жинақ</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мезгілінде сыртта жұмыс істегенде қосымша: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жылы куртка. Астары ағытылмалы, табиғи (немесе жасанды) теріден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жылы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табиғи былғарыдан тігілген жылы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Тымақ-құлақшын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белдеу бойынша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зертханасында радиологиялық бөлімде жұмыс істейтін мал дәрігеріне: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поливинилхлорид пластикадан тігілген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шұлық</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пластикадан жасалған су өткізбейтін жеңғап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Нейритті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отрядтарда, дезөнеркәсіпстанцияларда мен дезөнеркәсіппункттерінде, ветеринарлық-санитарлық отрядтарда жұмыс істейтін мал дәрігеріне, ветеринарлық фельдшерге, ветеринарлық санитарға: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биологиялық факторлардан қорғануға арналған жинақ немесе (резеңкеленген немесе пленкалы қаптамасы бар комбинезон)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r>
              <w:br/>
            </w:r>
            <w:r>
              <w:rPr>
                <w:rFonts w:ascii="Times New Roman"/>
                <w:b w:val="false"/>
                <w:i w:val="false"/>
                <w:color w:val="000000"/>
                <w:sz w:val="20"/>
              </w:rPr>
              <w:t>
(1 бұйым)</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жеңғап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мезгілінде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жылы куртка. Астары ағытылмалы, табиғи (немесе жасанды) теріден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жылы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қалың табиғи былғарыдан тігілген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ғылыми-зерттеу институттарында, станцияларда күйдіргі, бруцеллез, туберкулез, сап, лептоспироз, пастереллез, тілме, аусыл, оба, лейкоз, анаэробты және басқа да бактериялық вирусты инфекциялар қоздырғыштарының тірі өсінділерімен, сондай-ақ патогенді жегілермен, токсиндермен және эктопаразиттермен жұмыс істейтін мал дәрігеріне, ветеринарлық санитарға: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бөлмелерде (микроскопия, серологиялық гистологиялық зерттеулер) әдеттегі орныққан тәртіп жағдайларында жұмыстарды орындағанда: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тәпішке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Зертханаларда, эксперименттік базаларда жабық тәртіп (санитарлық өткізгіші бар) жағдайларындағы жұмыстарды орындағанда: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 матадан тігілген обаға қарсы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тәпішке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 байпақ немесе шұлық</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 қарсы 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Зарарсыздандырылған бокста жұмыс істегенде: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Қоспа матадан тігілген халат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 қаптамасы бар матадан тігілген алжапқыш немесе (полиэтилен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тәпішке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Ауыру жұқтырған жануарларға тәжірибе жасағанда және вивариийлердегі биологиялық дәрі-дәрмектерді бақылағанда: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халат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немесе пленка қаптамасы бар матадан тігілген көкірекшесі бар алжапқыш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 қаптамасы бар матадан тігілген су өткізбейтін жеңғап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кебіс</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жылы куртка. Астары ағытылмалы, табиғи (немесе жасанды) теріден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Тіліп зерттейтін (секциялық) үй-жайларда тәжірибе жасалатын ауыру жұқтырған жануарлардың өліктерін сою жұмыстарын орындағанда және зерттеу үшін пастматериал алу кезінде: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 (немесе май мен су сіңдірмейтін қабаты бар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r>
              <w:br/>
            </w:r>
            <w:r>
              <w:rPr>
                <w:rFonts w:ascii="Times New Roman"/>
                <w:b w:val="false"/>
                <w:i w:val="false"/>
                <w:color w:val="000000"/>
                <w:sz w:val="20"/>
              </w:rPr>
              <w:t>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кебіс</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 қаптамасы бар матадан тігілген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 қаптамасы бар матадан тігілген су өткізбейтін жеңғап (немесе су өткізбейтін полиэтиленді жеңғап)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 ауыруының тірі өсінділерімен жұмыс істегенде және газоаэрозольді инфекциялардың респираторы:</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Кенелер мен басқа да адам үшін қауіпті жәндіктердің таралу ошақтарында жұмыс істегенде: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Энцефалитке қарсы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 (немесе табиғи былғарыдан тігілген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киетін қорғаныш торша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Ветеринарлық-биологиялық, бактериологиялық және мал өлексесін сою, тәжірибе жасалатын жануарларды күту зертханаларында, теміржол көлігіндегі ветинспекцияларда жұмыс істеген ветеринарлық санитарға: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биологиялық факторлардан қорғауға арналған жинақ (немесе қоспа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r>
              <w:br/>
            </w:r>
            <w:r>
              <w:rPr>
                <w:rFonts w:ascii="Times New Roman"/>
                <w:b w:val="false"/>
                <w:i w:val="false"/>
                <w:color w:val="000000"/>
                <w:sz w:val="20"/>
              </w:rPr>
              <w:t>
(1 бұйым)</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немесе пленка қаптамасы бар матадан тігілген алжапқыш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 немесе (табиғи былғарыдан тігілген бәтеңке)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брезент алақандығы бар) қаптамасы бар қалыңдатылған мақта мата қолғап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жеңғап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жұмыс істейтін ветеринарлық санитарға: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Күйдіргі, бруцеллез, туберкулез, сап, паратиф, лептоспироз, пастереллез, тілме, аусыл, оба, лейкоз, анаэробты және басқа да бактериялық вирусты инфекциялар қоздырғыштарының тірі өсінділерін, сондай-ақ патогенді жегілерді, токсиндер мен эктопаразиттерді жұқтырған тәжірибе жасалатын мал өлексесін тіліп зерттейтін (секциялық) үй-жайларда: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комбинезон (немесе қоспа матадан тігілген комбинезон)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немесе пленка қаптамасы бар матадн тігілген алжапқыш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клеенка жеңғап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жылы жеңсіз киім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Вивариийлерде патогенді микробтарды, вирустарды, жегілер мен токсиндерді жұқтырған тәжірибелі жануарларды күтуге алғанда: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 қаптамасы бар матадан тігілген алжапқыш (немесе клеенкалы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клеенка жеңғап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мезгілінде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астары ағытылмалы жылы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шлем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w:t>
            </w:r>
            <w:r>
              <w:br/>
            </w:r>
            <w:r>
              <w:rPr>
                <w:rFonts w:ascii="Times New Roman"/>
                <w:b w:val="false"/>
                <w:i w:val="false"/>
                <w:color w:val="000000"/>
                <w:sz w:val="20"/>
              </w:rPr>
              <w:t>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 брезентпен қалыңдатылған алақандығы бар төменгі температурадан киетін қалың биялай. Астары табиғи (немесе жасанды) теріден (немесе синтетикалық материалдар қоспасынан)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 табиғи былғарыдан тігілген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Автоклавты үй-жайларда ыдыс жуғанда: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(немесе май мен су сіңдірмейтін қабаты бар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r>
              <w:br/>
            </w:r>
            <w:r>
              <w:rPr>
                <w:rFonts w:ascii="Times New Roman"/>
                <w:b w:val="false"/>
                <w:i w:val="false"/>
                <w:color w:val="000000"/>
                <w:sz w:val="20"/>
              </w:rPr>
              <w:t>
(1 жинақ)</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немесе пленка қаптамасы бар матадан тігілген көкірекшесі бар алжапқыш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 қаптамасы бар матадан тігілген су өткізбейтін жеңғап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кебіс</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3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жем тасып-жеткізу жұмыстарын орындағанда: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 қаптамасы бар судан қорғайтын синтетикалық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қабаты бар мақта матадан тігілген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4164"/>
        <w:gridCol w:w="5765"/>
        <w:gridCol w:w="3063"/>
      </w:tblGrid>
      <w:tr>
        <w:trPr>
          <w:trHeight w:val="34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Табыншы; жануарларды жетектеп алып жүруші</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жылы куртка. Астары ағытылмалы, табиғи (немесе жасанды) теріден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жылы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мезгілінде қосымша: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табиғи былғарыдан тігілген жылы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Теміржолмен малды жетектеп алып жүру жұмыстарын орындағанда қосымша: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Тұлып (немесе тықыр шолақ тон)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Ветеринарлық-биологиялық, бактериологиялық және мал өлексесін сою жөніндегі басқа да зертханаларда, теміржол көлігіндегі ветинспекцияларда жұмыс атқарғанда: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биологиялық факторлардан қорғануға арналған жинақ (немесе 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 қаптамасы бар матадан тігілген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жеңғап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69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Сауыншы; машинамен сауатын оператор</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жапсырмалары бар поливинилхлорид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жылы кеудеше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 жегін жануарларды күтетін малшы; малды қабылдаушы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ауласында жұмыс істегенде (жемді тасу және тарату, қи жинау және фермалар мен жасанды ұрықтандыру станцияларының ішіндегі басқа да жұмыстар):</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қалыңдатылған мақта мата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табиғи былғарыдан тігілген бәтеңке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поливинилхлорид етік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жайылымында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резеңкеленген жадағай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мезгілінде қосымша: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астары ағытылмалы жылы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табиғи былғарыдан тігілген етік (немесе резеңке табанды пима)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 брезентпен қалыңдатылған алақандығы бар төменгі температурадан киетін қалың қолғап. Астары табиғи (немесе жасанды) теріден (немесе синтетикалық материалдар қоспасынан)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Малшыға өрісте және сырт жайылымда малға жыл бойы күтім жасау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етік (немесе бәтеңке)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(жылы табиғи былғарыдан тігілген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унты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 брезентпен қалыңдатылған алақандығы бар төменгі температурадан киетін қалың қолғап. Астары табиғи (немесе жасанды) теріден (немесе синтетикалық материалдар қоспасынан)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Малшыға сырт жайылымда жұмыс атқарғанда: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Тұлып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тонның орнына ұзын бекеш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жылға 1 бұйым</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матадан тігілген жадағай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 мен өгіздерге күтім жасау жөніндегі жұмыстарды орындағанда: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Шабандоз; ат ойыншысы; аттарды жаттықтырушы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мезгілінде сыртта жұмыс істегенде қосымша: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жылы куртка. Астары ағытылмалы, табиғи (немесе жасанды) теріден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жылы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жылы табиғи былғарыдан тігілген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белдеу бойынша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 брезентпен қалыңдатылған алақандығы бар төменгі температурадан киетін қалың қолғап. Астары табиғи (немесе жасанды) теріден (немесе синтетикалық материалдар қоспасынан)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мен елтіріні тұздау жұмыстарын орындағанда:</w:t>
            </w:r>
          </w:p>
        </w:tc>
      </w:tr>
      <w:tr>
        <w:trPr>
          <w:trHeight w:val="49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 тұздаушы; қайраушы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 (немесе су сіңдірмейтін қабаты бар 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 қаптамасы бар матадан тігілген көкірекшесі бар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Қырықтық машиналарының кесетін жұптарын қайрау және оларды реттеу жөніндегі жұмыстарды орындағанда:</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Табиғи және жасанды теріден жасалған жылы астары 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9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өсіруші; қоян асыраушы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 қаптамасы бар матадан тігілген су өткізбейтін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 қаптамасы бар матадан тігілген су өткізбейтін жеңғап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кезеңде сыртта жұмыс істегенде: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жылы куртка. Астары ағытылмалы, табиғи (немесе жасанды) теріден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жылы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табиғи былғарыдан тігілген жылы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w:t>
            </w:r>
            <w:r>
              <w:br/>
            </w:r>
            <w:r>
              <w:rPr>
                <w:rFonts w:ascii="Times New Roman"/>
                <w:b w:val="false"/>
                <w:i w:val="false"/>
                <w:color w:val="000000"/>
                <w:sz w:val="20"/>
              </w:rPr>
              <w:t>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Аңдарды тікелей күтіп-ұстау жөніндегі жұмыстарды орындағанда қосымша: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55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отрядтарда, ветучаскелер мен эпизоотияларға қарсы күресу экспедицияларында жұмыс істегенде: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пальто</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жылға 1 бұйым</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жадағай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унты (немесе резеңке табанды пима)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9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Инженер-химик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зертханалардың радиологиялық бөлімдерінде жұмыс істегенде:</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пластиктен жасалған көкірекшесі бар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пластиктен жасалған шұлық</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пластиктен жасалған су өткізбейтін жеңғап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Нейритті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6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Жылқышы; жылқы баптаушы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брезент алақандығы бар) қалыңдатылған мақта матадан тігілген қолғап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Өрісте және сырт жайылымда малға жыл бойы күтім жасау жөніндегі жұмыстарды орындағанда: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 қаптамасы бар матадан тігілген жадағай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астары ағытылмалы жылы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жылы табиғи былғарыдан тігілген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жайылымдағы жұмыстарды орындағанда:</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Тұлып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тонның орнына ұзын бекеш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жылға 1 бұйым</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матадан тігілген ұзартылған жадағай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4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Мүйіздерді консервілеуші</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су өткізбейтін жеңғап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қышқыл-сілтіге төзімді 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4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сапасы мен технологиялық процесстердің бақылаушысы; құс фабрикалары мен механикаландырылған фермалардың операторы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Инкубаторда жұмыс істегенде: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 немесе 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дайындау цехында жұмыс істегенде: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немесе пленкамен өңделген матадан тігілген алжапқыш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қоймасында жұмыс істегенде: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 (немесе 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 балапанын сұрыптау жөніндегі жұмыстарды орындағанда: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пленкамен өңделген матадан тігілген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мезгілінде қосымша: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жылы куртка. Астары ағытылмалы, табиғи (немесе жасанды) теріден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белдеу бойынша</w:t>
            </w:r>
          </w:p>
        </w:tc>
      </w:tr>
      <w:tr>
        <w:trPr>
          <w:trHeight w:val="51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көлігіндегі ветинспекцияларда; ветзертханаларда, тері-жүн шикізатын зерттеу зертханаларында, тамақ өнімдерін ветсансараптау зертханаларында, санзертханаларда, эпизоотиялық отрядтар мен ет-бақылау станцияларында жұмыс істегенде: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 (немесе зиянды биологиялық факторлардан қорғануға арналған жинақ)</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Продуцент-жануарларды өңдеу жөніндегі биоөнеркәсіп, сарысу өндіру, карантиндер, оқшаулағыштар, күйдіргі әрі прециптелетін сарысулар өндіру, сондай-ақ диагностикалық және вакциналық дәрі-дәрмектерді дайындау жөніндегі цехтарда жұмыс істегенде: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 (немесе биологиялық факторлардан қорғануға арналған жинақ)</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зертханалардың радиологиялық бөлімдерінде жұмыс істегенде: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поливинилхлорид пластикадан жасалған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шұлық</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пластикадан жасалған су өткізбейтін жеңғап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Нейритті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Баскиім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ғылыми-зерттеу институттарында, станцияларда күйдіргі, бруцеллез, туберкулез, сап, лептоспироз, паратиф, пастереллез, тілме, аусыл, оба, лейкоз, анаэробты және басқа да бактериялық вирусты инфекциялар қоздырғыштарының тірі өсінділерімен немесе осы инфекциялардың қоздырғыштары жұққан материалдармен, сондай-ақ патогенді құрттармен, токсиндермен және эктопаразиттермен жұмыс істегенде:</w:t>
            </w:r>
            <w:r>
              <w:br/>
            </w:r>
            <w:r>
              <w:rPr>
                <w:rFonts w:ascii="Times New Roman"/>
                <w:b w:val="false"/>
                <w:i w:val="false"/>
                <w:color w:val="000000"/>
                <w:sz w:val="20"/>
              </w:rPr>
              <w:t>
Зертханалық бөлмелерде (микроскопия, серологиялық гистологиялық зерттеулер) әдеттегі орныққан тәртіп жағдайларында жұмыстарды орындағанда: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тәпішке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Зертханаларда, эксперименттік базаларда жабық орныққан тәртіп (санитарлық өткізгіші бар) жағдайларында жұмыстарды орындағанда: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 қарсы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шұлық немесе ұйық</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 қарсы баскиім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тәпішке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Зарарсыздандырылған бокста жұмыс істегенде: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пленкамен өңделген матадан тігілген алжапқыш) (немесе полиэтиленді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тәпішке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4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Бұғы өсіруші</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Баскиім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мезгілінде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жылы табиғи былғарыдан тігілген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жылға 1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унты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жұп</w:t>
            </w:r>
          </w:p>
        </w:tc>
      </w:tr>
      <w:tr>
        <w:trPr>
          <w:trHeight w:val="51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кешендері мен механикаландырылған фермалардың операторы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 (немесе 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r>
              <w:br/>
            </w:r>
            <w:r>
              <w:rPr>
                <w:rFonts w:ascii="Times New Roman"/>
                <w:b w:val="false"/>
                <w:i w:val="false"/>
                <w:color w:val="000000"/>
                <w:sz w:val="20"/>
              </w:rPr>
              <w:t>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немесе пленкамен өңделген матадан тігілген алжапқыш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Баскиім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кешендері мен механикаландырылған фермалардың операторына бұзауларды өсіру және сауын сиырларды ұстау жөніндегі жұмыстарды орындағанда қосымша: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кеудеше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16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шаруашылығы кешендері мен механикаландырылған фермалардың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қырықтық пунктінде жұмыс істегенде:</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 (немесе май мен су сіңдірмейтін қабаты бар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r>
              <w:br/>
            </w:r>
            <w:r>
              <w:rPr>
                <w:rFonts w:ascii="Times New Roman"/>
                <w:b w:val="false"/>
                <w:i w:val="false"/>
                <w:color w:val="000000"/>
                <w:sz w:val="20"/>
              </w:rPr>
              <w:t>
(1 жинақ)</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мақта-матадан тігілген көкірекшесі бар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мақта-матадан тігілген жеңғап (немесе пленкамен өңделген матадан тігілген жеңғап)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қаптамасы бар тұтас тоқылған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Табаны май мен су сіңдірмейтін, сырғанамайтын және тозуға төзімді протекторлы, тұмсығы қатты металдан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Баскиім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06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бағу кешендері мен механикаландырылған фермалардың операторы; шошқа бағушы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(куртка+шолақ комбинезон/немесе шалбар) (немесе пленкамен өңделген синтетикалық матадан тігілген судан қорғайтын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1 жинақ</w:t>
            </w:r>
            <w:r>
              <w:br/>
            </w:r>
            <w:r>
              <w:rPr>
                <w:rFonts w:ascii="Times New Roman"/>
                <w:b w:val="false"/>
                <w:i w:val="false"/>
                <w:color w:val="000000"/>
                <w:sz w:val="20"/>
              </w:rPr>
              <w:t>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пленкамен өңделген матадан тігілген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Баскиім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Табаны май мен су сіңдірмейтін, сырғанамайтын және тозуға төзімді протекторлы, тұмсығы қатты металдан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мезгілінде қосымша:</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жылы куртка. Астары ағытылмалы, табиғи (немесе жасанды) теріден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белдеу бойынша</w:t>
            </w:r>
          </w:p>
        </w:tc>
      </w:tr>
      <w:tr>
        <w:trPr>
          <w:trHeight w:val="24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азығын дайындау цехтарының операторы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 (немесе былғарыдан тігілген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Баскиім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кеудеше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90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дәрі-дәрмек жасаушы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Продуцент-жануарларды өңдеу жөніндегі биоөнеркәсіп, сарысу өндіру, карантиндер, оқшаулағыштар, күйдіргі әрі прециптелетін сарысулар өндіру, сондай-ақ диагностикалық және вакциналық дәрі-дәрмектерді дайындау жөніндегі цехта жұмыс істегенде: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 (немесе зиянды биологиялық факторлардан қорғанатын ерлерге арналған жинақ)</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r>
              <w:br/>
            </w:r>
            <w:r>
              <w:rPr>
                <w:rFonts w:ascii="Times New Roman"/>
                <w:b w:val="false"/>
                <w:i w:val="false"/>
                <w:color w:val="000000"/>
                <w:sz w:val="20"/>
              </w:rPr>
              <w:t>
(1 жинақ)</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немесе 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жұмыс кезінде:</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Күйдіргі, бруцеллез, туберкулез, сап, паратиф, лептоспироз, пастереллез, тілме, аусыл, оба, лейкоз, анаэробты және басқа да бактериялық вирусты инфекциялар қоздырғыштарының тірі өсінділерін, сондай-ақ патогенді құрттарды, токсиндер мен эктопаразиттерді жұқтырған тәжірибе жасалатын мал өлекселерін тіліп зерттейтін (секциялық) үй-жайларда:</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r>
              <w:br/>
            </w:r>
            <w:r>
              <w:rPr>
                <w:rFonts w:ascii="Times New Roman"/>
                <w:b w:val="false"/>
                <w:i w:val="false"/>
                <w:color w:val="000000"/>
                <w:sz w:val="20"/>
              </w:rPr>
              <w:t>
(2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немесе пленкамен өңделген матадан тігілген алжапқыш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клеенка жеңғап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кеудеше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Виварийлерде патогенді микробтарды, вирустарды, құрттар мен токсиндерді жұқтырған тәжірибе жасалатын жануарларды күту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Баскиім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пленкамен өңделген матадан тігілген алжапқыш (немесе клеенкалы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пленкалы жеңғап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мезгілінде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шлем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табиғи былғарыдан тігілген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Автоклавты үй-жайларда ыдыс жуғанда:</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халат (немесе пленкамен өңделген синтетикалық матадан тігілген судан қорғайтын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 (1 жинақ)</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Баскиім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пленкамен өңделген матадан тігілген көкірекшесі бар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пленкамен өңделген матадан тігілген жеңғап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кебіс</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8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дайындаушы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пленкамен өңделген матадан тігілген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Баскиім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кеудеше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жемшөп дайындау жұмысы кезінде: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мақта матадан тігілген халат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пленкамен өңделген матадан тігілген көкірекшесі бар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сіңдірмейтін жадағай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жеңғап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мезгілінде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52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 өсіруші</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 (немесе май мен су сіңдірмейтін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r>
              <w:br/>
            </w:r>
            <w:r>
              <w:rPr>
                <w:rFonts w:ascii="Times New Roman"/>
                <w:b w:val="false"/>
                <w:i w:val="false"/>
                <w:color w:val="000000"/>
                <w:sz w:val="20"/>
              </w:rPr>
              <w:t>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Сақтандыратын торша немесе масадан қорғағыш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тоқыма тұтас тоқылған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Баскиім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мезгілінде сыртта жұмыс істегенде қосымша:</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жылы куртка. Астары ағытылмалы, табиғи (немесе жасанды) теріден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 және өліктерді жағу пештеріндегі биотазалау құрылыстарының жұмысшысы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комбинезон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Баскиім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4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Продуцент-жануарларды күтуші және күйдіргі, бруцеллез прециптеуші сарысуларды өңдеумен айналысатын жұмысшы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 (немесе май мен су сіңдірмейтін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r>
              <w:br/>
            </w:r>
            <w:r>
              <w:rPr>
                <w:rFonts w:ascii="Times New Roman"/>
                <w:b w:val="false"/>
                <w:i w:val="false"/>
                <w:color w:val="000000"/>
                <w:sz w:val="20"/>
              </w:rPr>
              <w:t>
(2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шлем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кебіс</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49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күтуші жұмысшы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өңдеу, сарысу өндіру, карантиндер, оқшаулағыштар, диагностикалық және вакциналық дәрі-дәрмектерді дайындау жөніндегі цехтарда жұмыс істегенде:</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(немесе пленкамен өңделген синтетикалық матадан тігілген судан қорғайтын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r>
              <w:br/>
            </w:r>
            <w:r>
              <w:rPr>
                <w:rFonts w:ascii="Times New Roman"/>
                <w:b w:val="false"/>
                <w:i w:val="false"/>
                <w:color w:val="000000"/>
                <w:sz w:val="20"/>
              </w:rPr>
              <w:t>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байпақ</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r>
              <w:br/>
            </w:r>
            <w:r>
              <w:rPr>
                <w:rFonts w:ascii="Times New Roman"/>
                <w:b w:val="false"/>
                <w:i w:val="false"/>
                <w:color w:val="000000"/>
                <w:sz w:val="20"/>
              </w:rPr>
              <w:t>
(4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13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өсіруші</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Балықшының костюмі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Капюшоны желден қорғайтын, су сіңдірмейтін жадағай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r>
              <w:br/>
            </w:r>
            <w:r>
              <w:rPr>
                <w:rFonts w:ascii="Times New Roman"/>
                <w:b w:val="false"/>
                <w:i w:val="false"/>
                <w:color w:val="000000"/>
                <w:sz w:val="20"/>
              </w:rPr>
              <w:t>
(4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Баскиім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9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Өрісте және сырт жайылымда малға жыл бойы күтім жасау жөніндегі жұмыстарды орындағанда: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мақта матадан тігілген комбинезон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жадағай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Керзі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 (немесе ұзын бекеш)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r>
              <w:br/>
            </w:r>
            <w:r>
              <w:rPr>
                <w:rFonts w:ascii="Times New Roman"/>
                <w:b w:val="false"/>
                <w:i w:val="false"/>
                <w:color w:val="000000"/>
                <w:sz w:val="20"/>
              </w:rPr>
              <w:t>
(4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былғарыдан тігілген етік немесе тері унты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жайылымдарда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Тұлып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резеңкеленген жадағай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4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құртын өсіруші; жібек әзірлейтін зертханашы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Баскиім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49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жөндеу және күтіп-ұстау бойынша электромонтер; слесарь-жөндеуші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Зарарсыздандырылған бокстар мен арнайы жабдықтарды жөндеу жөніндегі зертханалық бөлмелерде жұмыс істегенде: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 Табаны май мен су сіңдірмейтін, сырғанамайтын және тозуға төзімді протекторлы, тұмсығы қатты металдан жасалған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ет мал шаруашылығы, жылқы шаруашылығы, аң шаруашылығы, ветеринария және балық шаруашылығы</w:t>
            </w:r>
          </w:p>
        </w:tc>
      </w:tr>
      <w:tr>
        <w:trPr>
          <w:trHeight w:val="51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дәрігері; ветеринарлық фельдшер; зоотехник; ветеринарлық санитар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желісіндегі ауыл шаруашылық кәсіпорындарында (жануарлардың ауруларына қарсы күресетін ветпункттерде, ветучаскелерде, отрядтарда, экспедициялар мен станцияларда, аудандық ветеринарлық станцияларда, учаскелік ветеринарлық емдеу орындарындағы ветеринарлық зертханаларда) жұмыс істегенде: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табиғи былғарыдан тігілген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Тымақ-құлақшын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қолғап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Бұғы мен жылқының аяқ терілерінен жасалған торбаз (аяқ қиім)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94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Сауыншы; мал шаруашылығы кешендері мен механикаландырылған фермалардың операторы; машинамен сауатын оператор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халат (немесе жалпы өндірістік ластанулар мен механикалық әсерлерден қорғайтын май мен су сіңдірмейтін мақта матадан (немесе аралас маталардан)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r>
              <w:br/>
            </w:r>
            <w:r>
              <w:rPr>
                <w:rFonts w:ascii="Times New Roman"/>
                <w:b w:val="false"/>
                <w:i w:val="false"/>
                <w:color w:val="000000"/>
                <w:sz w:val="20"/>
              </w:rPr>
              <w:t>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куртка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w:t>
            </w:r>
            <w:r>
              <w:br/>
            </w:r>
            <w:r>
              <w:rPr>
                <w:rFonts w:ascii="Times New Roman"/>
                <w:b w:val="false"/>
                <w:i w:val="false"/>
                <w:color w:val="000000"/>
                <w:sz w:val="20"/>
              </w:rPr>
              <w:t>
бойынша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тігілген кеудеше (немесе аралас матадан тігілген жылы кеудеше)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жылы былғарыдан тігілген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7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 жегін жануарларды күтуші малшы; малды қабылдаушы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Табаны май мен су сіңдірмейтін, сырғанамайтын және тозуға төзімді протекторлы, тұмсығы қатты металдан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Теріден жасалған тымақ-құлақшын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куртка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жылы былғарыдан тігілген етік немесе тері унты)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4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Жылқышы; ат бағушы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 Табаны май мен су сіңдірмейтін, сырғанамайтын және тозуға төзімді протекторлы, тұмсығы қатты металдан жасалған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тігілген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Бұғы мен жылқының аяқ терілерінен жасалған торбаз (аяқ қиім)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шұлық</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Бұғы шаруашылығы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Табаны май мен су сіңдірмейтін, сырғанамайтын және тозуға төзімді протекторлы, тұмсығы қатты металдан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Шұға совик (жүні сыртына қарай тігілетін сырт киім) немесе мақта матадан тігілген камлея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Қонышы биік қалың қабаты бар 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Масақағар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Қосарланған былғарыдан тігілген совик (жүні сыртына қарай тігілетін сырт киім) (қысқы)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Қосарланған шалбар (камустан (малдың аяқ терісінен) және бұзау терісінен тігілген)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сіңдірмейтін жадағай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Тобок (жүні ішіне қарай тігілетін байпақ)</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Бұғы терісінен жасалған байпақ</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Керзі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тігілген бөрік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4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Кәсіпші аңшы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Шинелді шұғадан тігілген куртка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Шинелді шұғадан тігілген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 қонышы биік 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Масақағар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Бұғы терісінен жасалған ішік (немесе тықыр қой терісінен жасалған шолақ тон)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Бұғы терісінен жасалған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Бұғы терісінен жасалған ұзын шұлық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унты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жадағай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4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Жағалауда балық аулайтын балықшы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Жағалауда және су астында аулау жөніндегі жұмыстарды орындағанда: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костюмі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сіңдірмейтін жадағай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және пленкамен өңделген матадан тігілген су өтпейтін жеңғап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жылы табиғи былғарыдан тігілген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жылға</w:t>
            </w:r>
            <w:r>
              <w:br/>
            </w:r>
            <w:r>
              <w:rPr>
                <w:rFonts w:ascii="Times New Roman"/>
                <w:b w:val="false"/>
                <w:i w:val="false"/>
                <w:color w:val="000000"/>
                <w:sz w:val="20"/>
              </w:rPr>
              <w:t>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Тымақ - құлақшын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Сақтандырғыш жұмысшы кеудешесі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Масақағар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куртка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өңдеуде қосымша: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пленкамен өңделген матадан тігілген көкірекшесі бар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қолдан ұрықтандыру станциялары мен пункттері</w:t>
            </w:r>
          </w:p>
        </w:tc>
      </w:tr>
      <w:tr>
        <w:trPr>
          <w:trHeight w:val="13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дәрігері</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мезгілінде қосымша: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жылы куртка. Астары ағытылмалы, табиғи (немесе жасанды) теріден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белдеу бойынша</w:t>
            </w:r>
          </w:p>
        </w:tc>
      </w:tr>
      <w:tr>
        <w:trPr>
          <w:trHeight w:val="49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Зоотехник</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ақ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халат (немесе май мен су сіңдірмейтін мақта матадан тігілген комбинезон)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жылы куртка. Астары ағытылмалы, табиғи (немесе жасанды) теріден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азотпен жұмыс істегенде: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2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мен құстарды қолдан ұрықтандыру жөніндегі оператор</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ұрықтандыру жұмысы кезінде: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халат (ақ түсті)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кезекті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халат (қара түсті)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және пленкамен өңделген матадан тігілген су өтпейтін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және пленкамен өңделген матадан тігілген су өткізбейтін жеңғап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азотпен жұмыс істегенде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аталық малдан шәует алу жөніндегі жұмыстарды орындағанда: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халат (қара түсті)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халат (ақ түсті)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комбинезон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және пленкамен өңделген матадан тігілген су өтпейтін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Керзі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азотпен жұмыс істегенде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кезеңінде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жылы куртка. Астары ағытылмалы, табиғи (немесе жасанды) теріден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белдеу бойынша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w:t>
            </w:r>
            <w:r>
              <w:br/>
            </w:r>
            <w:r>
              <w:rPr>
                <w:rFonts w:ascii="Times New Roman"/>
                <w:b w:val="false"/>
                <w:i w:val="false"/>
                <w:color w:val="000000"/>
                <w:sz w:val="20"/>
              </w:rPr>
              <w:t>
бойынша</w:t>
            </w:r>
          </w:p>
        </w:tc>
      </w:tr>
      <w:tr>
        <w:trPr>
          <w:trHeight w:val="27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үй-жайларды жинаушы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ұрықтандыру станциясында жұмыс істегенде:</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(немесе жалпы өндірістік ластанулар мен механикалық әсерлерден қорғайтын май мен су сіңдірмейтін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r>
              <w:br/>
            </w:r>
            <w:r>
              <w:rPr>
                <w:rFonts w:ascii="Times New Roman"/>
                <w:b w:val="false"/>
                <w:i w:val="false"/>
                <w:color w:val="000000"/>
                <w:sz w:val="20"/>
              </w:rPr>
              <w:t>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мезгілінде қосымша: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куртка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белдеу бойынша</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өнімдерінің сапасы жөніндегі меминспекция</w:t>
            </w:r>
          </w:p>
        </w:tc>
      </w:tr>
      <w:tr>
        <w:trPr>
          <w:trHeight w:val="43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өнімдері, жеміс-көкөніс, техникалық дақылдары мен мал өнімдерінің сапасы жөніндегі инспекторы; өнімдердің сапасын бақылау жөніндегі инспектор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Тоңазытқыштардағы картоп-жеміс-көкөністердің сапасын тексеру жөніндегі жұмыстарды орындағанда: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Зығыр-кендір зауыттарында, қант зауыттарында және басқа да кәсіпорындар мен шикізатты қабылдау-дайындау базаларында малдың, құстың, еттің, сүттің, тері-жүн шикізатының, ішек және қайталама шикізаттың, техникалық дән-дақылдардың сапасын тексеру жөніндегі жұмыстарды орындағанда: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табиғи былғарыдан тігілген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18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Багермейстер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Жер-снаряд жұмыстарын орындағанда: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78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Шпурларды бұрғылаушы; бұрғы құрылғысының машинисі, бұрғы құрылғысының гидрометрисі</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Кенеп және жартылай зығыр матадан тігілген костюм (куртка+шолақ комбинезон/немесе шалбар) (немесе пленкамен өңделген синтетикалық матадан тігілген судан қорғайтын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шлем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Дымқыл топырақта жұмыс істегенде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Кенеп және жартылай зығыр матадан тігілген костюм (куртка+шолақ комбинезон/немесе шалбар) (немесе пленкамен өңделген синтетикалық матадан тігілген судан қорғайтын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жианқ</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және пленкамен өңделген матадан тігілген су өтпейтін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r>
              <w:br/>
            </w:r>
            <w:r>
              <w:rPr>
                <w:rFonts w:ascii="Times New Roman"/>
                <w:b w:val="false"/>
                <w:i w:val="false"/>
                <w:color w:val="000000"/>
                <w:sz w:val="20"/>
              </w:rPr>
              <w:t>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сіңдірмейтін шолақ жадағай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етік (немесе керзі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жазғы шлем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топырақта жұмыс істегенде қосымша: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76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Қопарғыш</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(куртка+шолақ комбинезон/немесе шалбар) (немесе пленкамен өңделген синтетикалық матадан тігілген судан қорғайтын)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сіңдірмейтін шолақ жадағай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r>
              <w:br/>
            </w:r>
            <w:r>
              <w:rPr>
                <w:rFonts w:ascii="Times New Roman"/>
                <w:b w:val="false"/>
                <w:i w:val="false"/>
                <w:color w:val="000000"/>
                <w:sz w:val="20"/>
              </w:rPr>
              <w:t>
(1 жұп)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шлем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топырақта жұмыс істегенде қосымша: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мезгілінде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су сіңдірмейтін астары ағытылмалы жылы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табиғи былғарыдан тігілген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w:t>
            </w:r>
            <w:r>
              <w:br/>
            </w:r>
            <w:r>
              <w:rPr>
                <w:rFonts w:ascii="Times New Roman"/>
                <w:b w:val="false"/>
                <w:i w:val="false"/>
                <w:color w:val="000000"/>
                <w:sz w:val="20"/>
              </w:rPr>
              <w:t>
бойынша</w:t>
            </w:r>
          </w:p>
        </w:tc>
      </w:tr>
      <w:tr>
        <w:trPr>
          <w:trHeight w:val="18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Гидромониторшы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Кенжарда жұмыс істегенде:</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және пленкамен өңделген матадан тігілген су өтпейтін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 немесе поливинилхлорид (немесе брезент алақандығы бар) қалыңдатылған мақта мата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Баскиім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6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құрылғыларының 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алқаптарда ағынды және дренажды суларды айдау жөніндегі жұмыстарды орындағанда: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Пленкамен өңделген синтетикалық матадан тігілген судан қорғайтын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табиғи былғарыдан тігілген етік (немесе табиғи былғарыдан тігілген бәтеңке. Табаны май мен су сіңдірмейтін, сырғанамайтын және тозуға төзімді протекторлы, тұмсығы қатты металдан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2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 салушы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құрылыстардың баурайын бекіту жөніндегі жұмыстарды орындағанда:</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қорғайтын мақта матадан (немесе аралас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Тізеқап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r>
              <w:br/>
            </w:r>
            <w:r>
              <w:rPr>
                <w:rFonts w:ascii="Times New Roman"/>
                <w:b w:val="false"/>
                <w:i w:val="false"/>
                <w:color w:val="000000"/>
                <w:sz w:val="20"/>
              </w:rPr>
              <w:t>
(12 жұп)</w:t>
            </w:r>
          </w:p>
        </w:tc>
      </w:tr>
      <w:tr>
        <w:trPr>
          <w:trHeight w:val="46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құрылғылар мен жолдарды аралаушы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санатты қорғанысы бар сигналды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3 санатты қорғанысы бар жадағай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жылға 1 бұйым</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r>
              <w:br/>
            </w:r>
            <w:r>
              <w:rPr>
                <w:rFonts w:ascii="Times New Roman"/>
                <w:b w:val="false"/>
                <w:i w:val="false"/>
                <w:color w:val="000000"/>
                <w:sz w:val="20"/>
              </w:rPr>
              <w:t>
(6 жұп)</w:t>
            </w:r>
          </w:p>
        </w:tc>
      </w:tr>
      <w:tr>
        <w:trPr>
          <w:trHeight w:val="28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бетіндегі жұмыстарда қазба жұмыстарын жүргізуші; нығайтқыш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Шурфтарда жұмыс істеуші:</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қорғайтын мақта матадан (немесе аралас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Құрама табиғи былғарыдан тігілген етік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топырақпен жұмыс істегенде: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Пленкамен өңделген синтетикалық матадан тігілген судан қорғайтын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шаруашылығында жұмыс істейтін жұмысшы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Құрғату арнасын жөндеу жөніндегі жұмыстарды орындағанда:</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Кәрізге арналған құдықтарды қазу, құдықтарды салу және котловандарды қазу жөніндегі жұмыстарды орындағанда: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Кенеп және жартылай зығыр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 (немесе 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алқаптанда ағынды сулардың бөлінуін аралап-бақылау және есепке алу жөніндегі жұмыстарды орындағанда:</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(немесе пленкамен өңделген синтетикалық матадан тігілген судан қорғайтын) қабаты бар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сіңдірмейтін жадағай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кезекті</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мезгілінде қосымша: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астары ағытылмалы жылы куртка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белдеу бойынша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астары ағытылмалы жылы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белдеу бойынша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астары ағытылмалы жылы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алқаптарда ағынды суларды тасымалдау үшін пайдаланылатын суару, дренажды әрі кәріз желілерін, олардың қондырғыларын жөндеу және қызмет көрсету жөніндегі жұмыстарды орындағанда: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және пленкамен өңделген матадан тігілген су өтпейтін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шлем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мезгілінде қосымша: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су сіңдірмейтін жылы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w:t>
            </w:r>
            <w:r>
              <w:br/>
            </w:r>
            <w:r>
              <w:rPr>
                <w:rFonts w:ascii="Times New Roman"/>
                <w:b w:val="false"/>
                <w:i w:val="false"/>
                <w:color w:val="000000"/>
                <w:sz w:val="20"/>
              </w:rPr>
              <w:t>
бойынша</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Дренажды құбырларды салу жөніндегі жұмыстарды орындағанда:</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және пленкамен өңделген матадан тігілген су өтпейтін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4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өндірісіндегі машинист-тракторшы, машина-мелиоративтік станцияларда мелиоративтік, ирригациялық жұмыстармен айналысатын автомобиль жүргізушісі</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Пленкамен өңделген синтетикалық матадан тігілген судан қорғайтын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шлем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рет пайданылатын шуылға қарсы жапсырма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Поликорбанатты «В-1»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мезгілінде қосымша: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куртка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w:t>
            </w:r>
            <w:r>
              <w:br/>
            </w:r>
            <w:r>
              <w:rPr>
                <w:rFonts w:ascii="Times New Roman"/>
                <w:b w:val="false"/>
                <w:i w:val="false"/>
                <w:color w:val="000000"/>
                <w:sz w:val="20"/>
              </w:rPr>
              <w:t>
бойынша</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w:t>
            </w:r>
            <w:r>
              <w:br/>
            </w:r>
            <w:r>
              <w:rPr>
                <w:rFonts w:ascii="Times New Roman"/>
                <w:b w:val="false"/>
                <w:i w:val="false"/>
                <w:color w:val="000000"/>
                <w:sz w:val="20"/>
              </w:rPr>
              <w:t>
бойынша</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Креолин өндірісі</w:t>
            </w:r>
          </w:p>
        </w:tc>
      </w:tr>
      <w:tr>
        <w:trPr>
          <w:trHeight w:val="27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Синтездеу аппаратшысы; көмекші жұмысшы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Креолин өндірісінде жұмыс істегенде:</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(немесе аралас матадан)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шлем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рет пайдаланатын шуылға қарсы жапсырма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Поликарбонатты «В-1»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24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іріктеп алушы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p>
            <w:pPr>
              <w:spacing w:after="20"/>
              <w:ind w:left="20"/>
              <w:jc w:val="both"/>
            </w:pPr>
            <w:r>
              <w:rPr>
                <w:rFonts w:ascii="Times New Roman"/>
                <w:b w:val="false"/>
                <w:i w:val="false"/>
                <w:color w:val="000000"/>
                <w:sz w:val="20"/>
              </w:rPr>
              <w:t>(6 жұп)</w:t>
            </w:r>
          </w:p>
        </w:tc>
      </w:tr>
      <w:tr>
        <w:trPr>
          <w:trHeight w:val="49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Цистерналарды жуушы-булаушы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Қышқылдардан қорғайтын май мен су сіңдірмейтін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Ұшқынды болдырмайтын материалдан жасалған табаны бар табиғи былғарыдан тігілген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42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мен дезинсекталинді өндіріп шығарумен айналысатын жұмысшы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өңдіріп шығару жөніндегі жұмыстарды орындағанда: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(куртка+шолақ комбинезон/немесе шалбар) (немесе су сіңдірмейтін аралас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r>
              <w:br/>
            </w:r>
            <w:r>
              <w:rPr>
                <w:rFonts w:ascii="Times New Roman"/>
                <w:b w:val="false"/>
                <w:i w:val="false"/>
                <w:color w:val="000000"/>
                <w:sz w:val="20"/>
              </w:rPr>
              <w:t>
(1 бұйым)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Дезинсекталинді өндіріп шығару жөніндегі жұмыстарды орындағанда: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8 жұп</w:t>
            </w:r>
          </w:p>
        </w:tc>
      </w:tr>
      <w:tr>
        <w:trPr>
          <w:trHeight w:val="24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Қоймаларда жөндеу жұмыстарын орындағанда: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шлем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рет пайдаланатын шуылға қарсы жапсырма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Поликарбонатты «В-1»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Креолин шаруашылығында аппаратура жабдықтарын жөндеу жұмыстарын орындағанда:</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(немесе су сіңдірмейтін аралас матадан) қабаты бар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 өңдеу зауыты</w:t>
            </w:r>
          </w:p>
        </w:tc>
      </w:tr>
      <w:tr>
        <w:trPr>
          <w:trHeight w:val="24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 дайындаушы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Кенеп және жартылай зығыр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Керзі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Арамен бойраларды кесу жөніндегі жұмыстарды орындағанда: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Құрама табиғи былғарыдан тігілген етік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жеңғап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8 жұп</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тиеу және түсіру жөніндегі жұмыстарды орындағанда: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Кенеп және жартылай зығыр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Кенеп және жартылай зығыр жадағай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мезгілінде сыртта жұмыс істегенде қосымша: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астары ағытылмалы жылы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138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Ілмектерді дайындаумен айналысатын жұмысшы; қамысты бөлумен, кесумен, шабумен, жинаумен айналысатын жұмысшы; жүкші; тасымалдаушы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қорғайтын май мен су сіңдірмейтін (немесе аралас матадан)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Кенеп және жартылай зығыр матадан тігілген алжапқыш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етік. Табаны май мен су сіңдірмейтін, сырғанамайтын және тозуға төзімді протекторлы, тұмсығы қатты металдан жасалған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Керзі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және су шаруашылығы кәсіпорындарының жалпы кәсіптері</w:t>
            </w:r>
          </w:p>
        </w:tc>
      </w:tr>
      <w:tr>
        <w:trPr>
          <w:trHeight w:val="81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аппаратшысы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қорғайтын май мен су сіңдірмейтін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Резеңкеленен немесе пленкамен өңделген матадан тігілген көкірекшесі бар су өтпейтін алжапқыш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брезент алақандығы бар) қалыңдатылған мақта мата қолғап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91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көшеттерді қорғау бойынша жұмыс істеген кезде:</w:t>
            </w:r>
            <w:r>
              <w:br/>
            </w:r>
            <w:r>
              <w:rPr>
                <w:rFonts w:ascii="Times New Roman"/>
                <w:b w:val="false"/>
                <w:i w:val="false"/>
                <w:color w:val="000000"/>
                <w:sz w:val="20"/>
              </w:rPr>
              <w:t>
Ветеринарлық арнайы машиналарда (ДУК және ВДН) жұмыс істегенде:</w:t>
            </w:r>
            <w:r>
              <w:br/>
            </w:r>
            <w:r>
              <w:rPr>
                <w:rFonts w:ascii="Times New Roman"/>
                <w:b w:val="false"/>
                <w:i w:val="false"/>
                <w:color w:val="000000"/>
                <w:sz w:val="20"/>
              </w:rPr>
              <w:t>
Автомобиль көлігі және шосселік жолдар қызметкерлеріне арналған Үлгілік салалық нормалар бойынша барлық маркадағы жүк таситын және арнайы автомашиналардың жүргізушілері үшін белгіленген нормаларға қосымша: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және пленкамен өңделген матадан тігілген су өтпейтін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санатты қорғанысы бар сигналды кеудеше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Керзі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49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Дезинфектор; жануарларды өңдеумен және сұйық, себінді және аэрозоль түрлерінде улы химикаттармен ауруды тасымалдаушы жәндіктерді жоюмен айналысатын жұмыскер</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Зарарлы емес шаңнан қорғайтын май мен су сіңдірмейтін қабаты бар мақта матадан тігілген комбинезон немесе минералды тыңайтқыштар мен пестицидтердің әсерінен қорғайтын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r>
              <w:br/>
            </w:r>
            <w:r>
              <w:rPr>
                <w:rFonts w:ascii="Times New Roman"/>
                <w:b w:val="false"/>
                <w:i w:val="false"/>
                <w:color w:val="000000"/>
                <w:sz w:val="20"/>
              </w:rPr>
              <w:t>
(1 жинақ)</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Зарарлы емес шаңнан қорғайтын қабаты бар мақта маталы шлем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улы химикаттармен жұмыс істегенде:</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өтпейтін қабаты бар мақта матадан тігілген комбинезонның орнына қышқылдардан қорғайтын комбинезон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өтпейтін қабаты бар матадан тігілген мақта маталы шлемның орнына қышқылдан қорғайтын қабаты бар мақта маталы шлем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және пленкамен өңделген матадан тігілген су өтпейтін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мезгілінде сыртта жұмыс істегенде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w:t>
            </w:r>
            <w:r>
              <w:br/>
            </w:r>
            <w:r>
              <w:rPr>
                <w:rFonts w:ascii="Times New Roman"/>
                <w:b w:val="false"/>
                <w:i w:val="false"/>
                <w:color w:val="000000"/>
                <w:sz w:val="20"/>
              </w:rPr>
              <w:t>
бойынша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поливинилхлорид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табаны бар жылы былғарыдан тігілген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w:t>
            </w:r>
            <w:r>
              <w:br/>
            </w:r>
            <w:r>
              <w:rPr>
                <w:rFonts w:ascii="Times New Roman"/>
                <w:b w:val="false"/>
                <w:i w:val="false"/>
                <w:color w:val="000000"/>
                <w:sz w:val="20"/>
              </w:rPr>
              <w:t>
бойынша</w:t>
            </w:r>
          </w:p>
        </w:tc>
      </w:tr>
      <w:tr>
        <w:trPr>
          <w:trHeight w:val="61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Қамбашы; көмекші жұмысшы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көшеттерді қорғау бойынша, улы химикаттар мен минералды тыңайтқыштарды қабылдау, беру, сақтау, орау, мөлшерлеп салу және сұрыптау, тасымалдау, тиеу және түсіру жөніндегі жұмыстарды орындағанда,:</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тыңайтқыштар мен пестицидтердің әсерінен қорғайтын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пленкамен өңделген матадан тігілген көкірекшесі бар су өтпейтін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химикаттар мен минералды тыңайтқыштарды тиеу және түсіру жөніндегі жұмыстарды қыс мезгілінде сыртта орындағанда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химикаттардың әсерінен қорғайтын май мен су сіңдірмейтін қабаты бар мақта матадан тігілген жылы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w:t>
            </w:r>
            <w:r>
              <w:br/>
            </w:r>
            <w:r>
              <w:rPr>
                <w:rFonts w:ascii="Times New Roman"/>
                <w:b w:val="false"/>
                <w:i w:val="false"/>
                <w:color w:val="000000"/>
                <w:sz w:val="20"/>
              </w:rPr>
              <w:t>
бойынша</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 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Қышқыл-сілтіге төзімді табаны бар былғарыдан тігілген жылы етік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w:t>
            </w:r>
            <w:r>
              <w:br/>
            </w:r>
            <w:r>
              <w:rPr>
                <w:rFonts w:ascii="Times New Roman"/>
                <w:b w:val="false"/>
                <w:i w:val="false"/>
                <w:color w:val="000000"/>
                <w:sz w:val="20"/>
              </w:rPr>
              <w:t>
бойынша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мен жанар-жағармай материалдарын беру жөніндегі жұмыстарды орындағанда:</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қорғайтын май мен су сіңдірмейтін (немесе аралас матадан) қабаты бар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Май-бензинге төзімді табаны бар былғарыдан тігілген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Этилдендірілген бензинмен жұмыс істегенде: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қорғайтын май мен су сіңдірмейтін қабаты бар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өткізбейтін резеңке жеңғап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Қамбашыға сауда мұнай базасында жұмыс істегенде:</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Мұнайдан, мұнай өнімдерінен, майлардан қорғау үшін жалпы өндірістік ластанулар мен механикалық әсерлерден қорғайтын май мен су сіңдірмейтін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Май-бензинге төзімді табаны бар табиғи былғарыдан тігілген бәтеңке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сіңдірмейтін жадағай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мезгілінде сыртта жұмыс істегенде қосымша: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өнімдерінен, майлардан қорғайтын қалың қабаты бар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w:t>
            </w:r>
            <w:r>
              <w:br/>
            </w:r>
            <w:r>
              <w:rPr>
                <w:rFonts w:ascii="Times New Roman"/>
                <w:b w:val="false"/>
                <w:i w:val="false"/>
                <w:color w:val="000000"/>
                <w:sz w:val="20"/>
              </w:rPr>
              <w:t>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Май-бензинге төзімді табаны бар былғарыдан тігілген жылы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жұмысшыға:</w:t>
            </w:r>
            <w:r>
              <w:br/>
            </w:r>
            <w:r>
              <w:rPr>
                <w:rFonts w:ascii="Times New Roman"/>
                <w:b w:val="false"/>
                <w:i w:val="false"/>
                <w:color w:val="000000"/>
                <w:sz w:val="20"/>
              </w:rPr>
              <w:t>
Ипподром жолдарында жұмыс істегенде:</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қорғайтын май мен су сіңдірмейтін (немесе аралас матадан) қабаты бар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 әрі майланған ірі тетіктерді қабылдау, сұрыптау және жарамсыздыққа шығару жөніндегі жұмыстарды істегенде: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қорғайтын май мен су сіңдірмейтін (немесе аралас матадан) қабаты бар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Май-бензинге төзімді табаны бар былғарыдан тігілген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брезент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 салу жөніндегі жұмыстарды орындағанда:</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қорғайтын май мен су сіңдірмейтін (немесе аралас матадан) қабаты бар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Тізеқап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суы мен сұйық аммиакты қабылдау, беру, сақтау, құю, тасымалдау және топыраққа енгізу жөніндегі жұмыстарды орындағанда:</w:t>
            </w:r>
            <w:r>
              <w:br/>
            </w:r>
            <w:r>
              <w:rPr>
                <w:rFonts w:ascii="Times New Roman"/>
                <w:b w:val="false"/>
                <w:i w:val="false"/>
                <w:color w:val="000000"/>
                <w:sz w:val="20"/>
              </w:rPr>
              <w:t>
Аммиак суымен жұмыс істегенде: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тыңайтқыштар мен пестицидтердің әсерінен қорғайтын костюм (куртка+шолақ комбинезон/немесе шалбар) (немесе май мен су сіңдірмейтін мақта матадан тігілген комбинезон)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r>
              <w:br/>
            </w:r>
            <w:r>
              <w:rPr>
                <w:rFonts w:ascii="Times New Roman"/>
                <w:b w:val="false"/>
                <w:i w:val="false"/>
                <w:color w:val="000000"/>
                <w:sz w:val="20"/>
              </w:rPr>
              <w:t>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пленкамен өңделген матадан тігілген көкірекшесі бар су өтпейтін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аммиакпен жұмыс істегенде: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комбинезон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қабаты бар мақта маталы шлем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қабаты бар май мен су сіңдірмейтін мақта матадан тігілген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мезгілінде сыртта жұмыс істегенде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w:t>
            </w:r>
            <w:r>
              <w:br/>
            </w:r>
            <w:r>
              <w:rPr>
                <w:rFonts w:ascii="Times New Roman"/>
                <w:b w:val="false"/>
                <w:i w:val="false"/>
                <w:color w:val="000000"/>
                <w:sz w:val="20"/>
              </w:rPr>
              <w:t>
бойынша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табаны бар былғарыдан тігілген жылы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w:t>
            </w:r>
            <w:r>
              <w:br/>
            </w:r>
            <w:r>
              <w:rPr>
                <w:rFonts w:ascii="Times New Roman"/>
                <w:b w:val="false"/>
                <w:i w:val="false"/>
                <w:color w:val="000000"/>
                <w:sz w:val="20"/>
              </w:rPr>
              <w:t>
бойынша</w:t>
            </w:r>
          </w:p>
        </w:tc>
      </w:tr>
      <w:tr>
        <w:trPr>
          <w:trHeight w:val="55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соғатын темір ұста</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температурадан қорғайтын (немесе кенеп және жартылай зығыр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етік (немесе бәтеңке). Табаны май мен су сіңдірмейтін, сырғанамайтын және тозуға төзімді протекторлы, тұмсығы қатты металдан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Оттан қорғайтын брезент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Оттан қорғайтын көкірекшесі бар брезент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Баскиім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Делбеші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көлікте жұмыс істегенде: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сіңдірмейтін жадағай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санатты қорғанысы бар сигналды кеудеше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13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Этилдендірілген бензинмен жұмыс істегенде: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Қышқылдардан қорғайтын қабаты бар май мен су сіңдірмейтін мақта матадан тігілген халат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резеңке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резеңке жеңғап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Май-бензинге төзімді резеңке биялай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49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Далада машина-трактор паркіне қызмет көрсету және жөндеу жөніндегі жұмыстарды орындағанда: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өнімдерінен, майлардан қорғайтын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Май-бензинге төзімді табаны бар табиғи былғарыдан тігілген бәтеңке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52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машиналарының 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және ауыл шаруашылығы машиналары мен олардың тетіктерін жуу жұмыстарын орындағанда: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Капюшоны пленкамен өңделген судан қорғайтын синтетикалық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қышқылдан қорғайтын алжапқыш (немесе резеңкеленген немесе пленкамен өңделген матадан тігілген су өтпейтін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r>
              <w:br/>
            </w:r>
            <w:r>
              <w:rPr>
                <w:rFonts w:ascii="Times New Roman"/>
                <w:b w:val="false"/>
                <w:i w:val="false"/>
                <w:color w:val="000000"/>
                <w:sz w:val="20"/>
              </w:rPr>
              <w:t>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Баскиім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Астауларда тетіктерді жуу жұмыстарын орындағанда: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қабаты бар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және қышқылдан қорғайтын қабаты бар мақта матадан тігілген көкірекшелі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және қышқылдан қорғайтын қабаты бар мақта матадан тігілген су өткізбейтін жеңғап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33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қондырғыларының 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Тоңазытқыш-газ агрегатын күтіп-ұстау жөніндегі жұмыстарды орындағанда:</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(немесе жалпы өндірістік ластанулар мен механикалық әсерлерден қорғайтын май мен су сіңдірмейтін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r>
              <w:br/>
            </w:r>
            <w:r>
              <w:rPr>
                <w:rFonts w:ascii="Times New Roman"/>
                <w:b w:val="false"/>
                <w:i w:val="false"/>
                <w:color w:val="000000"/>
                <w:sz w:val="20"/>
              </w:rPr>
              <w:t>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Баскиім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34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Құрыш және темір-бетон конструкцияларын монтаждау жөніндегі монтажшы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Желқозғалтқышы бар қондырғыларды монтаждау жөніндегі жұмыстарды орындағанда: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қорғайтын май мен су сіңдірмейтін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тұмсығы қатты металдан жасалған табиғи былғарыдан тігілген қысқа қонышты етік (немесе бәтеңке).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 киетін жазғы шлем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мезгілінде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w:t>
            </w:r>
            <w:r>
              <w:br/>
            </w:r>
            <w:r>
              <w:rPr>
                <w:rFonts w:ascii="Times New Roman"/>
                <w:b w:val="false"/>
                <w:i w:val="false"/>
                <w:color w:val="000000"/>
                <w:sz w:val="20"/>
              </w:rPr>
              <w:t>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қолғап немесе жылы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астынан киетін қысқы шлем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w:t>
            </w:r>
            <w:r>
              <w:br/>
            </w:r>
            <w:r>
              <w:rPr>
                <w:rFonts w:ascii="Times New Roman"/>
                <w:b w:val="false"/>
                <w:i w:val="false"/>
                <w:color w:val="000000"/>
                <w:sz w:val="20"/>
              </w:rPr>
              <w:t>
бойынша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4164"/>
        <w:gridCol w:w="5765"/>
        <w:gridCol w:w="3063"/>
      </w:tblGrid>
      <w:tr>
        <w:trPr>
          <w:trHeight w:val="16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қозғалтқыштар моторшысы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Дизельді электр станциясына қызмет көрсету жөніндегі жұмыстарды орындағанда: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қорғайтын май мен су сіңдірмейтін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5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мұнай базасында жұмыс істегенде:</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қорғайтын май мен су сіңдірмейтін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Мұнайдан, мұнай өнімдерінен, майлардан қорғайтын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Май-бензинге төзімді табаны бар табиғи былғарыдан тігілген бәтеңке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сіңдірмейтін жадағай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мезгілінде сыртта жұмыс істегенде қосымша: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өнімдерінен, майлардан қорғайтын қабаты қалың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Май-бензинге төзімді табаны бар қалың былғарыдан тігілген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124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шебері</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қорғайтын май мен су сіңдірмейтін (немесе аралас матадан)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брезенталақандығы бар) қалыңдатылған мақта мата қолғап (немесе поливинилхлорид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беру жұмыстарын атқаратын жұмысшы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Зарарлы емес шаңнан қорғайтын қабаты бар комбинезон (немесе шлем)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қабаты бар капюшоны бар жадағай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 сыртта жұмыс істейтіндерге қыс мезгілінде қосымша: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куртка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52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Фумигациялық отрядтардың қызметкерлері: автомобиль жүргізуші, зертханашы, отряд бастығы, жұмысшы, аға маман (агроном, инженер), аға техник, техник</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қабаты бар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 (немесе табиғи былғарыдан тігілген бәтеңке)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тыңайтқыштар мен пестицидтердің әсерінен қорғайтын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Пленкамен өңделген капюшоны бар желден қорғайтын, су сіңдірмейтін жадағай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жылға1 бұйым</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Шұғалы берет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 брезент қолғап, қышқыл-сілтіге төзімді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29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Ластанған және майланған тетіктерді қабылдайтын, сұрыптап, қолданыстан шығаратын жұмысшы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қорғайтын май мен су сіңдірмейтін (немесе аралас матадан) мақта матадан тігілген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Қышқылдардан қорғайтын май мен су сіңдірмейтін қабаты бар мақта матадан тігілген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етік немесе керзі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34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жөндеуші слесарь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Этилдендірілген бензинмен жұмыс істейтін автомобильдерді жөндеу жөніндегі жұмыстарды орындағанда:</w:t>
            </w: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қорғайтын май мен су сіңдірмейтін (немесе аралас матадан) мақта матадан тігілген костюм (куртка+шолақ комбинезон/немесе шалбар) (немесе резеңкеленген немесе пленкамен өңделген қабаты бар су өтпейтін матадан тігілген көкірекшесі бар алжапқыш)</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r>
              <w:br/>
            </w:r>
            <w:r>
              <w:rPr>
                <w:rFonts w:ascii="Times New Roman"/>
                <w:b w:val="false"/>
                <w:i w:val="false"/>
                <w:color w:val="000000"/>
                <w:sz w:val="20"/>
              </w:rPr>
              <w:t>
(1 бұйым)</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қорғайтын май мен су сіңдірмейтін мақта матадан тігілген комбинезон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Май-бензинге төзімді табаны бар табиғи былғарыдан тігілген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 немесе полимерлі материалдан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48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көшеттерді қорғау бойынша, өсімдіктерге улы химикаттар себу және бүрку үшін пайдаланылатын машиналарды, ыдыстар мен арнайы аппаратураны жөндеу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(немесе аралас матадан) мақта матадан тігілген комбинезон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Табаны май мен су сіңдірмейтін, сырғанамайтын және тозуға төзімді протекторлы, тұмсығы қатты металдан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поливинил-хлоридті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Баскиім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мезгілінде сыртта жұмыс істегенде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костюм (куртка+шолақ комбинезон/немесе шалбар)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поливинилхлорид (немесе полимер) қаптамасы бар тұтас тоқылған тоқыма биялай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жылы етік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Далада машина-трактор паркіне қызмет көрсету және жөндеу жөніндегі жұмыстарды орындағанда:</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қорғайтын май мен су сіңдірмейтін (немесе аралас матадан) мақта матадан тігілген комбинезон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қысқа қонышты етік). Табаны май мен су сіңдірмейтін, сырғанамайтын және тозуға төзімді протекторлы, тұмсығы қатты металдан жасалған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поливинил-хлоридті (немесе полимер) қаптамасы бар тұтас тоқылған тоқыма қолғап)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Баскиім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5724"/>
        <w:gridCol w:w="4253"/>
        <w:gridCol w:w="3246"/>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Ағаш дайындайтын, ағаш ағызатын, ағаш тасымалдайтын,</w:t>
            </w:r>
            <w:r>
              <w:br/>
            </w:r>
            <w:r>
              <w:rPr>
                <w:rFonts w:ascii="Times New Roman"/>
                <w:b/>
                <w:i w:val="false"/>
                <w:color w:val="000000"/>
                <w:sz w:val="20"/>
              </w:rPr>
              <w:t>
орман шаруашылығы ұйымдарының қызметкерлеріне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дайындау жұмысы</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сұлатушы, өздігінен жүретін тиегіште жұмыс істейтін тиегіш жүргізушісі, ағаш тасу жолдары мен жол тармақтарының құрылысында жұмыс істейтін жолшы, жоғарғы қоймада жұмыс істейтін, ағашты қатарлап тиеудегі шығыршы, ағаш кесуші, құбылмалы машинаның машинисі, ағаш жаруда және ағаш таситын жолдарда жұмыс істейтін айналмалы және тиеу жабдықтарының монтажшысы, ағаш жаруда және жоғарғы қоймада жұмыс істейтін ағаш материалдарын үйіп-құлатушы, ағаш жаруда және жоғарғы қоймада жұмыс істейтін бұтақтарды кесуші, ағаш кесінділерін дайындауда және жоғарғы қоймада жұмыс істейтін көмекші жұмысшы, ағаш жаруда және жоғарғы қоймада жұмыс істейтін ағаш кесінділерін таңбалаушы, ағаш жаруда және жоғарғы қоймада жұмыс істейтін ағашты дөңгелетіп кескіндеуші, ағаш жаруда және жоғарғы қоймада жұмыс істейтін арнайы ағаш түрлерін сүргілеуші, кесілетін ағаштарды жабуға дайындауда, ағаш таситын жолдар, жол тармақтары құрылыстарында және жоғарғы қоймада жұмыс істейтін, ағаш кесетін, аударатын және жөнелтетін орындарды дайындауда жұмыс істейтін тракторшы, шайыр мен қара майды аударуда және жөнелтуде жұмыс істейтін тракторшы мен жүкші, жоғарғы қоймада жұмыс істейтін ағашты қатарлаушы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костюм (куртка+шалбар/шолақ комбинезон)</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 брезент алақандығы бар брезент қолғап</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қолғап</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Жаға-жеңі реттелетін, масадан қорғайтын торы ағытылмалы; капюшоны бар аралас матадан тігілген костюм (куртка+шалбар)</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бұйым 1 жылға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Ағашты, шайыр мен қара майды жөнелтуде жұмыс істейтін көлік жүргізуші, ағашты сүйретуші, тартушы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костюм (куртка+шалбар/шолақ комбинезон)</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қолғап</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 беретін өңдеуі бар, жағасы жасанды теріден; қабаты ағытылмалы, күшейтілген тізесі бар, шұға матасынан тігілген қалың костюм (куртка+шалбар)</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таситын жолдар мен жол тармақтарында қызмет көрсетумен айналысатын жүкші, жолшы, ағаш өңдеу өндірісіндегі бақылаушы, төменгі қоймада жұмыс істейтін ағашты қатарлап жинаумен және тиеумен айналысатын шығыршы, ағаш таситын жолдарда ағашты тиеуде, түсіруде және қатарлап қоюда жұмыс істейтін машинист-краншы, төменгі қоймада, ағаш аудару базалары мен биржаларында жұмыс істейтін ағаш материалдарын үйіп-түсіруші, төменгі қоймада жұмыс істейтін бұтақтарды жабушы, ағаштарды дөңгелетіп кескіндеу қондырғысының операторы, бұтақтарды кесу қондырғысының операторы, автоматтандырылған ағаш транспортер операторы, төменгі қоймада жұмыс істейтін ағаш дайындаудағы қосалқы жұмысшы, төменгі қоймада жұмыс істейтін кесілген ағаштарды таңбалаушы, төменгі қоймада жұмыс істейтін ағашты дөңгелетіп кескіндеуші, ағаш дайындау жабдықтарын жөндеуші слесарь, транспортершы, төменгі қоймада жұмыс істейтін ағаштарды қатарлап жинаушы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костюм (куртка+шалбар/шолақ комбинезон)</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қолғап</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 беретін өңдеуі бар, жағасы жасанды теріден; қабаты ағытылмалы, күшейтілген тізесі бар, шұға матасынан тігілген қалың костюм (куртка+шалбар)</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таситын жолдарда ағаштарды тиеумен, түсірумен және қаралап жинаумен айналысатын машинисту-краншыға, төменгі қоймада жұмыс істейтін бұтақтарды жабушыға,, төменгі қоймада жұмыс істейтін ағаштарды дөңгелетіп кескіндеушіге: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Жаға-жеңі реттелетін, масадан қорғайтын торы ағытылмалы; капюшоны бар аралас матадан тігілген костюм (куртка+шалбар)</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костюм (куртка+шалбар/шолақ комбинезон)</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Жаға-жеңі реттелетін, масадан қорғайтын торы ағытылмалы; капюшоны бар аралас матадан тігілген костюм (куртка+шалбар)</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Жарыққа шағылысатын элементтері бар сигналдық кеудеше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қабығын аршушы, отын жарушы, ағашты дөңгелетіп кескіндеуші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костюм (куртка+шалбар/шолақ комбинезон)</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 беретін өңдеуі бар, жағасы жасанды теріден жасалған; қабаты ағытылмалы, қалыңдатылған тізесі бар, шұға матасынан тігілген қалың костюм (куртка+шалбар)</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қолғап</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 жұмыс істейтін ағаш шебері, ағаш дайындау жабдықтарын жөндеу бойынша слесарь, шпал кесетін станоктағы станокшы, шпал кесетін станокта жұмыс істейтін ағаш материалдарын тиеуші-аударушы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 беретін өңдеуі бар, жағасы жасанды теріден; қабаты ағытылмалы, қалыңдатылған тізесі бар, шұға матасынан тігілген қалың костюм (куртка+шалбар)</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қолғап</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Станокта шпал кесумен айналысатын ағаш материалдарын тиеушіге – аударушыға, ағаш дайындайтын жабдықтарды жөндейтін слесарьға және шпал кесетін станоктағы жұмысшыға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костюм (куртка+шалбар/шолақ комбинезон)</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Станокта шпал кесумен айналысатын ағаш материалдарын тиеушіге – аударушыға: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 орнына керзі етік</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ағызу</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Ағашты судан шығарып түсіруші, ағаш ағызудағы көмекші жұмысшы, ағаш ағызушы, ағашты біріктіруші, ағашты қалыптаушы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(куртка+шалбар/шолақ комбинезон ) костюмі</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 брезент алақандығы бар брезент қолғап</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қолғап</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Ағызушыға және шоғырлаушыға қыста: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қалың костюм (куртка+шалбар/шолақ комбинезон)</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ағызудағы шығыршы, ағызу жұмыстарымен айналысатын ағашты қатарлап жинаудағы және тиеудегі шығыршы, ағызу жұмыстарымен айналысатын машинист-краншы, ағашты біріктіру (сұрыптау) машинасының машинисі, кесілетін ағаштарды дайындаудағы, ағаш ағызу жұмыстарымен айналысатын ағашты сүйретіп тартудағы және жөнелтудегі тракторшы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(куртка+шалбар/шолақкомбинезон) костюм</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қолғап</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Шығыршыға ағаш ағызғанда: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үстінде ағашты сұрыптаушы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костюм (куртка+шалбар/шолақ комбинезон)</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шолақ жадағай</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қолғап</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Такелажшы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(куртка+шалбар/шолақкомбинезон ) костюмі</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 брезент алақандығы бар брезент қолғап</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Ағаштың шырынын ағызу</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химиялық қондырғы аппаратшысы, ағаш көмірін күйдіруші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қолғап</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жерде жұмыс істейтін күйдірушіге және аппаратшыға: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қалың қабаты бар мақта матадан тігілген костюм (куртка+шалбар/шолақ комбинезон)</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Түтінші, ағаш шырынын ағызудағы көмекші жұмысшы, шайыр жинаушы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костюм (куртка+шалбар/шолақ комбинезон)</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текстильді бәтеңке</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қолғап</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 ағаштарды майлауда жұмыс істейтін шайырды түтіндетушіге және жинаушыға: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Жаға-жеңі реттелетін, масадан қорғайтын торы ағытылмалы; капюшоны бар аралас матадан тігілген костюм (куртка+шалбар)</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әсерлі жұмыстармен айналысатын түтіндетушіге: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Нитронды костюм (куртка+шалбар /шолақ комбинезон)</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текстильді бәтеңке</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биялай</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жұмыстары</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Бөшкелеуші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алжапқыш</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қолғап</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Жоңқалар мен жаңыршақтарды дайындауда жұмыс істейтін дайындаушы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қолғап</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Көшетхананы суаратын жұмысшы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алжапқыш</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қолғап</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 1 жылға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 алаңдарда жағылатын отынды бөлшектеумен айналысатын жұмысшы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қолғап</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 тазартуда және сұрыптауда, ыстық өңдеу кезінде алынған өнімдерді тазарту машиналарында, орман патологиялық зерттеулерде, орман өсіруде жұмыс істейтін жұмысшы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қолғап</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қабығын дайындаумен айналысатын жұмысшы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алжапқыш</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қолғап</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Шентемірлерді, доңғалақтарды, арбаларды, шаналарды, шентемір жартылай дайын өнімдер мен шегендерді жасаумен айналысатын жұмысшы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алжапқыш</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қолғап</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Қабықтарды суға салумен және судан алумен айналысатын жұмысшы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қолғап</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ангидридін пайдаланумен жемістерді консервілеумен айналысатын жұмысшы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қабаты бар мақта матадан тігілген алжапқыш</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Жемістерді жидітумен айналысатын жұмысшы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алжапқыш</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Жемістерді салқын өңдеумен айналысатын жұмысшы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Бүршікті тұқымды кептірумен айналысатын жұмысшы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қолғап</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Ормандағы зиянкестермен қолмен күресетін жұмысшы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қабаты бар мақта матадан тігілген костюм (куртка+ шалбар/шолақ комбинезон)</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шлем</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қолғап</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дақылдарымен жұмыс істейтін жұмысшы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матадан немесе пленка қаптамасы бар матадан тігілген су өткізбейтін алжапқыш</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жеңғап</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қабаты бар мақта матадан тігілген қолғап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Өрт-химиялық станцияларда жұмыс істейтін жұмысшы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матадан немесе пленкалы қаптамасы бар матадан тігілген су өткізбейтін алжапқыш</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қолғап</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 өрт сөндірумен айналысатын жұмысшы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қолғап</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кәсіпорындарында аккумуляторлық қондырғылары бар радиостанцияларда қызмет көрсетуші радиотехник және радиооператор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қабаты бар мақта матадан тігілген алжапқыш</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 (немесе полимер) қаптамасы бар тұтас тоқылған тоқыма биялай</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жұмыстар</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кесетін жерлерде, жоғарғы және төменгі қоймаларда, ағаш таситын жолдарды жөндеуде және ұстауда, ағаш кептіруде, ағаш аудару базалары мен биржаларында жұмыс істейтін шебер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костюм (куртка+шалбар /шолақ комбинезон)</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қабаты бар мақта матадан тігілген қолғап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қалыңдатылған костюм (куртка+шалбар/шолақ комбинезон)</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қолғап</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 беретін өңдеуі бар, жағасы жасанды теріден жасалған; қабаты ағытылмалы, күшейтілген тізесі бар, шұға матасынан тігілген қалың костюм (куртка+шалбар)</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бекеттерінде, рейдтер мен ағызу учаскелерінде жұмыс істейтін механик</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қалыңдатылған костюм (куртка+шалбар/шолақ комбинезон)</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қолғап</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4179"/>
        <w:gridCol w:w="5613"/>
        <w:gridCol w:w="3270"/>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Газдан құтқару және қосалқы тауда құтқару командаcының қызметкерлеріне
</w:t>
            </w:r>
          </w:p>
        </w:tc>
      </w:tr>
      <w:tr>
        <w:trPr>
          <w:trHeight w:val="285"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Газдан құтқару жасақтарының мүшелері</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(куртка+шалбар/шолақ комбинезон)</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костюм (куртка+шалбар/шолақ комбинезон)</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Соққыға төзімді металл тұмсықты резеңке етік</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қалыңдатылған қолғап</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ағытылмалы астары бар мақта матадан тігілген жылы куртка</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Гидрокостюм</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кебіс</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1,5 жылға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саласының қосалқы құтқару командаларының мүшелері</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(куртка+шалбар/шолақ комбинезон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Соққыға төзімді металл тұмсықты резеңке етік</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жылы куртка</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жасалған шұлғау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астынан киетін шлем</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053"/>
        <w:gridCol w:w="6073"/>
        <w:gridCol w:w="2108"/>
        <w:gridCol w:w="195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Денсаулық сақтау саласының қызметкерлеріне
</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мамандықтағы (саладағы) дәрігер-маман</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Бактерияға және статикаға қарсы қабаты бар мақталы негізді халат немесе костюм (жакет және шалбар)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мақталы негізді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қабатты медициналық маска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профилактикалық былғары туфли немесе тәпішке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туберкулез және алапес ауруларымен ауыратын науқастарға қызмет көрсетумен айналысқанда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шұлық немесе ұзын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10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жұқпалы аурулар ошақтарына барғанда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сіңдірмейтін капюшоны бар жадағай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Бактерияға қарсы қабаты бар обаға қарсы үлгідегі комбинезон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комбинезон немесе пижама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қарсы қабаты бар обаға қарсы үлгідегі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шұлық немесе ұзын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10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Бахилалар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жыл мезгілінде сыртта жұмыс істегенде және от жағылмайтын үй-жайлардағы жұмыстарда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былғары ағытылмалы 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былғарыдан (немесе синтетикалық материалдардан) жасалған жылытқыш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авиация станциясында және ұшақтарда (тікұшақтарда) ұшқан кезде дәрігер болып жұмыс істегенде медициналық көмек көрсету кезінде:</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жүннен жасалған костюм (куртка және шолақ комбинезон/немесе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теріден ағытылмалы астары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былғарыдан (немесе синтетикалық материалдардан) жасалған жылытқыш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Шахталарда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жерде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костюм (куртка және шолақ комбинезон/немесе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жерде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костюм (куртка және шолақ комбинезон/немесе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және химиялық кәсіпорындарға қызмет көрсету кезінде қосымша: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учаскелерге шыққанда (барғанда)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Желден қорғайтын, су сіңдірмейтін капюшоны бар жадағай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жыл мезгілінде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Астары табиғи (немесе жасанды) теріден жасалған ағытылмалы.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 энцефалитінің және қырым геморрагиялы қызбаның табиғи ошақтарындағы аумақтарда жұмыс істегенде:</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Энцефалитке қарсы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және иондаушы сәуле көздерімен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белдемше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жаға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радиоактивтік заттармен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белсенділігі 1 кБк-ге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материалдан тігілген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белсенділігі 10 -нан 100 кБк-ге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материалдан тігілген алжапқыш немесе пленкалы материалдан тігілген шолақ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белсенділігі 1–ден 10 МБк-ге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материалдан тігілген алжапқыш немесе шолақ комбинезон не болмаса пневмокостюм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протекторлы былғары тәпішке немесе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Бахилалар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Лазерлік жабдықтармен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Дәрігер-акушер-гинеколог әрекеттерін орындағанда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тоқыма емес материалдан тігілген, су мен қан сіңдірмейтін қасиеті бар, ішкі сулануға қарсы қабатты зарарсыздандырылған халат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Зарарсыздандырылған, көп қабатты, тоқыма емес материалдан тігілген хирургиялық баскиім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маска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 ұзын зарарсыздандырылған хирургиялық биялай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Бахилалар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 1 жұп</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Анестезиолог-реаниматолог дәрігер 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тоқыма емес материалдан тігілген, су мен қан сіңдірмейтін қасиеті бар, ішкі сулануға қарсы қабатты зарарсыздандырылған халат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 ұзын зарарсыздандырылған хирургиялық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Лазерлік жабдықтармен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зертханада дәрігер-бактериолог 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 мен сілтіге төзімді қабаты бар астары мақта матадан тігілген халат немесе комбинезон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ішкі суға қарсы қабаты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сіңдірмейтін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Клиника-диагностикалық зертханаларда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ішкі суға қарсы қабаты бар, су мен қан сіңдірмейтін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ішкі суға қарсы қабаты бар, су мен қан сіңдірмейтін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жұқпалы аурулармен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қарсы қабаты бар обаға қарсы үлгідегі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костюм немесе пижама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қарсы қабаты бар обаға қарсы үлгідегі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шұлық немесе ұзын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Бахилалар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Зертханада дәрігер-вирусолог жұқпалы ауруларды зерттеген кезде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ішкі суға қарсы қабаты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өткізбейтін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Дәрігер-гематолог 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ішкі суға қарсы қабаты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өткізбейтін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бет қалқан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Дәрігер-гигиенист 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өткізбейтін материалдан тігілген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өткізбейтін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Бокстарда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Статикаға қарсы және қышқылдан қорғайтын қабаты бар астары мақта матадан тігілген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мақта матадан тігілген комбинезон немесе пижама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Дәрігер-дерматовенеролог 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материалды алған кезде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Дәрігер-инфекционист 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өткізбейтін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және магниттік томография дәрігері 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белдемше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жаға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Дәрігер-зертханашы 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Қышқылдармен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қабаты бар астары мақта матадан тігілген халат немесе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қабаты бар ылғалды өткізбейтін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зертханалық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зертханада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Статикаға қарсы және қышқылдан қорғайтын қабаты бар астары мақта матадан тігілген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Статикаға қарсы және қышқылдан қорғайтын қабаты бар астары мақта матадан тігілген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қабаты бар ылғалды өткізбейтін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Қышқылдан қорғайтын зертханалық биялай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Клиника-диагностикалық зертханада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қабаты бар астары мақта матадан тігілген халат немесе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Статикаға қарсы және қышқылдан қорғайтын қабаты бар астары мақта матадан тігілген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өткізбейтін материалдан жасалған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зертханалық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 зерттеу кезінде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өткізбейтін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және биохимиялық зертханаларда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Дәрігер-неонатолог 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Зарарсыздандырылған көп қабатты тоқыма емес материалдан тігілген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Бахилалар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Дәрігер-отоларинголог 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Дәрігер-паразитолог 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ішкі сулануға қарсы қабатты зарарсыздандырылған алжапқыш немесе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Дәрігер-патологанатом 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маска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зарарсыздандырылған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жеңұшы ұзын зарарсыздандырылған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бюрода (бөлімшеде) аса қауіпті жұқпалы аурулар қаупі бар мәйіттермен және мәйіт материалдарымен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қарсы қабаты бар обаға қарсы үлгідегі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 қарсы үлгідегі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Мықтылығы жоғары бахилалар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Биоматаларды зерттеу кезінде: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өткізбейтін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Дәрігер-ревматолог 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Пункция жасағанда: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Дәрігер-рентгенолог 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белдемше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жаға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медициналық көмек көрсету бригадасының дәрігері 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Учаскелер мен желілерге барғанда және шыққанда: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капюшоны бар жадағай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жыл мезгілінде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жүннен жасалған костюм (куртка және шолақ комбинезон/немесе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қорғануға арналған астары мақта матадан тігілген костюм (куртка және шолақ комбинезон/немесе шалбар). Табиғи (немесе жасанды) теріден ағытылмалы астары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Дәрігер-стоматолог (жалпы практикадағы дәрігер-стоматолог, балалар стоматологы, стоматолог-ортодонт, стоматолог-ортопед, стоматолог-хирург, стоматолог-периодонтолог) 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өткізбейтін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жеңі ұзын зарарсыздандырылған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Фотополимераздық шамдармен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Лазерлік жабдықтармен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Дәрігер-токсиколог болып жұмыс істегенде қосымша: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 немесе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Дәрігер-травматолог-ортопед 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өткізбейтін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орынжайда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хирургиялық зарарсыздандырылған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маска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жеңұшы ұзын зарарсыздандырылған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Бахилалар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Кіреукелі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Дәрігер-трансфузиолог 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 немесе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Дәрігер-уролог 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 немесе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жеңұшы ұзын зарарсыздандырылған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Дәрігер-фтизиатр болып жұмыс істегенде қосымша: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мамандықтағы (саладағы) дәрігер-хирург 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маска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жеңұшы ұзын зарарсыздандырылған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Полиэтиленнен немесе тоқыма емес материалдан жасалған бахилалар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Іріңді аурулар бөлімшесінде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жеңұшы ұзын зарарсыздандырылған биялай (екі қабатты немесе кіреукелі)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Лазерлік жабдықтармен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Дәрігер-сарапшы болып жұмыс істегенде қосымша: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Дәрігер-эндоскопист 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Дәрігер-эпидемиолог 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Бокстарда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астары мақта матадан тігілген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астары мақта матадан тігілген пижама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кіші медициналық персонал</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қабатты медициналық маска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былғары туфли немесе тәпішке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туберкулез және алапес ауруларымен ауыратын науқастарға қызмет көрсетумен айналысқанда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халат немесе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шұлық немесе ұзын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жұқпалы аурулар ошақтарына барғанда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капюшоны бар жадағай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қарсы қабаты бар обаға қарсы үлгідегі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астары мақта матадан тігілген комбинезон немесе пижама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 қарсы үлгідегі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мақта матадан тігілген шұлық немесе ұзын шұлық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Полиэтиленнен немесе тоқыма емес материалдан тігілген ұзын бахилалар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көрсететін учаскелерге шыққанда (барғанда)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капюшоны бар жадағай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жыл мезгілінде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қорғануға арналған астары мақта матадан тігілген костюм (куртка және шолақ комбинезон/немесе шалбар). Табиғи (немесе жасанды) теріден ағытылмалы астары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құралдармен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ылғал өткізбейтін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Инвазивті іс-шараларды өткізгенде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Реанимацияда және интенсивті терапияда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 немесе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орынжайда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тоқыма емес материалдан тігілген, су мен қан сіңдірмейтін қасиеті бар, ішкі сулануға қарсы қабатты зарарсыздандырылған халат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зарарсыздандырылған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маска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жеңұшы ұзын зарарсыздандырылған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Бахилалар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нәрестелер бөлімінде қызмет көрсету кезінде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 жасайтын бөлмеде жұмыстарды орындағанда қосымша: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ылғал өткізбейтін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Ангиография және компьютерлік томография кабинеттерінде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белдемше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жаға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және иондаушы сәуле көздерімен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белдемше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жаға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радиоактивтік заттармен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белсенділігі 1 кБк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материалдан тігілген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белсенділігі 10 –нан 100 кБк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материалдан тігілген алжапқыш немесе шолақ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белсенділігі 1-ден 10 МБк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материалдан тігілген алжапқыш немесе шолақ комбинезон не болмаса пневмокостюм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протекторлы былғары тәпішке немесе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Бахилалар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шаммен емдеу кабинеттерінде ультрадыбыс емшараларын жасағанда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зертханада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 немесе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өткізбейтін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 зерттеу кезінде қосымша: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 немесе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Микологиялық бөлімшеде және биологиялық материалмен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 немесе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өткізбейтін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емдеу физиотерапиялық кабинетінде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Көкірекшесі бар ылғал өткізбейтін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емдеу физиотерапиялық кабинетінде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Лазерлік жабдықтармен жұмыс істегенде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Балшықпен және сумен емдеу емшараларын жасағанда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ылғал өткізбейтін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Радонды ванналар үшін ерітіндіні дайындағанда: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булы зарарсыздандырғыштармен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ылғал өткізбейтін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беткі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зарарсыздандыру бөлімшесінде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ылғал өткізбейтін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бюрода (бөлімшеде), мәйіттермен және мәйіт материалдарымен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 немесе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өткізбейтін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маска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зарарсыздандырылған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басты бекітпесі бар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бюрода (бөлімшеде), аса қауіпті жұқпалы аурулар қаупі бар мәйіттермен және мәйіт материалдарымен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қарсы қабаты бар обаға қарсы үлгідегі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 қарсы үлгідегі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Мықтылығы жоғары бахилалар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Денені бальзамдау және реставрациялау жөніндегі жұмыстарды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 немесе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өткізбейтін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көзілдірік немесе басты бекітпесі бар қалқан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Зертханашы-гистолог 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Операциялық-биопсиялық материалды кесіп алу бөлмесінде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өткізбейтін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маска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зарарсыздандырылған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көзілдірік немесе басты бекітпесі бар қалқан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Материалға парафин құю кезінде: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өткізбейтін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маска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зарарсыздандырылған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препараттарды бояу кезінде: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маска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зарарсыздандырылған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Мәйіттерді ашу кезінде санитар болып жұмыс істегенде:</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өткізбейтін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маска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зарарсыздандырылған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 және туберкулез бөлімшелерінде дезинфекция жасағанда және сумен тазалау кезінде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Санөткізгіштің дезинфекциялық камераларында және кір бөлімшелерде қызмет көрсеткенде:</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қарсы қабаты бар астары мақта матадан тігілген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туфли немесе тәпішке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 және туберкулез бөлімшелерінде қышқылдар салынған ыдыстарды жуған кезде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су мен қан сіңдірмейтін қасиеті бар, ішкі сулануға қарсы қабатты зарарсыздандырылған алжапқыш немесе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өткізбейтін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жуған кезде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су мен қан сіңдірмейтін қасиеті бар, ішкі сулануға қарсы қабатты зарарсыздандырылған алжапқыш немесе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жыл мезгілінде сырттағы жұмыстарда және от жағылмаған үй-жайларда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теріден жасалған ағытылмалы астары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авиация станциясында дәрігер болып жұмыс істегенде ұшақтарда (тікұшақтарда) ұшқанда медициналық көмек көрсету кезінде:</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жүннен жасалған костюм (куртка және шолақ комбинезон/немесе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костюм (куртка және шолақ комбинезон/немесе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жыл мезгілінде от жағылмаған үй-жайларда жұмыс істегенде психиатриялық аурухананың пациенттері үшін консультациялар берген кезде, серуендеткенде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теріден жасалған ағытылмалы астары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жыл мезгілінде ауылдық жерде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теріден жасалған ағытылмалы астары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 зертханаларда жұмыс істегенде жануарларды өлтіргенде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өткізбейтін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басты бекітпесі бар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Скабиозориде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 немесе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 1 жұп</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орынжайда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тоқыма емес материалдан тігілген, су мен қан сіңдірмейтін қасиеті бар, ішкі сулануға қарсы қабатты зарарсыздандырылған халат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зарарсыздандырылған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маска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жеңұшы ұзын зарарсыздандырылған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Бахилалар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терапиясы жөніндегі инструктор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 және туберкулез бөлімшелерінде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Фармаколог</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ішкі сулануға қарсы қабатты зарарсыздандырылған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заттармен және цитостатиктермен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қабаты бар астары мақта матадан тігілген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резеңке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материалдан жасалған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 меңгерушісі (зертханашы, ғылыми қызметкер)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50%-ға дейін қышқыл мен сілті концентрациясы ерітіндісімен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қабаты бар астары мақта матадан тігілген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қабаты бар астары мақта матадан тігілген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қабаты бар астары мақта матадан тігілген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қабаты бар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зертханалық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заттармен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өткізбейтін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Бахилалар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зертханалық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80%-дан астам концентрациялы қышқылдармен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Қышқылдардан қорғайтын костюм (куртка және шалбар) немесе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қабаты бар астары мақта матадан тігілген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қабаты бар астары мақта матадан тігілген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зертханалық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беткі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Сүзгі противогаз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Патогендігі 3-4 топтардағы микроорганизмдермен, химиялық реактивтермен, антибиотиктермен, клиникалық материалмен, жануарлармен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протекторлы былғары туфли немесе тәпішке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зертханалық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Патогендігі 1-2 топтардағы микроорганизмдермен, химиялық реактивтермен, антибиотиктермен, клиникалық материалмен, жануарлармен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 биологиялық қорғанышы бар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пижама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туфли немесе тәпішке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Санитарлық-гигиеналық тексерулерді, өлшемдер мен зерттеулерді жүргізгенде, сынамаларды іріктеп алғанда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қабаты бар астары мақта матадан тігілген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материалды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зертханалық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(беруштер)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Қорғанышты беткі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зертханада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туфли немесе тәпішке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Клиникалық-диагностикалық зертханада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туфли немесе тәпішке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материалдан тігілген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 1 жұпа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 1 жұпа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беткі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булы зарарсыздандырғыштармен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ылғал өткізбейтін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Қорғанышты беткі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48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Бокстарда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пижама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беткі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зертханашы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пленкаларын шығарғанда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жаға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туфли немесе тәпішке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ылғал өткізбейтін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аурулармен ауыратын науқастарға қызмет көрсету кезінде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технигі</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ылғал өткізбейтін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өткізбейтін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беткі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(беруштер)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Дезинфектор</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мақталы негізді комбинезон немесе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ылғал өткізбейтін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өткізбейтін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8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 ошағында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сыныпты биологиялық қорғанышты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Дезактивациялық камералар үй-жайларында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Құрама матадан тігілген қолғап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жыл мезгілінде сырттағы жұмыстарда ашық жерде дезактивациялық камераларда және от жағылмайтын үй-жайларда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теріден ағытылмалы 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Энцефалиттің табиғи ошақтарында тексеру жүргізгенде және аумақтарын өңдегенде: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Энцифалитке қарсы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Сот-медициналық сарапшы</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 немесе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жыл мезгілінде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теріден ағытылмалы 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 энтомолог, зоолог, микробиолог, ветеринарлық дәрігер</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халат немесе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Бактерияға және статикаға қарсы қабаты бар астары мақта матадан тігілген комбинезон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пижама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қабатты медициналық маска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жұқпалы аурулар ошақтарына барғанда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сыныпты биологиялық қорғанышты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режим жағдайларында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 қарсы үлгідегі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тәпішке немесе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жыл мезгілінде сырттағы жұмыстарда және от жағылмайтын үй-жайларда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теріден ағытылмалы 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қызметкер</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халат немесе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50%-ға дейін қышқыл мен сілті концентрациясы ерітіндісімен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қабаты бар астары мақта матадан тігілген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қабаты бар астары мақта матадан тігілген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қабаты бар астары мақта матадан тігілген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қабаты бар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зертханалық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заттармен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Бахилалар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зертханалық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80%-дан астам қышқыл мен сілті концентрациясымен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Қышқылдардан қорғайтын костюм немесе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қабаты бар астары мақта матадан тігілген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 мен сілтіге төзімді қабаты бар астары мақта матадан тігілген көкірекшесі бар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зертханалық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беткі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Сүзгі противогаз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Патогендігі 3-4 топтағы микроорганизмдермен, химиялық реактивтермен, антибиотиктермен, клиникалық материалмен, жануарлармен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протекторлы былғары туфли немесе тәпішке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зертханалық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Патогендігі 1-2 топтағы микроорганизмдермен, химиялық реактивтермен, антибиотиктермен, клиникалық материалмен, жануарлармен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 биологиялық қорғанышты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пижама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туфли немесе тәпішке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Санитарлық-гигиеналық тексерулерді, өлшемдер мен зерттеулерді жүргізгенде, сынамаларды іріктеп алғанда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материалды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зертханалық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(беруштер)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Қорғанышты беткі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радиоактивтік заттармен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белсенділігі 1 кБк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материалдан тігілген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белсенділігі 10 -нан 100 кБк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материалдан тігілген алжапқыш немесе шолақ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белсенділігі 1-ден 10 МБк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материалдан тігілген алжапқыш немесе шолақ комбинезон не болмаса пневмокостюм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протекторлы былғары тәпішке немесе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Бахилалар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Виварий қызметкері</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астары мақта матадан тігілген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ылғал өткізбейтін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өткізбейтін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материалмен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сыныпты биологиялық қорғанышты костюм (куртка және шолақ комбинезон/немесе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жыл мезгілінде сырттағы жұмыстарда және от жағылмайтын үй-жайларда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теріден жасалған ағытылмалы астары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1жұп</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Тағайындаушы</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халат немесе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заттармен және цитостатикпен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 қоймасында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 табиғи былғары бәтеңке (немесе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астарлы куртка немесе жилет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 немесе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Провизор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халат немесе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уытты заттармен және цитостатиктермен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резеңкелі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зертханалық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 қоймасында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астарлы куртка немесе жилет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 немесе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Салушы-ораушы</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халат немесе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ылғал өткізбейтін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зертханалық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орау кезінде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уытты заттармен және цитостатиктермен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резеңкелі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 қоймасында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астарлы куртка немесе жилет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 немесе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жыл мезгілінде сырттағы жұмыстарда және от жағылмайтын үй-жайларда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теріден жасалған ағытылмалы астары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бикесі</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ылғал өткізбейтін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киіммен және басқа да жұмсақ мүкәммалмен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Радионуклидтермен ластанған кір киіммен және басқа да жұмсақ мүкәммалмен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жаға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 құралдарымен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және жұқпалы аурулар бөлімшелерінде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жыл мезгілінде сырттағы жұмыстарда және от жағылмайтын үй-жайларда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теріден жасалған ағытылмалы астары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кептіретін қондырғылардағы аппаратшы, үтіктеуші, бақылаушы, таңбалаушы, қабылдаушы</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астары мақта матадан тігілген халат немесе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киімдерді қабылдау және сұрыптау бөлімшелерінде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ылғал өткізбейтін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жуу машиналарының операторы, центрифугаларда киім-кешектерді сығушы</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астары мақта матадан тігілген халат немесе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ылғал өткізбейтін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Протезист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халат немесе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ылғал өткізбейтін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 1 жұп</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протекторлы профилактикалық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ылғал өткізбейтін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өткізбейтін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 туберкулезге қарсы, психиатриялық және алапеске қарсы мекемелерде науқастарға қызмет көрсету кезінде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Лифтші</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халат немесе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 немесе туберкулезге қарсы бөлімшеде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Ыдыстар мен ампулаларды жуушы</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ылғал өткізбейтін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резеңкелі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Қоймашы</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халат немесе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 қоймасында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жилет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костюм (куртка және шалбар немесе шолақ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сутегі, радонды және басқа да минералды суларды жіберу және қыздыру, жөндеу кезінде және оларды ванналар мен себезгілерге жібергенде, сондай-ақ штольняларда қызмет көрсету кезінде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капюшоны бар жадағай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жыл мезгілінде: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теріден жасалған ағытылмалы астары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және жұқпалы аурулар бөлімшелерінде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капюшоны бар жадағай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жыл мезгілінде: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теріден жасалған ағытылмалы астары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Аула тазалаушы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мақта матадан тігілген костюм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 немесе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қозғалысы аймағында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Сигналдық кеудеше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материалдарды шығарғанда, урналарды, аула қоқыс жинағыштарын тазалағанда, жуғанда және зарарсыздандырғанда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су мен қан сіңдірмейтін қасиеті бар, ішкі сулануға қарсы қабатты алжапқыш немесе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өткізбейтін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капюшоны бар жадағай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жыл мезгілінде: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теріден жасалған ағытылмалы астары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және қызметтік үй-жайларды тазалаушы</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халат немесе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мақта матадан тігілген көкірекшесі бар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материалдардан жасалған бұйымдарды тігу жөніндегі жұмыстар кезінде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Инженер-программист</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халат немесе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сәулесі көздерімен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жаға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Радионуклидті зертханада иондаушы сәуле көздерімен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шолақ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Қорғанышты беткі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және бақылау-өлшеу аспаптарының инженері</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(куртка+шолақ комбинезон/немесе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 бәтеңке (немесе етік). Табаны май мен су сіңдірмейтін, сырғанамайтын және тозуға төзімді протекторлы, тұмсығы қатты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құрақ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жыл мезгілінде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теріден жасалған ағытылмалы астары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 бәтеңке (немесе етік). Табаны май мен су сіңдірмейтін, сырғанамайтын және тозуға төзімді протекторлы, тұмсығы қатты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сутегі, радонды және басқа да минералды суларды жіберу және қыздыру, жөндеу кезінде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инженері</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костюм (куртка+шолақ комбинезон/немесе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костюм (куртка+шолақ комбинезон/немесе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мақталы негізді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жыл мезгілінде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теріден жасалған ағытылмалы астары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 бәтеңке (немесе етік). Табаны май мен су сіңдірмейтін, сырғанамайтын және тозуға төзімді протекторлы, тұмсығы қатты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жүргізуші</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костюм (куртка және шолақ комбинезон/ немесе шалбар) немесе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48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жөндеу кезінде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сіңдірмейтін қабаты бар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жыл мезгілінде: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теріден жасалған ағытылмалы астары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Гардеробшы</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қабатты медициналық маска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жағылмайтын үй-жайларда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астарлы кеудеше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жұп</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Көмекші жұмысшы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48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және жұқпалы аурулар бөлімшелерінде қоқыс жағу пештерінде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Оттан қорғайтын қабаты бар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Балшықты өндіру, өңдеу және оны балшықпен емдеу орындарына дейін тасымалдау жөніндегі жұмыстарда: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 өткізбейтін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ылғал өткізбейтін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Балшықпен емдеу орындарында брезенттерді жууда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ылғал өткізбейтін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тиеу-түсіру жұмыстарында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капюшоны бар жадағай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жыл мезгілінде: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теріден жасалған ағытылмалы астары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4349"/>
        <w:gridCol w:w="5871"/>
        <w:gridCol w:w="3204"/>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Байланыс саласындағы қызметкерлерге</w:t>
            </w:r>
          </w:p>
        </w:tc>
      </w:tr>
      <w:tr>
        <w:trPr>
          <w:trHeight w:val="285"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Антеннашы-мачташы, электрмеханик, РРЖ байланыс станциондық жабдықтың электромонтері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Әуедегі және кәбілдік желі құрылысын жөндеу, қайта қалпына келтіру және салу, пайдаланушылық-техникалық қызмет көрсету жұмыстарын тікелей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мен жарыққа шағылысатын элементтері бар мақта (немесе қоспа) матадан тігілген костюм (куртка+ шалбар/немесе шолақ комбинезон)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бәтеңке (немесе қонышсыз етік). Май мен бензин сіңдірмейтін, сырғанамайтын және тозуға төзімді протекторлы табанды.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шлем астынан киетін баскиімі бар қорғаныш каска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қалыңдатылған мақта матадан тігілген қолғап</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қаптамасы бар тұтас тоқылған тоқыма (немесе кевларлы)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кезеңде сырттағы жұмыстарды ұйымдастырғанда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(немесе қоспа) матадан тігілген қалың костюм (куртка+шалбар/немесе шолақ комбинезон). Астары табиғи немесе жасанды теріден жасалған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қысқы шлем астынан киетін жылы баскиім</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қалың бәтеңке (немесе етік/қонышсыз етік). Астары табиғи немесе жасанды теріден жасалған. Сырғанамайтын және тозуға төзімді протекторлы табанды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қалыңдатылған төменгі температурадан қорғайтын қысқы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 таулы аудандарда, таулы жерлерде, адырларда жұмыс істегенде және үнемі тайғақ болғанда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бәтеңкенің орнына альпинистік бәтеңке</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барлық түрлеріне: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суланбайтын жадағай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диэлектрлік қорғаныш каска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қорғаныш көзілдірік немесе түссіз әйнекті беріктендірілген шынысы бар бетті қорғайтын қалқанша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резеңке кебіс</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резеңке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Биіктіктегі жұмыстарға арналған сақтандыру жүйесі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Дымқыл топырақта жұмысты ұйымдастырғанда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жұмысшы кенттері мен қала маңындағы жұмысты ұйымдастырғанда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 бәтеңке (немесе етік/қонышсыз етік) орнына керзі етік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Антенна-мачталық құрылыстардағы жұмысты ұйымдастырғанда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монтажшы, электрмеханик, радиолокация және байланыс жөніндегі инженер, радио және телевизия құралдарының инженері</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халат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мақта матадан тігілген жылы қолғап</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қаптамасы бар тұтас тоқылған тоқыма (немесе кевларлы)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барлық түрлеріне: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диэлектрлік қорғаныш каска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қорғаныш көзілдірік немесе түссіз әйнекті беріктендірілген шынысы бар бетті қорғайтын қалқанша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кезеңде сыртқы станциялық жабдықтарға күтім жасағанда: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(немесе қоспа) матадан тігілген қалың куртка. Астары ағытылмалы, табиғи (немесе жасанды) теріден жасалған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(немесе қоспа) матадан тігілген қалың шалбар (немесе шолақ комбинезон)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қалың бәтеңке (немесе етік/қонышсыз етік). Астары табиғи немесе жасанды теріден жасалған. Май мен бензинге төзімді, сырғанамайтын және тозуға төзімді протекторлы, қатты металл тұмсықты, тесуге қарсы металдан жасалған ұлтарағы бар табанды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(немесе жасанды) теріден тігілген тымақ-құлақшын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төменгі температурадан қорғайтын қысқы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 (электроника) инженері, «инженер программист (программист)»</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қаптамасы бар тұтас тоқылған тоқыма (немесе кевларлы)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Биіктіктегі жұмыстарды ұйымдастырғанда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бәтеңке (немесе қонышсыз бәтеңке). Май мен бензин сіңдірмейтін, сырғанамайтын және тозуға төзімді протекторлы, табанында тоқ өткізетін шеге және басқа да тоқ өткізетін элементтер жоқ</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барлық түрлеріне: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қорғаныш көзілдірік немесе түссіз әйнекті беріктендірілген шынысы бар бетті қорғайтын қалқанша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резеңке кебіс</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Диэлектрлік резеңке биялай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диэлектрлік қорғаныш каска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Кәбілді дәнекерлеуші; байланыстың кәріз құрылысының электромонтері, радиоландыру және телефон байланысының желілік құрылысының электромонтері, байланыс торабы және жоғары кернеу әуе желісін монтаждау бойынша желіші-электромонтер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Әуедегі және кәбілдік желі құрылысын жөндеу, қайта қалпына келтіру және салу, пайдаланушылық-техникалық қызмет көрсету жұмыстарын орындағанда: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өндірістік ластанулардан қорғауға арналған мақта (немесе қоспа) матадан тігілген костюм (куртка+шалбар) немесе комбинезон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бәтеңке (немесе қонышсыз етік). Май мен бензин сіңдірмейтін, сырғанамайтын және тозуға төзімді протекторлы, табанында тоқ өткізетін шеге және басқа да тоқ өткізетін элементтер жоқ</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бір қабатты шлем астынан киетін баскиім</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матадан тігілген қолғап</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қаптамасы бар тұтас тоқылған тоқыма (немесе кевларлы)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 құбырларында кәбілдерді дәнекерлеу жұмыстарын орындағанда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матадан тігілген костюм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Сырттағы кәбілдерді дәнекерлеу жұмыстарын орындағанда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қорғануға арналған мақта (немесе қоспа) матадан тігілген комбинезон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төзімді қабаты бар резеңкеленген матадан тігілген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(немесе қоспа) матадан тігілген қалың куртка. Астары ағытылмалы, табиғи (немесе жасанды) теріден жасалған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(немесе қоспа) матадан тігілген қалың шалбар (немесе шолақ комбинезон)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қысқы шлем астынан киетін жылы баскиім</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қалың бәтеңке (немесе етік/қонышсыз етік). Астары табиғи немесе жасанды теріден жасалған. Май мен бензин сіңдірмейтін, сырғанамайтын және тозуға төзімді протекторлы, табанында тоқ өткізетін шеге және басқа да тоқ өткізетін элементтер жоқ</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ОҚК су сіңдірмейтін бахилалары бар пима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Алмалы-салмалы саусаққаптары бар поливинилхлорид (немесе брезент) алақандығы бар қалыңдатылған төменгі температурадан қорғайтын қысқы биялай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барлық түрлеріне: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суланбайтын жадағай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диэлектрлік қорғаныш каска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қорғаныш көзілдірік немесе түссіз әйнекті беріктендірілген шынысы бар бетті қорғайтын қалқанша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резеңке кебіс</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резеңке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Биіктіктегі жұмыстарға арналған сақтандыру жүйесі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Газаэрозольге қарсы респиратор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(немесе көп рет пайдаланылатын шуылға қарсы жапсырма)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(немесе 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Сулы топырақтардағы жұмыстарды ұйымдастырғанда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ОҚК типті резеңкеленген матадан тігілген костюм (немесе батпаққа киетін резеңке етік)</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(немесе 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жұмысшы кенттері мен қала маңында жұмыстарды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бәтеңке (немесе етік/қонышсыз етік) орнына керзі етік</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Антенна-мачталық құрылыстардағы жұмысты ұйымдастырғанда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 таулы аудандардағы жұмыстарда: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бәтеңке орнына альпинистік бәтеңке</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Станциялық персонал: инженер, электрмеханик, электромонтер, электронды-есептеуіш машинаның операторы, байланыс жүйелерi коммутациялық - таратушы жабдық қызметкерлері</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барлық түрлеріне: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қаптамасы бар қорғаныш көзілдірік</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 (немесе боты)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Автоматтық телефондық станцияда, автоматтық залдарда, байланыс жүйелерi коммутациялық - таратушы жабдықтарда, өндірістік-техникалық зертханаларда жұмыстарды ұйымдастырғанда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Тұтынушыларға қолдау және сапалы қызмет көрсету ақпараттық орталығының телефонистері мен операторлары, оперативтік басқару орталығының қызметкерлері, техникалық пайдалану орталығының қызметкерлері</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барлық түрлеріне: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қаптамасы бар қорғаныш көзілдірік</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Радиооператор, инженер, электромонтер, байланыс электрмеханигі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Әуедегі және кәбілдік желі құрылысын жөндеу, пайдаланушылық-техникалық қызмет көрсету жұмыстарын орындағанда: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өндірістік ластанулар мен механикалық әсерлерден қорғануға арналған мақта (немесе қоспа) матадан тігілген костюм (куртка+шалбар/немесе шолақ комбинезон)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бәтеңке (немесе қонышсыз етік). Май мен бензин сіңдірмейтін, сырғанамайтын және тозуға төзімді протекторлы, табанында тоқ өткізетін шеге және басқа да тоқ өткізетін элементтер жоқ</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Қызуға төзімді, бір қабатты шлем астынан киетін баскиім</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матадан тігілген қолғап</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қаптамасы бар тұтас тоқылған тоқыма (немесе кевларлы)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Кәбілдерді дәнекерлеу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қорғауға арналған мақта (немесе қоспа) матадан тігілген комбинезон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Станциялық жабдықтар мен аппаратураны жөндеу, монтаждау және қызмет көрсету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ластанулардан қорғауға арналған мақта матадан тігілген халат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тәпішке</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Телеорталықтарда, радиостанциялар мен жөндеу шеберханаларында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Қызуға төзімді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Автоматтық залдарда, байланыс жүйелерi коммутациялық - таратушы жабдықтар мен реттегіштерде пайдаланушылық қызметтерді көрсету кезінде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ластанулардан қорғауға арналған мақта матадан тігілген халат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тәпішке</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Пошталық байланыс жабдықтарын жөндеу және техникалық қызмет көрсету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өндірістік ластанулар мен механикалық әсерлерден қорғануға арналған мақта (немесе қоспа) матадан тігілген халат (немесе куртка+шалбар/шолақ комбинезон)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(немесе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Пошталық байланыстың түпкілікті және абоненттік пункттерінде, қалалық бөлімдерінде аппаратураға қызмет көрсету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мен капюшоны бар суланбайтын жадағай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қоректендіру қондырғыларында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доғасы разрядтарының әсерінен қорғануға арналған мақта (немесе қоспа) матадан тігілген костюм (куртка+шалбар)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қолғап</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Аккумуляторлық батареяларға техникалық қызмет көрсету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ерітінділерінен қорғануға арналған мақта (немесе қоспа) матадан тігілген костюм (куртка+шалбар)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көкірекшесі бар резеңкеленген (немесе қышқылға төзімді полимер қаптамасы бар) алжапқыш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(немесе қоспа) матадан тігілген қалың куртка. Астары ағытылмалы, табиғи (немесе жасанды) теріден жасалған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қысқы шлем астынан киетін жылы баскиім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қалың бәтеңке (немесе етік/қонышсыз етік). Астары табиғи немесе жасанды теріден жасалған. Май мен бензин сіңдірмейтін, сырғанамайтын және тозуға төзімді протекторлы табанды, табанында тоқ өткізетін шеге және басқа да тоқ өткізетін элементтер жоқ</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төменгі температурадан қорғайтын қысқы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Жазда сыртта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қорғауға арналған мақта (немесе қоспа) матадан тігілген костюм (куртка+шалбар/немесе шолақ комбинезон)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бәтеңке (немесе қонышсыз етік). Май мен бензин сіңдірмейтін, сырғанамайтын және тозуға төзімді протекторлы табанды, табанында тоқ өткізетін шеге және басқа да тоқ өткізетін элементтер жоқ</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барлық түрлерінде: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түссіз әйнекті беріктендірілген шынысы бар бетті қорғайтын қалқанша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диэлектрлік тігіссіз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Капюшоны бар суланбайтын жадағай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Аэрозольге қарсы респиратор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Дымқыл топырақтағы жұмыстарда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жұмысшы кенттері мен қала маңында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бәтеңке орнына керзі етік</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Антенна-мачталық құрылыстардағы жұмысты ұйымдастырғанда қосымша: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 таулы аудандардағы жұмыстарда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бәтеңке орнына альпинистік бәтеңке</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электрмеханигі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қоректендіру қондырғыларындағы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доғасы разрядтарынан қорғайтын мақта (немесе қоспа) матадан тігілген костюм (куртка+шалбар/немесе шолақ комбинезон)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бәтеңке (немесе қонышсыз етік). Сырғанамайтын және тозуға төзімді протекторлы, табанында тоқ өткізетін шеге және басқа да тоқ өткізетін элементтер жоқ</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матадан тігілген қолғап</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қаптамасы бар тұтас тоқылған тоқыма (немесе кевларлы)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Аккумуляторлық батареяларға күтім жасау кезінде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және сілті ерітінділерінен қорғауға арналған мақта (немесе қоспа) матадан тігілген костюм (куртка+шалбар/немесе шолақ комбинезон)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Қышқыл-сілтіден қорғайтын қабаты мен көкірекшесі бар резеңкеленген қорғаныш алжапқыш</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қалың костюм (куртка+шалбар/немесе шолақ комбинезон)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қысқы шлем астынан киетін жылы баскиім</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қалың бәтеңке (немесе етік/қонышсыз етік). Астары табиғи немесе жасанды теріден жасалған. Май мен бензин сіңдірмейтін, сырғанамайтын және тозуға төзімді протекторлы, табанында тоқ өткізетін шеге және басқа да тоқ өткізетін элементтер жоқ</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төменгі температурадан қорғайтын қысқы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барлық түрлеріне: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түссіз әйнекті беріктендірілген шынысы бар бетті қорғайтын қалқанша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Диэлектрлік тігіссіз резеңке биялай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резеңке кебіс</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Аэрозольге қарсы респиратор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Радиоландыру станциялық жабдықтарының электромонтері</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қорғануға арналған мақта матадан тігілген костюм (куртка+шалбар/немесе шолақ комбинезон) (немесе мақта матадан тігілген халат)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бәтеңке (немесе қонышсыз етік). Май мен бензин сіңдірмейтін, сырғанамайтын және тозуға төзімді протекторлы, табанында тоқ өткізетін шеге және басқа да тоқ өткізетін элементтер жоқ</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шлем астынан киетін баскиім</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матадан тігілген қолғап</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қаптамасы бар тұтас тоқылған тоқыма (немесе кевларлы)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өндірістік ластанулар мен механикалық әсерлерден қорғауға арналған мақта матадан тігілген қалың қысқы костюм (куртка+шалбар/немесе шолақ комбинезон)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қысқы шлем астынан киетін жылы баскиім</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қалың бәтеңке (немесе етік/қонышсыз етік). Астары табиғи немесе жасанды теріден жасалған. Май мен бензин сіңдірмейтін, сырғанамайтын және тозуға төзімді протекторлы, табанында тоқ өткізетін шеге және басқа да тоқ өткізетін элементтер жоқ</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төменгі температурадан қорғайтын қысқы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барлық түрлеріне: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түссіз әйнекті беріктендірілген шынысы бар бетті қорғайтын қалқанша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диэлектрлік, тігіссіз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Капюшоны бар суланбайтын жадағай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резеңке кебіс</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Дымқыл жағдайларда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Байланыстың радио торабының станциялық жабдықтарының электромонтері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 құрылысын жөндеу, қайта қалпына келтіру және салу, пайдаланушылық-техникалық қызмет көрсету жұмыстарын тікелей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өндірістік ластанулар мен механикалық әсерлерден қорғануға арналған мақта матадан тігілген костюм (куртка+шалбар/немесе шолақ комбинезон) (немесе мақта матадан тігілген халат)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бәтеңке (немесе қонышсыз етік). Май мен бензин сіңдірмейтін, сырғанамайтын және тозуға төзімді протекторлы (табанында тоқ өткізетін шеге және басқа да тоқ өткізетін элементтер жоқ) табанды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Қызуға төзімді, мақта матадан тігілген бір қабатты шлем астынан киетін баскиім</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матадан тігілген қолғап</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қаптамасы бар тұтас тоқылған тоқыма (немесе кевларлы)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қалың костюм (куртка+шалбар/немесе шолақ комбинезон)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шлем астынан киетін жылы баскиім</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қалың бәтеңке (немесе етік/қонышсыз етік). Астары табиғи немесе жасанды теріден жасалған. Май мен бензин сіңдірмейтін, сырғанамайтын және тозуға төзімді протекторлы, табанында тоқ өткізетін шеге және басқа да тоқ өткізетін элементтер жоқ</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төменгі температурадан қорғайтын қысқы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барлық түрлеріне: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түссіз әйнекті беріктендірілген шынысы бар бетті қорғайтын қалқанша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диэлектрлік, тігіссіз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Капюшоны бар суланбайтын жадағай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резеңке кебіс</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Үйжайдағы станциялық жабдықтарға күтім жасау жұмыстарында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халат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285"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электрмеханик, инженер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Телеграф байланыстарын жөндеу, қалпына келтіру, пайдаланушылық-техникалық қызмет көрсету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ластанулардан қорғануға арналған мақта матадан тігілген халат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бөлімшелерінде, түпкілікті және абоненттік пункттерінде аппаратураға күтім жасау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қорғануға арналған мақта матадан тігілген костюм (куртка+шалбар/немесе шолақ комбинезон)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бәтеңке (немесе қонышсыз етік). Май мен бензин сіңдірмейтін, сырғанамайтын және тозуға төзімді протекторлы (табанында тоқ өткізетін шеге және басқа да тоқ өткізетін элементтер жоқ) табанды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қаптамасы бар тұтас тоқылған тоқыма (немесе кевларлы)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барлық түрлеріне: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каска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түссіз әйнекті беріктендірілген шынысы бар бетті қорғайтын қалқанша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диэлектрлік, тігіссіз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резеңке кебіс</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Станциялық телевизия жабдықтарының электромонтері</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мақта (немесе қоспа) матадан тігілген комбинезон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бәтеңке (немесе қонышсыз етік). Май мен бензин сіңдірмейтін, сырғанамайтын және тозуға төзімді протекторлы, табанында тоқ өткізетін шеге және басқа да тоқ өткізетін элементтер жоқ</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Қызуға төзімді, мақта матадан тігілген бір қабатты шлем астынан киетін баскиім</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матадан тігілген қолғап</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қаптамасы бар тұтас тоқылған тоқыма (немесе кевларлы)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Электромагниттік және электростатикалық өрістердің зиянды әсерінен қорғайтын экрандаушы қасиеті бар сигналдық мақта матадан тігілген қалың комбинезон (немесе аралас матадан тігілген комбинезон)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шлем астынан киетін жылы баскиім</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қалың бәтеңке (немесе етік/қонышсыз етік). Астары табиғи немесе жасанды теріден жасалған. Май мен бензин сіңдірмейтін, сырғанамайтын және тозуға төзімді протекторлы, табанында тоқ өткізетін шеге және басқа да тоқ өткізетін элементтер жоқ</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төменгі температурадан қорғайтын қысқы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барлық түрлеріне: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Сигналдық суланбайтын жадағай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диэлектрлік қорғаныш каска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қорғаныш көзілдірік немесе түссіз әйнекті шынысы бар бетті қорғайтын қалқанша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резеңке кебіс</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диэлектрлік тігіссіз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Дымқыл топырақта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жұмысшы кенттері мен қала маңындағы жұмысты ұйымдастырғанда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 бәтеңке (немесе етік/қонышсыз етік) орнына керзі етік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Антенна-мачталық құрылыстардағы жұмысты ұйымдастырғанда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 таулы аудандардағы жұмыстарда: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бәтеңке орнына альпинистік бәтеңке</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өндірістік – техникалық және ұйымдастыру мәселелері жөніндегі инспектор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филиалдар мен олардың құрылымдық бөлімшелерін үнемі бақылауды жүзеге асырғанда: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металл тұмсықты резеңке етік</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Қалыңдатылған қабаты бар костюм (куртка+шалбар/шолақ комбинезон)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жөндеу бойынша механик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байланысы механизмдері мен жабдықтарын жөндеу және техникалық қызмет көрсетумен айналысқанда: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алмасу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брезент) алақандығы бар мақта матадан тігілген қалыңдатылған қолғап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трактта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Тұлып</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қабаты бар мақта матадан тігілген қалыңдатылған куртка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қалыңдатылған шалбар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пимаға киілетін кебіс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брезент) алақандығы бар мақта матадан тігілген қалыңдатылған қолғап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Құлақшын (нысанды киімді алмайтындар үшін)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Пошталық вагондар арқылы пошта алмасу жөніндегі жұмыстарды орындағанда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түсіретін элементтері бар сигналдық кеудеше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Экспедициялық (адрес басушы) машиналарда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жерде посылкаларды тиеу, түсіру және мөрлерді өңдеу кезінде: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брезент) алақандығы бар мақта матадан тігілген қалыңдатылған қолғап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қалыңдатылған куртка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қалыңдатылған шалбар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пимаға киілетін кебіс</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Поштаны бөліп тарату және жауып тастау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Аударуды бақылау бюросында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Посылкаларды қабылдау және беру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Көшеде орнатылған телефон-автоматтар кабиналарын тазалау және жуу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кебіс</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Поштаны және мөрлерді сұрыптау жөніндегі жұмыстарды орындаушы: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(куртка+шалбар/шолақ комбинезон)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және өндірістік үй-жайларды тазалаушы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және өндірістік үй-жайларды тазалау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(куртка+шалбар/шолақ комбинезон)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брезент) алақандығы бар мақта матадан тігілген қалың қолғап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пайдаланылатын жерлерді жуғанда: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металл тұмсықты резеңке етік</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мен мөрлерді сүйемелдеу және алмасу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брезент) алақандығы бар мақта матадан тігілген қалыңдатылған қолғап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трактта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және ІІ белдеулердегі шолақ тон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белдеудегі тұлып</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қалыңдатылған куртка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қалыңдатылған шалбар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Пиманың сыртынан киетін кебіс</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мақта матадан тігілген қалыңдатылған қолғап</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Құлақшын (нысанды киімді алмайтындар үшін)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Пошталық вагондар арқылы пошта алмасу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түсіретін элементтері бар сигналдық кеудеше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қызметте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мақта матадан тігілген қалыңдатылған қолғап</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Пошталық жөнелтілімдерді, жеделхаттарды, мерзімдік басылымдарды жаяу жеткізу және хаттарды пошталық жәшіктерден алу жөніндегі жұмыстады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 бәтеңке (немесе етік). Табаны май мен су сіңдірмейтін және сырғанамайтын әрі тозуға төзімді протекторлы, тұмсығы қатты металдан жасалған немесе шолақ бәтеңке, туфли (жазда)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жұмысшы кенттерде және қала маңында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 бәтеңкенің орнына керзі етік немесе қатты металл тұмсықты резеңке етік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Посылкаларды жеткізу жөніндегі жұмыстарды орындағанда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(куртка+шалбар/шолақ комбинезон)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қалыңдатылған куртка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3-белдеуде шолақ тон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брезент) алақандығы бар мақта матадан тігілген қалыңдатылған қолғап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металдан жасалған вагондарды күтіп-ұстағанда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Пошталық вагондарды аралап жүретін жұмыскерге қыста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қалыңдатылған куртка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қалыңдатылған шалбар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Лавсан-вискозалы қабаты қалыңдатылған куртка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емес тауарларды сатушы; дүңгіршек сатушысы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Дүңгіршектерде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қыздыру жинағы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(куртка+шалбар/шолақ комбинезон)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Пошталық жөнелтілімдер мен өндірістік мөрлерді (барлық кластардағы) сұрыптаушы</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(куртка+шалбар/шолақ комбинезон)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саусақты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жерде посылкаларды тиеу, түсіру және олардың мөрлерін өңдеу жөніндегі жұмыстармен айналысқанда: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брезент) алақандығы бар мақта матадан тігілген қалыңдатылған қолғап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қалыңдатылған куртка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қалыңдатылған шалбар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Пимаға киілетін кебіс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Фельдъегерь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Трактарда және әуежайларда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трактарда жұмыс істегенде қосымша: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қалыңдатылған куртка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қалыңдатылған шалбар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және 2 белдеулердегі шолақ тон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белдеудегі тұлып</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Құлақшын (нысанды киімді алмайтындар үшін)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желілерде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Тұлыптың немесе шолақ тонның орнына теріден тігілген комбинезон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Күзет-өрт сигналдарының электромонтері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Күзет-өрт сигналдарын беру қызметтерін көрсеткенде: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Электромагниттік және электростатикалық өрістердің зиянды әсерлерінен, сондай-ақ жалпы өндірістік ластанулар мен механикалық әсерлерден қорғану үшін экрандау қасиеттері бар мақта матадан тігілген жазғы костюм (куртка+шалбар/шолақ комбинизон)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бәтеңке (немесе шолақ етік). Табаны май мен бензинге төзімді сырғанамайтын және тозуға төзімді протекторлы, тоқ өткізетін шегелері мен басқа да тоқ өткізетін элементтері жоқ</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мақтадан тігілген кепи (немесе берет)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қызуға төзімді шлем астынан киетін баскиім</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брезентті алақандығы бар мақта матадан тігілген, жұмысқа арналған қолғап</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заңымдануларға төзімді тұтас тоқылған (немесе кевларлы) тоқыма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 кезеңде сырттағы жұмыстарды ұйымдастырғанда қосымша: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қалындатылған шлем астынан киетін баскиім</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Қызуға төзімді және аязға төзімді табиғи (немесе жасанды) былғары бәтеңке</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Қалыңдатылған алақандығы бар төменгі температурадан қорғайтын қысқы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Түссіз көрінетін шынысы бар бетті қорғайтын қалқанша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тігіссіз резеңке биялай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реңзеке кебіс</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түсіретін элементтері бар сигналдық кеудеше</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Сымдар мен кәбілдерді лактаушы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мақта матадан тігілген алжапқыш</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Телемұнараларда жылдам көтерілетін лифтілерді қолдау жұмыстарымен айналысқанда: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(куртка+шалбар/шолақ комбинезон)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Қалыңдатылған қабаты бар костюм (куртка+шалбар/шолақ комбинезон)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жинақ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3765"/>
        <w:gridCol w:w="5458"/>
        <w:gridCol w:w="3582"/>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Тұрғын үй-коммуналдық шаруашылық саласының қызметкерлеріне</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Трамвай-троллейбус шаруашылығы</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Шайырлаушы (сіңіруші)</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Бандаждаушы</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алақандағы бар брезент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 жүргізушісі; троллейбус жүргізушісі</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резеңке кебіс</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резеңке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жағылмайтын вагондарда (кабиналарда, машиналарда) жұмыс істегенде қыста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 ішіндегі және оның аумағынан тысқары жерлерде вагондарды айдап әкелу, сыннан өткізу және орналастыру жөніндегі маневрлік жұмыстарды орындау кезінде: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 постының кезекшісі (аға)</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 қозғалыс қауіпсіздігі жөніндегі ревизор</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Сырлаушы</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биялай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Пульверизатормен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Зумпфты агрегат машинисі</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Жылжылмалы құраманы жуушы-тазартушы</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 (немесе орамал)</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монтері; жолдар мен жасанды құрылыстарды аралап шығушы</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Түсқағаз жапсырушы</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Керзі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Ұсақтаушы автоматтар операторы; электронды-есептеу машиналарының операторы</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бұйымдардағы сіңіруші</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Арамен, қол арамен және станокпен кесуші </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(куртка+шалбар/шолақ комбинезон)</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металды өңдеудегі рессоршы</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Термитті дәнекерлеудегі дәнекерлеуші</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Орларда жұмыс істегенде, түнгі және профилактикалық тексерулерде: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жинау жұмыстарындағы слесарь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Нұсқауларды және жол конструкцияларын жасау, жинау, монтаждау және жөндеу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арналған кебіс</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құраманы жөндеуші слесарь; электр жабдықтарын жөндеуші слесарь-электрші; электр жабдықтарын жөндеу және күтіп-ұстаудағы электромонтер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Желілер мен соңғы станцияларда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Орларда жұмыс істегенде, түнгі және профилактикалық тексерулерде: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Пойыздарды құрастырушы</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және қызметтік үй-жайларды тазартушы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Орларды тазарту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Жабдықтаушы</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Кәбілді желілердегі электр монтажшы; жоғары кернеулі және байланыс желісінің әуедегі желілерін монтаждаудағы электромонтер-желідегі жұмысшы; электр жабдықтарын жөндеуші және күтіп-ұстаушы электромонтер; байланыс электромонтер; сигнал беру, орталықтандыру және блоктау қондырғыларының электромонтер</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Кабелді желілерді жөндеу және монтаждаудағы электромонтер</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арналған кебіс</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Электромонтер-релеші</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боты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Жағалаудағы, гидравликалық қондырғылар, дренажды жұмыстар</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Сусіңгіш жұмыстармен айналысатын арматурашы; бетоншы, тасшы, құрылыс сырлаушы, ағаш ұстасы, сылақшы</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жұмысшысы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 мен гидротехникалық құрылыстарды күтіп-ұстау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шлем</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қондырғысының 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 дренаждағы галереяларда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қондырғысының машинисі</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Тордағы оператор; өндірістік және қызметтік үй-жайларды тазартушы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 дренаждағы галереяларда және жерасты коллекторларда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объектілерді байқаушы</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комбинезон</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 слесарі</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шлем</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 көмекші жұмысшы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 дренаж галереяларында, коллекторлар мен тереңдетілген сорғы станцияларда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жөндеу және күтіп-ұстаудағы электромонтер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 дренаж галереяларында, коллекторлар мен сорғы станцияларында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Жетекшілер мен мамандар</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 инженер; техник; диспетчер; жұмыстарды өндіруші (прораб)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 дренаж бен коллекторларда жерасты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алақандағы бар брезент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 шебері</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шлем</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шаруашылығы</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Буландырғыш қондырғысының аппаратшысы </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Аккумуляторшы</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автомобилінің жүргізушісі</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алақандағы бар жылы мақта мата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Жанармай құйғыш жүргізушісі</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алақандағы бар жылы мақта мата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Автокөтергіш жүргізушісі</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Керзі етік (былғарыдан жасалған бәтеңке)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алақандағы бар жылы мақта мата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Автотиегіш жүргізушісі</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Газтогенераторшы</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кесуші</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Керзі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 костюм (куртка+шолақ комбинезон/немесе шалбар)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маска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 және ультрадыбысты бақылау бойынша дефектоскопист, рентген-гаммаграфиялау дефектоскописті</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арналған кебіс</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меңгерушісі</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Тұтанғыш және жанғыш сұйықтықтармен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жасалған бәтеңке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 кебісімен</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Гидрооқшаулауышта оқшаулаушы; термооқшауллауышта оқшаулаушы; таспалаушы- оқшаулаушы</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Тасшы</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 кебісімен</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шаруашылығының бақылаушысы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аппаратурасын</w:t>
            </w:r>
            <w:r>
              <w:br/>
            </w:r>
            <w:r>
              <w:rPr>
                <w:rFonts w:ascii="Times New Roman"/>
                <w:b w:val="false"/>
                <w:i w:val="false"/>
                <w:color w:val="000000"/>
                <w:sz w:val="20"/>
              </w:rPr>
              <w:t>
    қадағалау бойынша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кебіс</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құбыры мен олардың құрылыстарын пайдалану және жөндеу бойынша шебер</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жасалған бәтеңке (қонышымен)</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 кебісімен</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 (шлем-маска)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Жөндеу-механикалық учаскесінің шебері</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жасалған бәтеңке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Компрессорлық қондырғы машинисі </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Керзі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187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Экскаватор машинисі</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Керзі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2 жылға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2 жылға</w:t>
            </w:r>
          </w:p>
        </w:tc>
      </w:tr>
      <w:tr>
        <w:trPr>
          <w:trHeight w:val="18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үлестіретін станцияның машинисі</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Трассада электрометрлік өлшемдерден айналысатын коррозиядан жер астындағы құбырларды қорғау жөніндегі монтер</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арналған кебіс</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Тексеруші және мінін анықтаушы слесарь</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камуфляждалған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жасалған бәтеңке (қонышымен)</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ұстасы</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Керзі етік (немесе былғарыдан жасалған бәтеңке)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Престеуші</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Баллондарды толтырушы</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Баллондарды қабылдаушы</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Сұйылтылған және қысымдалған газдармен толтырылған баллондарды бақылау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жұмысшысы</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Слесарь-жүргізуші</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Керзі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цех слесарі</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қондырғыларға қызмет көрсету бойынша слесарь</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Керзі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cыртта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Автомашиналар, қозғалтқыштарды, электр жабдықтарын жөндеу бойынша, жанармай аппаратурасы бойынша слесарь</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жасалған бәтеңке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cыртта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Дәнекерлеуші-слесарь</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маска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2 бұйым</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шаруашылығында авариялық-қайта қалпына келтіру жұмыстарындағы слесарь</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арналған кебіс</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жабдықтарын пайдалану және жөндеу жөніндегі слесарь</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газдың газ толтыру станциясын профилактикалық күтіп-ұстау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газдың газды тарату станциясын профилактикалық күтіп-ұстау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сұйық газдың топтық қондырғыларындағы, газ толтыру станцияларындағы, газ бөлу пунктеріндегі сыртқы газ тораптары мен жабдықтарын жөндеу кезінде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реттегіш және газгольдерлік станцияларда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Үйішілік газ жабдықтарын күтіп-ұстау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алақандағы бар брезент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ауладағы газ құбырын престеу кезінде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құбыры мен олардың құрылыстарын пайдалану мен жөндеу жөніндегі слесарь</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арналған кебіс</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газ құбырын пайдалану мен жөндеу жөніндегі слесарь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құбырларын пайдалану, газ құбырларындағы авариялар мен газдың шығып кету қаупін жою жөніндегі жұмыстарды орындау кезінде: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арналған кебіс</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Ағызушы-құюшы</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алақандағы бар брезент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Түтікті противогаз</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жасалған бәтеңке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үй-жайларды жинаушы</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жасалған халат</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жасалған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Едендер және ортақ пайдаланатын</w:t>
            </w:r>
            <w:r>
              <w:br/>
            </w:r>
            <w:r>
              <w:rPr>
                <w:rFonts w:ascii="Times New Roman"/>
                <w:b w:val="false"/>
                <w:i w:val="false"/>
                <w:color w:val="000000"/>
                <w:sz w:val="20"/>
              </w:rPr>
              <w:t>
орындарды жуу жұмыстарын орындағанда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Сылақшы-сырлаушы</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Керзі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жасалған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газбен дәнекерлеуші, бұрандаушы-электр газбен дәнекерлеуші</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 көзілдірігі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Дәнекерлегіш қалқанша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шлем</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Жетекшілер мен мамандар</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газдың газды тарату станциясын профилактикалық күтіп-ұстау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құбыры-кәріз шаруашылығы</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қышқылды сазды балшықты жасаудағы аппаратшы</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қышқылды сазды балшықты (рафинадталған) таза пісіру жөніндегі жұмыстарды орындағанда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тозғанша</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Аккумуляторшы</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сілті сіңдірмейтін костюм</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автомобилінің жүргізушісі; жеңіл автомобилінің жүргізушісі; тиегішті жүргізуші</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алақандағы бар жылы мақта мата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Ұсатушы </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алақандағы бар брезент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шаруашылығын бақылаушы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от жағылатын дымқыл үй-жайларда суды өлшеу көрсеткіштерін алу жөніндегі жұмыстарды орындағанда:</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Бақылаушы</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соғушы ұста</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Химиялық-бактериологиялық талдаудағы зертханашы;</w:t>
            </w:r>
          </w:p>
          <w:p>
            <w:pPr>
              <w:spacing w:after="20"/>
              <w:ind w:left="20"/>
              <w:jc w:val="both"/>
            </w:pPr>
            <w:r>
              <w:rPr>
                <w:rFonts w:ascii="Times New Roman"/>
                <w:b w:val="false"/>
                <w:i w:val="false"/>
                <w:color w:val="000000"/>
                <w:sz w:val="20"/>
              </w:rPr>
              <w:t>химиялық талдаудағы зертханашы</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бұйым</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 телпек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поликарбонатты (немесе минералды) беріктендірілмеген шынылы көзілдірік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қондырғыларының машинисі</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Жейдесімен (блузасымен) мақта матадан тігілген шолақ комбинезон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алақандағы бар жылы мақта мата қолғап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қыста сыртта үнемі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арналған кебіс</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4335"/>
        <w:gridCol w:w="5075"/>
        <w:gridCol w:w="3317"/>
      </w:tblGrid>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Экскаватор, бульдозер, скрепер машинисі; тракторшы</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қондырғы машинисі</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құлаққап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машинисі</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құбырлар монтажшысы</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құбыры-кәріз торабын аралап шығушы</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арналған кебіс</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Озондаушы</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Көгалдандырушы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Аэротендегі оператор; лай алаңдардағы оператор; метантендердегі оператор; тұнбалардағы оператор; эмшерлердегі оператор</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өткізбеу құрылыстарындағы оператор</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Құмды ұстау және майды ұстау операторы; тордағы оператор</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Сүзгілердегі оператор</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құрылғыларының операторы</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жабындылы матадан тігілген) алжапқыш</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165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Егістікті суару және сүзгілеудегі оператор; биосүзгілердегі оператор</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алақандағы бар брезент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Биостанцияда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Жауын-шашындарды болдырмау құрылғысының операторы;</w:t>
            </w:r>
            <w:r>
              <w:br/>
            </w:r>
            <w:r>
              <w:rPr>
                <w:rFonts w:ascii="Times New Roman"/>
                <w:b w:val="false"/>
                <w:i w:val="false"/>
                <w:color w:val="000000"/>
                <w:sz w:val="20"/>
              </w:rPr>
              <w:t>
жауын-шашынды сусыздандыру құрылғыларының операторы;</w:t>
            </w:r>
            <w:r>
              <w:br/>
            </w:r>
            <w:r>
              <w:rPr>
                <w:rFonts w:ascii="Times New Roman"/>
                <w:b w:val="false"/>
                <w:i w:val="false"/>
                <w:color w:val="000000"/>
                <w:sz w:val="20"/>
              </w:rPr>
              <w:t>
жауын-шашынды кептіру құрылғыларының операторы</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Тұнбаны әкету және сорғы станцияларынан лақтыру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алақандағы бар брезент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 әк және коагулянт қоймасында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іріктеп алушы</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Шахта құдықтары мен сүзгілерді салу, тазарту және жөндеу жұмыстарымен айналысатын жұмысшы</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шлем</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 ағымдағы жөндеу және оларды күтіп-ұстау бойынша жұмысшы</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Авариялық-қайта қалпына келтіру жұмыстарының слесары</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арналған кебіс</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 желісінің коллекторларында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Гидрокостюм</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және кәріз магистраль желілерін жөндеу және күтіп-ұстау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 бақылау-өлшеу аспаптары мен автоматика бойынша слесарь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Қышқылдармен, майлармен және ағынды сұйықтықтармен жанасатын жабдықтар мен аппаратураны жөндеу жөніндегі жұмыстарды орындау кезінде: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станциясындағы сорғылар мен пневматикалық автобөшкелерді жөндеу жөніндегі жұмыстарды орындау кезінде: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қалпақ</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алақандағы бар брезент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жабдықтарды жөндеу жөніндегі жұмыстарды орындау кезінде: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тоқылған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суларды айдау бойынша гидротехникалық жабдықтарды, сорғыларды жөндеу жөніндегі жөндеуші-слесарь</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Азығушы-құюшы; хлораторлық қондырғы операторы; коагулянтшы</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Хлорды қайта құю жөніндегі жұмыстарды орындау кезінде ағызушы-құюшыға: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тоқылған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Түтікті противогаз</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шебері</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жөндеу және оларды күтіп-ұстау жөніндегі электромонтер</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жердегі су құбыры-кәріз құрылыстарын күтіп-ұстау және жөндеуде үнемі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арналған кебіс</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Жетекшілер мен мамандар </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Ауысымда жұмыс істейтін инженер; шебер; аудан бастығы; қызмет бастығы; учаске бастығы; техник</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арналған кебіс</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жағушы</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сіңдірмейтін алжапқыш</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жабдықтарының монтажшысы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Лифтілерді диспетчерлеу кезінде: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көтергіштердегі (лифтілердегі) слесарь-монтажшы</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Шлем астынан киетін баскиім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құбырын тазартушы</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 қаптамасы матадан тігілген) алжапқыш</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Электрмонтажшы-баптаушы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Лифтілерді монтаждау және пайдалану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каскамен астынан киетін баскиім</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Диспетчерлік жабдықтар мен телеавтоматика электромонтері</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каскамен астынан киетін баскиім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Бау-бақша, саябақ шаруашылығы</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(бүркігіш, тозаңдатқыш, аэрозольды генератор) жүргізушісі; көгалдандыру шаруашылығының жұмысшысы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Ерітінділерді жасау және өсімдіктерге улы химикаттарды бүрку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шлем</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қалпақ</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талдарды қазып алу, отырғызу, кесу және ағаш-тал тұқымдарын жинау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ағаштарды кесу жөніндегі жұмыстарды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 себуде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астары бар мақта матадан тігілген халат</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Хайуанатхана және гүл шаруашылығында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Хайуанатхана және гүл жұмыс істегенде:</w:t>
            </w:r>
            <w:r>
              <w:br/>
            </w:r>
            <w:r>
              <w:rPr>
                <w:rFonts w:ascii="Times New Roman"/>
                <w:b w:val="false"/>
                <w:i w:val="false"/>
                <w:color w:val="000000"/>
                <w:sz w:val="20"/>
              </w:rPr>
              <w:t>
шаруашылығында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химикаттармен жұмыс істегенде бүркігіштерді, тозаңдатқыштарды, аэрозольды генераторлар мен автомашиналарды жөндеу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тазалаушы</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арналған кебіс</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қызметтерін көрсету</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Дезинфектор; жуу машиналарының машинисі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қалпақ</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тазалаушы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Зираттарды тазарту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өсіруші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гүлдер мен гүл шоқтарын жасау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Жол-көпір шаруашылығы</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Асфальтбетоншы; асфальтбетон жұмыстары бойынша қызмет көрсетумен айналысатын көмекші жұмысшы</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Битумшы; таразылаушы ұсатылған тас пен битумды өлшеуші; ұсатушы; жылжымалы асфальтбетон араластырғышының машинисі; бетон араластырғыш қондырғыларының моторшысы; жылжымалы битум балқыту қондырғыларының машинисі</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алақандағы бар брезент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жұмысшысы</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құбырлар монтажшысы</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алақандағы бар брезент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 бүркуші</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алақандағы бар брезент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 санитарлық тазарту</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Аккумуляторларды жөндеу мен зарядтауда және электролитте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 қаптамасы матадан тігілген) алжапқыш</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Жүргізушілер, механизаторлар: автомобиль жүргізушісі, арнайы техника жүргізушісі, жүк автокөлігінің, жолаушы жүктері автокөлігінің жүргізушісі, автомобиль тиегіш машинисі, автобус жүргізушісі; вакуумдық машина жүргізушісі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қалдықтарды тасымалдау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арналған кебіс</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жұп 1 жылға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 алжапқыш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2 жылға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Арбакеш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 және шіріп жатқан қоқысты әкету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алжапқыш</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 шіріп жатқан қоқысты және жануарлар өлекселерін әкету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арналған кебіс</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Бульдозер машинисі; бір шөмішті экскаватор 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қалдықтар үйіндісінде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жағу пештерін күтіп-ұстау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орамал</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Қарды тиеу қызметтері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 мата негізді жылы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Ассенизациялық және жинау машиналарын жуумен айналысатын жұмысшы (қосымша биотуалеттер)</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қалпақ</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арналған кебіс</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қалдықтарды тазалаушы жұмысшы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Шіріген қоқыс және оны әкету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арналған кебіс</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жөніндегі жұмысшы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үйінділерінде: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алжапқыш</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 шіріген қоқысты және жануарлардың өлекселерін тасымалдағанда: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 базалары мен қар үйінділерінде қызмет көрсетуде: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Қазылған шұңқырлар мен кәріз құдықтарын тазалағанда: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комбинезон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қалпақ</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 станцияларында қызмет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алақандағы бар брезент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w:t>
            </w:r>
            <w:r>
              <w:br/>
            </w:r>
            <w:r>
              <w:rPr>
                <w:rFonts w:ascii="Times New Roman"/>
                <w:b w:val="false"/>
                <w:i w:val="false"/>
                <w:color w:val="000000"/>
                <w:sz w:val="20"/>
              </w:rPr>
              <w:t>
ағаш ұстасы;</w:t>
            </w:r>
            <w:r>
              <w:br/>
            </w:r>
            <w:r>
              <w:rPr>
                <w:rFonts w:ascii="Times New Roman"/>
                <w:b w:val="false"/>
                <w:i w:val="false"/>
                <w:color w:val="000000"/>
                <w:sz w:val="20"/>
              </w:rPr>
              <w:t>
ағаш шебері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машиналар мен ассенизациялық мүкәммалды жөндеу және олармен жабдықтау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Слесарь-аспапшы</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Токарь-фрезерлеуші</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 қалқаны немесе «В-1» типті жарық сүзгісі бар поликарбонатты (немесе минералды) беріктендірілмеген шынылы көзілдірік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дәнекерлеуші, газбен кесуші, қолмен дәнекерлеудегі электр дәнекерлеуші, электр-газбен дәнекерлеуші</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Дәнекерлеушінің көзілдірігі</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қалқаны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шлем</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Сантехник</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Мысшы, вулканизаторшы</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алжапқыш</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қалдықтарды пайдаға асыру және қайта өңдеу; пайдаға асыру зауыты </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Бондарь</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Таразышы</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алақандағы бар брезент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жүргізушісі</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Тиегішті жүргізуші</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елеушілер</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алақандағы бар брезент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шлем</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 жануарлардың өлексесін жинау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Дезинфектор</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Ұсатушы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қоқыстың ірі компоненттерін ұсату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алақандағы бар брезент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шлем</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Қоймашы</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 машинисі (краншы)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Қоқысты тиейтін бункерлер мен транспортерлерді күтіп-ұстау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машиналарының 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контейнерлерді санитарлық өңдеу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Шұлғау</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сынықтары мен қалдықтарын престеуші</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шлем</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жөніндегі жұмысшы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шіріген қоқысты жинау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шлем</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киімді жуу және жөндеу жөніндегі жұмысшы</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Сепараторшы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Электромагниттік сепараторда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шлем</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аспаптары мен автоматика бойынша слесарь</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шлем</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жабдықтарды жөндеу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шлем</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Биобарабандар мен басқа да технологиялық жабдықтарды күтіп-ұстау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 асыраушы</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Транспортершы; конвейер 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Конвейер-транспортерде тұрмыстық қоқысты биобарабандарға беруде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алжапқыш</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шлем</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және қызметтік үй-жайларды тазартушы</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 орамал</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жөндеу және күтіп-ұстау жөніндегі электромонтер</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шлем</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кәсіптер</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дәнекерлеуші; газбен кесуші</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алақандағы бар брезент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сөндіргіштерді зарядтаушы</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машинисі (от жағушы)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Бойлерлік қондырғыларды күтіп-ұстау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құбырларын тотығудан қорғау жөніндегі монтер</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қазандықтарда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Авариялық-қайта қалпына келтіру жұмыстарының слесарі</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дәнекерлеудегі электр дәнекерлеуші; электр-газбен дәнекерлеуші</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алақандағы бар брезент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шлем</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Транспортершы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қоқысты биобарабанға беру конвейер-транспортерде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алжапқыш</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шлем</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жөндеу және күтіп-ұстау жөніндегі электромонтер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Қоқысты қайта өңдеу учаскелерінде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көлемді кеме жөніндегі мемлекеттік инспекция</w:t>
            </w:r>
          </w:p>
        </w:tc>
      </w:tr>
      <w:tr>
        <w:trPr>
          <w:trHeight w:val="2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 механик</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жылы қолғап</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3376"/>
        <w:gridCol w:w="6801"/>
        <w:gridCol w:w="3151"/>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Құрылыс, құрылыс-монтаждау және жөндеу-құрылыс</w:t>
            </w:r>
            <w:r>
              <w:br/>
            </w:r>
            <w:r>
              <w:rPr>
                <w:rFonts w:ascii="Times New Roman"/>
                <w:b/>
                <w:i w:val="false"/>
                <w:color w:val="000000"/>
                <w:sz w:val="20"/>
              </w:rPr>
              <w:t>
жұмыстарымен айналысатын қызметкерлерге
</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Аккумуляторларды жөндеу және зарядтау әрі электролитті дайындау жұмыстарын орындағанда: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қабаты бар мақта матадан тігілген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қабаты бар табаны сырғанамайтын және тозуға төзімді протекторлы тұмсығы қатты металдан жасалған табиғи былғарыдан калың бәтеңке (немесе етік/қонышы қысқа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Қалындатылған брезент алақандығы бар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36 жұп</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алжапқыш</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 (немесе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және тозуға төзімді протекторлы тұмсығы қатты металдан жасалған табиғи былғарыдан жасалған бәтеңке (немесе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алақандығы бар қалың колғап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құлаққап (немесе көп рет пайдаланылатын шуылға қарсы жапсырма)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полиэтилен) қаптамасы бар химияға төзімді көкірекшесі бар алжапқыш</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Химияға төзімді резеңке етік (немесе қысқа қоныш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 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Химияға төзімді қорғайтын биялай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Арматуршы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тігілген костюм (куртка+шолақ комбинезон/шалбар)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тігілген алжапқыш</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тұмсығы бар табиғи былғарыдан жасалған бәтеңке (немесе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48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киетін шлем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Құтқарушы белдiк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арматураны орнату және салу бойынша жұмыстарды орындағанда: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табиғи былғарыдан жасалған қалың бәтеңке (немесе етік). Табиғи және жасанды терілі жылы астар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астынан киетін қалың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Тымақ - құлақшын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жұмыстарда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костюм (куртка+шолақ комбинезон/шалбар).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Асфальтбетоншы,асфальтбетоншы - пісіруші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Тұтқыр материалды таратқыштан алып құю материалдарды өлшеу және мөлшерлеу жұмыстарын орындағанда орындағанда: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тұмсығы бар табиғи былғарыдан жасалған бәтеңке (немесе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Поливилхлорид (немесе брезент) алақандығы бар тұтас тоқылған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бұйы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 (көп рет пайдаланылатын)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Поливилхлорид (немесе брезент алақандығы бар) қаптамасы бар мақта матадан жасалған жылы қолғап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асфальтобетонды салу жөніндегі жұмыстар орындағанда,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Поливилхлорид (немесе брезент) қаптамасы бар тұтас тоқылған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 (көп рет пайдаланылатын)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асфальтобетонды қолмен салу жөніндегі жұмыстар орындаганда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жасалған тізеқап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табиғи былғарыдан жасалған қалың бәтеңке (немесе етік). Табиғи (немесе жасанды) терілі жылы астар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Тымақ-құлақшын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1жұп</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Бетоншы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жадағай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су сіңдірмейтін, сырғанамайтын және тозуға төзімді протекторлы, тұмсығы қатты металдан жасалған тұмсығы бар табиғи былғарыдан жасалған бәтеңке (немесе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10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Поливилхлорид (немесе брезент) алақандығы бар тұтас тоқылған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 (көп рет пайдаланылатын)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қаптамасы бар (немесе брезент алақандығы) мақта матадан жасалған жылы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48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 аспаптарымен жұмыс істегенде: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Дiрiлге қарсы қолғап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жылытылмайтын бөлмелерде жұмыс орындағанда,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табиғи былғарыдан жасалған қалың бәтеңке (немесе етік). Табиғи (немесе жасанды) терілі жылы астары 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астынан киетін қалың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Тымақ-құлақшын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Шпурларды бұрғылаушы; бұрғы құрылғыларының 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жұмыс істегенде: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су сіңдірмейтін, сырғанамайтын және тозуға төзімді протекторлы, тұмсығы қатты металдан жасалған тұмсығы бар табиғи былғарыдан жасалған бәтеңке (немесе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тігілген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жұмыстарда: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Резеңкелеген костюм (куртка+шалбар/шолақ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жасалған шұлғау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тігілген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табиғи былғарыдан жасалған қалың бәтеңке (немесе етік). Табиғи (немесе жасанды) терілі жылы астар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астынан киетін қалың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Жарушы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антистатик мақта матадан тігілген костюм (куртка+ шалбар/немесе 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тұмсығы бар табиғи былғарыдан жасалған бәтеңке (немесе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 матадан жасалған шұлғау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қаптамасы бар (немесе брезент алақандығы)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тұтас тоқылған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қалың куртка. Астары ағытылмалы, табиғи (немесе жасанды) теріден жасалған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астынан киетін қалың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Вулканизаторшы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тігілген алжапқыш</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тұтас тоқылған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тұмсығы бар табиғи былғарыдан жасалған бәтеңке (немесе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қалың куртка. Астары ағытылмалы, табиғи (немесе жасанды) теріден жасалған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тұмсығы бар табиғи былғарыдан жасалған бәтеңке (немесе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кесуші; газбен пісіруші; газ-мұнай өнімдері құбырларына арналған пісіру құрылғысының машинисі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Оттан қорғайтын май мен су сіңдірмейтін мақта матадан тігілген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табиғи былғарыдан жасалған қалың етік (немесе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Қышқылға төзімді қорғанышы бар матадан тігілген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Поливилхлорид (немесе брезент) алақандығы бар тұтас тоқылған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қаптамасы бар (немесе брезент алақандығы) мақта матадан жасалған жылы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Дәнекерлеушінің ағытпалы қоныштары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Дәнекерлеушінің қорғаныш көзілдірігі (немесе қалқанша)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Қыста сыртта жұмыс істегенде қосымша: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табиғи былғарыдан жасалған қалың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1жұп</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Гидромониторшы </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 қорғайтын (немесе пленкалы қаптамасы бар) резеңкеленген мақта матадан тігілген костюм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 қорғайтын (немесе пленкалы қаптамасы бар) резеңкеленген мақта матадан тігілген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Ішкиім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табиғи былғарыдан жасалған қалың етік (немесе резеңке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шұлғау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Диэлектрик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 (шуылға қарсы жапсырма)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Жарыққа шағылысатын элементтері бар мақта матадан жасалған сигналдық кеудеше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табиғи былғарыдан жасалған қалың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Елеуші </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табиғи былғарыдан жасалған етік (немесе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(каскаға бекітілетін) құлаққап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үнемі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мақталы негізді қалың куртка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табиғи былғарыдан тігілген қалың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елеу жұмыстарында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резеңкелеген немесе пленкалы қаптамасы бар матадан тігілген костюм (куртка+шолақ комбинезон/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жұмысшысы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антистатик мақта матадан тігілген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Ішкиім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тұмсығы бар табиғи былғарыдан жасалған бәтеңке (немесе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жасалған шұлғау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мақта матадан жасалған жылы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тұтас тоқылған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жасалған тізеқап (мақта мақталы)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сигналдық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металдан жасалған табиғи былғарыдан тігілген қалың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Тымақ-құлақшын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Қаңылтыршы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антистатик мақта матадан тігілген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тұмсығы бар табиғи былғары бәтеңке (немесе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жасалған шұлғау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тұтас тоқылған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каска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жасалған тізеқап (мақталы)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антистатик мақта матадан тігілген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(тұмсығы қатты қалын 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Тымақ-құлақшын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қазушы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антистатик мақта матадан тігілген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табиғи былғарыдан жасалған қалың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тұмсығы бар табиғи былғарыдан жасалған бәтеңке (немесе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жасалған шұлғау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қаптамасы бар жылы мата қолғап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тұтас тоқылған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Гидромеханикаландырылған жұмыстарды орындағанда: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резеңкелеген немесе пленкалы қаптамасы бар мақта матадан тігілген костюм (куртка+шолақ комбинезон/шалбар)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 аспаптарымен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Дiрiлге қарсы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Дымқыл топырақпен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резеңкелеген немесе пленкалы қаптамасы бар матадан тігілген костюм (куртка+шолақ комбинезон/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жылы сигналдық костюм (куртка+шолақ комбинезон/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тігілген қалың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Тымақ-құлақшын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Әкті сөндіруші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резеңкеленген немесе пленкалы қаптамасы бар матадан тігілген алжапқыш</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Поливилхлорид (немесе брезент) алақандығы бар тұтас тоқылған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поликарбонатты (немесе минералды) беріктендірілмеген шынылы көзілдірік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сыртқы жұмыс орындағанда,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антистатик мақта матадан тігілген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Гидрооқшау-лаудағы оқшаулаушы; қызу оқшаулаудағы оқшаулаушы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антистатик мақта матадан тігілген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тігілген алжапқыш</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 (немесе тұмсығы қатты резеңке етік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тігілген қолғап (немесе қышқылдан қорғайтын қаптамасы бар (немесе астары тоқыма резеңке биялай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жасалған тізеқап (мақталы)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поликарбонатты (немесе минералды) беріктендірілмеген шынылы көзілдірік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жердегі жұмыста және дымқыл топырақта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Жіктерді бітеу жұмыстарын орындағанда: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антистатик мақта матадан тігілген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r>
              <w:br/>
            </w:r>
            <w:r>
              <w:rPr>
                <w:rFonts w:ascii="Times New Roman"/>
                <w:b w:val="false"/>
                <w:i w:val="false"/>
                <w:color w:val="000000"/>
                <w:sz w:val="20"/>
              </w:rPr>
              <w:t>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сыртқы жұмыс орындағанда,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мақталы негізді қалың куртка. Астары ағытылмалы, табиғи (немесе жасанды) теріден жасалған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металдан жасалған жылы табиғи былғары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жүннен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Оқшаулаушы-пленкалаушы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антистатик мақта матадан тігілген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қаптамасы бар мақта матадан жасалған жылы қолғап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тұмсығы бар табиғи былғарыдан жасалған бәтеңке (немесе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сыртқы жұмыс орындағанда,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w:t>
            </w:r>
          </w:p>
          <w:p>
            <w:pPr>
              <w:spacing w:after="20"/>
              <w:ind w:left="20"/>
              <w:jc w:val="both"/>
            </w:pPr>
            <w:r>
              <w:rPr>
                <w:rFonts w:ascii="Times New Roman"/>
                <w:b w:val="false"/>
                <w:i w:val="false"/>
                <w:color w:val="000000"/>
                <w:sz w:val="20"/>
              </w:rPr>
              <w:t>тұмсығы қатты табиғи былғарыдан жасалған қалың бәтеңке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жүннен жапсырмасы,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 белдеу бойынша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қалаушы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сигналдық куртка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тұмсығы бар табиғи былғарыдан жасалған бәтеңке (немесе етік). (Немесе тұмсығы қатты резеңке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қаптамасы бар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сыртқы жұмыс орындағанда,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қалың сигналдық куртка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жонушы; қаптаушы-мәрмәрші; қаптаушы - тақталаушы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антистатик мақта матадан тігілген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Брезенттен тігілген алжапқыш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Поливилхлорид (немесе брезент) алақандығы бар жылы мата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тұмсығы бар табиғи былғарыдан жасалған бәтеңке (немесе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поликарбонатты (немесе минералды) беріктендірілмеген шынылы көзілдірік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Каскаға бекітілетін шуылға қарсы құлаққап (немесе шуылға қарсы жапсырма)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 төгу аппаратымен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Шаңнан қорғайтын мақта матадан тігілген костюм (куртка+шалбар/ немесе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қалың сигналдық куртка (куртка+шалбар/ немесе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қалың бәтеңке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Кессоншы – аппаратшы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Шлюз аппаратын күтіп-ұстау бойынша жұмыстарды орындағанда: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қалың сигналдық куртка (куртка+шалбар/ немесе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Поливилхлорид (немесе брезент) алақандығы бар жылы мата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 бәтеңке (немесе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қалың куртка. Астары ағытылмалы, табиғи (немесе жасанды) теріден жасалған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жұмыстарды істегенде: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тігілген костюм (куртка+ шалбар/шолақ комбинезон) мақта матадан тігілген костюм орнына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Тымақ-құлақшын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жасалған көрпе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Гидромеханикаландыру тәсілімен кессонда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жадағай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Кессоншы-өткізуші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Түсетін шұңқырларға өту бойынша жұмыстарды орындағанда: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резеңке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 (немесе</w:t>
            </w:r>
          </w:p>
          <w:p>
            <w:pPr>
              <w:spacing w:after="20"/>
              <w:ind w:left="20"/>
              <w:jc w:val="both"/>
            </w:pPr>
            <w:r>
              <w:rPr>
                <w:rFonts w:ascii="Times New Roman"/>
                <w:b w:val="false"/>
                <w:i w:val="false"/>
                <w:color w:val="000000"/>
                <w:sz w:val="20"/>
              </w:rPr>
              <w:t>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r>
              <w:br/>
            </w:r>
            <w:r>
              <w:rPr>
                <w:rFonts w:ascii="Times New Roman"/>
                <w:b w:val="false"/>
                <w:i w:val="false"/>
                <w:color w:val="000000"/>
                <w:sz w:val="20"/>
              </w:rPr>
              <w:t>
( 6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құлаққап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жұмыстарды орындағанда: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қалың куртка. Астары ағытылмалы, табиғи (немесе жасанды) теріден жасалған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w:t>
            </w:r>
          </w:p>
          <w:p>
            <w:pPr>
              <w:spacing w:after="20"/>
              <w:ind w:left="20"/>
              <w:jc w:val="both"/>
            </w:pPr>
            <w:r>
              <w:rPr>
                <w:rFonts w:ascii="Times New Roman"/>
                <w:b w:val="false"/>
                <w:i w:val="false"/>
                <w:color w:val="000000"/>
                <w:sz w:val="20"/>
              </w:rPr>
              <w:t>тұмсығы қатты табиғи былғарыдан жасалған қалың бәтеңке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r>
              <w:br/>
            </w:r>
            <w:r>
              <w:rPr>
                <w:rFonts w:ascii="Times New Roman"/>
                <w:b w:val="false"/>
                <w:i w:val="false"/>
                <w:color w:val="000000"/>
                <w:sz w:val="20"/>
              </w:rPr>
              <w:t>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Тымақ-құлақшын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жасалған көрпе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поликарбонатты (немесе минералды) беріктендірілмеген шынылы көзілдірік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құлаққап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Гидромеханикаландыру тәсілімен кессонда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жадағай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Кессоншы-слесарь кессоншы- электрмонтажшы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тігілген костюм (куртка+шолақ комбинезон/шалбар), (немесе су өткізбейтін қаптамасы бар мақта матадан тігілген костюм (куртка+шолақ комбинезон/шалбар)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тігілген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r>
              <w:br/>
            </w:r>
            <w:r>
              <w:rPr>
                <w:rFonts w:ascii="Times New Roman"/>
                <w:b w:val="false"/>
                <w:i w:val="false"/>
                <w:color w:val="000000"/>
                <w:sz w:val="20"/>
              </w:rPr>
              <w:t>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қалың куртка. Астары ағытылмалы, табиғи (немесе жасанды) теріден жасалған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қалың бәтеңке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Тымақ-құлақшын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жасалған көрпе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2 бұйым</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 тежеуші – винипластшы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мақта матадан тігілген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 (немесе тұмсығы қатты былғары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r>
              <w:br/>
            </w:r>
            <w:r>
              <w:rPr>
                <w:rFonts w:ascii="Times New Roman"/>
                <w:b w:val="false"/>
                <w:i w:val="false"/>
                <w:color w:val="000000"/>
                <w:sz w:val="20"/>
              </w:rPr>
              <w:t>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Поливилхлорид (немесе брезент) алақандығы бар жылы мата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 тежеуші – гуммирлеуші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мақта матадан тігілген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 (немесе тұмсығы қатты былғары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r>
              <w:br/>
            </w:r>
            <w:r>
              <w:rPr>
                <w:rFonts w:ascii="Times New Roman"/>
                <w:b w:val="false"/>
                <w:i w:val="false"/>
                <w:color w:val="000000"/>
                <w:sz w:val="20"/>
              </w:rPr>
              <w:t>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Поливилхлорид (немесе брезент) алақандығы бар жылы мата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r>
              <w:br/>
            </w:r>
            <w:r>
              <w:rPr>
                <w:rFonts w:ascii="Times New Roman"/>
                <w:b w:val="false"/>
                <w:i w:val="false"/>
                <w:color w:val="000000"/>
                <w:sz w:val="20"/>
              </w:rPr>
              <w:t>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тігілген көкірекшесі бар алжапқыш</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Тойтармашы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қаптамасы бар (немесе брезент алақандығы) жылы мата қолғап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r>
              <w:br/>
            </w:r>
            <w:r>
              <w:rPr>
                <w:rFonts w:ascii="Times New Roman"/>
                <w:b w:val="false"/>
                <w:i w:val="false"/>
                <w:color w:val="000000"/>
                <w:sz w:val="20"/>
              </w:rPr>
              <w:t>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 (немесе тұмсығы қатты былғары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r>
              <w:br/>
            </w:r>
            <w:r>
              <w:rPr>
                <w:rFonts w:ascii="Times New Roman"/>
                <w:b w:val="false"/>
                <w:i w:val="false"/>
                <w:color w:val="000000"/>
                <w:sz w:val="20"/>
              </w:rPr>
              <w:t>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құлаққап (каскаға бекітілетін)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Ыстаушы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шолақ жадағай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Поливилхлорид (немесе брезент) алақандығы бар жылы мата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r>
              <w:br/>
            </w:r>
            <w:r>
              <w:rPr>
                <w:rFonts w:ascii="Times New Roman"/>
                <w:b w:val="false"/>
                <w:i w:val="false"/>
                <w:color w:val="000000"/>
                <w:sz w:val="20"/>
              </w:rPr>
              <w:t>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сыртқы жұмыс орындағанда,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жұп)</w:t>
            </w:r>
            <w:r>
              <w:br/>
            </w:r>
            <w:r>
              <w:rPr>
                <w:rFonts w:ascii="Times New Roman"/>
                <w:b w:val="false"/>
                <w:i w:val="false"/>
                <w:color w:val="000000"/>
                <w:sz w:val="20"/>
              </w:rPr>
              <w:t>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Қазаншы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r>
              <w:br/>
            </w:r>
            <w:r>
              <w:rPr>
                <w:rFonts w:ascii="Times New Roman"/>
                <w:b w:val="false"/>
                <w:i w:val="false"/>
                <w:color w:val="000000"/>
                <w:sz w:val="20"/>
              </w:rPr>
              <w:t>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 (немесе шуылға қарсы жапсырма)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бұйым) тозғанша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 жабын және дара материалдан тұратын жабынмен төбе жабушы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жабынмен жұмыс істегенде: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сигналдық куртка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бар)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r>
              <w:br/>
            </w:r>
            <w:r>
              <w:rPr>
                <w:rFonts w:ascii="Times New Roman"/>
                <w:b w:val="false"/>
                <w:i w:val="false"/>
                <w:color w:val="000000"/>
                <w:sz w:val="20"/>
              </w:rPr>
              <w:t>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 кебіс</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Сақтандырғыш белдік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жабындармен жұмыс істегенде: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сигналдық костюма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жасалған тізеқап (мақталы)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r>
              <w:br/>
            </w:r>
            <w:r>
              <w:rPr>
                <w:rFonts w:ascii="Times New Roman"/>
                <w:b w:val="false"/>
                <w:i w:val="false"/>
                <w:color w:val="000000"/>
                <w:sz w:val="20"/>
              </w:rPr>
              <w:t>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Сақтандырғыш белдік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сыртқы жұмыс орындағанда,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Құрыш жабындар бойынша төбе жабушы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Поливилхлорид (немесе брезент) алақандығы бар жылы мата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r>
              <w:br/>
            </w:r>
            <w:r>
              <w:rPr>
                <w:rFonts w:ascii="Times New Roman"/>
                <w:b w:val="false"/>
                <w:i w:val="false"/>
                <w:color w:val="000000"/>
                <w:sz w:val="20"/>
              </w:rPr>
              <w:t>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 кебіс</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 (немесе шуылға қарсы жапсырма)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Сақтандырғыш белдік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сыртқы жұмыс орындағанда,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қалың бәтеңке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сигналдық костюм (куртка+шолақ комбинезон/немесе шалбар).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Сәулеттік детальдарды соғушы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r>
              <w:br/>
            </w:r>
            <w:r>
              <w:rPr>
                <w:rFonts w:ascii="Times New Roman"/>
                <w:b w:val="false"/>
                <w:i w:val="false"/>
                <w:color w:val="000000"/>
                <w:sz w:val="20"/>
              </w:rPr>
              <w:t>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Сырлаушы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алжапқыш</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r>
              <w:br/>
            </w:r>
            <w:r>
              <w:rPr>
                <w:rFonts w:ascii="Times New Roman"/>
                <w:b w:val="false"/>
                <w:i w:val="false"/>
                <w:color w:val="000000"/>
                <w:sz w:val="20"/>
              </w:rPr>
              <w:t>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бәтеңке (немесе резеңке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r>
              <w:br/>
            </w:r>
            <w:r>
              <w:rPr>
                <w:rFonts w:ascii="Times New Roman"/>
                <w:b w:val="false"/>
                <w:i w:val="false"/>
                <w:color w:val="000000"/>
                <w:sz w:val="20"/>
              </w:rPr>
              <w:t>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әсер ететін сырларды қолдана отырып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 немесе астары тоқыма резеңке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Сақтандырғыш белдік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мұнара мен көліктегі көтергіш машинисі; көліктегі шұңқыр бұрғылаушы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r>
              <w:br/>
            </w:r>
            <w:r>
              <w:rPr>
                <w:rFonts w:ascii="Times New Roman"/>
                <w:b w:val="false"/>
                <w:i w:val="false"/>
                <w:color w:val="000000"/>
                <w:sz w:val="20"/>
              </w:rPr>
              <w:t>
(6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 (немесе тұмсығы қатты табиғи былғарыдан жасалған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r>
              <w:br/>
            </w:r>
            <w:r>
              <w:rPr>
                <w:rFonts w:ascii="Times New Roman"/>
                <w:b w:val="false"/>
                <w:i w:val="false"/>
                <w:color w:val="000000"/>
                <w:sz w:val="20"/>
              </w:rPr>
              <w:t>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 немесе шуылға қарсы жапсырма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үнемі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Автогрейдер машинисі; бульдозер машинисі; тегіс қақтағышы бар өздігінен жүретін тегістегіш машинисі; автомобиль кранының машинисі; кран машинисі (краншы); ротор экскаваторының машинисі; автомобиль жүргізушісі; тиеуші-жүргізуші; тракторшы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бәтеңке (немесе тұмсығы қатты былғары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r>
              <w:br/>
            </w:r>
            <w:r>
              <w:rPr>
                <w:rFonts w:ascii="Times New Roman"/>
                <w:b w:val="false"/>
                <w:i w:val="false"/>
                <w:color w:val="000000"/>
                <w:sz w:val="20"/>
              </w:rPr>
              <w:t>
(6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 немесе шуылға қарсы жапсырма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Автогудронатор машинисі; жылжылмалы битум балқыту құрылғысының машинисі өздігінен жүретін бұрғы-кран машинасының машинисі; вакуум құрылғысының машинисі грейдер-элеватор машинисі; мұз оюшы машинаның машинисі; жуу машиналарының машинисі; іштей жанатын қозғалтқышы бар жылжымалы электр пісіру агрегатының машинисі; бетонды қоспа компоненттерін мөлшерлеуші; ұсатушы; транспортерші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r>
              <w:br/>
            </w:r>
            <w:r>
              <w:rPr>
                <w:rFonts w:ascii="Times New Roman"/>
                <w:b w:val="false"/>
                <w:i w:val="false"/>
                <w:color w:val="000000"/>
                <w:sz w:val="20"/>
              </w:rPr>
              <w:t>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 немесе шуылға қарсы жапсырма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үнемі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Автокомпрессор машинисі; іштей жанатын қозғалтқышы бар жылжымалы компрессор машинисі; іштей жанатын электрқозғалтқышы бар жылжымалы компрессор машинисі; компрессор құрылғыларының машинисі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Поливилхлорид (немесе брезент) алақандығы бар жылы мата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r>
              <w:br/>
            </w:r>
            <w:r>
              <w:rPr>
                <w:rFonts w:ascii="Times New Roman"/>
                <w:b w:val="false"/>
                <w:i w:val="false"/>
                <w:color w:val="000000"/>
                <w:sz w:val="20"/>
              </w:rPr>
              <w:t>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 немесе шуылға қарсы жапсырма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Көлікпен су құю машинасының машинисі; ыссыз дірілмен тиегіш машинисі; газ үрлеу машиналарының машинисі; дренажды машиналар машинисі; теміржол-құрылыс машиналарының машинисі; өздігінен жүретін жер қазу-фрезерлік машиналарының машинисі; жол жөндеу жұмыстарын орындағанда жіктерді тегістеуші машинасының машинисі; жылжымалы қорамақалыпты (сырғанақ) көтеретін механикаландырылған жабдықтар машинисі; кернеу-арматуралау құралымдарды дайындауға арналған керілген механикаландырылған құрылғының машинисі; сорғы құрылғыларының машинисі; тығыздайтын және жоспарлы-тығыздайтын машинаның машинисі; электр жүк-шығырының машинисі; кептіруші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шолақ комбинезон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көйлек (жейде)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қаптамасы бар (немесе брезент алақандығы)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 (немесе тұмсығы қатты резеңке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r>
              <w:br/>
            </w:r>
            <w:r>
              <w:rPr>
                <w:rFonts w:ascii="Times New Roman"/>
                <w:b w:val="false"/>
                <w:i w:val="false"/>
                <w:color w:val="000000"/>
                <w:sz w:val="20"/>
              </w:rPr>
              <w:t>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 (көп рет пайдаланылатын)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Хоппер-мөлшерлегіште жұмыс істейтін темір жол-құрылыс машиналарының машинисіне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Сигналдық резеңкеленген жадағай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жұп)</w:t>
            </w:r>
            <w:r>
              <w:br/>
            </w:r>
            <w:r>
              <w:rPr>
                <w:rFonts w:ascii="Times New Roman"/>
                <w:b w:val="false"/>
                <w:i w:val="false"/>
                <w:color w:val="000000"/>
                <w:sz w:val="20"/>
              </w:rPr>
              <w:t>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Бетон-сорғы құрылғыларының машинисі; жылжымалы бетон араластырғыш машинисі; жылжымалы ерітінді араластырғыш машинисі; бетон араластырғыш құрылғыларының моторшысы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 (немесе тұмсығы қатты резеңке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r>
              <w:br/>
            </w:r>
            <w:r>
              <w:rPr>
                <w:rFonts w:ascii="Times New Roman"/>
                <w:b w:val="false"/>
                <w:i w:val="false"/>
                <w:color w:val="000000"/>
                <w:sz w:val="20"/>
              </w:rPr>
              <w:t>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Поливилхлорид (немесе брезент) алақандығы бар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үнемі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жұп)</w:t>
            </w:r>
            <w:r>
              <w:br/>
            </w:r>
            <w:r>
              <w:rPr>
                <w:rFonts w:ascii="Times New Roman"/>
                <w:b w:val="false"/>
                <w:i w:val="false"/>
                <w:color w:val="000000"/>
                <w:sz w:val="20"/>
              </w:rPr>
              <w:t>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Тіркемесі бар грейдер машинисі; ыссыз дизельбалға машинисі; газ-мұнай өнімдерін шығаруды оқшаулау машинасының машинисі; скрепер машинисі; жылжымалы құбырларды иілту машинасының машинисі; құбыр тазалау машинасының машинисі; құбырларды салу машинисі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көйлек (жейде)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r>
              <w:br/>
            </w:r>
            <w:r>
              <w:rPr>
                <w:rFonts w:ascii="Times New Roman"/>
                <w:b w:val="false"/>
                <w:i w:val="false"/>
                <w:color w:val="000000"/>
                <w:sz w:val="20"/>
              </w:rPr>
              <w:t>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 немесе шуылға қарсы жапсырма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жүрмейтін балқитын жер сорғы снарядының машинисі; өздігінен жүрмейтін балқитын жер сорғы снарядтары мен топырақ-сорғы құрылғыларының механикалық жабдықтарының машинисі; өздігінен жүрмейтін балқитын жер сорғы снарядтары мен топырақ-сорғы құрылғыларының электрлік жабдықтарының машинисі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жадағай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резеңке етік (немесе тұмсығы қатты 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r>
              <w:br/>
            </w:r>
            <w:r>
              <w:rPr>
                <w:rFonts w:ascii="Times New Roman"/>
                <w:b w:val="false"/>
                <w:i w:val="false"/>
                <w:color w:val="000000"/>
                <w:sz w:val="20"/>
              </w:rPr>
              <w:t>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қаптамасы бар (немесе брезент алақандығы)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 немесе шуылға қарсы жапсырма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r>
              <w:br/>
            </w:r>
            <w:r>
              <w:rPr>
                <w:rFonts w:ascii="Times New Roman"/>
                <w:b w:val="false"/>
                <w:i w:val="false"/>
                <w:color w:val="000000"/>
                <w:sz w:val="20"/>
              </w:rPr>
              <w:t>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тиегіштер машинисі </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Поливилхлорид (немесе брезент) алақандығы бар жылы мата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 немесе шуылға қарсы жапсырма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r>
              <w:br/>
            </w:r>
            <w:r>
              <w:rPr>
                <w:rFonts w:ascii="Times New Roman"/>
                <w:b w:val="false"/>
                <w:i w:val="false"/>
                <w:color w:val="000000"/>
                <w:sz w:val="20"/>
              </w:rPr>
              <w:t>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құрылыс және жүк көтергіш машинисі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резеңке етік (немесе тұмсығы қатты 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қаптамасы бар (немесе брезент алақандығы)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 қаптамасы бар биялай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жұп)</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Мачталы, ағынды және шахталы көтергіш машинисі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Поливилхлорид (немесе брезент) алақандығы бар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r>
              <w:br/>
            </w:r>
            <w:r>
              <w:rPr>
                <w:rFonts w:ascii="Times New Roman"/>
                <w:b w:val="false"/>
                <w:i w:val="false"/>
                <w:color w:val="000000"/>
                <w:sz w:val="20"/>
              </w:rPr>
              <w:t>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 қаптамасы бар биялай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Гравитациялық тіркемесі бар цемент бөлгіш машинисі; жылжымалы асфальт-бетон араластырғышының машинисі; асфальтбетон салғышының машинисі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 (немесе тұмсығы қатты былғары етік), (немесе тұмсығы қатты резеңке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 (1 жұп)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қаптамасы бар (немесе брезент алақандығы)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 немесе шуылға қарсы жапсырма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Тепловоз машинисі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бәтеңке (немесе былғары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қаптамасы бар (немесе брезент алақандығы)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 белдеу бойынша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тығыздау және көлденең бұрғылау құрылғысының машинисі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 шолақ комбинезон/ шалбар)(немесе Су сіңдірмейтін 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қаптамасы бар (немесе брезент алақандығы)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 немесе шуылға қарсы жапсырма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Қалыптау агрегатының машинисі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 (немесе тұмсығы қатты резеңке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Диэлектрик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 немесе шуылға қарсы жапсырма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қалың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Жылжылмалы электр станциясының машинисі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Диэлектрик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Диэлектрик кебіс</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 немесе шуылға қарсы жапсырма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детальдарын модельдеуші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Поливилхлорид (немесе брезент) алақандығы бар жылы мата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 (12 жұп)</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70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Гидроагрегаттар монтажшысы; темір жол көлігіндегі блоктау және орталықтандыру жабдықтарының машинисі; ұсату-тарту жабдықтарының және сұрыптау-байыту жабдықтарының машинисі; компрессорлар, сорғылар мен желдеткіштер монтажшысы; металл кесу және ұста-престеу жабдықтарының монтажшысы; атом электр станциялары жабдықтарының монтажшысы; ағаш өңдеу жабдықтарының монтажшысы; астық сақтау және өнеркәсіптік астықты қайта өңдеу кәсіпорындары жабдықтарының монтажшысы; кокс-химиялық өндірістері жабдықтарының монтажшысы; тамақ өнеркәсібі кәсіпорындары жабдықтарының монтажшысы; қазандық құрылғы жабдықтарының монтажшысы; металлургия зауыттары жабдықтарының монтажшысы; тамақ өнеркәсібі кәсіпорындары жабдықтарының монтажшысы; құрылыс материалдары кәсіпорындары жабдықтарының монтажшысы; текстильді өнеркәсіп кәсіпорындары жабдықтарының монтажшысы; химиялық және мұнай өнеркәсібі кәсіпорындары жабдықтарының монтажшысы; целлюлоза-қағаз өнеркәсібі кәсіпорындары жабдықтарының монтажшысы; сұрыптау үйінділері жабдықтарының монтажшысы; тоңазытқыш құрылғы жабдықтарының монтажшысы; үздіксіз істейтін көтеру-көлік жабдықтарының монтажшысы;автоматты бақылау, реттеу және басқару аспаптары мен аппаратурасының монтажшысы; ауыл шаруашылығы жабдықтарының монтажшысы; құрылыс машиналары мен механизмдерінің монтажшысы; турбоагрегаттар мен синхронды компенсаторлар монтажшысы: жер бетіндегі шахта жабдықтарының монтажшысы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пісіру арқылы монтаждық жабыстыру бойынша жұмыстарды орындағанда: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орнына брезент костюм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құбырлардың монтажшысы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сигналдық костюм (куртка+шолақ қомбинезон/немесе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36 жұп (24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тұмсығы қатты табиғи былғарыдан жасалған қалың бәтеңке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сигналдық костюм (куртка+шалбар/шолақ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зауыттары жабдықтарының монтажшысы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 және сұйық орталықтандырылған майлау жұмыстарын орындағанда: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сигналдық костюм (куртка+шолақ қомбинезон/немесе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сигналдық костюм (куртка+шолақ қомбинезон/немесе шалбар).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1пара (1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Құрыш және темір бетон құралымдарын монтаждау бойынша монтажшы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тігілгін сигналдық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 (6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табиғи былғарыдан шолақ етік (немесе резеңке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Сақтандырғыш белдік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Құрылыс-монтаждау пистолетімен бекіткіштерді (дюбельдерді) қағу жұмыстарын орындау кезінде: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алақандығы бар қалың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құлаққап (каскаға бекітілетін)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қалқан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3-сыныпты қорғаныш астары бар сигналдық костюм (куртка+шолақ қомбинезон/немесе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Санитарлық-техникалық жүйелер монтажшысы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Брезентті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 (12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жұмыстарда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 1 жылға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монтажшысы- антеннашы; байланыс монтажшысы – желілеуші; байланыс жабдықтарының монтажшысы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сигналдық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жылы мата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қысқа жадағай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Сақтағыш белдік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Антисептик сіңірілген бағандарда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Брезентті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жылы сигналдық костюм (куртка+шолақ комбинезон/немесе шалбар).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 белдеу бойынша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монтажшысы- кәбілші; Байланыс монтажшысы-жапсырушы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және қалааралық кәбілдерді өткізу жұмыстарын орындағанда: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сигналдық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жадағай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қаптамасы бар (немесе брезент алақандығы) жылы мата қолғап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және қалааралық кәбіл желілерін монтаждау жұмыстарын орындағанда: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сигналдық комбинезон (немесе мақта матадан тігілген сигналдық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жылы поливинилхлорид қаптамасы бар (немесе брезентті алақандығы)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сигналдық костюм (куртка+шолақ комбинезон/немесе шалбар).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жылы мата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Құрылыс-монтаждау пистолетімен бекітпелерді (дюбельдерді) қағу жұмыстарын орындау кезінде: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қоссаусақты қолғаптар Брезентті қолғап (немесе мақта матадан биялай немесе Полимер қаптамасы бар биялай) орнына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қалқанша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 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 1 жылға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жабдықтар және олармен байланысты құрылымдар монтажшысы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сигналдық комбинезон (немесе мақта матадан тігілген сигналдық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табаны сырғанамайтын 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жағдайда жұмыс істегенде: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табаны сырғанамайтын табиғи былғар бәтеңке орнына резеңке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ь1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Брезентті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үнемі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сигналдық костюм (куртка+шолақ комбинезон/немесе шалбар).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 1 жылға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көтергіштердің (лифтілердің) монтажшысы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Брезентті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тұтас тоқылған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 немесе тұмсығы қатты резеңке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Электрпісіру арқылы монтаждық жабыстыру жөніндегі жұмыстарды орындағанда: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(куртка+шолақ комбинезон/немес шалбар) (немесе су сіңдірмейтін синтетикалық матадан тігілген пленкалы қаптамасы бар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Пiсiрушiнiң ағытпалы қоныштары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 қалың етік (немесе табиғи былғары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Сақтағыш белдік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қорғайтын қалқанша)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Пiсiрушi маскасы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 (немесе тоқымалы құлақшын)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жөндеуші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сигналдық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Брезентті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жадағай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3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сигналдық костюм (куртка+шолақ қомбинезон/немесе шалбар).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 1 жылға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Көпірші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сигналдық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мақта матадан жасалған жылы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 (немесе тұмсығы қатты резеңке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жасалған тізеқап (мақталы)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сигналдық костюм (куртка+шолақ комбинезон/немесе шалбар).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 1 жылға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бақылау, реттеу және басқару аспаптарын, аппаратурасы мен жүйелерді баптаушы (КИП және автоматика жөндеушісі)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көйлек (жейде)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жөндеу жөніндегі жұмыстарды орындағанда: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 шолақ комбинезон мен мақта матадан тігілген көйлек (жейденің орнына)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 1 жылға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Қаптаушы – әшекейлеуші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мақта матадан тігілген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көйлек (жейде) (немесе 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бұйым (1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алжапқыш</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жұп (12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жасалған тізеқап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 1 жылға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Қаптаушы – тақтайша салушы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алжапқыш</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Тізеқап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Жеңдік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жасалған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жұп (12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 1 жылға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Қаптаушы – жылтыратушы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алжапқыш</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 (немесе  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 1 жылға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материалдарды қаптаушы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Тізеқап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етуші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жылы мата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жұмыс учаскелерінде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1,5 жылға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Паркеттеуші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Тізеқап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Қорғасынды дәнекерлеуші (қорғасын дәнекерлеуші)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матадан тігілген костюм (немесе 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Брезентті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жұп (4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 төгуші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өткізбейтін мақта матадан тігілген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 (немесе тұмсығы қатты табиғи былғары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Пешші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жылы мата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шебері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қаптамасы бар (немесе брезент алақандығы) мақта матадан жасалған жылы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Ағаштарға антисептиктерді сіңіру жөніндегі жұмыста: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(куртка+шолақ комбинезон/немесе шалбар) орнына брезентті костюм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имараттарда қорамақалыпты орнату жөніндегі жұмыста: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су сіңдірмейтін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құрылымдар мен имараттарды кендірлеу жөніндегі жұмыстарда: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жылы мата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жұп (4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 1 жылға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жасалған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жұп (12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көзілдірік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көлікте жұмыс істегенде: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жадағай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жылы мата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жұп (4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құрылысының жұмысшысы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бәтеңке (немесе резеңке етік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сигналдық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Шаю картасының жұмысшысы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жасалған костюм (куртка+шолақ комбинезон/немес шалбар) (немесе су сіңдірмейтін синтетика матадан тігілген пленкалы қаптамасы бар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жасалған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 1 жылға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бетінде орындалатын су асты-техникалық тереңге баратын және фашиналық жұмыстардағы өзен жұмысшысы; өздігінен жүрмейтін балқытылатын снарядтар мен басқа да балқытылатын құралдарды пайдалану мен күтіп-ұстаудағы өзен жұмысшысы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жасалған костюм (куртка+шолақ комбинезон/немес шалбар) (немесе су сіңдірмейтін синтетикалық матадан тігілген пленкалы қаптамасы бар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жылы мата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 (немесе тұмсығы қатты резеңке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немесе шуылға қарсы жапсырма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үнемі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 1 жылға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Құрылыс-монтаждау пистолетімен бекітпелерді (дюбельдерді) қағу жөніндегі жұмыстарды орындағанда: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Құрамалы қоссаусақты қолғаптар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қалқан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үнемі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 1 жылға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 құрыш және темір бетон құрылымдарын монтаждау жөніндегі монтажшы; Ауаны желдету, салқындату, пневмокөлік және аспирациялау жүйелерінің монтажшысы және басқа да жұмысшылар</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Құрылыс-монтаждау пистолетімен бекітпелерді (дюбельдерді) қағу жөніндегі жұмыстарды орындағанда: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Құрамалы қоссаусақты қолғаптар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Оргшыныдан жасалған қорғаныш қалқанша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қалқанша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 1 жылға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слесарі (құрылыс алаңшаларында жұмыс істегенде)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машиналары мен механизмдерін жөндеу жұмыстарында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 (немесе тұмсығы қатты резеңке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Бұрғылауды майлау жөніндегі жұмыстарда: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алжапқыш</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қаптамасы бар (немесе брезент алақандығы) жылы мата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табиғи былғары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тек сыртта үнемі жұмыс істегенде ғана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 1 жылға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Шынылаушы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 (немесе тұмсығы қатты былғары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тек сыртта үнемі жұмыс істегенде ғана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қаптамасы бар (немесе брезент) алақандығы бар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 1 жылға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Құрылыстағы ағаш шебері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монтаждау және жалпы құрылыс жұмыстарында жұмыс істегенде: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жылы мата қолғап (немесе полимерлі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 белдеу бойынша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Монтаждаудағы такелажшы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Брезентті қолғап (немесе мақта матадан биялай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жұп (12 жұп 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жадағай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сигналдық комбинезон (немесе мақта матадан сигналдық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 (немесе тұмсығы қатты резеңке етік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астары бар сигналдық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темір бетонды құбырларды салушы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жылы мата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Сигналдық комбинезон немесе сигналдық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 қалын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астары бар мақта матадан тігілген сигналдық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 1 жылға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кірпіш құбырларды салушы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жылы мата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сигналдық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көйлек (жейде)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астары бар сигналдық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 1 жылға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Футерлеуші (қышқылды тежеуші)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жылы мата қолғап (немесе полимерлі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Гуммирлеу және фаолиттеу жұмыстарында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алжапқыш</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су өткізбейтін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Цементші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жағдайда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бәтеңке орнына резеңке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Торкреттеу кезінде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матадан тігілген куртка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 (оның ішінде көркем өңдеудегі)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жылы мата қолғап (немесе полимерлі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тоқыма резеңке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 (немесе тұмсығы қатты резеңке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жадағай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 1 жылға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Әуедегі жоғары кернеулі желілер мен контактілі желіні монтаждаушы электрмонтер-желілеуші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Әуедегі электрлік желілер мен контактілі желіде жұмыс істегенде: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астары бар мақта матадан тігілген комбинезон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жадағай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Брезентті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Антисептик сіңірілген бағандарда жұмыс істегенде: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жұмыстарда: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Брезентті қолғап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Аккумуляторлы батареялар жөніндегі электрмонтажшы; электрмонтажшы-баптаушы; қайталама тізбектер жөніндегі электрмонтажшы; кәбіл желілері жөніндегі электрмонтажшы; жарықтандыру және жарық беру желілері жөніндегі электрмонтажшы; ажырату қондырғы-лары жөніндегі электрмонтажшы; теміржол көлігі мен метрополитеннің жердегі желілерінде белгі беру, орталықтандыру және блоктау жөніндегі электрмонтажшы; күшті желілер және электржабдықтар жөніндегі электрмонтажшы; электрлік машиналар жөніндегі электрмонтажшы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жылы мата қолғап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Тізеқап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пісірудегі электрпісіруші; контактілі (престі) пісіру машиналарындағы пісіруші; автоматты және жартылай автоматты машиналардағы электрпісіруші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жасалған костюм (куртка+шолақ комбинезон/шалбар) (немесе 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 (немесе тұмсығы қатты резеңке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жасалған қолғап (немесе пiсiрушiнiң ағытпалы қоныштары)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жұп (12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қалқанша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Доңғалақ өткізкіштерін пісіру жұмыстарында: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 (немесе тұмсығы қатты резеңке етік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Брезентті қолғап(немесе пiсiрушiнiң ағытпалы қоныштары)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Қорғайтын қалқанша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бар мақталы негізді қалың шалбар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 қалың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Пісірушіге арналған қысқы костюм (куртка+шолақ комбинезон/немесе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 1 жылға</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электрслесарі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жылы мата қолғап (немесе мақта матадан биялай), (немесе полимер қаптамасы бар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(12 жұп) (12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 1 жылға</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Жетекшілер мен мамандар</w:t>
            </w:r>
          </w:p>
        </w:tc>
      </w:tr>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жөніндегі инженер; геодезист; шебер, құрылыс және монтаждау жұмыстарының шебері; учаске механигі; жұмысты өндіруші (прораб); аға жұмыс өндіруші (прораб)</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жадағай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2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бәтеңке)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Жарыққа шағылысатын элементтері бар сигналдық кеудеше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173"/>
        <w:gridCol w:w="6373"/>
        <w:gridCol w:w="784"/>
        <w:gridCol w:w="784"/>
        <w:gridCol w:w="21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Мәдениет саласындағы негізгі мамандықтардың қызметкерлеріне
</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Театрлар, концерттік ұйымдар, музыкалық және би ұжымдары, цирктер</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персонал</w:t>
            </w:r>
          </w:p>
        </w:tc>
      </w:tr>
      <w:tr>
        <w:trPr>
          <w:trHeight w:val="18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цех жөніндегі бөлім меңгерушісі (бастық)</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кезінде, қосымша: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шеберхананың меңгерушісі</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 кезінде, қосымша: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Газоаэрозольге қарсы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бөлмесінің меңгерушісі (костюмер)</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кезінде, қосымша: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Газоаэрозольге қарсы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 қызметкерлер</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жөніндегі суретші</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Суретші-бутафор</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қонышсыз бәтеңке (немесе туфли)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қорғаныш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минералды беріктендірілмеген шыны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Газоаэрозольге қарсы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Суретші-гример</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қорғаныш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минералды беріктендірілмеген шыны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Газоаэрозольге қарсы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Суретші-декоратор</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минералды беріктендірілмеген шыны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Газоаэрозольге қарсы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көкірекшесі бар қорғаныш алжапқыш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Суретші-құрастырушы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минералды беріктендірілмеген шыны көзілдірік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Газоаэрозольге қарсы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қабаты мен көкірекшесі бар қорғаныш алжапқыш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қорғаныш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костюмінің  суретші-модельері</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кезінде, қосымша: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минералды беріктендірілмеген шыны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Газоаэрозольге қарсы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көкірекшесі бар қорғаныш алжапқыш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21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Суретші-мүсінші</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суға төзімді қорғаныш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минералды беріктендірілмеген шыны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Газоаэрозольге қарсы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қабаты мен көкірекшесі бар қорғаныш алжапқыш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Әртіс персоналы</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орындаушылар</w:t>
            </w:r>
          </w:p>
        </w:tc>
      </w:tr>
      <w:tr>
        <w:trPr>
          <w:trHeight w:val="10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 (аға әкімші)</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 (немесе 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 бақылаушы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 (немесе 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Гардеробшы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ақ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меңгеруші</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аспаптарды жөндеу шебері</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машинисі (жөндеуші)</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жуатын машина операторы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 өткізбейтін көкірекшесі бар алжапқыш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Деректемеші</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105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 пішуші, аяқ киім жөндеу шебері</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Тозуға төзімді протекторы бар тері бәтеңке (немесе етік)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Мәдени-ағарту мекемелері мен ұйымдарындағы (кітапханалар, зоопарктер, сауықтыру аттракциондары, мұражайлар, көрме залдары, мәдени және демалу парктері, ғылыми-әдістемелік орталықтар, халық шығармашылығы үйлері, халық мәдени орталықтары) кәсіптер</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персонал</w:t>
            </w:r>
          </w:p>
        </w:tc>
      </w:tr>
      <w:tr>
        <w:trPr>
          <w:trHeight w:val="6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библиограф</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(жакет+шалбар немесе юбка)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кезінде, қосымша: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Газоаэрозольге қарсы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емес материалдан жасалған бір реттік маска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100 жұп</w:t>
            </w:r>
          </w:p>
        </w:tc>
      </w:tr>
      <w:tr>
        <w:trPr>
          <w:trHeight w:val="4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кітапханашы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(жакет+шалбар немесе юбка)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кезінде, қосымша:</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Газоаэрозольге қарсы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емес материалдан жасалған бір реттік маска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100 жұп</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қарсы әсер ететін қол терісінің гигиенасына арналған гель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қолданғанда 1 мл жұмсалады</w:t>
            </w:r>
          </w:p>
        </w:tc>
      </w:tr>
      <w:tr>
        <w:trPr>
          <w:trHeight w:val="4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Қорлардың бас сақтаушысы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(жакет+шалбар немесе юбка)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кезінде, қосымша: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Газоаэрозольге қарсы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емес материалдан жасалған бір реттік маска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100 жұп</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қарсы әсер ететін қол терісінің гигиенасына арналған гель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қолданғанда 1 мл жұмсалады</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химиялық төзімді қорғаныш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ақ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Микрофильм, фотолаборатория және басқа да кітапхана бөлімдердің, кітапхана құжаттарын сандыққа ауыстыру секторының, кітапхана процесін автоматтандыру және техникалық сүйемелдеу секторының және қызметтердің меңгерушілері (бастықтар)</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кезінде, қосымша: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минералды беріктендірілмеген шыны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төзімді көкірекшесі бар қорғаныш алжапқыш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емес материалдан жасалған бір реттік маска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200 жұп</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қарсы әсер ететін қол терісінің гигиенасына арналған гель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қолданғанда 1 мл жұмсалады</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қорғаныш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165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Аттракцион меңгерушісі</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 (немесе 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жұп 1 жылға</w:t>
            </w:r>
          </w:p>
        </w:tc>
      </w:tr>
      <w:tr>
        <w:trPr>
          <w:trHeight w:val="9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Зоопарктың ветеринарлық зертханасы меңгерушісі</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кезінде, қосымша: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түрде жасалған тікелей желдеткіші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пайдаланылатын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100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химиялық төзімді қорғаныш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емес материалдан жасалған бір реттік маска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100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Полиэтилендік, бір рет пайдаланылатын жеңдер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100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төзімді (немесе полиэтилендік), көкірекшесі бар қорғаныш алжапқыш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 сумен және құрамында су бар жұмысқа арналған заттармен жанасудан қорғауға арналған крем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қолданғанда 1 мл жұмсалады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қарсы әсер ететін қол терісінің гигиенасына арналған гель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қолданғанда 1 мл жұмсалады</w:t>
            </w:r>
          </w:p>
        </w:tc>
      </w:tr>
      <w:tr>
        <w:trPr>
          <w:trHeight w:val="6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 бөлімінің (сектордың) меңгерушісі</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 (немесе 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13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 бөлімінің (сектордың) меңгерушісі</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 (немесе 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10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Мұражайдың қозғалмалы көрмесінің меңгерушісі</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 (немесе 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9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қалпына келтіру шеберханасының меңгерушісі</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 (немесе 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кезінде, қосымша: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минералды беріктендірілмеген шыны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төзімді көкірекшесі бар қорғаныш алжапқыш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қорғаныш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10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филиалының (сектор) меңгерушісі</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 (немесе 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 филиалының меңгерушісі</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 (немесе 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6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Көркемөнер-безендіру шеберханасының меңгерушісі</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 (немесе 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кезінде, қосымша: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минералды беріктендірілмеген шыны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төзімді көкірекшесі бар қорғаныш алжапқыш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қорғаныш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Кітапхананың ғылыми хатшысы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(жакет+шалбар немесе юбка)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6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Мұражайдың (зоопарктың) ғылыми хатшысы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 (немесе 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(немесе 1 бұйым) 1 жылға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ақ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108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мекемесінің, мәдениет және демалу паркінің, ғылыми-әдістемелік орталықтың, ұлттық шығармашылық үйінің, ұлттық мәдениет орталығының және басқа да ұқсас ұйымдардың көркемөнер жетекшісі</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 (немесе 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w:t>
            </w:r>
          </w:p>
        </w:tc>
      </w:tr>
      <w:tr>
        <w:trPr>
          <w:trHeight w:val="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Аккомпаниатор</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 (немесе 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16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Режиссер (дирижер, балетмейстер, хормейстер) ассистенті</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 (немесе 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Кітапханашы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(жакет+шалбар немесе юбка)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тоқылған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қарсы әсер ететін қол терісінің гигиенасына арналған гель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қолданғанда 1 мл жұмсалады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емес материалдан жасалған бір реттік маска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200 жұп</w:t>
            </w:r>
          </w:p>
        </w:tc>
      </w:tr>
      <w:tr>
        <w:trPr>
          <w:trHeight w:val="9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 қорының мұрағат кітапханашысы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(жакет+шалбар немесе юбка)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тоқылған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кезінде, қосымша: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қарсы әсер ететін қол терісінің гигиенасына арналған гель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қолданғанда 1 мл жұмсалады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емес материалдан жасалған бір реттік маска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200 жұп</w:t>
            </w:r>
          </w:p>
        </w:tc>
      </w:tr>
      <w:tr>
        <w:trPr>
          <w:trHeight w:val="9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Әдіскер, аға әдіскер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жұмыстарды істегенде:</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(жакет+шалбар немесе юбка)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Санитарлық-профилактикалық жұмыстарды ұйымдастырғанда: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күндерге арналған 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кезінде, қосымша: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емес материалдан жасалған бір реттік маска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200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9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Библиограф, аға библиограф</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(жакет+шалбар немесе юбка)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кезінде, қосымша: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минералды беріктендірілмеген шыны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емес материалдан жасалған бір реттік маска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200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тоқылған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9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баспасөз және кітап қоры бөлімінің библиографы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(жакет+шалбар немесе юбка)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тоқылған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кезінде, қосымша: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емес материалдан жасалған бір реттік маска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100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қарсы әсер ететін қол терісінің гигиенасына арналған гель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қолданғанда 1 мл жұмсалады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химиялық төзімді қорғаныш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Зоопарктың ветеринарлық дәрігері</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түрде жасалған тікелей желдеткіші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пайдаланылатын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100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химиялық төзімді қорғаныш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емес материалдан жасалған бір реттік маска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100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Полиэтилендік, бір рет пайдаланылатын жеңдер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100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төзімді (немесе полиэтилендік), көкірекшесі бар қорғаныш алжапқыш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 сумен және құрамында су бар жұмысқа арналған заттармен жанасудан қорғауға арналған крем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қолданғанда 1 мл жұмсалады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қарсы әсер ететін қол терісінің гигиенасына арналған гель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қолданғанда 1 мл жұмсалады</w:t>
            </w:r>
          </w:p>
        </w:tc>
      </w:tr>
      <w:tr>
        <w:trPr>
          <w:trHeight w:val="6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іс-шаралар ұйымдастырушы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 (немесе 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6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Лектор (экскурсовод)</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 (немесе 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9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мекемесі, мұражай, ғылыми-әдістемелік орталық, ұлттық шығармашылық үйі, ұлттық мәдениет орталығы және басқа да ұқсас ұйымдардың әдіскері</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 (немесе 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(1 бұйым)</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Экскурсия ұйымдастырушы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 (немесе 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9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Мұражайдың құндылықтарын консервациялау және қайта қалпына келтіру қызметінің қызметкері</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тоқылған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кезінде, қосымша: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- 1» типті жарық сүзгісі бар поликарбонатты (немесе минералды) беріктендірілмеген шыны көзілдірік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9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бөлімінің қызметкері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қабаты бар тұтас тоқылған тоқыма биялай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аспаптарымен және электр техникасымен жұмысты ұйымдастырғанда қосымша: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резеңке кебіс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кілемше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 бөлімінің қызметкері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қабаты бар тұтас тоқылған тоқыма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аспаптарымен және электр техникасымен жұмысты ұйымдастырғанда қосымша: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резеңке кебіс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кілемше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Ақпараттық-библиографиялық бөлімнің қызметкері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Санитарлық-профилактикалық жұмыстарды ұйымдастырғанда: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- 1» типті жарық сүзгісі бар поликарбонатты (немесе минералды) беріктендірілмеген шыны көзілдірік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ұйымдастыру кезінде қосымша: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тұтас тоқылған тоқыма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дәке маска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200 бұйым</w:t>
            </w:r>
          </w:p>
        </w:tc>
      </w:tr>
      <w:tr>
        <w:trPr>
          <w:trHeight w:val="90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клуб мекемесі, мұражай, ғылыми-әдістемелік орталық, ұлттық шығармашылық үйі, ұлттық мәдени орталығы және басқа да ұқсас ұйымдардың редакторы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(куртка+шалбар) немесе комбинезон (немесе мақта матадан тігілген халат)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1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Қызығушылық жөніндегі үйірменің, әуесқойлық бірлестіктердің, клубтың жетекшісі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 (немесе мақта матадан тігілген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7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 кешінің реттеушісі, дискотека жетекшісі, дискотеканың музыкалық бөлімінің жетекшісі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 (немесе мақта матадан тігілген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6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 сақтаушысы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(жакет+шалбар немесе юбка)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ақ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ұйымдастыру кезінде қосымша: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минералды беріктендірілмеген шыны көзілдірік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мақта матадан тігілген қалыңдатылған қолғап</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Суретші-қайта қалпына келтіруші, дизайнер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ақ биялай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кезінде, қосымша: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минералды беріктендірілмеген шыны көзілдірік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қабаты мен көкірекшесі бар қорғаныш алжапқыш</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қорғаныш биялай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Суретші-қоюшы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 (немесе мақта матадан тігілген халат)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орындаушылар</w:t>
            </w:r>
          </w:p>
        </w:tc>
      </w:tr>
      <w:tr>
        <w:trPr>
          <w:trHeight w:val="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 қараушысы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 (немесе мақта матадан тігілген халат)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қызметкер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ақ биялай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3322"/>
        <w:gridCol w:w="6383"/>
        <w:gridCol w:w="3573"/>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Орта білім, арнайы орта білім және</w:t>
            </w:r>
            <w:r>
              <w:br/>
            </w:r>
            <w:r>
              <w:rPr>
                <w:rFonts w:ascii="Times New Roman"/>
                <w:b/>
                <w:i w:val="false"/>
                <w:color w:val="000000"/>
                <w:sz w:val="20"/>
              </w:rPr>
              <w:t>
спорт мекемелерінің қызметкерлеріне
</w:t>
            </w:r>
          </w:p>
        </w:tc>
      </w:tr>
      <w:tr>
        <w:trPr>
          <w:trHeight w:val="135"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(мамандықтар) бойынша оқытушы</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кезінде, қосымша: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қаптамасы бар қорғаныш көзілдірік</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35"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Зертханашы</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қаптамасы бар тұтас тоқылған тоқыма биялай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кезінде, қосымша: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ДК-мен жұмыс істеуге арналған пішінсіз қаптамасы бар қорғаныш көзілдірік</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Газоаэрозольге қарсы респиратор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төзімді, қорғаныш биялай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түрде жасалған қорғаныш көзілдірік</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пайдаланылатын полиэтилен жеңдер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100 жұп</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төзімді (немесе полиэтилен) қорғаныш алжапқыш</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35"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Жабдықтарға қызмет көрсету инженері</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(куртка+шолақ комбинезон/шалбар)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қонышсыз бәтеңке (немесе туфли)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қаптамасы бар тоқыма биялай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мақта матадан тігілген қолғап</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жұмыстарды орындау кезінде, қосымша: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куртка. Астары ағытылмалы, табиғи (немесе жасанды) теріден жасалған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 (немесе шолақ комбинезон)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сырғанамайтын және тозуға төзімді протекторлы табиғи былғары қалың бәтеңке (немесе қонышсыз бәтеңке, етік)</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тоқылған тоқыма баскиім</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кезінде, қосымша: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минералды беріктендірілмеген шынылы көзілдірік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Газоаэрозольге қарсы респиратор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Каскетка (немесе қорғаныш каска)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9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тоқылған тоқыма биялай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кезінде, қосымша: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ДК-мен жұмыс істеуге арналған пішінсіз қаптамасы бар қорғаныш көзілдірік</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35"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Мұрағатшы</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тоқылған тоқыма биялай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кезінде, қосымша: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ДК-мен жұмыс істеуге арналған пішінсіз қаптамасы бар қорғаныш көзілдірік</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Газоаэрозольге қарсы респиратор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5"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меңгерушісі</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тоқылған тоқыма биялай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кезінде, қосымша: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ДК-мен жұмыс істеуге арналған пішінсіз қаптамасы бар қорғаныш көзілдірік</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Газоаэрозольге қарсы респиратор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35"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Әдіскер</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кезінде, қосымша: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ДК-мен жұмыс істеуге арналған пішінсіз қаптамасы бар қорғаныш көзілдірік</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95"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білім беру шебері</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 немесе комбинезон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қонышсыз бәтеңке (немесе туфли)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тоқылған тоқыма биялай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кезінде, қосымша: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ДК-мен жұмыс істеуге арналған пішінсіз қаптамасы бар қорғаныш көзілдірік</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Газоаэрозольге қарсы респиратор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2553"/>
        <w:gridCol w:w="897"/>
        <w:gridCol w:w="257"/>
        <w:gridCol w:w="6953"/>
        <w:gridCol w:w="2953"/>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Мұнай және газ өнеркәсібі қызметкерлеріне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ұңғымаларын бұрғылау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қалқымалы бұрғы құрылғысының бұрғышысы; теңізде қалқымалы бұрғы құрылғысы бұрғышысының көмекшісі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(куртка+шолақ комбинезон 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алақандығы бар (немесе поливинилхлоридті (немесе полимер) қаптамасы бар мақта матадан тігілген қалыңдатылған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газ ұңғымаларын пайдалану және барлау үшін бұрғылау бұрғышы; мұнай мен газ ұңғымаларын пайдалану және барлау үшін бұрғылау бұрғышының көмекшісі; электрлік бұрғылауда ұңғымаларды пайдалану және барлау үшін бұрғылау бұрғышының көмекшісі; бұрғы құрылғысының 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қайтарушы элементтері бар кеудеше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былғарыдан жасалған бәтеңке)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костюм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жұмыс істейтін бұрғылаушының көмекшісіне,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Мұнара монтажшысы, мұнара монтажшысы – пісіруші; мұнара монтажшысы – электромонтер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1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 кен жұмысшысы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карьерінде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 (немесе резеңке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 баскиімым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жүн жапсары бар қорғаныш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 аспаптарын жинақтаумен айналысатын өнімдер мен аспаптарды жинақтаушы; бұрғы құбырларын бақылаумен айналысатын металдарды, жартылай дайын өнімдер мен өнімдерді бақылаушы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 (немесе резеңке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 (немесе противогаз)</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кезеңде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Зертханашы – коллектор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 (немесе резеңке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4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машинисі (отжағушы)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Бұрғылаудағы қазандық құрылғыларын күтіп-ұстағанда: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жұп 1 жылға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 немесе қатты тұмсықты жылы былғарыдан жасалған бәтеңке)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4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сынақтан өткізу көтергішінің 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3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цементтеу жөніндегі машинисі; цементтеу құрылғысының моторшысы; цемент-құм араластыру құрылғысының моторшысы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 құрылғысының моторшысы; мұнай мен газ бұрғы құрылғысының 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жөніндегі</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жылға 1 бұйым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сынақтан өткізуші (сынақтаушы) оператор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Құлақшын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жылға 1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жылға 1 бұйым</w:t>
            </w:r>
          </w:p>
        </w:tc>
      </w:tr>
      <w:tr>
        <w:trPr>
          <w:trHeight w:val="3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цементтеу жөніндегі оператор; цементтеуді бақылау станциясының моторшы –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былғарыдан жасалған бәтеңке)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1095"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Құбырларды престеуші; бұрғы құрылғыларын түзету машиналарында түзетуші; бұрғы бекіткіштерді орнатушы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 (немесе противогаз)</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Құбырларды престеушіге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алжапқыш</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былғарыдан жасалған бәтеңке)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шебері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Бұрғылауда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Құбырлы және аспапты базада немесе алаңшада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жөніндегі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былғарыдан жасалған бәтеңке)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 ерітіндісін дайындаушы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 (немесе резеңке табанды пима)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өнімдерін жөндеуші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 өткізуді вулканизациялау жөніндегі жұмыстарды орындағанда: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резеңке табанды пима)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Бұрғыларды күтіп-ұстау жөніндегі слесарь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қалың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резеңке табанды пима)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Бұрғыларды күтіп-ұстау жөніндегі электромонтер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 (немесе противогаз)</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Ішкиім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былғарыдан жасалған бәтеңке)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жүн жапсары бар қорғаныш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жылға 1 бұйым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Жетекшілер мен мамандар</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бұрғылау жұмыстардағы шебер, ұңғымаларды сынақтан өткізуші (сынақтаушы) шебер, мұнара салу жұмыстарын өндіруші; мұнара салу, бұрғылау, ұңғымаларды игеру және бекіту цехтарында (учаскелерінде) жұмыс істейтін цех бастығы, цех бастығының орынбасары, инженер, механик, энергетик, технолог, геолог; мұнара салу, бұрғылау, ұңғымаларды игеру және бекіту цехтары объектілерінде үнемі бақылауды жүзеге асыратын еңбекті қорғау және техника қауіпсіздігі жөніндегі инженер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w:t>
            </w:r>
          </w:p>
          <w:p>
            <w:pPr>
              <w:spacing w:after="20"/>
              <w:ind w:left="20"/>
              <w:jc w:val="both"/>
            </w:pPr>
            <w:r>
              <w:rPr>
                <w:rFonts w:ascii="Times New Roman"/>
                <w:b w:val="false"/>
                <w:i w:val="false"/>
                <w:color w:val="000000"/>
                <w:sz w:val="20"/>
              </w:rPr>
              <w:t>қатты тұмсықты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қарсы)құлақша (немесе шуылға қарсы жапсырма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 (немесе резеңке табанды пима)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бастығы; бұрғылау шебері, бұрғылау шеберінің көмекшісі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былғарыдан жасалған бәтеңке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газды конденсат өндіру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ұңғыма жөндеу бұрғышысы; күрделі ұңғыма жөндеу бұрғышысының көмекшісі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шұлғау (немесе жүн шұлық)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 (3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Дірілге қарсы киетін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қайтарушы элементтері бар кеудеше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 өзі құтқарушы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(резеңке табанды пима)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Ұңғымалардың дебиттерін өлшеуші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костюм</w:t>
            </w:r>
          </w:p>
          <w:p>
            <w:pPr>
              <w:spacing w:after="20"/>
              <w:ind w:left="20"/>
              <w:jc w:val="both"/>
            </w:pPr>
            <w:r>
              <w:rPr>
                <w:rFonts w:ascii="Times New Roman"/>
                <w:b w:val="false"/>
                <w:i w:val="false"/>
                <w:color w:val="000000"/>
                <w:sz w:val="20"/>
              </w:rPr>
              <w:t xml:space="preserve">(куртка+комбинезон/немесе шалбар)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шұлғау (немесе жүн шұлық)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 (3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 (немесе</w:t>
            </w:r>
          </w:p>
          <w:p>
            <w:pPr>
              <w:spacing w:after="20"/>
              <w:ind w:left="20"/>
              <w:jc w:val="both"/>
            </w:pPr>
            <w:r>
              <w:rPr>
                <w:rFonts w:ascii="Times New Roman"/>
                <w:b w:val="false"/>
                <w:i w:val="false"/>
                <w:color w:val="000000"/>
                <w:sz w:val="20"/>
              </w:rPr>
              <w:t>резеңке табанды пима)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агентін қабаттарға айдау жөніндегі сорғы станциясының 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Каскаға бекітілетін шуылға қарсы құлақша (немесе шуылға қарсы жапсырма)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 немесе қатты тұмсықты былғарыдан жасалған бәтеңке)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бумен депарафиндеу құрылғысының машинисі; буды мұнай қабатына айдау жөніндегі бугенераторлық құрылғының 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қайтарушы элементтері бар кеудеше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Каскаға бекітілетін шуылға қарсы құлақша (немесе шуылға қарсы жапсырма)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былғарыдан жасалған бәтеңке)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Көтергіш машинисі; жуу құрылғысының 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қайтарушы элементтері бар кеудеше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қалыңдатылған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 тексеруші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 газ желілерін күтіп-ұстау жөніндегі жұмыстарды орындағанда: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жүннен жасалған аязға төзімді қорғаныш қабаты бар биялай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Сусыздандыру және тұзсыздандыру құрылғысының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қалыңдатылған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Қабаттарды гидравликалық ажырату жөніндегі оператор; ұңғымаларды химиялық өңдеу жөніндегі оператор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керзі етік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Қышқылмен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алжапқыш</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қалыңдатылған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газ өндіру жөніндегі оператор; газ жинау жөніндегі оператор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резеңке етік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жұп тозғанша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былғарыдан жасалған бәтеңке)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465"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зерттеу жөніндегі оператор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дайындау және жерасты жөндеу жөніндегі оператор; ұңғымаларды жерасты жөндеу жөніндегі оператор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қалыңдатылған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Латекс қаптамасы бар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былғарыдан жасалған бәтеңке)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 қысымын қолдаушы оператор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былғарыдан жасалған бәтеңке)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Жетекшілер мен мамандар</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конденсат өндіру жөніндегі шебер, ұңғымаларды жөндеу (күрделі, жерасты) жөніндегі шебер, ұңғымаларды ауыр бұрғылау жұмыстары жөніндегі шебер, айдау ұңғымаларын игеру және жөндеу жөніндегі шебер; ұңғымаларды зерттеу жөніндегі шебер, мұнай мен газ өндіру, ұңғымаларды күрделі және жерасты жөндеу, қабаттағы қысымды қолдау, мұнайды қайта өндіру әдістері, мұнайды дайындау және қайта айдау  цехтарында жұмыс істейтін цех бастығы, инженер, механик, цех бастығының орынбасары, энергетик, технолог, геолог, шебер, бұрғылау ерітінділері жөніндегі инженер, биіктіктегі механик; мұнай мен газ өндіру объектілерінде үнемі бақылауды жүзеге асыратын еңбекті қорғау және техника қауіпсіздігі жөніндегі инженер, инженер- технолог, кәсіби бастық</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аралас матасынан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аралас матасынан тігілген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Поливинилхлоридті қаптамасы бар тоқыма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мұнай өнімдері мен газды, мұнай базасын тасымалдау және сақтау</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мұнай өнімдерінің сапасын бақылаушы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былғарыдан жасалған бәтеңке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былғарыдан жасалған бәтеңке)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Поливинилхлоридті қаптамасы бар тоқыма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үлестіру станциясының машинисі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қайтарушы элементтері бар кеудеше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құбырларын даттанудан қорғау жөніндегі монтер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керзі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биялай (немесе</w:t>
            </w:r>
          </w:p>
          <w:p>
            <w:pPr>
              <w:spacing w:after="20"/>
              <w:ind w:left="20"/>
              <w:jc w:val="both"/>
            </w:pPr>
            <w:r>
              <w:rPr>
                <w:rFonts w:ascii="Times New Roman"/>
                <w:b w:val="false"/>
                <w:i w:val="false"/>
                <w:color w:val="000000"/>
                <w:sz w:val="20"/>
              </w:rPr>
              <w:t>полимермен қапталған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былғарыдан жасалған бәтеңке)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Поливинилхлоридті қаптамасы бар тоқыма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 толтырушы; баллондарды сынақтан өткізуші; баллон қабылдаушы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резеңке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былғарыдан жасалған бәтеңке)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Поливинилхлоридті қаптамасы бар тоқыма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Желіні тексеруші; құбырды өткізуші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 (немесе брезент жадағай)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 (немесе резеңке табанды пима)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бөлу станциясының операторы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 (немесе қатты тұмсықты резеңке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Одорантпен жұмыс істегенде қосымша:</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алжапқыш</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қаптамасы бар тоқыма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Магистральді газ құбырларының операторы; конденсатты жинау және тазалау жөніндегі оператор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поликорбанатты (немесе минералды) беріктендірілмеген шыны, жабық түрде жасалған көзілдірік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қаптамасы бар тоқыма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75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құрылғы операторы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тазарту, кептіру және одоризациялау жөніндегі жұмыстарды орындағанда:</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байланысы мен желілік радиофикацияқұрылыстарының электромонтері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мұнай газды, газды конденсатты қайта өңдеу</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құрылғылар операторы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Мұнайбитум өндірісі</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құрылғылар операторы; технологиялық құрылғылардың бас операторы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қалғанша каскаға бекітілетін (немесе «В-1» типті жарық сүзгісі бар поликорбанатты (немесе минералды) беріктендірілмеген шыны, жабық түрде жасалған көзілдірік)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 (тозғанша)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каскаға бекітілетін құлақша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 (тозғанша)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противогаз</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465"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Төгіп құюшы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Битумды құю, түйреу және ыдыстарға салу жөніндегі жұмыстарды орындағанда:</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битумды құйғанда: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жасалған бәтеңкенің орнына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компримирациялау, кептіру, төменгі температурада сепарациялау және майды абсорбция, газды фракциялау. Гелий, этан және сұйық көміртегі өндірісі</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құрылғылар операторы; технологиялық құрылғылардың бас операторы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бен конденсатты күкірт қосындыларынан тазарту.</w:t>
            </w:r>
          </w:p>
          <w:p>
            <w:pPr>
              <w:spacing w:after="20"/>
              <w:ind w:left="20"/>
              <w:jc w:val="both"/>
            </w:pPr>
            <w:r>
              <w:rPr>
                <w:rFonts w:ascii="Times New Roman"/>
                <w:b w:val="false"/>
                <w:i w:val="false"/>
                <w:color w:val="000000"/>
                <w:sz w:val="20"/>
              </w:rPr>
              <w:t>Конденсатты тұрақтандыру. Күкірт өндірісі</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құрылғылар операторы; технологиялық құрылғылардың бас операторы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алжапқыш</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тазарту</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 ерітінділерді сілтіден тазарту және диэтиленгликолды тазарту жұмыстарын істейтін технологиялық құрылғылар операторы; технологиялық құрылғылардың бас операторы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қалғанша каскаға бекітілетін (немесе «В-1» типті жарық сүзгісі бар поликорбанатты (немесе минералды) беріктендірілмеген шыны, жабық түрде жасалған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өндіріске қызмет көрсету (ұңғымаларды бұрғылау, мұнайды, газ бен газды конденсатты өндіру және қайта өңдеу, мұнайды, мұнай өнімдері мен газды, мұнай базасын тасымалдау және сақтау)</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суды тазалау аппаратшысы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резеңке етік (немесе былғарыдан жасалған бәтеңке)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биялай (немесе Полимер қаптамасы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 (немесе противогаз)</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алжапқыш</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Поливинилхлоридті немесе полиэтиленді алжапқыш</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Майға және бензинге төзімді резеңке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168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мұнайгаз кәсіпкерлік объектілері мен мұнайгаз құбырларын орналастыру және күтіп-ұстау жөніндегі жұмыстарды орындағанда (автомобильде орнатылған құрылғыларды күтіп-ұстау жөніндегі жұмыстарды орындағанда):</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тұмсығымен (немесе майға және бензинге төзімді қатты табанды) былғарыдан жасалған бәтеңке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(май мен бензинге төзімді қатты тұмсықты) жылы былғарыдан жасалған бәтеңке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6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бұрғылау негіздері мен эстакадаларды монтаждау және жөндеу жөніндегі жұмыстарды орындайтын газбен пісіруші, қолмен пісірудегі электрпісіруші, электргазпісіруші; теңізде бұрғылау негіздері мен эстакадаларды монтаждау және жөндеу жөніндегі слесарь; теңіздегі мұнайгазкәсіп-керлік құрылыс-тардың металды құралымдарын қорғаныш жабындымен жабу жөніндегі жұмыстарды орындайтын сыршы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 брезент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 (дәнекерлеушінің қолқаншасы)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от жағылмайтын үй-жайларда, сондай-ақ сыртта жұмыс істегенде қосымша: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кеудеше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жылға 1 бұйым</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Бульдозер машинисі; кран машинисі (краншы); прицепті грейдер машинисі; скрепер машинисі (скреперші); құбырларды салушы машинист, тракторшы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салынған кеудеше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Кабинасыз жұмыс істегенде қосымша:</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құрылғылар машинисі; технологиялық компрессорлар машинисі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жердегі компрессорлық станцияларда жұмыс істегенде:</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Балқытуда жұмыс істейтін кран машинисі (краншы)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қайтаратын белгі салынған кеудеше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поликорбанатты (немесе минералды) беріктендірілмеген шыны, жабық түрде жасалған көзілдірік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құрылғысының машинисі; технологиялық насостар машинисі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противогаз</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компрессор машинисі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және мұнай өнеркәсібі жабдықтарының монтажшысы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құю ыдыстарын қараушы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биялай (немесе полимер қаптамасы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 құрылғыларының операторы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биік етік, комбинезон мен резеңке биялайдан құралған жинақ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операторы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мұнай өнімдері мен газды конденсатты айдау жұмыстарын орындағанда</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кәсіпкерлігінде жұмыс істегенде:</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Этилдендірілген бензинмен жұмыс істегенде қосымша:</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Цистерналар мен мұнай ыдыстарынан төгіу, құю, шлангілеуғ толтыру жөніндегі жұмыстарды орындағанда: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цистерналарына құю және төгіу жөніндегі жұмыстарды орындағанда қосымша:</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іріктеп алушы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аспаптары мен автоматика жөніндегі слесарь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525"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жөндеуші слесарь; жол- құрылыс машиниалары мен тракторларын жөндеуші слесарь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кәсіпкерлігінде жұмыс істегенде:</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құрылғыларды жөндеу және күтіп-ұстау жөніндегі слесарь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салынған жабдықтарды, аппаратура мен құбырларды күтіп-ұстау және жөндеу жөніндегі жұмыстарды орындағанда: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костюм (куртка+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резеңке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алжапқыш</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1215"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Жөндеуші – слесарь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мұнай және газ кәсіпкерлігі жабдықтары мен құрылғыларын жөндеу жөніндегі жұмыстарды орындағанда:</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салынған жабдықтарды, аппаратура мен құбырларды күтіп-ұстау және жөндеу жөніндегі жұмыстарды орындағанда: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салынған жабдықтарды, аппаратура мен құбырларды күтіп-ұстау және жөндеу жөніндегі жұмыстарды орындағанда:</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 Астары ағытылмалы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Төгіп құюшы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мұнай өнімдерін төгіп құю жөніндегі жұмыстарды орындағанда қосымша:</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Этилендірілген бензинмен жұмыс істегенде қосымша: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 Астары ағытылмалы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1095"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Такелажшы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мұнай және газ кәсіпкерлігі объектілері мен технологиялық құрылғыларын күтіп-ұстау және жөндеу жөніндегі жұмыстарды орындағанда:</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 шалбар) (немесе май мен су сіңдірмейтін астары бар мақта матадан тігілген костюм)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салынған жабдықтарды, аппаратура мен құбырларды күтіп-ұстау және жөндеу жөніндегі жұмыстарды орындағанда: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костюм (куртка+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резеңке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алжапқыш</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костюм (куртка+ шолақ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96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Электржабдықтарын жөндеу және күтіп-ұстау жөніндегі электромонтер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мұнай және газ кәсіпкерлігінің электржабдықтары мен электржелілерін күтіп-ұстау және жөндеу жөніндегі жұмыстарды орындағанда:</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цехтарда электржабдықтарын күтіп-ұстау және жөндеу жөніндегі жұмыстарды орындағанда: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етік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 етік (немесе резеңке табанды пима)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08"/>
        <w:gridCol w:w="2933"/>
        <w:gridCol w:w="6533"/>
        <w:gridCol w:w="27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Жетекшілер мен мамандар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электртехникалық жабдықтар-ды, бұрғылау-дағы, мұнай өндірудегі, мұнайды дайындау мен тасымалдауғы автоматика және телемеханика құралдарын баптаумен және техникалық күтіп-ұстаумен айналысатын инженер, техник, прораб, шебер (оның ішінде аталған лауазымдардың бас мамандары)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аралас мақта матадан тігілген костюм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поликорбанатты (немесе минералды) беріктендірілмеген шыны, жабық түрде жасалған көзілдірік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9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аралас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резеңке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 (немесе полимер қаптамасы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 (6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қабатты немесе үш қабатты астары бар каскамен бірге шлем астынан киетін жылы баскиім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 минералды)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аспапта-ры мен құралда-рын тексерумен айналысатын инженер, техник (оның ішінде аталған лауазымдардың бас мамандары)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халат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етік),(немесе резеңке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озокеритті шахтада өндіру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жұмыстар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Шпурлар бұрғышысы; бұрғы құрылғысының машинисі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Бензинге төзімді резеңке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салынған кеудеше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Жарушы; жарушы – шебер; жару материалдарын үлестіруші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шұлғау (немесе жүн шұлық)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 (3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салынған кеудеше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өлшеуші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 шалбар) немесе май мен су сіңдірмейтін астары бар мақта матадан тігілген костюм (куртка+ комбинезон/немесе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Бензинге төзімді қатты тұмсықты резеңке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 (немесе полимер қаптамасы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қалқанша каскаға бекітілетін (немесе «В-1» типті жарық сүзгісі бар поликорбанатты (немесе минералды) беріктендірілмеген шыны, жабық түрде жасалған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Гидромониторшы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 шалбар) (немесе май мен су сіңдірмейтін астары бар мақта матадан тігілген костюм (куртка+ комбинезон/немесе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Бензинге төзімді қатты тұмсықты резеңке етік (немесе қатты былғарыдан жасалған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 (немесе полимер қаптамасы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тау кен жұмысшысы; тазартып соғу тау кен жұмысшысы; тау жыныстарын жөндеу жөніндегі тау кен жұмысшы-сы; маркшей-дерлік жұмыс-тардағы тау кен жұмысшысы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астары бар мақта матадан тігілген костюм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Бензинге төзімді қатты тұмсықты резеңке етік (немесе қатты былғарыдан жасалған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 жұмыс істейтін жұмысшы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 шалбар) (немесе май мен су сіңдірмейтін астары бар мақта матадан тігілген костюм (куртка+ комбинезон/немесе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Бензинге төзімді қатты тұмсықты резеңке етік (немесе қатты тұмсықты былғарыдан жасалған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 (немесе полимер қаптамасы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Бекіткіш материалдарды шахтаға жеткізуші; бекітуші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 шалбар) (немесе май мен су сіңдірмейтін астары бар мақта матадан тігілген костюм (куртка+ комбинезон/немесе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Бензинге төзімді қатты тұмсықты резеңке етік (немесе қатты тұмсықты былғары етік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шығарушы; оқпаншы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 шалбар) (немесе май мен су сіңдірмейтін астары бар мақта матадан тігілген костюм (куртка+ комбинезон/немесе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Бензинге төзімді қатты тұмсықты резеңке етік (немесе қатты тұмсықты былғарыдан жасалған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 (немесе су сіңдірмейтін мақта матадан тігілген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қалқанша (каскаға бекітілетін) (немесе қорғаныш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w:t>
            </w:r>
          </w:p>
          <w:p>
            <w:pPr>
              <w:spacing w:after="20"/>
              <w:ind w:left="20"/>
              <w:jc w:val="both"/>
            </w:pPr>
            <w:r>
              <w:rPr>
                <w:rFonts w:ascii="Times New Roman"/>
                <w:b w:val="false"/>
                <w:i w:val="false"/>
                <w:color w:val="000000"/>
                <w:sz w:val="20"/>
              </w:rPr>
              <w:t>(немесе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51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құрылғылар машинисі; конвейер машинисі; сорғы құрылғылары-ның машинисі; желдеткіш құрылғысының моторшысы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Бензинге төзімді қатты тұмсықты резеңке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6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 машинасының машинисі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Бензинге төзімді қатты тұмсықты резеңке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67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 машинисі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Бензинге төзімді қатты тұмсықты резеңке етік (немесе қатты тұмсықты былғарыдан жасалған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9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газ өндіру жөніндегі оператор</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(немесе май мен су сіңдірмейтін мақта матадан тігілген костюм (куртка+шолақ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Бензинге төзімді резеңке етік (немесе қатты тұмсықты былғарыдан жасалған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 (1 жұп)</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96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Аударушы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Бензинге төзімді резеңке етік немесе қатты тұмсықты былғарыдан жасалған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1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Қазба жүргізуші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2-жинақ</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Бензинге төзімді қатты тұмсықты резеңке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 (немесе қышқыл-сілтіге төзімді қолғап) (немесе полимермен қапталған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 (12 жұп) (24 жұп)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66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Электржабдықтарды жөндеу және қызмет көрсету жөніндегі электромонтер; кезекші және жабдықтарды жөндеу жөніндегі электрослесарь (слесарь)</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2-жинақ</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Бензинге төзімді резеңке етік (немесе қатты тұмсықты былғарыдан жасалған бәтеңке) (немесе қатты тұмсықты былғары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 (1 жұп)</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қолғап (немесе полимермен қапталған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 (24 жұп)</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Жетекшілер мен мамандар</w:t>
            </w:r>
          </w:p>
        </w:tc>
      </w:tr>
      <w:tr>
        <w:trPr>
          <w:trHeight w:val="73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Бензинге төзімді резеңке етік (немесе қатты тұмсықты былғарыдан жасалған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 немесе полимермен қапталған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аралас матасынан тігілген жылы куртка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52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Шахта бастығы; учаске бастығы; инженер; механик; техник; маркшейдер; геолог; жерасты жұмыстарындағы нормалаушы; жұмыс өндіруші; коллектор</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Бензинге төзімді резеңке етік (немесе қатты тұмсықты былғарыдан жасалған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аралас матасынан тігілген жылы куртка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тау жұмыстары және шахта үстіндегі жұмыстар</w:t>
            </w:r>
          </w:p>
        </w:tc>
      </w:tr>
      <w:tr>
        <w:trPr>
          <w:trHeight w:val="58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Аккумуляторшы; шам жағушы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алжапқыш</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қысқа қонышты резеңке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 (немесе противогаз)</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6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Шпурлар бұрғышысы; бұрғы құрылғысының машинисі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сигналдық кеудеше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костюм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жұп</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сигналдық кеудеше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8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Жарушы; жару материалдарын үлестіруші; шебер – жарушы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Ішкиім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жадағай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шұлғау (немесе жүн шұлық)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 (3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сигналдық кеудеше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9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Гидромониторшы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 +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Бензинге төзімді резеңке етік (немесе қатты тұмсықты былғарыдан жасалған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 етік (немесе резеңке табанды пима)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67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кен жұмысшысы; оқпаншы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сигналдық кеудеше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6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 жұмыс істейтін жұмысшы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былғарыдан жасалған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астары бар бір немесе үш қабатты шлем астынан киетін жылы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61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Шығыршы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6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 машинасының машинисі; экскаватор машинисі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 (немесе противогаз)</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сигналдық кеудеше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1жылға 1 бұйым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54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көтергіш машинаның машинисі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комбинезон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 (немесе противогаз)</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сигналдық кеудеше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58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операторы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жөніндегі</w:t>
            </w:r>
          </w:p>
        </w:tc>
      </w:tr>
      <w:tr>
        <w:trPr>
          <w:trHeight w:val="70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Бекітпелерді дайындаумен және жөндеумен айналысатын ағаш шебері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2-жинақ</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жылға 1 жұп</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материалдан тігілген алжапқыш</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 1</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жөніндегі</w:t>
            </w:r>
          </w:p>
        </w:tc>
      </w:tr>
      <w:tr>
        <w:trPr>
          <w:trHeight w:val="6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іріктеп алушы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резеңке алжапқыш</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2-бұйым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70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бетіндегі қазба жұмыстарын жүргізуші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комбинезон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былғарыдан жасалған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жылы астары бар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жұп белдеу бойынша</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мен материалдарды жеткізу жөніндегі жұмыстарды орындағанда:</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9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Такелажшы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 қалың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жылы астары бар шлем астынан киетін жылы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Озокерит және озокерит өнімдері өндірісі</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Экстрактілеу аппаратшысы; тауар операторы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алжапқыш</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етік (немесе резеңке табанды пима)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жылы астары бар шлем астынан киетін жылы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Ұсатушы; кептіруші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комбинезон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үсті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өткізбейтін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жылы астары бар шлем астынан киетін жылы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резеңке табанды пима)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Конвейер машинисі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комбинезон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өткізбейтін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жылы астары бар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 етік (немесе резеңке табанды пима)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машинасының машинисі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алжапқыш</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іріктеп алушы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резеңке алжапқыш</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Көмірді жерасты газдау</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газгенераторларын ұстау</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газгенераторлар операторы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жадағай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былғарыдан жасалған бәтеңке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 (немесе резеңке табанды пима)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Газгенератор цехтарының шебері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жадағай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 (немесе полимермен қапталған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 (немесе резеңке табанды пима)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тазалау аппаратшысы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 немесе резеңке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Күшәла – содамен тазалау жұмыстарын орындағанда:</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костюмның (куртка+шалбар) орнына шұғадан тігілген костюм (куртка+шалбар)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алжапқыш</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 (немесе резеңке табанды пима)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жылы астары бар шлем астынан киетін жылы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40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Балқыту аппаратшысы; сульфитті тұздар өндірісінің аппаратшысы; сүзгілеу аппаратшысы; технологиялық сорғылар машинисі; төгіп құюшы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алжапқыш</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 немесе резеңке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сүзгілеу және балқыту жөніндегі жұмыстарды орындағанда: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 (немесе резеңке табанды пима)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жылы астары бар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40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ерітінділерді дайындау аппаратшысы; бейтараптандыру аппаратшысы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 немесе резеңке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қолғап (немесе полимермен қапталған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 (24 жұп)</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Күшәла-содамен тазалау жұмыстарын орындағанда:</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костюмнің (куртка+шалбар) орнына шұғадан тігілген костюм (куртка+шалбар)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алжапқыш</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 (немесе резеңке табанды пима)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жылы астары бар шлем астынан киетін жылы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газдарды өндіру және тазалау</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 бөлу аппаратшысы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Электролиз аппаратшысы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 немесе резеңке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 (немесе резеңке табанды пима)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жылы астары бар шлем астынан киетін жылы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бұрғылауға арналған топырақ ұнтақтар, ауырлатқыш, көмір-сілті және химиялық реагенттер өндірісі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Реагенттерді өндіру аппаратшысы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 (немесе резеңке табанды пима)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жылы астары бар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 аппаратшысы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 немесе резеңке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алжапқыш</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 (немесе резеңке табанды пима)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жылы астары бар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Экстрактілеу аппаратшысы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жасалған бәтеңке (немесе резеңке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 (немесе резеңке табанды пима)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жылы астары бар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Жіктеуші; ұсатушы; конвейер машинисі; диірмен машинисі; тиеу машинасының машинисі; бульдозер машинисі; экскаватор машинисі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Пленкамен өңделген матадан тігілген, судан қорғайтын костюм (немесе суланбайтын жадағай)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 немесе резеңке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 (немесе резеңке табанды пима)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жылы астары бар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4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кен жұмысшысы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Карьерде жұмыс істегенде:</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 (немесе қатты тұмсықты былғарыдан жасалған бәтеңке (немесе былғары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 (немесе резеңке табанды пима)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жылы астары бар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Концентраторшы; сепараторшы; сүзгілеуші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 (немесе қатты тұмсықты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алжапқыш</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биялай (немесе полимермен қапталған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табанды жылы былғарыдан жасалған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жөніндегі</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жылы астары бар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цехтарда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былғары (немесе резеңке етік)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касканың астынан киетін жылы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9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Кептіруші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комбинезон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қаптамасы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Жетекшілер мен мамандар</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 ауысым бастығы; механик</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былғары (немесе резеңке етік)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қаптамасы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балауызы өндірісі</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Экстрагирлеу аппаратшысы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(немесе резеңке етік)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қаптамасы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 қалың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жылы астары бар шлем астынан киетін жылы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Ұсақтаушы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комбинезон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 (немесе қатты тұмсықты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қаптамасы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 жылы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жылы астары бар шлем астынан киетін жылы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қондырғыларының машинисі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комбинезон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былғарыдан жасалған бәтеңке (немесе резеңке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қаптамасы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былғарыдан жасалған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жылы астары бар шлем астынан киетін жылы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машинасының 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балауызын (озокеритті) құю жөніндегі жұмысты орындағанда: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қаптамасы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былғарыдан жасалған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жылы астары бар шлем астынан киетін жылы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пультінің операторы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комбинезон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қаптамасы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берет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Кептіруші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комбинезон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(немесе резеңке етік)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берет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қаптамасы бар биялай (немесе су өткезбейтін мақта матадан тігілген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 және жабдықтарды жөндеу жөніндегі электрслесарь (слесарь)</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резеңке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жөніндегі</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жөніндегі</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Кварц үрлеуші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халат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Жеңдік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резеңке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қаптамасы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талдау зертханашысы; ыдыстар мен ампулаларды жуушы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халат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материалдан жасалған жеңдік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Өндіріске арналған резеңке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мақта матадан тігілген халат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өнеркәсібінің жұмыскерлері үшін орамал (немесе қалпақ)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бензинге төзімді табаны бар қатты тұмсықты былғары шолақ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алжапқыш</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Қышқылға төзімді резеңке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етік (немесе резеңке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Қышқылсілтіден қорғайтын биялай (немесе полимерлік қаптамасы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 (немесе противогаз)</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бензинге берік, қатты тұмсықты жылы былғарыдан жасалған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 моторлық сынақтан өткізуші машинист</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халат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алжапқыш</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(немесе резеңке етік)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өнеркәсібінің жұмыскерлеріне арналған орамал (немесе қалпақ)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материалдан жасалған жеңдік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былғарыдан жасалған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іріктеп алушы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(немесе резеңке етік)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Қышқылсілтіден қорғайтын биялай (немесе полимерлік қаптамасы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кеудеше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бензинге төзімді тұмсығы қатты былғары жылы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Қышқылдармен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былғарыдан жасалған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үрлеуші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резеңке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қаптамасы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материалдан жасалған жеңдік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Отрядтардағы, партиялардағы және ғылыми зерттеу кемелеріндегі геофизикалық және инженерлік-геологиялық жұмыстар</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Каботаж кемесінің матросы; іштен жанатын қозғалтқыштар машинисі; компрессорлық құрылғы машинисі; каротажды станция көтергішінің машинисі; геофизикалық аппаратураны баптаушы; геофизикалық жұмыстардағы жұмысшы; бақылау-өлшеу аспаптары мен автоматика жөніндегі слесарь; көмекші жұмысшы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етік (немесе резеңке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 (немесе противогаз)</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шұлғау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 (немесе тері шолақ пальто)</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Құлақшын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Тоқымалы шлем астынан киетін жүн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Жетекшілер мен мамандар</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отряд, станция бастығы; геофизик, геодезист; геолог; инженер; техник; шебер; механик</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етік (немесе резеңке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қаптамасы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шұлғау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 (немесе тері шолақ пальто)</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Құлақшын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Тоқымалы шлем астынан киетін жүн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астында тұратын суасты аппараттары мен терең суға арналған сүңгуір кешендері пайдаланылатын континенттік қайраңдағы сүңгуір және суасты – техникалық жұмыстар</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Тәлімгер – капитан; аға механик – капитан; аға механик – командир; терең судағы сүңгуір кешенінің бастығы; терең судағы сүңгуір кешені бастығының орынбасары; терең суға сүңгуір кешенінің бас сүңгуір маманы; сүңгуір маман; инженер</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құрама матасынан тігілген костюм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шұлғау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 (немесе тері шолақ пальто)</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Құлақшын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Тоқымалы шлем астынан киетін жүн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былғарыдан жасалған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мамандықтар</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Газдан құтқарушы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былғарыдан жасалған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 астынан киетін жылы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Гардеробшы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халат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жасалған бәтеңке (немесе резеңке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 (немесе противогаз)</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үй-жайларды жинағанда қосымша: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5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Қызуды оқшаулаудағы оқшаулаушы; тас қалаушы; пешші; ағаш шебері; фрутерлеуші (қышқылды тежеуші)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аппаратурасы мен жабдықтарын жөндеуде үнемі жұмыс істегенде:</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Қызуға төзімді асбест костюм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алжапқыш</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қаптамасы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Қызуға төзімді 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астынан киетін қызуға төзімді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қалқанша (каскаға бекітілетін) (немесе «В-1»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 (немесе противогаз)</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Қызуды оқшаулаудағы оқшаулаушыларға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қышқылды аппараттар мен коксты кубтарды жөндеуде пешшілер мен футерлеушілерге (қышқылды тежеушілерге):</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 костюмнің (куртка+шалбар) орнына шұға костюм (куртка+шалбар)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тазалаушы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 (немесе резеңке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 (немесе жоғары температура мен балқытылған металдан қорғайтын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қаптамасы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қайтарушы элементтері бар сигналдық кеудеше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былғарыдан жасалған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астынан киетін жылы баскиім (бір қабатты немесе үш қабатты жылы астары 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12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цехтарында жұмыс істегенде:</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Капюшоны бар шолақ жадағай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былғарыдан жасалған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астынан киетін жылы баскиім (бір қабатты немесе үш қабатты жылы астары 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құрылғысы машинисі; технологиялық сорғы машинисі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 (немесе мақтамен қалыңдатылған)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бензинге төзімді табаны бар тұмсығы қатты былғарыдан жасалған бәтеңке (немесе жылы шолақ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костюм (куртка+шалбар)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қайтарушы элементтері бар сигналдық кеудеше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шұлғау (немесе жүн шұлық)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 (3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жылы астары бар шлем астынан киетін жылы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былғарыдан жасалған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компрессор машинисі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 (немесе резеңке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шұлғау (немесе жүн шұлық)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  (3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қайтарушы элементтері бар сигналдық кеудеше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мақта матадан тігілген жылы шалбар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жылы астары бар шлем астынан киетін жылы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былғарыдан жасалған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компрессорлар машинисі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бензинге төзімді табаны бар қатты тұмсықты жылы былғары шолақ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 (немесе мақтамен қалыңдатылған)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шұлғау (немесе жүн шұлық)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 (3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қаптамасы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қайтарушы элементтері бар сигналдық кеудеше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жылы астары бар шлем астынан киетін жылы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былғарыдан жасалған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құрылғылар машинисі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бензинге төзімді табаны бар қатты тұмсықты жылы былғары шолақ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былғарыдан жасалған бәтеңке (немесе етік)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қаптамасы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шұлғау (немесе жүн шұлық)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жылы астары бар шлем астынан киетін жылы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былғарыдан жасалған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Аспапшы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шұлғау (немесе жүн шұлық)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 (3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жылы астары бар шлем астынан киетін жылы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жүн жапсырмасы бар қорғаныш қаптамасымен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 (немесе резеңке табанды пима)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майды регенератор-лаушы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(немесе резеңке етік) бәтеңке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клеенкалы алжапқыш</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Сатураторшы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 (немесе резеңке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қаптамасы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температурадан және қызудан қорғайтын шаң жібермейтін мақта матадан тігілген костюм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температурадан және қызудан қорғайтын шаң жібермейтін мақта матадан тігілген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былғарыдан жасалған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астынан киетін баскиім (бір қабатты немесе үш қабатты жылы астары 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құрылғылар жөніндегі слесарь; такелажшы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костюм (такелаж үшін)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бензинге төзімді қатты тұмсықты жылы былғары шолақ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қолғап (немесе полимерлік қаптамасы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 (немесе противогаз)</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жылы астары бар шлем астынан киетін жылы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жүн жапсырмасы бар қорғаныш қаптамасымен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былғарыдан жасалған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 қышқыл салынған жабдықтарды, аппаратура мен құбырларды күтіп-ұстау және жөндеу жөніндегі жұмыстарды орындағанда:</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костюм (куртка+шалбар)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алжапқыш</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Майлаушы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материалдан тігілген алжапқыш</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етік (немесе резеңке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қолғап (немесе Полимерлік қаптамасы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Касканың астынан киетін баскиім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 (немесе противогаз)</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және қызметтік үй-жайларды жинаушы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халат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қаптамасы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тігілген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пайдаланылатын орындарды жинау және еден жуу кезінде қосымша:</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биялай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94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Ыдыстарды, вагон – цистерналарды, мұнай ыдыстарын, кубтары мен аппаратурасын тазалауда үнемі жұмыс істегенде: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Этильдендірілген бензин бар ыдыстарды тазалағанда қосымша:</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алжапқыш</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астынан киетін жылы баскиім (бір қабатты немесе үш қабатты жылы астары 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 (немесе резеңке табанды пима)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60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жөндеу және күтіп-ұстау жөніндегі электромонтер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технологиялық цехтарда жұмыс істегенде:</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етік (немесе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Полиамидті талшық негізді отқа электр иін ықпалы бар төзімді матадан костюм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астары бар мақта матадан тігілген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 (немесе противогаз)</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жылы астары бар шлем астынан киетін жылы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былғарыдан жасалған бәтеңке)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Отрядтардағы, партиялар мен теңіз кемелеріндегі геологиялық – барлау және геофизикалық жұмыстар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Отрядтардағы, партиялар мен теңіз кемелеріндегі жұмыстар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Каротажшы-перфораторшы; іштен жанатын қозғалтқыштар машинисі; компрессорлық құрылғы машинисі; каротажды станция көтергішінің машинисі; геофизикалық аппаратураны баптаушы; геофизикалық жұмыстардағы жұмысшы; бақылау-өлшеу аспаптары мен автоматика жөніндегі слесарь; қосалқы жұмысшы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етік (немесе батпаққа киетін), (немесе резеңке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шұлғау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 (немесе қорғаныш астары бар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 (1 жұп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Тоқымалы мақта мата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 (немесе тері костюм)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жасалған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Құлақшын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астынан киетін тоқыма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қолғап (немесе полимерлік материалдан тігілген аязға төзімді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шұлық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 мен мамандар</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отряд, станция бастығы; геофизик, геодезист; геолог; инженер; техник; шебер; механик</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 өзі құтқарушы белгі салынған кеудеше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(немесе резеңке)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сандалдар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 (немесе</w:t>
            </w:r>
          </w:p>
          <w:p>
            <w:pPr>
              <w:spacing w:after="20"/>
              <w:ind w:left="20"/>
              <w:jc w:val="both"/>
            </w:pPr>
            <w:r>
              <w:rPr>
                <w:rFonts w:ascii="Times New Roman"/>
                <w:b w:val="false"/>
                <w:i w:val="false"/>
                <w:color w:val="000000"/>
                <w:sz w:val="20"/>
              </w:rPr>
              <w:t>қорғаныш қаптамасы бар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 (48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Тоқымалы (мақта мата)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каска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қалқанша (каскаға бекітілетін) (немесе «В-1» типті жарық сүзгісі бар поликарбонаты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 Май мен су сіңдірмейтін астары бар мақта матадан тігілген костюм (куртка+ комбинезон немесе шалбар) (немесе тері костюм)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теңіз ауданы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тігілген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Құлақшын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астынан киетін тоқымалы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қолғап (немесе полимерлік материалдан тігілген, аязға төзімді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Жағалаудағы өндірістік учаске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жүргізушісі</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 (немесе резеңке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 (немесе қорғаныш қаптамасы бар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(мақта мата)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 (1 жылға 48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салынған кеудеше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Жүннен жасалған матадан тігілген ішкиім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 (немесе тері костюм)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Құлақшын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астынан киетін тоқыма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қолғап (немесе полимерлік материалдан тігілген, аязға төзімді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қолғап немесе қолғап (немесе тері былғары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жүннен басалған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резеңке пима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Пиманың сртынан киетін кебіс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шұлық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82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Жүкші; сүргілеуші; такелажшы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мұнай және газ кәсіпкерлігі объектілері мен технологиялық құрылғыларын күтіп-ұстау және жөндеу жөніндегі жұмыстарды орындағанда:</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 (немесе резеңке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 (немесе қорғаныш қаптамасы бар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жасалған матадан тігілген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 (немесе тері костюм)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Құлақшын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Шлем астынан киетін тоқыма баскиім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астынан киетін астары теріден жасалған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қолғап (немесе полимерлік материалдан тігілген, аязға төзімді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қолғап немесе қолғап (немесе тері былғары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былғары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шұлық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шұлық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 мен мамандар</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жасақ, станция бастығы; геофизик, геодезист; геолог; инженер; техник; шебер; механик</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тұмсығы бар былғарыдан жасалған бәтеңке (немесе етік), (немесе резеңке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 (немесе қорғаныш қаптамасы бар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тоқыма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48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каска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қалқанша (каскаға бекітілетін) (немесе «В-1»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жасалған матадан тігілген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 (немесе тері костюм)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Құлақшын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астынан киетін жылы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астынан киетін тоқыма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Шлем астынан киетін тері баскиім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қолғап (немесе полимер материалдан тігілген, аязға төзімді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қолғап немесе қолғап (немесе тері былғары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жылы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шұлық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шұлық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 (немесе резеңке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 (немесе қорғаныш қаптамасы бар қолғап)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36 жұп (24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қабатты немесе үш қабатты астары бар каскамен бірге шлем астынан киетін жылы баскиім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 немесе шалбар)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жасалған матадан тігілген ішкиім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 (немесе тері костюм, құлақшын)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астынан киетін жылы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астынан киетін тоқыма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теріден жасалған шлем астынан киетін баскиім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қолғап (немесе полимер материалдан тігілген, аязға төзімді биялай)</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қолғап немесе қолғап (немесе тері былғары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былғары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шұлық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жылы былғары етік)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шұлық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4369"/>
        <w:gridCol w:w="5791"/>
        <w:gridCol w:w="2983"/>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Мұнай өндеу және мұнай химиялық өнеркәсібі қызметкерлеріне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спирт өндірісі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компримирлеу және тасымалдау</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Абсорбциялау аппаратшысы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бөлетін аппаратшы; шикізатты және жартылай дайын өнімдер мен өнімдерді дайындайтын аппаратшы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 механик; ауысым бастығы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Желіні аралап шығушы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қондырғыларды жөндеу жөніндегі слесарь; жөндеуші-слесарь</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 немесе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Күкірттен тазалау</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Абсорбциялау аппаратшысы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Күкірттен тазалау бөлімшесінде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 қабатты брезент алақандығы бар брезент қолғап немесе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бөлетін аппаратшы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биялай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 немесе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Десорбциялау аппаратшысы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дайындайтын және жартылай дайын заттар мен өнімдерді жіберетін аппаратшы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Буфарлық ыдыстарды дайындау және беру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майды сақтау және беру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 қабатты брезент алақандығы бар брезент қолғап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сақтау және тасымалдау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 ауысым бастығы; көмекші жұмысшы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жұмысшыға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қондырғыларды жөндеуші слесарь; слесарь-жөндеуші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Төгуші-құюшы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Шұғадан тігілген (куртка+шалбар/шолақ комбинезон) костюм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бөлу</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бөлу аппаратшысы; газды кептіру аппаратшысы; салқындату аппаратшысы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 немесе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Шұға қолғап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 ауысым бастығы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қондырғыларының машинисі; жөндеуші- слесарь; технологиялық қондырғыларды жөндеу жөніндегі слесарь</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биялай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тармақта аталған слесарьларға қысқы кезеңде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пиролиздеу және компримирлеу</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негізгі технологиялық салаларында жұмыс істейтін аппаратшы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 қабатты брезент алақандығы бар брезент қолғап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дайындайтын және жартылай дайын өнімдер мен өнімдерді жіберетін аппаратшы; көмекші жұмысшы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Сілтіні қабылдау және беру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костюмнің орнына брезент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қышқылы гидратациясында спиртті синтездеу және ректификациялау</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Абсорбциялау аппаратшысы; гидролиз аппаратшысы; жуу аппаратшысы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Шұғадан тігілген (куртка+шалбар/шолақ комбинезон) костюм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жылы мақта мата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аппаратшысы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Эпюрациялық қондырғылармен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Шұғадан тігілген (куртка+шалбар/шолақ комбинезон) костюм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жылы мақта мата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Ректификациялау бөлімшесінде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кебіс</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дайындайтын және жартылай дайын өнімдер мен өнімдерді жіберетін аппаратшы; спиртті ректификаттау бөлімшесінде жұмыс істейтін бөлімше бастығы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аспаптар цехтарында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Шұғадан тігілген (куртка+шалбар/шолақ комбинезон) костюм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кебіс</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Шұғадан тігілген (куртка+шалбар/шолақ комбинезон) костюм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Абсорбциялау, гидролиздеу, булау және бейтараптандыру бөлімшелерінде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Шұғадан тігілген (куртка+шалбар/шолақ комбинезон) костюм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жылы мақта мата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Спиртті ректификациялау бөлімшесінде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аспаптары және автоматика бойынша слесарь; электргазбен дәнекерлеуші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Шұғадан тігілген (куртка+шалбар/шолақ комбинезон) костюм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жылы мақта мата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Электргазбен дәнекерлеушіге қысқы кезеңде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және қызметтік үй-жайларды тазартушы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Шұғадан тігілген (куртка+шалбар/шолақ комбинезон) костюм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жылы мақта мата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гидратацияда спиртті синтездеу және ректификациялау</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Гидратациялау аппаратшысы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аппаратшысы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қондырғыларының 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Синтездеу бөлімшесінде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Ректификациялау бөлімшесінде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 бастығы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бөлімшесінде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 өлшеу аспаптары және автоматика слесарі; синтездеу бөлімшесінде жұмыс істейтін электргазбен дәнекерлеуші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қышқылын концентрациялау</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Булау аппаратшысы; шикізатты дайындайтын және жартылай дайын өнімдер мен өнімдерді жіберетін аппаратшы; химиялық ерітінділерді дайындау аппаратшысы; технологиялық қондырғыларды жөндеуші слесарь; слесарь-жөндеуші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(куртка+шалбар/шолақ комбинезон) костюм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жылы мақта мата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Әкті сөндіру аппаратшысы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Сарқынды суларды тазалау аппаратшысы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 ауысым бастығы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Шұғадан тігілген (куртка+шалбар/шолақ комбинезон) костюм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аспирациялық қондырғылар машинисі; механик</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қондырғылар машинисі; сорғы қондырғыларының машинисі; тоңазытқыш қондырғыларының машинисі; шаң- газ жинайтын қондырғыларының машинисі; электр жабдықтарды жөндеу және оларды күтіп-ұстау бойынша оператор</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Шұғадан тігілген (куртка+шалбар/шолақ комбинезон) костюм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Электргазбен дәнекерлеуші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Шұғадан тігілген (куртка+шалбар/шолақ комбинезон) костюм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жылы мақта мата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Катализаторлар өндірісі</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Қышқылдау бөлімшесінде жұмыс істейтін шикізатты дайындайтын және жартылай дайын өнімдер мен өнімдерді жіберетін аппаратшы; технологиялық қондырғыларды жөндеуші слесарь; слесарь-жөндеуші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Шұғадан тігілген (куртка+шалбар/шолақ комбинезон) костюм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Катализаторларды дайындау аппаратшысы; сіңіру аппаратшысы; тесу аппаратшысы; шебер; ауысым бастығы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Шұғадан тігілген (куртка+шалбар/шолақ комбинезон) костюм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 аппаратшысы; диірмендер машинисі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Алюмоорганикалық синтездеу әдісімен жоғары майлы спирттер өндірісі</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талдау зертханашысы; сынамаларды іріктеп алушы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жеңғап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іріктеп алушыға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 цех бастығы; цех бастығының орынбасары; цех механигі; қондырғы бастығы; қондырғы механигі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Қышқылдармен, сілтілермен жұмыс кезінде қондырғы бастығына, қондырғы механигіне, шеберге: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костюмнің орнына шұғадан тігілген (куртка+шалбар/ шолақ комбинезон) костюм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қолғаптың орнына шұға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 машинисі; краншы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компрессорлар машинисі; тауарлар операторы; технологиялық қондырғыларды жөндеуші слесарь</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қышұылдан қорғайтын астары бар мақта матадан тігілген костюм (куртка+шалбар/ шолақ комбинезон)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Қалқаншасы бар қорғаныш каска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сорғылардың машинисі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қалқаншасы бар каска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Қышқылдармен және сілтілерімен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алжапқыштің орнына резеңкеленген немесе пленкалы қаптамасы бар матадан тігілген су өткізбейтін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костюмнің орнына шұғадан тігілген (куртка+шалбар/ шолақ комбинезон) костюм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қолғаптың орнына шұға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киімнің орнына шұғадан жасалған шлем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қондырғылар операторы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қалқаншасы бар каска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Қышқылдармен және сілтілерімен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костюмнің орнына шұға (куртка+шалбар/шолақ комбинезон) костюм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алжапқыштың орнына резеңкеленген немесе пленкалы қаптамасы бар матадан тігілген су өткізбейтін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қолғаптың орнына шұға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киімнің орнына шұғадан жасалған шлем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аспаптары мен автоматика слесарі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қалқаншасы бар каска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спирттер құйылатын цистерналарды тазалаушы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(куртка+брюки/ полукомбинезон) костюм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Шлангті противогаз</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жабдықтарын жөндеу және оларды күтіп-ұстау жөніндегі электромонтер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қоймасы</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дайындайтын және жартылай дайын өнімдер мен өнімдерді жіберетін аппаратшы; технологиялық қондырғыларды жөндеуші слесарь; слесарь-жөндеуші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 ауысым бастығы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кәсіптер</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аспаптар учаскелерінде жұмыс істейтін шебер; механик; бөлімше бастығы; технолог</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қондырғылар машинисі; электрқозғалтқыштар моторшысы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 өлшеу аспаптары және автоматика слесарі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және қызметтік үй-жайларды тазартушы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керзі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жөндеу және күтіп-ұстау жөніндегі электромонтер</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каучук өндірісі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Хлоропрен, изопрен, спирт, бутил және басқа да синтетикалық каучук өндірісі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қолданылатын өндіріс</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Аппаратшы; шебер; механик; цех бастығы; технолог; көмекші жұмысшы; полимеризациялық мүкәммалды жөндеуші; слесарь-жөндеуші; электргазбен дәнекерлеуші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(куртка+шалбар/шолақ комбинезон) костюм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 немесе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 немесе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Қышқылмен және катализаторды дайындауда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Қышқылдар қолданылмайтын өндіріс</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Абсорбциялау аппаратшысы; балансты қондырғылар аппаратшысы; псевдобутиленді бөлу аппаратшысы; дегидратациялау аппаратшысы; буландыру аппаратшысы; қатты қайнату аппаратшысы; тесу аппаратшысы; жылуды пайдаға асыру аппаратшысы; экстракциялау аппаратшысы; сорғы қондырғыларының машинисі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Дегидрациялау аппаратшысы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 өндірісінде контактілі пештер сатысында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Сілтілі металдарды диспергациялау аппаратшысы; балқыту аппаратшысы; натрийлі өнімдерді өңдеуші; полимеризациялық мүкәммалды жөндеуші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 с огнезащитной пропиткой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 қаптамасы бар матадан тігілген су өткізбейтін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Мөлшерлеу аппаратшысы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Катализаторлық цехта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Коагуляциялау аппаратшысы; эмульсияны дайындау аппаратшысы; синтетикалық каучукты қалыптау аппаратшысы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Конденсаттау аппаратшысы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Шұғадан тігілген (куртка+шалбар/шолақ комбинезон) костюм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Кристалдау аппаратшысы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 немесе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бұйым 1 жылға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Сығу аппаратшысы; тұндыру аппаратшысы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жеңғап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аппаратшысы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Стиролды айдау сатысынадғы бөлімшеде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тігілген бәтеңкенің орнына резеңке кебіс</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қолғаптың орнына 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Полимеризациялау аппаратшысы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 өндірісінде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Полимеризаторларда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Бутилкаучук өндірісінде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латунды шегелі,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дайындайтын және жартылай дайын өнімдер мен өнімдерді жіберетін аппаратшы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Катализаторды дайындайтын аппаратшы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Бутилкаучук өндірісінде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латунды шегелі,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Катализаторды қалыптастыру жұмыстарын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Катализатор цехында және өнімдерді құюда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оттан қорғайтын астары бар мақта матадан тігілген костюм (куртка+шалбар/шолақ комбинезон)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көзілдірігі бар мақта матадан тігілген капюшон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ерітінділерді дайындау аппаратшысы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Тұрақтандырғышты дайындау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 немесе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Ерітінділерді, электролит пен эмульсияны дайындау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аппаратшысы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сатысындағы жұмыстарды орындағанда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Араластыру аппаратшысы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Байпақ туфли немесе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 аппаратшысы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 және орап салу сатысындағы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костюмнің орнына мақта матадан тігілген комбинезон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 агрегаттарында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жеңғап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Сүзгілеу аппаратшысы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Қақтаушы; илеуші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Латунь шегелі былғары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қоспаларды қақтаушы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жеңғап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Таразылаушы; себуші; сұрыптаушы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Себушіге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автоарбаны жүргізуші; таңбалаушы; материалдар мен жартылай дайын өнімдерді ораушы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блоктарын түсіруші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өнімдерін гуммирлеуші; қышқылды тежеуші-винипластшы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Керзі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ішіндегі жұмыстарда: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Тиеуші-түсіруші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Полидиен, изопрен, изобутилен және бутилкаучук өндірісінде катализаторды қайта тиеу бойынша жұмыстарды орындағанда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латунь шегелі,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Кептіргіштерді қайта тиеу-түсіру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Блоктарды тиеу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Вакуум-араластырғыштарды тиеу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Байпақ туфли</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Диірмендер машинисі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каучукты өңдеуші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Қабаттарды таратып салу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полимерлік) қаптамасы бар тұтас тоқылған тоқыма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Каучукты опалау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Каучукты кесу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 өндірісінде өнімдердің қалдықтарын әкету бойынша қосалқы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шолақ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аппаратурасын, коммуникациялар мен механизмдерді жөндеу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ішін тазалау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шолақ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Төгуші-құюшы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 өндірісінде төгу-құю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 немесе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шолақ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 астары бар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 - араластырғышты тасымалдау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Байпақ туфли немесе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және қызметтік үй-жайларды тазартушы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Салушы-ораушы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Каучукты орау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астары бар мақта матадан тігілген қалың шалбар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Полимеризацияланған стакандарды тазалаушы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Шикіқұрамшы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Көмірсутегі қоймасы мен шикіқұрам станциясында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бөлімшесінде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 (немесе етік). Табаны май мен су сіңдірмейтін, сырғанамайтын және тозуға төзімді протекторлы, латун шегелі, тұмсығы қатты металдан жасалған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Бутилкаучук өндірісінде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 (немесе етік). Табаны май мен су сіңдірмейтін, сырғанамайтын және тозуға төзімді протекторлы, латун шегелі, тұмсығы қатты металдан жасалған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аппаратшысы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Шұғадан тігілген (куртка+шалбар/шолақ комбинезон) костюм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Коагуляциялау аппаратшысы; жуу аппаратшысы; еріту аппаратшысы; сүзгілеу аппаратшысы; центрифугалау аппаратшысы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қышқылдан қорғайтын астары бар мақта матадан тігілген костюм (куртка+шалбар/ шолақ комбинезон)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аппаратшысы; поликонденсациялау аппаратшысы; синтездеу аппаратшысы; шихташы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 аппаратшысы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қоспаларды қақтаушы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шолақ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Найрит және севанит өндірісі. Абсорбция</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жұмыс істейтін аппаратшы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Найрит латексін полимеризациялау</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Полимеризациялау аппаратшысы; эмульсияны дайындау аппаратшысы; тиеуші-түсіруші; көмекші жұмысшы; слесарь-жөндеуші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Севанитті полимеризациялау</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Ағызу аппаратшысы; полимеризациялау аппаратшысы; тиеуші-түсіруіш; көмекші жұмысшы; слесарь-жөндеуші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Найритті полимеризациялау</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Мөлшерлеу аппаратшысы; слесарь-жөндеуші; салушы-ораушы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Полимеризациялау аппаратшысы; химиялық ерітінділерді дайындау аппаратшысы; эмульсияны дайындау аппаратшысы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жинақ 1 жылға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ерітінділерді дайындау аппаратшысы; кептіру аппаратшысы; синтетикалық каучукты қалыптау аппаратшысы; материалдар мен жартылай дайын өнімдерді ораушы; синтетикалық каучукты өңдеуші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Салушы-ораушы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 өндірісіндегі жалпы кәсіптер</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қышқылдан қорғайтын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шолақ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(жерасты жұмыстарында)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Буфетші; сатураторшы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ақ халат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Сатураторшыға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Гардеробшы; арнайы киімді жуушы және жөндеуші машинисі; өндірістік монша жұмысшысы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күтуші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аспирациялық қондырғылар машинисі; газды үрлеу машиналарының машинисі; компрессорлық қондырғылар машинисі; сорғы қондырғылары машинисі; электрқозғалтқыштар моторшысы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латун шегелі,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бойынша жұмысшы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және қызметтік үй-жайларды тазартушы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Ауланы тазартушы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 өндірісіндегі газдан қорғау станциясы</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Псевдобутиленді</w:t>
            </w:r>
          </w:p>
          <w:p>
            <w:pPr>
              <w:spacing w:after="20"/>
              <w:ind w:left="20"/>
              <w:jc w:val="both"/>
            </w:pPr>
            <w:r>
              <w:rPr>
                <w:rFonts w:ascii="Times New Roman"/>
                <w:b w:val="false"/>
                <w:i w:val="false"/>
                <w:color w:val="000000"/>
                <w:sz w:val="20"/>
              </w:rPr>
              <w:t>айқындайтын аппаратшы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Тасушы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3 жылға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Газдан қорғаушы; шебер; ауысым бастығы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Полиэфируретанды каучук өндірісі</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Реакторлар каскадында, балқытқыштар мен реакторларда жұмыс істейтін аппаратшылар; шикізатты дайындайтын және жартылай дайын өнімдер мен өнімдерді беретін аппаратшысы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(куртка+шалбар/шолақ комбинезон) костюм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Дегидрирациялау аппаратшысы; ағызу аппаратшысы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 төгуші-құюшы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(куртка+шалбар/шолақ комбинезон) костюм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Стиролконтакт катализаторы өндірісі</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Катализаторды дайындау аппартшысы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каучук және бутиленді гидрациялау дивинилі өндірісі</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жұмыс істейтін аппаратшы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Қышқылмен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костюмнің орнына шұға (куртка+шалбар/шолақ комбинезон) костюм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Химиялық-сумен тазалау жұмыстарын орындағанда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Тиеуші-түсіруші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қондырғыларының машинисі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Себуші; салушы-ораушы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Моновинилацетилен өндірісі</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жұмыс істейтін аппаратшы; катализаторшы; көмекші жұмысшы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(куртка+шалбар/шолақ комбинезон) костюм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Катализаторшыға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Шұғадан жасалған (куртка+шалбар/шолақ комбинезон) костюм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Хлоропрен өндірісі</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Гидрохлорлау аппаратшысы; димеризациялау аппаратшысы; дайын өнімдерді дайындайтын және жартылай өнімдер мен өнімдерді беретін аппаратшы; көмекші жұмысшы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Шұғадан тігілген (куртка+шалбар/шолақ комбинезон) костюм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жылы мақта мата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Метилэтилпиридин және метилвинилпиридин өндірісі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Паральдегинді алу бөлімшесі</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жұмыс істейтін аппаратшы; күкірт, сірке суы қышқылдары мен сілтіні қабылдаумен айналысатын, шикізатты, жартылай дайын өнімдер мен дайын өнімдерді қабылдаушы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(куртка+шалбар/шолақ комбинезон) костюм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поликарбонатты (немесе минералды) беріктендірілмеген шынылы көзілдірік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Паральдегид - шикі өнімді ректификациялау бөлімшесіне қызмет көрсетуші аппаратшы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Метилэтилпиридинді алу бөлімшесі</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Бөлімшеде жұмыс істейтін аппаратшы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Метилвинилпиридинді алу бөлімшесі</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технологиялық сатысында жұмыс істейтін аппаратшы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Дегидрациялау және бөлу сатысында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температуралы органикалық жылу тасымалдағыш бөлімшесінде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дайындайтын және жартылай дайын өнімдер мен өнімдерді беретін аппаратшысы; дайын өнімдер қоймасында жұмыс істейтін жұмысшылар</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Газэлектрмен дәнекерлеуші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(куртка+шалбар/ шолақ комбинезон) костюм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 механик; ауысым бастығы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(куртка+шалбар/шолақ комбинезон) костюм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қондырғыларының машинисі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поликарбонатты (немесе минералды) беріктендірілмеген шынылы көзілдірік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аспаптары мен автоматика бойынша слесарь; электр жабдықтарын жөндеу және күтіп-ұстау бойынша электромонтер</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 тазалаушы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поликарбонатты (немесе минералды) беріктендірілмеген шынылы көзілдірік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берет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Төгуші-құюшы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Каучукты өңдеу</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қоспаларды қақтаушы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 қақтауда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Шайып қақтауда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бәтеңкенің орнына тұмсығы қатты металдан жасалған резеңке етік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цехтарда бақылау-өлшеу аспаптары мен автоматиканы жөндеу және күтіп-ұстау</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 бақылау-өлшеу аспаптары мен автоматика бойынша слесарь; слесарь-жөндеуші; электр жабдықтарын жөндеу және күтіп-ұстау бойынша электромонтер; электрослесарь</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жұмыстарын орындағанда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Электрослесарлық жұмыстарды орындағанда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доңғалақ өндірісі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жасау</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 пен химикалиді жасау</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Маталар қоспаны дайындайтын аппаратшы; ингредиент қоспасын құрастырушы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жасалған қалпақ</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желімдер мен жабындыларды дайындаушы аппаратшы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Бояулар мен пасталарды дайындау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тозғанша</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Маталар аппаратшысы; ұсатушы; себуші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Булаушы; эластомерлер мен резеңкелерді кесуші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Термопластикаторшы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Жайғастырушы-ораушы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қоспаларды дайындау</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Латекс қоспаны дайындайтын аппаратшы; жуу аппаратшысы; кептіру аппаратшысы; резеңке қоспаларды тоңазытушы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қоспаларды қақтаушы; резеңке араластырғыш машинисі; резеңке бұйымдарды бояушы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жасалған қалпақ</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Таразышы; қоймашы; шикізатты, жартылай дайын өнімдер мен дайын өнімдерді қабылдаушы; сұрыптаушы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Стрейнер машинисі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Ингредиенттерді, күйелерді, жұмсартқыштарды, фактисті, лакты, қара майды, майларды және эбонитті шаңды тасымалдау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шұлғау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жасалған қалпақ</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 резеңкені, регенераторды, маталарды тасымалдау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және қызметтік үй-жайларды тазартушы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Резеңкені каландрлеу және шприцтеу, маталарды резеңкелеу</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желімдер мен жабындыларды дайындайтын аппаратшы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тәпішке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Сіңіру аппаратшысы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қоспаларды каландрлаушы; каландр машинисі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Шприц-машинаның машинисі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тәпішке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Шпрединг машинаның машинисі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тәпішке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Маталар мен төсемдерді басушы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Кептіруші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Тетіктерді дайындау (пішу, бітеу және тігу)</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өнімдер мен бұйымдарды кесуші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Илеуші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 мен тетіктерді дайындаушы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кеудешесі бар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 мен тетіктерді пішуші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мақта матадан тігілген комбинезон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Кесу машинасындағы жұмыстарды орындағанда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тәпішке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Тетіктерді бітеуші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Көкірекшесі бар клеенкалы алжапқыш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Клеенкалы жеңғап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4373"/>
        <w:gridCol w:w="5797"/>
        <w:gridCol w:w="2985"/>
      </w:tblGrid>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Эластомерлер мен резеңкелерді кесуші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кесу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тәпішке</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кебіс</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Эластомерлерді кесу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Жолақтарды түйістіруші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Тегістеуші; резеңке бұйымдарды өңдеуші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желімдеу, құрастыру</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Белбеулер және көліктік жолақтар</w:t>
            </w:r>
          </w:p>
        </w:tc>
      </w:tr>
      <w:tr>
        <w:trPr>
          <w:trHeight w:val="28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Молдингтерді дайындаушы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Престеуші-вулканизаторшы; резеңке техникалық бұйымдарды құрастырушы; резеңке бұйымдарды алушы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Түйіндерді тоқу және орау автоматтары мен станоктарындағы автоматшы; камералар мен тармақтарды дайындаушы; тармақтарды құрастырумен айналысатын резеңке және техникалық бұйымдарды құрастырушы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Дорндарға резеңке камераларды кигізумен айналысатын камералар мен тармақтарды дайындаушыға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 қаптамасы  бар тоқыма биялай</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Бинтті дайындаушы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Тоқу машинасының машинисі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Бельтинг қолғабы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Тетіктерді майлаушы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Сымдар мен арқандарды ораушы; арқан жабдықтарының операторы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 және қалыпты емес бұйымдар</w:t>
            </w:r>
          </w:p>
        </w:tc>
      </w:tr>
      <w:tr>
        <w:trPr>
          <w:trHeight w:val="28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жіптерді дайындау аппаратшысы; кептіру аппаратшысы; малынған бұйымдарды тегістеуші;  дайын өнімдер мен бұйымдарды кесуші; маталар мен төсемдерді тегістеуші; бұйымдарды үрлеуші; жинақтаушы; резеңке полимерлік тетіктер мен бұйымдарды желімдеуші; резеңке техникалық бұйымдарды құрастырушы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өнімдер мен бұйымдарды кесуші; молдингтерді дайындаушы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Малынған бұйымдарды дайындаушы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резеңкелі туфли</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Өрнектеуші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Кеудешесі бар резеңкеленген немесе пленкалы қаптамасы бар матадан тігілген су өткізбейтін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Эбонитті бұйымдар</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Коагуляция аппаратшысы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қышқылдан қорғайтын астары бар мақта матадан тігілген костюм (куртка+шалбар/шолақ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Сығу аппаратшысы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Кеудешесі бар резеңкеленген немесе пленкалы қаптамасы бар матадан тігілген су өткізбейтін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Жуу аппаратшысы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 аппаратшысы; тегістеуші; эбонитті бұйымдарды желімдеуші;  материалдар мен жартылай дайын өнімдерді ораушы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Тетіктерді бітеуші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Кеудешесі бар резеңкеленген немесе пленкалы қаптамасы бар матадан тігілген су өткізбейтін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Престеуші-вулканизаторшы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Сығу машинасындағы престеуші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Кеудешесі бар резеңкеленген немесе пленкалы қаптамасы бар матадан тігілген су өткізбейтін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құрастыру жұмыстарының слесарі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қышқылдан қорғайтын астары бар мақта матадан тігілген костюм (куртка+шалбар/шолақ комбинезон)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Кеудешесі бар резеңкеленген немесе пленкалы қаптамасы бар матадан тігілген су өткізбейтін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Гуммирленген металл бұйымдар</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бұйымдарды гуммирлеуші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Гуммирленген металл бұйымдарды бинттеу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Кеудешесі бар резеңкеленген немесе пленкалы қаптамасы бар матадан тігілген су өткізбейтін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Үйінділерді, химаппартураны, кокс пен металл бұйымдарды гуммирлеу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тізеқап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шынтаққап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Цистерналар мен ыдыстарды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бұйымдар мен тетіктердің құймаларын тазалаушы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тізеқап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шынтаққап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Цистерналардың ішінде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аяқ киім</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полимерлік тетіктер мен бұйымдарды желімдеуші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 кесу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кеудешесі бар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алақандық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аяқ киімді желімдеу - жинау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саусаққап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алақандық</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Резеңке-техникалық бұйымдарды желімдеу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 жартылай дайын өнімдер мен минералдарды тазартушы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Қалыптарды жинақтау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кеудешесі бар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жадағай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аяқ киімді модельдеуші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бұйымдары бояушы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 (әйелдерге арналған)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Кеудешесі бар резеңкеленген немесе пленкалы қаптамасы бар матадан тігілген су өткізбейтін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 с гладким верхом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аяқ киімге штамп басушы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саусаққап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алақандық</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қорғаушы бұйымдар</w:t>
            </w:r>
          </w:p>
        </w:tc>
      </w:tr>
      <w:tr>
        <w:trPr>
          <w:trHeight w:val="28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Вулканизаторшы; резеңке, полимерлік тетіктер мен бұйымдарды желімдеуші; салушы-ораушы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Құбырларды гофрлаушы; резеңке бұйымдар мен тетіктерді дайындаушы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 немесе</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техникалық бұйымдарды тазартушы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саусаққап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алақандық</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алушы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және әуедегі мүліктік бұйымдар</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мүлік такелажын дайындаушы; тетіктердің резеңке бұйымдарын пішуші; резеңке полимерлік тетіктер мен бұйымдарды желімдеуші; жинақтаушы; газгольдерлік станция операторы; эластика өнімдері мен резеңкені кесуші; сұрыптаушы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полимерлік тетіктер мен бұйымдарды желімдеушіге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Антистатикалық туфли</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сынақтан өткізуші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Орау машинасының машинисі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 вулканизациялау</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Вулканизаторшы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Автоклавтар мен жоғары қысымды қалқандарда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матаданы тігілген шолақ комбинезонның орнына май мен су сіңдірмейтін астары бар мақта матадан тігілген костюм (куртка+шалбар/шолақ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Тармақтарды престеуші-мырыштаушы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оттан қорғайтын астары бар мақта матадан тігілген костюм (куртка+шалбар/шолақ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поликарбонатты (немесе минералды) беріктендірілмеген  шынылы көзілдірік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Престеуші - вулканизаторшы; резеңке техникалық бұйымдарды тазартушы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Формаларды сумен салқындатқанда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жұмыстары</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аппаратшысы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Глицеринді сіңіру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Бейтараптандыру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Кеудешесі бар резеңкеленген немесе пленкалы қаптамасы бар матадан тігілген су өткізбейтін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өнімдер мен бұйымдарды кесуші; медициналық бұйымдарды күйдіруші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Қалыпқа келтіруші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кесуші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Тармақтарды кесу-орау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Шеттерін кесу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мақта матадан тігілген кеудешесі бар алжапқыш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бояушы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Эластика өнімдері мен резеңкелерді кесуші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 немесе</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Изоленталарды кесу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мақта матадан тігілген кеудешесі бар алжапқыш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жөндеуші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техникалық бұйымдарды тазартушы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кеудешесі бар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таспаларды тегістеу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Тармақтарды алып тастау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Малынған бұйымдарды алу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Модельдерден кисеттерді алу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аяқ киімдерді алу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Салушы-ораушы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Бедерлеуші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Барабандарда бұйымдарды бедерлеу-тегістеу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Латексті қоспалар өндірісі</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Мөлшерлеу аппаратшысы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тәпішке</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Латексті қоспаларды дайындайтын аппаратшы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тәпішке</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Латексті қоспаларды дайындау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комбинезонның орнына май мен су сіңдірмейтін астары бар мақта матадан тігілген костюм (куртка+шалбар/шолақ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 тәпішкенің орнына 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Ерітінділер мен дисперсияларды дайындау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ерітінділерді дайындау аппаратшысы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аппаратшысы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тәпішке</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 аппаратшысы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тәпішке</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өндіріс учаскелерінде жұмыс істейтін бригадир; шебер; ауысым бастығы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тәпішке</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Вулканизаторшы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Бақылаушы; сұрыптаушы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тәпішке</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 мен аяқ киімдерді өндіру жабдықтарын баптаушы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жөндеуші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тәпішке</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-жөндеуші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Салушы-ораушы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тәпішке</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 өндірісі</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желімдер мен жабындыларды дайындайтын аппаратшы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Рубраксты дайындау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материалдарды балқыту бойынша жұмыстарды орындағанда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Желімдер мен ерітінділерді дайындау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Шиналарды теңестіруші; шиналарға арналған шприцтелген тетіктерді дайындаушы; желдеткіштерді жөндеуші; шиналарды жөндеуші; шина-пневматикалық муфталарды жөндеуші; резеңке қоспаларды дайындаушы оператор; таспаларды түйістіруші; слесарь-жөндеуші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өндіріс учаскелеріндегі бригадир</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қоспаларды қақтаушы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Сақиналарды тізбектеуші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Камераларды қоюшы; резеңке бұйымдарды жөндеуші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камераларын алушы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камераларын бақылау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Вулканизаторшы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Камераларды вулкандау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 немесе</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тетіктер мен бұйымдарды пішуші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өзектерді, дискілі және таспалы камераларды пішу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Тетіктер мен дискілі камераларды пішу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және бойлап кесу машиналарында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Сақиналарды дайындаушы; сақиналарды оқшаулаушы; резеңке қоспаларды илеуші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полимерлік тетіктер мен бұйымдарды желімдеуші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Дискілі және қосалқы камералардың қатты өзектерін желімдеу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Күшейткіш таспаларды, дәнекерлеу камералары мен таспаларды желімдеу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Каучукты, регенератор мен басқа да шаңдамайтын  ингредиенттерді өлшегенде: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Сулы жұмыстарда дискілі пышақпен каучукты кесушіге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кебіс</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Сусымалы материалдарды өлшеу кезінде: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Тетіктер мен шиналарды жинақтау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 өндірісін бақылаушы; камералардан ауа мен ылғалды шығарушы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Желдеткіштерді бақылау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Автокамералық агрегат машинисі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Протекторлық агрегат машинисі; сіңіру агрегатының машинисі; шпрединг-машинасының машинисі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Сквиджалық станок машинисі; резеңке бұйымдарды бояушы; көлік жүйелерін қайта зарядтаушы оператор; жиынтық станоктарды қайта зарядтаушы; престеуші-вулканизаторшы; жапқыштарды жинақтаушы; борт сақиналарын флипперлеуші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Жапқыштарды балауыздау бойынша жұмыстарды орындағанда резеңке бұйымдарды бояушыға: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Шприц-машинасының машинисі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шнурды дайындау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Тетіктерді сылаушы; кептіруші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өнімдерді өлшеуші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Каучукты, регенератор мен басқа да шаңдамайтын  ингредиенттерді өлшегенде: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Сулы жұмыстарда дискілі пышақтарда каучукты кескенде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кебіс</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Сусымалы химикалийді өлшегенде: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Протекторларды алу-салу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кесуші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Каучукты беріп тұру желілерінде жұмыс істейтін оператор</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және табиғи каучук түйіршіктеу мен пластикалаудың автоматикалық желісін күтіп-ұстаушы оператор; фестонды қондырғыларды күтіп-ұстаушы оператор</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көміртегін беріп тұрушы оператор</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Пластикаторшы; термопластикаторшы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 мен тоқыма сымдарды түзетуші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Күйені үрлеп тұратын жұмысшы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Эластика өнімдері мен резеңкелерді кесуші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жасалған бұйымдарды жинақтаушы; дайын өнімдерді қайта қалпына келтіруші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Сырттағы жұмыстарда ашық алаңда қыста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Браслеттер мен брекерлерді жинақтаушы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Жапқыштарды жинақтаушы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берет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жадағай  немесе</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жадағай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Күйе мен химикалийді сұрыптау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Сырттағы жұмыстарда ашық алаңшаларда қыста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түйістіруші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 немесе</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Станокта протекторларды түйістіру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Салушы-ораушы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Күйе мен химикалийді салу-орау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алаңдарда сыртта жұмыс істегенде қыста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Шиналарды орау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Жапқыштарды формалаушы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қоспаларды тоңазытушы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жасалған қалпақ</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Бедерлеуші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Жапқыштарды тегістеу-жылтырату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Тежеуіш камераларының өндірісі</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 мен тетіктерді пішуші; резеңке, полимерлік тетіктер мен бұйымдарды желімдеуші; бедерлеуші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Камералар мен тармақтарды дайындаушы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камераны сылаумен айналысатын жұмысшы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Кеуек камералар өндірісі</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Камераларды қоюшы; шиналарды жөндеуші; шиналарға арналған тетіктерді кесумен айналысатын эластика өнімдері мен резеңкелерді кесуші; резеңке бұйымдарды түйістіруші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бояушы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 шиналар өндірісі</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Вулканизаторшы; салмақты шиналарды күйдіруші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қоспаларды илеуші; илегіш машинисі; таптаушы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Жапқыштарды жуушы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Тетіктерді майлаушы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кесуші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жөндеуші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Өзектерді, қалыптар мен қалып материалдарды кептіруші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шлем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Шина-пневматикалық муфталар өндірісі</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Вулканизаторшы; шина-пневматикалық муфталарды жөндеуші; престеуші-вулканизаторшы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 мен тетіктерді пішуші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Шина-пневматикалық муфталарды жинақтаушы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берет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Велокамералар өндірісі</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өнімдерді өлшеуші; шиналарға арналған шприцтелген тетіктерді дайындаушы; резеңке бұйымдарды түйістіруші; эластика өнімдері мен резеңкелерді кесуші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бояушы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Камералардан ауа мен ылғалды шығарушы; бұйымдарды үрлеуші; бедерлеуші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Камералар мен тармақтарды дайындаушы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Веложапқыштар өндірісі</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велошиналардың қаңқасын дайындаушы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Шиналардың шприцтелген тетіктерін дайындаушы; резеңке тетіктер мен бұйымдарды пішуші; резеңке бұймдарды жинақтаушы; кесуші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Сақиналарды дайындаушы; сақиналарды оқшаулаушы; машиналарда түзетуші; штамп басушы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Тетіктерді сылаушы; жапқыштарды жинақтаушы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берет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Веложапқыштарды опалау-майлау жұмыстарымен айналысатын жұмысшы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Велоайналымды таспалар өндірісі</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Шиналарға арналған шприцтелген тетіктерді дайындаушы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түйістіруші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Автовело дәрілер қобдишасының өндірісі</w:t>
            </w:r>
          </w:p>
        </w:tc>
      </w:tr>
      <w:tr>
        <w:trPr>
          <w:trHeight w:val="28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 мен тетіктерді пішуші; шприц-машинасының машинисі; штамп басушы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 мен металды қыздырушы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материалдарының өндірісі</w:t>
            </w:r>
          </w:p>
        </w:tc>
      </w:tr>
      <w:tr>
        <w:trPr>
          <w:trHeight w:val="28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өнімдер мен бұйымдарды кесуші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Жапқыштарды жуушы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дайындайтын жұмысшы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жөндеуші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сұрыптау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Салушы-ораушы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материалын орау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Өндірістік-қосымша жұмыстар</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Рекуперация аппаратшысы; негізгі өндіріс учаскелеріндегі бригадир</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қоспаларды қақтаушы; резеңке қоспаларды каландрлаушы; резеңке араластырғыш машинисі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автоарба жүргізушісі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 сыртта жұмыс істегенде қыста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Қаңылтырлаушы; механик; жағушы; бақылау-өлшеу аспаптары мен автоматика бойынша слесарь; ерттеу-қайыс-ерттеу бұйымдарын тігуші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борлы, рецептуралық, резекелерді бояу, эбонитті шаңды араластыру және лак-май-қара май-фактис қайнату  учаскелерінде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сынақтан өткізуші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Картонажшы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мақта матадан тігілген кеудешесі бар алжапқыш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Қоймашы; физика-механикалық сынақтар бойынша зертханашы; есептеуші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Лифтер</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 ауысым бастығы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кебіс</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 машинисі (краншы)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Диэлектрлік биялай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Баптаушы-инструктор; газгольдер станциясының операторы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 мен аяқ киімді өндірісі бойынша жабдықтардың баптаушы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бояушы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 жабдықтар мен құрылғыларды тазалаушы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жөндеуші</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Орайтын материалды дайындаумен және кесумен айналысатын жұмысшылар</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кебіс</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  технологиялық құбырлар монтажшысы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және ауа баптау жүйелерін жөндеу және күтіп-ұстау бойынша слесарь; тазалаушы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және қызметтік үй-жайларды тазартушы;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кебіс</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жөндеу және күтіп-ұстау бойынша электромонтер</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Диэлектрлік биялай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1. Осы нормаларда көзделген арнайы киiмдi, арнайы аяқ киiмді және жеке қорғану құралдарын осы нормаларда ескерілген кию мерзімімен, қорғау қасиеттері және гигиеналық сипаттамалары бойынша ұқсас басқа маталардан және материалдардан арнайы киiмге, арнайы аяқ киiмге және жеке қорғану құралдарына ауыстыруға рұқсат етiледi.</w:t>
      </w:r>
      <w:r>
        <w:br/>
      </w:r>
      <w:r>
        <w:rPr>
          <w:rFonts w:ascii="Times New Roman"/>
          <w:b w:val="false"/>
          <w:i w:val="false"/>
          <w:color w:val="000000"/>
          <w:sz w:val="28"/>
        </w:rPr>
        <w:t>
      2. Жеке қорғану құралдарының тозуы қызмет мерзiмiнiң кезеңіне құнының төмендеуімен, олар жасаған материалдардың бастапқы сапаларының жоғалуымен сипатталатын жеке қорғану құралдарының физикалық тозуымен айқындалады.</w:t>
      </w:r>
      <w:r>
        <w:br/>
      </w:r>
      <w:r>
        <w:rPr>
          <w:rFonts w:ascii="Times New Roman"/>
          <w:b w:val="false"/>
          <w:i w:val="false"/>
          <w:color w:val="000000"/>
          <w:sz w:val="28"/>
        </w:rPr>
        <w:t>
      Көрcетiлген жеке қорғану құралдарының жарамдылық мерзімін, оның iшiнде олардың тозу пайызын, ұйымның еңбектi қорғау жөніндегі комиссиясы немесе жұмыс берушiнің уәкiлетті лауазымды тұлғасы белгілейді.</w:t>
      </w:r>
      <w:r>
        <w:br/>
      </w:r>
      <w:r>
        <w:rPr>
          <w:rFonts w:ascii="Times New Roman"/>
          <w:b w:val="false"/>
          <w:i w:val="false"/>
          <w:color w:val="000000"/>
          <w:sz w:val="28"/>
        </w:rPr>
        <w:t>
      3. «Кезекші» кию мерзімімен беру нормаларында ескерілген арнайы киiм, арнайы аяқ киiм және жеке қорғану құралдары жекелеген жұмыс түрлерiн орындағанда кезекті қолдану үшiн берiледі.</w:t>
      </w:r>
      <w:r>
        <w:br/>
      </w:r>
      <w:r>
        <w:rPr>
          <w:rFonts w:ascii="Times New Roman"/>
          <w:b w:val="false"/>
          <w:i w:val="false"/>
          <w:color w:val="000000"/>
          <w:sz w:val="28"/>
        </w:rPr>
        <w:t>
      Ортақ пайдаланатын кезекші арнайы киiм, арнайы аяқ киiм және жеке қорғану құралдары қызметкерлерге тек берiлген жұмыстарының орындалу уақытына ғана беріледі және белгілі бір жұмыс орындарына бекiтіледі және бiр ауысымнан екінші ауысымға тапсырылады.</w:t>
      </w:r>
      <w:r>
        <w:br/>
      </w:r>
      <w:r>
        <w:rPr>
          <w:rFonts w:ascii="Times New Roman"/>
          <w:b w:val="false"/>
          <w:i w:val="false"/>
          <w:color w:val="000000"/>
          <w:sz w:val="28"/>
        </w:rPr>
        <w:t>
      Кезекші ретінде берілетін жеке қорғану құралының кию мерзімін еңбек сипаты мен жағдайларына байланысты ұйымның еңбектi қорғау жөніндегі комиссиясы немесе жұмыс берушiнiң уәкiлетті лауазымды тұлғасы бекiтедi. Көрсетілген мерзімдер аталған өндірістің қызметкерлері үшін берілетін жеке қорғану құралдарының кию мерзімінен кем болмауға тиіс.</w:t>
      </w:r>
      <w:r>
        <w:br/>
      </w:r>
      <w:r>
        <w:rPr>
          <w:rFonts w:ascii="Times New Roman"/>
          <w:b w:val="false"/>
          <w:i w:val="false"/>
          <w:color w:val="000000"/>
          <w:sz w:val="28"/>
        </w:rPr>
        <w:t>
      4. Өз қызметтерiнің түрі бойынша өндiрiстiк цехтарға және бөлiмшелерге барып тұруға мiндеттi инженерлiк-техникалық қызметкерлерге, бригадирлерге, бригадирлердің мiндетін орындайтын шеберлерге, көмекшiлерге және қолғанат жұмысшыларға арнайы киiм, арнайы аяқ киiм және басқа да жеке қорғау құралдарын осы цехтар мен бөлiмшелердiң негiзгi кәсіптегі жұмысшылары үшін нормалар бойынша беріледі.</w:t>
      </w:r>
      <w:r>
        <w:br/>
      </w:r>
      <w:r>
        <w:rPr>
          <w:rFonts w:ascii="Times New Roman"/>
          <w:b w:val="false"/>
          <w:i w:val="false"/>
          <w:color w:val="000000"/>
          <w:sz w:val="28"/>
        </w:rPr>
        <w:t xml:space="preserve">
      5. Жылы арнайы киiм және арнайы аяқ киiм суықтан қорғау құралы ретінде, кестеде көрcетiлген кию мерзімімен арнайы киiм, арнайы аяқ киiм және басқа да жеке қорғану құралдарын беру нормасында көрсетілген кәсіптер мен лауазымдар бойынша жұмысшыларға және қызметшiлерге климаттық белдеу бойынша беріледі: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1"/>
        <w:gridCol w:w="8931"/>
        <w:gridCol w:w="2528"/>
      </w:tblGrid>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Климаттық белдеу</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атауы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Кию мерзімі</w:t>
            </w:r>
          </w:p>
        </w:tc>
      </w:tr>
      <w:tr>
        <w:trPr>
          <w:trHeight w:val="30" w:hRule="atLeast"/>
        </w:trPr>
        <w:tc>
          <w:tcPr>
            <w:tcW w:w="2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(50Үс.е. оңтүстікке қарай)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(50Ү с.е. оңтүстікке қарай)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(50Ү с.е. солтүстікке қарай)</w:t>
            </w:r>
          </w:p>
        </w:tc>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(50Ү с.е. солтүстікке қарай)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6. Биiк таулы аудандарда тұрақты жұмыс iстегенде: теңiз деңгейлерiнiң үстiнде 1000-2000 метр аралығындағы биiктiкте жылы арнайы киiм және арнайы аяқ киiмi 3 климаттық белдеудiң аудандары үшiн белгіленген кию мерзiмiне беріледі.</w:t>
      </w:r>
      <w:r>
        <w:br/>
      </w:r>
      <w:r>
        <w:rPr>
          <w:rFonts w:ascii="Times New Roman"/>
          <w:b w:val="false"/>
          <w:i w:val="false"/>
          <w:color w:val="000000"/>
          <w:sz w:val="28"/>
        </w:rPr>
        <w:t>
      7. Тиiстi нормада ескерiлген шолақ тондарды 1 климаттық белдеуде кию мерзімі 3 жыл, жылы түймеленетін астары бар төменгі температурадан қорғайтын, тері жағасы, желден қорғайтын клапаны және капюшоны бар курткаға ауыстыруға болады.</w:t>
      </w:r>
      <w:r>
        <w:br/>
      </w:r>
      <w:r>
        <w:rPr>
          <w:rFonts w:ascii="Times New Roman"/>
          <w:b w:val="false"/>
          <w:i w:val="false"/>
          <w:color w:val="000000"/>
          <w:sz w:val="28"/>
        </w:rPr>
        <w:t>
      8. 3 климаттық белдеуде және арнайы киім ретінде шолақ тондар алмайтын ашық ауада жұмыс істейтін қызметкерлер 1 жыл кию мерзiмiмен жылы іш киіммен қосымша қамтамасыз етiлуге тиiс.</w:t>
      </w:r>
      <w:r>
        <w:br/>
      </w:r>
      <w:r>
        <w:rPr>
          <w:rFonts w:ascii="Times New Roman"/>
          <w:b w:val="false"/>
          <w:i w:val="false"/>
          <w:color w:val="000000"/>
          <w:sz w:val="28"/>
        </w:rPr>
        <w:t>
      9. Жеке қорғану құралдарының мынадай түрлерін: кеудеше, сигналдық биялай, диэлектрлік кебіс және биялай, диэлектрлік резеңке кілемше, қорғаныш көзілдірік, қорғаныш каска, каска астынан киетін бас киім, сақтандыру белдігі, противогаз, респиратор, қорғаныш қалқанша, құтқаратын кеудеше, белдік және костюмдер, сақтық жүйелер, ауыстыру сүзгiлерi бар маскалар мен жартылай маска, құлақша, тізеқаптар, газанализаторлар, эвакуациялық көлiк, жекелегіш противогаздарды тиiстi нормаларда көрсетілмеген жағдайларда кию мерзімімен «тозғанша» немесе «кезекші» ретінде атқарылатын жұмыс ерекшелiктерi мен шарттарын есепке ала отырып жұмыс беруші қызметкерлеріне береді.</w:t>
      </w:r>
      <w:r>
        <w:br/>
      </w:r>
      <w:r>
        <w:rPr>
          <w:rFonts w:ascii="Times New Roman"/>
          <w:b w:val="false"/>
          <w:i w:val="false"/>
          <w:color w:val="000000"/>
          <w:sz w:val="28"/>
        </w:rPr>
        <w:t>
      10. Қансорғыш шыбын-шіркейлер жаппай ұшып келуі байқалатын аудандарда сыртқы жұмыстарда істейтін барлық кәсіп қызметкерлеріне тиісті нормада ескерілген арнайы киімге қосымша қансорғыш шыбын-шіркейлерден қорғауға арналған костюм немесе қорғаныш тоқыма киім (сыртқы жейде жұқа қорғайтын матадан, ішкі жейде қалың матадан, арнайы сіңдірілген басқа арналған жамылғы) кию мерзімі – 2 жыл, кию мерзімі – 1 жыл масахана беріледі.</w:t>
      </w:r>
      <w:r>
        <w:br/>
      </w:r>
      <w:r>
        <w:rPr>
          <w:rFonts w:ascii="Times New Roman"/>
          <w:b w:val="false"/>
          <w:i w:val="false"/>
          <w:color w:val="000000"/>
          <w:sz w:val="28"/>
        </w:rPr>
        <w:t>
      Энцефалиттік кене таралған аудандарда сыртқы жұмыстарда істейтін барлық кәсіп қызметкерлеріне осы нормада ескерілген арнайы киімге қосымша, кию мерзімі 1 жыл энцефалитке қарсы костюм беріледі.</w:t>
      </w:r>
    </w:p>
    <w:bookmarkStart w:name="z12"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әлеуметтiк </w:t>
      </w:r>
      <w:r>
        <w:br/>
      </w:r>
      <w:r>
        <w:rPr>
          <w:rFonts w:ascii="Times New Roman"/>
          <w:b w:val="false"/>
          <w:i w:val="false"/>
          <w:color w:val="000000"/>
          <w:sz w:val="28"/>
        </w:rPr>
        <w:t xml:space="preserve">
даму министрiнiң          </w:t>
      </w:r>
      <w:r>
        <w:br/>
      </w:r>
      <w:r>
        <w:rPr>
          <w:rFonts w:ascii="Times New Roman"/>
          <w:b w:val="false"/>
          <w:i w:val="false"/>
          <w:color w:val="000000"/>
          <w:sz w:val="28"/>
        </w:rPr>
        <w:t xml:space="preserve">
2015 жылғы 29 қырқүйектегі     </w:t>
      </w:r>
      <w:r>
        <w:br/>
      </w:r>
      <w:r>
        <w:rPr>
          <w:rFonts w:ascii="Times New Roman"/>
          <w:b w:val="false"/>
          <w:i w:val="false"/>
          <w:color w:val="000000"/>
          <w:sz w:val="28"/>
        </w:rPr>
        <w:t xml:space="preserve">
№ 762 бұйрығына           </w:t>
      </w:r>
      <w:r>
        <w:br/>
      </w:r>
      <w:r>
        <w:rPr>
          <w:rFonts w:ascii="Times New Roman"/>
          <w:b w:val="false"/>
          <w:i w:val="false"/>
          <w:color w:val="000000"/>
          <w:sz w:val="28"/>
        </w:rPr>
        <w:t xml:space="preserve">
2-қосымша               </w:t>
      </w:r>
    </w:p>
    <w:bookmarkEnd w:id="3"/>
    <w:bookmarkStart w:name="z13" w:id="4"/>
    <w:p>
      <w:pPr>
        <w:spacing w:after="0"/>
        <w:ind w:left="0"/>
        <w:jc w:val="both"/>
      </w:pPr>
      <w:r>
        <w:rPr>
          <w:rFonts w:ascii="Times New Roman"/>
          <w:b w:val="false"/>
          <w:i w:val="false"/>
          <w:color w:val="000000"/>
          <w:sz w:val="28"/>
        </w:rPr>
        <w:t>
        </w:t>
      </w:r>
      <w:r>
        <w:rPr>
          <w:rFonts w:ascii="Times New Roman"/>
          <w:b/>
          <w:i w:val="false"/>
          <w:color w:val="000000"/>
          <w:sz w:val="28"/>
        </w:rPr>
        <w:t>Жұмыс берушінің қаражаты есебінен қызметкерлерге жуу</w:t>
      </w:r>
      <w:r>
        <w:br/>
      </w:r>
      <w:r>
        <w:rPr>
          <w:rFonts w:ascii="Times New Roman"/>
          <w:b w:val="false"/>
          <w:i w:val="false"/>
          <w:color w:val="000000"/>
          <w:sz w:val="28"/>
        </w:rPr>
        <w:t>
          </w:t>
      </w:r>
      <w:r>
        <w:rPr>
          <w:rFonts w:ascii="Times New Roman"/>
          <w:b/>
          <w:i w:val="false"/>
          <w:color w:val="000000"/>
          <w:sz w:val="28"/>
        </w:rPr>
        <w:t>және дезинфекциялау материалдарын беру нормалары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5709"/>
        <w:gridCol w:w="6858"/>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Жұғыш құралдардын атауы</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бір адамға</w:t>
            </w:r>
            <w:r>
              <w:br/>
            </w:r>
            <w:r>
              <w:rPr>
                <w:rFonts w:ascii="Times New Roman"/>
                <w:b w:val="false"/>
                <w:i w:val="false"/>
                <w:color w:val="000000"/>
                <w:sz w:val="20"/>
              </w:rPr>
              <w:t>
(грамм)</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 сабын</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сабын</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bl>
    <w:bookmarkStart w:name="z14"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әлеуметтiк </w:t>
      </w:r>
      <w:r>
        <w:br/>
      </w:r>
      <w:r>
        <w:rPr>
          <w:rFonts w:ascii="Times New Roman"/>
          <w:b w:val="false"/>
          <w:i w:val="false"/>
          <w:color w:val="000000"/>
          <w:sz w:val="28"/>
        </w:rPr>
        <w:t xml:space="preserve">
даму министрiнiң          </w:t>
      </w:r>
      <w:r>
        <w:br/>
      </w:r>
      <w:r>
        <w:rPr>
          <w:rFonts w:ascii="Times New Roman"/>
          <w:b w:val="false"/>
          <w:i w:val="false"/>
          <w:color w:val="000000"/>
          <w:sz w:val="28"/>
        </w:rPr>
        <w:t xml:space="preserve">
2015 жылғы 29 қырқүйектегі     </w:t>
      </w:r>
      <w:r>
        <w:br/>
      </w:r>
      <w:r>
        <w:rPr>
          <w:rFonts w:ascii="Times New Roman"/>
          <w:b w:val="false"/>
          <w:i w:val="false"/>
          <w:color w:val="000000"/>
          <w:sz w:val="28"/>
        </w:rPr>
        <w:t xml:space="preserve">
№ 762 бұйрығына           </w:t>
      </w:r>
      <w:r>
        <w:br/>
      </w:r>
      <w:r>
        <w:rPr>
          <w:rFonts w:ascii="Times New Roman"/>
          <w:b w:val="false"/>
          <w:i w:val="false"/>
          <w:color w:val="000000"/>
          <w:sz w:val="28"/>
        </w:rPr>
        <w:t xml:space="preserve">
3-қосымша               </w:t>
      </w:r>
    </w:p>
    <w:bookmarkEnd w:id="5"/>
    <w:bookmarkStart w:name="z15" w:id="6"/>
    <w:p>
      <w:pPr>
        <w:spacing w:after="0"/>
        <w:ind w:left="0"/>
        <w:jc w:val="both"/>
      </w:pPr>
      <w:r>
        <w:rPr>
          <w:rFonts w:ascii="Times New Roman"/>
          <w:b w:val="false"/>
          <w:i w:val="false"/>
          <w:color w:val="000000"/>
          <w:sz w:val="28"/>
        </w:rPr>
        <w:t>
               </w:t>
      </w:r>
      <w:r>
        <w:rPr>
          <w:rFonts w:ascii="Times New Roman"/>
          <w:b/>
          <w:i w:val="false"/>
          <w:color w:val="000000"/>
          <w:sz w:val="28"/>
        </w:rPr>
        <w:t>Жұмыс берушінің қаражаты есебінен</w:t>
      </w:r>
      <w:r>
        <w:br/>
      </w:r>
      <w:r>
        <w:rPr>
          <w:rFonts w:ascii="Times New Roman"/>
          <w:b w:val="false"/>
          <w:i w:val="false"/>
          <w:color w:val="000000"/>
          <w:sz w:val="28"/>
        </w:rPr>
        <w:t>
              </w:t>
      </w:r>
      <w:r>
        <w:rPr>
          <w:rFonts w:ascii="Times New Roman"/>
          <w:b/>
          <w:i w:val="false"/>
          <w:color w:val="000000"/>
          <w:sz w:val="28"/>
        </w:rPr>
        <w:t>қызметкерлерге сүт беру нормалары</w:t>
      </w:r>
    </w:p>
    <w:bookmarkEnd w:id="6"/>
    <w:bookmarkStart w:name="z16" w:id="7"/>
    <w:p>
      <w:pPr>
        <w:spacing w:after="0"/>
        <w:ind w:left="0"/>
        <w:jc w:val="both"/>
      </w:pPr>
      <w:r>
        <w:rPr>
          <w:rFonts w:ascii="Times New Roman"/>
          <w:b w:val="false"/>
          <w:i w:val="false"/>
          <w:color w:val="000000"/>
          <w:sz w:val="28"/>
        </w:rPr>
        <w:t>
      1. Сүт бір ауысымға майлылығы 3,2 пайызға дейін 0,5 литрден төмендегідей химиялық заттарды өндіру немесе қолдануға байланысты жұмыстарда қызметкердің нақты жұмыс iстеген күндеріне оның ұзақтығына қарамастан беріледі:</w:t>
      </w:r>
      <w:r>
        <w:br/>
      </w:r>
      <w:r>
        <w:rPr>
          <w:rFonts w:ascii="Times New Roman"/>
          <w:b w:val="false"/>
          <w:i w:val="false"/>
          <w:color w:val="000000"/>
          <w:sz w:val="28"/>
        </w:rPr>
        <w:t>
</w:t>
      </w:r>
      <w:r>
        <w:rPr>
          <w:rFonts w:ascii="Times New Roman"/>
          <w:b w:val="false"/>
          <w:i w:val="false"/>
          <w:color w:val="000000"/>
          <w:sz w:val="28"/>
        </w:rPr>
        <w:t>
      1) алифатикалық және алициклдiк көмiрсутектер (қаныққан және қанықпаған):</w:t>
      </w:r>
      <w:r>
        <w:br/>
      </w:r>
      <w:r>
        <w:rPr>
          <w:rFonts w:ascii="Times New Roman"/>
          <w:b w:val="false"/>
          <w:i w:val="false"/>
          <w:color w:val="000000"/>
          <w:sz w:val="28"/>
        </w:rPr>
        <w:t>
     метанға жататын көмiрсутектер: бутан, изобутан, пентан, изопентан, гексан, октан, изооктан, нонан;</w:t>
      </w:r>
      <w:r>
        <w:br/>
      </w:r>
      <w:r>
        <w:rPr>
          <w:rFonts w:ascii="Times New Roman"/>
          <w:b w:val="false"/>
          <w:i w:val="false"/>
          <w:color w:val="000000"/>
          <w:sz w:val="28"/>
        </w:rPr>
        <w:t>
      этиленге жататын көмiрсутектер: бутилендер, амилендер, изобутилендер;</w:t>
      </w:r>
      <w:r>
        <w:br/>
      </w:r>
      <w:r>
        <w:rPr>
          <w:rFonts w:ascii="Times New Roman"/>
          <w:b w:val="false"/>
          <w:i w:val="false"/>
          <w:color w:val="000000"/>
          <w:sz w:val="28"/>
        </w:rPr>
        <w:t>
      циклдiк шексiз көмiрсутектер: циклопентадиен, дициклопентадиен, марганецтiң циклопентадиенилтрикарбонилi;</w:t>
      </w:r>
      <w:r>
        <w:br/>
      </w:r>
      <w:r>
        <w:rPr>
          <w:rFonts w:ascii="Times New Roman"/>
          <w:b w:val="false"/>
          <w:i w:val="false"/>
          <w:color w:val="000000"/>
          <w:sz w:val="28"/>
        </w:rPr>
        <w:t>
      бiр-көп ядролық хош иiстi көмiрсутектер: бензол, ксилол, толуол, этилбензол, кумол (диизотропиленбензол), ксилолдар, стиролдар, дефенил, нафталин және оның туындылары;</w:t>
      </w:r>
      <w:r>
        <w:br/>
      </w:r>
      <w:r>
        <w:rPr>
          <w:rFonts w:ascii="Times New Roman"/>
          <w:b w:val="false"/>
          <w:i w:val="false"/>
          <w:color w:val="000000"/>
          <w:sz w:val="28"/>
        </w:rPr>
        <w:t>
</w:t>
      </w:r>
      <w:r>
        <w:rPr>
          <w:rFonts w:ascii="Times New Roman"/>
          <w:b w:val="false"/>
          <w:i w:val="false"/>
          <w:color w:val="000000"/>
          <w:sz w:val="28"/>
        </w:rPr>
        <w:t>
      2) майлылар қатарына жататын галоген туынды көмiрсутектер:</w:t>
      </w:r>
      <w:r>
        <w:br/>
      </w:r>
      <w:r>
        <w:rPr>
          <w:rFonts w:ascii="Times New Roman"/>
          <w:b w:val="false"/>
          <w:i w:val="false"/>
          <w:color w:val="000000"/>
          <w:sz w:val="28"/>
        </w:rPr>
        <w:t>
      фтортуындылар: фторэтилен, дифторэтилен, трифторэтилен, тетрафторэтилен, трифторпропилен, дифторэтан, декафторбутан;</w:t>
      </w:r>
      <w:r>
        <w:br/>
      </w:r>
      <w:r>
        <w:rPr>
          <w:rFonts w:ascii="Times New Roman"/>
          <w:b w:val="false"/>
          <w:i w:val="false"/>
          <w:color w:val="000000"/>
          <w:sz w:val="28"/>
        </w:rPr>
        <w:t>
      хлортуындылар: хлорлы метил, хлорлы метилен, хлороформ, төрт дәрежелi хлорлы көмiртегi, хлорлы этил, дихлорэтан, трихлорэтан, тетрахлорэтан, трихлорпропан, титрахлорпентан, хлорлы винил, дихлорэтилен, трихлорэтилен, тетрахлорэтилен, гексахлорциклопентадиен, аллодан, хлоропрен, хлорлы аллил, хлорлы бутилен, гексахлорбутадиен және осы топтағы басқалары;</w:t>
      </w:r>
      <w:r>
        <w:br/>
      </w:r>
      <w:r>
        <w:rPr>
          <w:rFonts w:ascii="Times New Roman"/>
          <w:b w:val="false"/>
          <w:i w:val="false"/>
          <w:color w:val="000000"/>
          <w:sz w:val="28"/>
        </w:rPr>
        <w:t>
      бромтуындылар: бромды метилен, бромды этил, дибромэтан, тетрапромэтан, дибромпропан, бромоформ және басқалары;</w:t>
      </w:r>
      <w:r>
        <w:br/>
      </w:r>
      <w:r>
        <w:rPr>
          <w:rFonts w:ascii="Times New Roman"/>
          <w:b w:val="false"/>
          <w:i w:val="false"/>
          <w:color w:val="000000"/>
          <w:sz w:val="28"/>
        </w:rPr>
        <w:t>
      йодты туындылар: йодты метил, йодоформ, йодты этил және басқалары;</w:t>
      </w:r>
      <w:r>
        <w:br/>
      </w:r>
      <w:r>
        <w:rPr>
          <w:rFonts w:ascii="Times New Roman"/>
          <w:b w:val="false"/>
          <w:i w:val="false"/>
          <w:color w:val="000000"/>
          <w:sz w:val="28"/>
        </w:rPr>
        <w:t>
      аралас галоген туындылар: дифторхлорметан, фтордихлорметан және басқалары;</w:t>
      </w:r>
      <w:r>
        <w:br/>
      </w:r>
      <w:r>
        <w:rPr>
          <w:rFonts w:ascii="Times New Roman"/>
          <w:b w:val="false"/>
          <w:i w:val="false"/>
          <w:color w:val="000000"/>
          <w:sz w:val="28"/>
        </w:rPr>
        <w:t>
</w:t>
      </w:r>
      <w:r>
        <w:rPr>
          <w:rFonts w:ascii="Times New Roman"/>
          <w:b w:val="false"/>
          <w:i w:val="false"/>
          <w:color w:val="000000"/>
          <w:sz w:val="28"/>
        </w:rPr>
        <w:t>
      3) хош иiстi көмiрсутектерiне жататын галоген туындылар:</w:t>
      </w:r>
      <w:r>
        <w:br/>
      </w:r>
      <w:r>
        <w:rPr>
          <w:rFonts w:ascii="Times New Roman"/>
          <w:b w:val="false"/>
          <w:i w:val="false"/>
          <w:color w:val="000000"/>
          <w:sz w:val="28"/>
        </w:rPr>
        <w:t>
      хлорбензол, дихлорбензон, трихлорбензон, тетрахлорбензол, гексахлорбензол, хлорлы бензил, бензотрихлорид, хлорстирал, бромбензол, бромды бензил және басқа да осы топқа жататын галоген туындылар;</w:t>
      </w:r>
      <w:r>
        <w:br/>
      </w:r>
      <w:r>
        <w:rPr>
          <w:rFonts w:ascii="Times New Roman"/>
          <w:b w:val="false"/>
          <w:i w:val="false"/>
          <w:color w:val="000000"/>
          <w:sz w:val="28"/>
        </w:rPr>
        <w:t>
</w:t>
      </w:r>
      <w:r>
        <w:rPr>
          <w:rFonts w:ascii="Times New Roman"/>
          <w:b w:val="false"/>
          <w:i w:val="false"/>
          <w:color w:val="000000"/>
          <w:sz w:val="28"/>
        </w:rPr>
        <w:t>
      4) бiр циклді көп ядролық көмiрсутегiнiң хлор туындылары: хлорланған дифенилдер, дифенилдiң хлор қышқылы, хлориндан, хлорнафталиндер, гептахлор, ДДТ, гексахлорциклогексан, полихлорпинен, полихлоркамфен, хлортен, симазин, артазин;</w:t>
      </w:r>
      <w:r>
        <w:br/>
      </w:r>
      <w:r>
        <w:rPr>
          <w:rFonts w:ascii="Times New Roman"/>
          <w:b w:val="false"/>
          <w:i w:val="false"/>
          <w:color w:val="000000"/>
          <w:sz w:val="28"/>
        </w:rPr>
        <w:t>
</w:t>
      </w:r>
      <w:r>
        <w:rPr>
          <w:rFonts w:ascii="Times New Roman"/>
          <w:b w:val="false"/>
          <w:i w:val="false"/>
          <w:color w:val="000000"/>
          <w:sz w:val="28"/>
        </w:rPr>
        <w:t>
      5) спирттер:</w:t>
      </w:r>
      <w:r>
        <w:br/>
      </w:r>
      <w:r>
        <w:rPr>
          <w:rFonts w:ascii="Times New Roman"/>
          <w:b w:val="false"/>
          <w:i w:val="false"/>
          <w:color w:val="000000"/>
          <w:sz w:val="28"/>
        </w:rPr>
        <w:t>
      майлы қатарға жататын шектi және шексiз гликолдар жәнеспирттер: метилдi спирт, аллилдi, кротонилдi және басқалары;</w:t>
      </w:r>
      <w:r>
        <w:br/>
      </w:r>
      <w:r>
        <w:rPr>
          <w:rFonts w:ascii="Times New Roman"/>
          <w:b w:val="false"/>
          <w:i w:val="false"/>
          <w:color w:val="000000"/>
          <w:sz w:val="28"/>
        </w:rPr>
        <w:t>
      майлы қатарға жататын галоген туынды спирттер: октафторамилдi, тетрафтор пропилдi және басқалары;</w:t>
      </w:r>
      <w:r>
        <w:br/>
      </w:r>
      <w:r>
        <w:rPr>
          <w:rFonts w:ascii="Times New Roman"/>
          <w:b w:val="false"/>
          <w:i w:val="false"/>
          <w:color w:val="000000"/>
          <w:sz w:val="28"/>
        </w:rPr>
        <w:t>
      алициклдi: және хош иiстi қатарындағы спирттер: бензилдi спирт, циклогексенол және басқалары;</w:t>
      </w:r>
      <w:r>
        <w:br/>
      </w:r>
      <w:r>
        <w:rPr>
          <w:rFonts w:ascii="Times New Roman"/>
          <w:b w:val="false"/>
          <w:i w:val="false"/>
          <w:color w:val="000000"/>
          <w:sz w:val="28"/>
        </w:rPr>
        <w:t>
</w:t>
      </w:r>
      <w:r>
        <w:rPr>
          <w:rFonts w:ascii="Times New Roman"/>
          <w:b w:val="false"/>
          <w:i w:val="false"/>
          <w:color w:val="000000"/>
          <w:sz w:val="28"/>
        </w:rPr>
        <w:t>
      6) фенолдар: фенол, хлорфенолдар, пентахлорфенол, крезолдар, гидрохинон, натрийдiң пентахлорфенолы және басқалары;</w:t>
      </w:r>
      <w:r>
        <w:br/>
      </w:r>
      <w:r>
        <w:rPr>
          <w:rFonts w:ascii="Times New Roman"/>
          <w:b w:val="false"/>
          <w:i w:val="false"/>
          <w:color w:val="000000"/>
          <w:sz w:val="28"/>
        </w:rPr>
        <w:t>
</w:t>
      </w:r>
      <w:r>
        <w:rPr>
          <w:rFonts w:ascii="Times New Roman"/>
          <w:b w:val="false"/>
          <w:i w:val="false"/>
          <w:color w:val="000000"/>
          <w:sz w:val="28"/>
        </w:rPr>
        <w:t>
      7) алициклдi және алифатикалық қатардағы эфирлер және олардың галоген туындылары: диметилдi, диэтилдi, диизопропилдi, дибутилдi, винибутилдi, дивинилдi, монохлордиметилдi, дихлордиэтилдi, тетрахлордиэтилдi, этиленгликолдың, пропиленгликолдiң, глицириннiң эфирлерi, полигликолдi эфирлер;</w:t>
      </w:r>
      <w:r>
        <w:br/>
      </w:r>
      <w:r>
        <w:rPr>
          <w:rFonts w:ascii="Times New Roman"/>
          <w:b w:val="false"/>
          <w:i w:val="false"/>
          <w:color w:val="000000"/>
          <w:sz w:val="28"/>
        </w:rPr>
        <w:t>
</w:t>
      </w:r>
      <w:r>
        <w:rPr>
          <w:rFonts w:ascii="Times New Roman"/>
          <w:b w:val="false"/>
          <w:i w:val="false"/>
          <w:color w:val="000000"/>
          <w:sz w:val="28"/>
        </w:rPr>
        <w:t>
      8) фенолды эфирлер: гваякол, гидрохинонның монобензилдi эфирi, динил және осы топқа жататын басқалары;</w:t>
      </w:r>
      <w:r>
        <w:br/>
      </w:r>
      <w:r>
        <w:rPr>
          <w:rFonts w:ascii="Times New Roman"/>
          <w:b w:val="false"/>
          <w:i w:val="false"/>
          <w:color w:val="000000"/>
          <w:sz w:val="28"/>
        </w:rPr>
        <w:t>
</w:t>
      </w:r>
      <w:r>
        <w:rPr>
          <w:rFonts w:ascii="Times New Roman"/>
          <w:b w:val="false"/>
          <w:i w:val="false"/>
          <w:color w:val="000000"/>
          <w:sz w:val="28"/>
        </w:rPr>
        <w:t>
      9) органикалық тотықтар және асқын тотықтар: этиленнiң, пропиленнiң, эпихлоргидриннiң тотықтары, изопропилбензолдың гидро асқын тотығы, бензоилдiң асқын тотығы, метилэтилкетонның, циклогексанонның асқын тотықтары және осы топтағы қалған құрамдардың өкiлдерi;</w:t>
      </w:r>
      <w:r>
        <w:br/>
      </w:r>
      <w:r>
        <w:rPr>
          <w:rFonts w:ascii="Times New Roman"/>
          <w:b w:val="false"/>
          <w:i w:val="false"/>
          <w:color w:val="000000"/>
          <w:sz w:val="28"/>
        </w:rPr>
        <w:t>
</w:t>
      </w:r>
      <w:r>
        <w:rPr>
          <w:rFonts w:ascii="Times New Roman"/>
          <w:b w:val="false"/>
          <w:i w:val="false"/>
          <w:color w:val="000000"/>
          <w:sz w:val="28"/>
        </w:rPr>
        <w:t>
      10) тиоспирттер, тиофенолдар және тиоэфирлер: метил және этилмеркаптандар, трихлортиофенол және пентахлортиофенол; 2,4-Д, трихлорфеноксиуксус қышқылы тұзы;</w:t>
      </w:r>
      <w:r>
        <w:br/>
      </w:r>
      <w:r>
        <w:rPr>
          <w:rFonts w:ascii="Times New Roman"/>
          <w:b w:val="false"/>
          <w:i w:val="false"/>
          <w:color w:val="000000"/>
          <w:sz w:val="28"/>
        </w:rPr>
        <w:t>
</w:t>
      </w:r>
      <w:r>
        <w:rPr>
          <w:rFonts w:ascii="Times New Roman"/>
          <w:b w:val="false"/>
          <w:i w:val="false"/>
          <w:color w:val="000000"/>
          <w:sz w:val="28"/>
        </w:rPr>
        <w:t>
      11) қаныққан және қанықпаған альдегидтер және кетондар: ацетальдегид, формальдегид, бензальдегид, акромин, ацетон, бромацетон, хлорацетон, пентахлорацетон, гексахлорацетон, хлорацетофенон және осы қатарға жататын басқалары;</w:t>
      </w:r>
      <w:r>
        <w:br/>
      </w:r>
      <w:r>
        <w:rPr>
          <w:rFonts w:ascii="Times New Roman"/>
          <w:b w:val="false"/>
          <w:i w:val="false"/>
          <w:color w:val="000000"/>
          <w:sz w:val="28"/>
        </w:rPr>
        <w:t>
</w:t>
      </w:r>
      <w:r>
        <w:rPr>
          <w:rFonts w:ascii="Times New Roman"/>
          <w:b w:val="false"/>
          <w:i w:val="false"/>
          <w:color w:val="000000"/>
          <w:sz w:val="28"/>
        </w:rPr>
        <w:t>
      12) органикалық қышқылдар, олардың ангидридтерi, амидтерi және галогеноагидридтерi, малеиндi, фталдi ангидрид қышқылдары: құмырсқа, сiрке, пропион және олардың ангидридтерi, нафтендi қышқылдар, хлорлы бензоил, хлорфеноксоисiрке қышқылы, карбамин қышқылының қоспалары, тиодитиокарбаминдi қышқылдар, диметильформамид және осы топтағы басқалары, сондай-ақ диазокетоны және диазоэфирлер;</w:t>
      </w:r>
      <w:r>
        <w:br/>
      </w:r>
      <w:r>
        <w:rPr>
          <w:rFonts w:ascii="Times New Roman"/>
          <w:b w:val="false"/>
          <w:i w:val="false"/>
          <w:color w:val="000000"/>
          <w:sz w:val="28"/>
        </w:rPr>
        <w:t>
</w:t>
      </w:r>
      <w:r>
        <w:rPr>
          <w:rFonts w:ascii="Times New Roman"/>
          <w:b w:val="false"/>
          <w:i w:val="false"/>
          <w:color w:val="000000"/>
          <w:sz w:val="28"/>
        </w:rPr>
        <w:t>
      13) күрделі эфирлер: азотталған күкiрт, хлорсульфонды, құмырсқа, сiрке, припиондi април, метакрил қышқылдары және олардың галоген туындылары;</w:t>
      </w:r>
      <w:r>
        <w:br/>
      </w:r>
      <w:r>
        <w:rPr>
          <w:rFonts w:ascii="Times New Roman"/>
          <w:b w:val="false"/>
          <w:i w:val="false"/>
          <w:color w:val="000000"/>
          <w:sz w:val="28"/>
        </w:rPr>
        <w:t>
</w:t>
      </w:r>
      <w:r>
        <w:rPr>
          <w:rFonts w:ascii="Times New Roman"/>
          <w:b w:val="false"/>
          <w:i w:val="false"/>
          <w:color w:val="000000"/>
          <w:sz w:val="28"/>
        </w:rPr>
        <w:t>
      14) күрделi эфирлер және фосфор қышқылының амидтерi: трикрезилфосфат, тиофос, метафос, метилатилтиофос, меркаптофос, метилмекаптофос, карбофос, М-81, М-74 ДДВФ препараттары, фосфамид, хлорофос, табун, зоман, зарин, октаметил, диэтилхлормонофосфат, метилдихлорфиофосфат, диметилхлортисфосфат және қалғандары фосфорорганикалық улы химикаттар;</w:t>
      </w:r>
      <w:r>
        <w:br/>
      </w:r>
      <w:r>
        <w:rPr>
          <w:rFonts w:ascii="Times New Roman"/>
          <w:b w:val="false"/>
          <w:i w:val="false"/>
          <w:color w:val="000000"/>
          <w:sz w:val="28"/>
        </w:rPr>
        <w:t>
</w:t>
      </w:r>
      <w:r>
        <w:rPr>
          <w:rFonts w:ascii="Times New Roman"/>
          <w:b w:val="false"/>
          <w:i w:val="false"/>
          <w:color w:val="000000"/>
          <w:sz w:val="28"/>
        </w:rPr>
        <w:t>
      15) майлы полиметилен қатарына жататын нитро және амино қосылыстары және олардың туындылары: нитроолефиндер, нитрометан, нитроэтан, нитропропан, нитробутан, нитрофоска, хлорпикрин, нитроциклогексан, метиламин, диметиламин, триметиламин, этиламин, диэтиламин, триэтиламин, этиленимин, полиэтиленимин, полиэтиленполиамин, гексаметилендиамин, этаноламин, циклогексиламин, дициклогексиламин және осы топқа жататын басқалары;</w:t>
      </w:r>
      <w:r>
        <w:br/>
      </w:r>
      <w:r>
        <w:rPr>
          <w:rFonts w:ascii="Times New Roman"/>
          <w:b w:val="false"/>
          <w:i w:val="false"/>
          <w:color w:val="000000"/>
          <w:sz w:val="28"/>
        </w:rPr>
        <w:t>
</w:t>
      </w:r>
      <w:r>
        <w:rPr>
          <w:rFonts w:ascii="Times New Roman"/>
          <w:b w:val="false"/>
          <w:i w:val="false"/>
          <w:color w:val="000000"/>
          <w:sz w:val="28"/>
        </w:rPr>
        <w:t>
      16) майлы полиметилен қатарына жататын нитро және амино қосылыстары: нитробензолдар, нитротолуолы, нитроксилол, динок, диносеб, нитронафталиндер, нитрохлорбензолдар, нитрофенолдар, нитро және аминоанизоанилин, ацетонанилин, хлоранимендер, фенилендиаминдер, бензидин, парокфтидин;</w:t>
      </w:r>
      <w:r>
        <w:br/>
      </w:r>
      <w:r>
        <w:rPr>
          <w:rFonts w:ascii="Times New Roman"/>
          <w:b w:val="false"/>
          <w:i w:val="false"/>
          <w:color w:val="000000"/>
          <w:sz w:val="28"/>
        </w:rPr>
        <w:t>
</w:t>
      </w:r>
      <w:r>
        <w:rPr>
          <w:rFonts w:ascii="Times New Roman"/>
          <w:b w:val="false"/>
          <w:i w:val="false"/>
          <w:color w:val="000000"/>
          <w:sz w:val="28"/>
        </w:rPr>
        <w:t>
      17) бензохинондар, нафтахинондар, антрахинондар, бензатрен, парабензохинон және дихлорнафтахинон;</w:t>
      </w:r>
      <w:r>
        <w:br/>
      </w:r>
      <w:r>
        <w:rPr>
          <w:rFonts w:ascii="Times New Roman"/>
          <w:b w:val="false"/>
          <w:i w:val="false"/>
          <w:color w:val="000000"/>
          <w:sz w:val="28"/>
        </w:rPr>
        <w:t>
</w:t>
      </w:r>
      <w:r>
        <w:rPr>
          <w:rFonts w:ascii="Times New Roman"/>
          <w:b w:val="false"/>
          <w:i w:val="false"/>
          <w:color w:val="000000"/>
          <w:sz w:val="28"/>
        </w:rPr>
        <w:t>
      18) органикалық бояғыштар: антрахинонды, нитро және нитро бояғыштар, азобояғыштар, азиндi, 2-метилфуран (силван);</w:t>
      </w:r>
      <w:r>
        <w:br/>
      </w:r>
      <w:r>
        <w:rPr>
          <w:rFonts w:ascii="Times New Roman"/>
          <w:b w:val="false"/>
          <w:i w:val="false"/>
          <w:color w:val="000000"/>
          <w:sz w:val="28"/>
        </w:rPr>
        <w:t>
</w:t>
      </w:r>
      <w:r>
        <w:rPr>
          <w:rFonts w:ascii="Times New Roman"/>
          <w:b w:val="false"/>
          <w:i w:val="false"/>
          <w:color w:val="000000"/>
          <w:sz w:val="28"/>
        </w:rPr>
        <w:t>
      19) гетероциклдi қосылыстар: фуран, тетрагидрофуран, фурфурол, тиофен, индол, теридин, пиразалан, пурин, пиридиндi және пуриндi негiздер, пиколиндер никонин қышқылы, диоксандар, пиперидин, морфолин, гексоген, барбитураттар, олардың жартылай өнiмдерi және осы дәрі-дәрмектерді шығарудағы басқа заттар;</w:t>
      </w:r>
      <w:r>
        <w:br/>
      </w:r>
      <w:r>
        <w:rPr>
          <w:rFonts w:ascii="Times New Roman"/>
          <w:b w:val="false"/>
          <w:i w:val="false"/>
          <w:color w:val="000000"/>
          <w:sz w:val="28"/>
        </w:rPr>
        <w:t>
</w:t>
      </w:r>
      <w:r>
        <w:rPr>
          <w:rFonts w:ascii="Times New Roman"/>
          <w:b w:val="false"/>
          <w:i w:val="false"/>
          <w:color w:val="000000"/>
          <w:sz w:val="28"/>
        </w:rPr>
        <w:t>
      20) алколоидтар: атропин, кокаин, опий, морфин, кадеин, стрихнин, пилокарнин, скополамин, сальсолин, омнопок, папаверин, никотин, анатазин және осы дәрі-дәрмектерді шығарудағы басқалары, сондай-ақ құрамында жоғарыда көрсетiлген алколоидтары бар шикiзат пен дайын өнiмдер (темекi-махорка, сигар және сигарет өндiрiсi, темекi ферментi);</w:t>
      </w:r>
      <w:r>
        <w:br/>
      </w:r>
      <w:r>
        <w:rPr>
          <w:rFonts w:ascii="Times New Roman"/>
          <w:b w:val="false"/>
          <w:i w:val="false"/>
          <w:color w:val="000000"/>
          <w:sz w:val="28"/>
        </w:rPr>
        <w:t>
</w:t>
      </w:r>
      <w:r>
        <w:rPr>
          <w:rFonts w:ascii="Times New Roman"/>
          <w:b w:val="false"/>
          <w:i w:val="false"/>
          <w:color w:val="000000"/>
          <w:sz w:val="28"/>
        </w:rPr>
        <w:t>
      21) борсутектiлер;</w:t>
      </w:r>
      <w:r>
        <w:br/>
      </w:r>
      <w:r>
        <w:rPr>
          <w:rFonts w:ascii="Times New Roman"/>
          <w:b w:val="false"/>
          <w:i w:val="false"/>
          <w:color w:val="000000"/>
          <w:sz w:val="28"/>
        </w:rPr>
        <w:t>
</w:t>
      </w:r>
      <w:r>
        <w:rPr>
          <w:rFonts w:ascii="Times New Roman"/>
          <w:b w:val="false"/>
          <w:i w:val="false"/>
          <w:color w:val="000000"/>
          <w:sz w:val="28"/>
        </w:rPr>
        <w:t>
      22) галогендер және галоген туындылар: фтор, хлор, бром, иод, хлорлы, бромды, фторлы сутегi, плавиктi, кремний фторлы сутегi қышқылдары, фтор тотығы, хлордың тотығы және хлор тотығының екi есе тотығы, хлордың троифторидi, хлорлы йод, көмiрсутегiнiң хлорлы тотығы (фосген);</w:t>
      </w:r>
      <w:r>
        <w:br/>
      </w:r>
      <w:r>
        <w:rPr>
          <w:rFonts w:ascii="Times New Roman"/>
          <w:b w:val="false"/>
          <w:i w:val="false"/>
          <w:color w:val="000000"/>
          <w:sz w:val="28"/>
        </w:rPr>
        <w:t>
</w:t>
      </w:r>
      <w:r>
        <w:rPr>
          <w:rFonts w:ascii="Times New Roman"/>
          <w:b w:val="false"/>
          <w:i w:val="false"/>
          <w:color w:val="000000"/>
          <w:sz w:val="28"/>
        </w:rPr>
        <w:t>
      23) күкiрт қосылыстары: күкiрт сутегi, күкiрт көмiртегi, хлорлы сульфон қышқылы, күкiрттiң хлорангидридтерi, күкiрттi және күкiрт ангидридтерi;</w:t>
      </w:r>
      <w:r>
        <w:br/>
      </w:r>
      <w:r>
        <w:rPr>
          <w:rFonts w:ascii="Times New Roman"/>
          <w:b w:val="false"/>
          <w:i w:val="false"/>
          <w:color w:val="000000"/>
          <w:sz w:val="28"/>
        </w:rPr>
        <w:t>
</w:t>
      </w:r>
      <w:r>
        <w:rPr>
          <w:rFonts w:ascii="Times New Roman"/>
          <w:b w:val="false"/>
          <w:i w:val="false"/>
          <w:color w:val="000000"/>
          <w:sz w:val="28"/>
        </w:rPr>
        <w:t>
      24) селен және оның қосылыстары: селендi ангидрид, селендi қышқыл, олардың тұздары, селеннiң хлорлы тотығы, селеннiң органикалық қоспалары;</w:t>
      </w:r>
      <w:r>
        <w:br/>
      </w:r>
      <w:r>
        <w:rPr>
          <w:rFonts w:ascii="Times New Roman"/>
          <w:b w:val="false"/>
          <w:i w:val="false"/>
          <w:color w:val="000000"/>
          <w:sz w:val="28"/>
        </w:rPr>
        <w:t>
</w:t>
      </w:r>
      <w:r>
        <w:rPr>
          <w:rFonts w:ascii="Times New Roman"/>
          <w:b w:val="false"/>
          <w:i w:val="false"/>
          <w:color w:val="000000"/>
          <w:sz w:val="28"/>
        </w:rPr>
        <w:t>
      25) теллур және оның қоспалары;</w:t>
      </w:r>
      <w:r>
        <w:br/>
      </w:r>
      <w:r>
        <w:rPr>
          <w:rFonts w:ascii="Times New Roman"/>
          <w:b w:val="false"/>
          <w:i w:val="false"/>
          <w:color w:val="000000"/>
          <w:sz w:val="28"/>
        </w:rPr>
        <w:t>
</w:t>
      </w:r>
      <w:r>
        <w:rPr>
          <w:rFonts w:ascii="Times New Roman"/>
          <w:b w:val="false"/>
          <w:i w:val="false"/>
          <w:color w:val="000000"/>
          <w:sz w:val="28"/>
        </w:rPr>
        <w:t>
      26) азот қосылыстары: гидразин және оның туындылары, азоттың тотығы, азот қышқылы, натрийдiң азидi, аммиак, натрийдiң нитритi, хлорлы азот, хлорлы нитрозил, гидроксиламин;</w:t>
      </w:r>
      <w:r>
        <w:br/>
      </w:r>
      <w:r>
        <w:rPr>
          <w:rFonts w:ascii="Times New Roman"/>
          <w:b w:val="false"/>
          <w:i w:val="false"/>
          <w:color w:val="000000"/>
          <w:sz w:val="28"/>
        </w:rPr>
        <w:t>
</w:t>
      </w:r>
      <w:r>
        <w:rPr>
          <w:rFonts w:ascii="Times New Roman"/>
          <w:b w:val="false"/>
          <w:i w:val="false"/>
          <w:color w:val="000000"/>
          <w:sz w:val="28"/>
        </w:rPr>
        <w:t>
      27) сары (ақ) фосфор және оның қосылыстары: фосфорлы ангидрид, фосфор қышқылы және оның тұздары;</w:t>
      </w:r>
      <w:r>
        <w:br/>
      </w:r>
      <w:r>
        <w:rPr>
          <w:rFonts w:ascii="Times New Roman"/>
          <w:b w:val="false"/>
          <w:i w:val="false"/>
          <w:color w:val="000000"/>
          <w:sz w:val="28"/>
        </w:rPr>
        <w:t>
</w:t>
      </w:r>
      <w:r>
        <w:rPr>
          <w:rFonts w:ascii="Times New Roman"/>
          <w:b w:val="false"/>
          <w:i w:val="false"/>
          <w:color w:val="000000"/>
          <w:sz w:val="28"/>
        </w:rPr>
        <w:t>
      28) мышьяк және оның қосылыстары: мышьякты және мышьяктың ангидридтерi, кальцийдiң арсенитi, натрийдiң арсенитi, осарсол иприт;</w:t>
      </w:r>
      <w:r>
        <w:br/>
      </w:r>
      <w:r>
        <w:rPr>
          <w:rFonts w:ascii="Times New Roman"/>
          <w:b w:val="false"/>
          <w:i w:val="false"/>
          <w:color w:val="000000"/>
          <w:sz w:val="28"/>
        </w:rPr>
        <w:t>
</w:t>
      </w:r>
      <w:r>
        <w:rPr>
          <w:rFonts w:ascii="Times New Roman"/>
          <w:b w:val="false"/>
          <w:i w:val="false"/>
          <w:color w:val="000000"/>
          <w:sz w:val="28"/>
        </w:rPr>
        <w:t>
      29) сурьма және оның қосылыстары: сурьмалы және сурьманың ангидридтерi, сурьмалы сутегi, сурьманың хлоридтары;</w:t>
      </w:r>
      <w:r>
        <w:br/>
      </w:r>
      <w:r>
        <w:rPr>
          <w:rFonts w:ascii="Times New Roman"/>
          <w:b w:val="false"/>
          <w:i w:val="false"/>
          <w:color w:val="000000"/>
          <w:sz w:val="28"/>
        </w:rPr>
        <w:t>
</w:t>
      </w:r>
      <w:r>
        <w:rPr>
          <w:rFonts w:ascii="Times New Roman"/>
          <w:b w:val="false"/>
          <w:i w:val="false"/>
          <w:color w:val="000000"/>
          <w:sz w:val="28"/>
        </w:rPr>
        <w:t>
      30) цианидтер: цианды сутегi, натрий мен калийдiң цианидтерi, дициан, хлорциан, бромциан, кальцийдiң цианимидi, цианурхлорид, цианды бензил;</w:t>
      </w:r>
      <w:r>
        <w:br/>
      </w:r>
      <w:r>
        <w:rPr>
          <w:rFonts w:ascii="Times New Roman"/>
          <w:b w:val="false"/>
          <w:i w:val="false"/>
          <w:color w:val="000000"/>
          <w:sz w:val="28"/>
        </w:rPr>
        <w:t>
</w:t>
      </w:r>
      <w:r>
        <w:rPr>
          <w:rFonts w:ascii="Times New Roman"/>
          <w:b w:val="false"/>
          <w:i w:val="false"/>
          <w:color w:val="000000"/>
          <w:sz w:val="28"/>
        </w:rPr>
        <w:t>
      31) нитролдар: ацетонитрол, ацетонциангидрид, акрилонитрил, этиленциангидрин, бензонитрил және басқалары;</w:t>
      </w:r>
      <w:r>
        <w:br/>
      </w:r>
      <w:r>
        <w:rPr>
          <w:rFonts w:ascii="Times New Roman"/>
          <w:b w:val="false"/>
          <w:i w:val="false"/>
          <w:color w:val="000000"/>
          <w:sz w:val="28"/>
        </w:rPr>
        <w:t>
</w:t>
      </w:r>
      <w:r>
        <w:rPr>
          <w:rFonts w:ascii="Times New Roman"/>
          <w:b w:val="false"/>
          <w:i w:val="false"/>
          <w:color w:val="000000"/>
          <w:sz w:val="28"/>
        </w:rPr>
        <w:t>
      32) изоциананттар, фенилизоцианат, гексаметилендиизоцианат, толуилендиизоцианат және басқалары;</w:t>
      </w:r>
      <w:r>
        <w:br/>
      </w:r>
      <w:r>
        <w:rPr>
          <w:rFonts w:ascii="Times New Roman"/>
          <w:b w:val="false"/>
          <w:i w:val="false"/>
          <w:color w:val="000000"/>
          <w:sz w:val="28"/>
        </w:rPr>
        <w:t>
</w:t>
      </w:r>
      <w:r>
        <w:rPr>
          <w:rFonts w:ascii="Times New Roman"/>
          <w:b w:val="false"/>
          <w:i w:val="false"/>
          <w:color w:val="000000"/>
          <w:sz w:val="28"/>
        </w:rPr>
        <w:t>
      33) кремнийдiң құрамдарында аэрозол түрiндегi 10% жоғары кремнийдiң еркiн кристалды екi топтық тотықтары бары;</w:t>
      </w:r>
      <w:r>
        <w:br/>
      </w:r>
      <w:r>
        <w:rPr>
          <w:rFonts w:ascii="Times New Roman"/>
          <w:b w:val="false"/>
          <w:i w:val="false"/>
          <w:color w:val="000000"/>
          <w:sz w:val="28"/>
        </w:rPr>
        <w:t>
</w:t>
      </w:r>
      <w:r>
        <w:rPr>
          <w:rFonts w:ascii="Times New Roman"/>
          <w:b w:val="false"/>
          <w:i w:val="false"/>
          <w:color w:val="000000"/>
          <w:sz w:val="28"/>
        </w:rPr>
        <w:t>
      34) сынап және оның органикалық емес және органикалық қоспалары: металды сынап, сынаптың цианидi, сынаптың нитраты, шытырлауық сынап, диметил сынабы, этилмеркурхлорид, этилмеркурфосфат, диэтил сынабы, хлор фенол сынабы, меркурацетат, меркуран және сынаптың басқа қоспалары;</w:t>
      </w:r>
      <w:r>
        <w:br/>
      </w:r>
      <w:r>
        <w:rPr>
          <w:rFonts w:ascii="Times New Roman"/>
          <w:b w:val="false"/>
          <w:i w:val="false"/>
          <w:color w:val="000000"/>
          <w:sz w:val="28"/>
        </w:rPr>
        <w:t>
</w:t>
      </w:r>
      <w:r>
        <w:rPr>
          <w:rFonts w:ascii="Times New Roman"/>
          <w:b w:val="false"/>
          <w:i w:val="false"/>
          <w:color w:val="000000"/>
          <w:sz w:val="28"/>
        </w:rPr>
        <w:t>
      35) марганец және оның қосындылары: марганецтiң, сульфаттың, хлорлы марганецтiң тотықтары, оның қалған қоспаларының аэрозолдары;</w:t>
      </w:r>
      <w:r>
        <w:br/>
      </w:r>
      <w:r>
        <w:rPr>
          <w:rFonts w:ascii="Times New Roman"/>
          <w:b w:val="false"/>
          <w:i w:val="false"/>
          <w:color w:val="000000"/>
          <w:sz w:val="28"/>
        </w:rPr>
        <w:t>
</w:t>
      </w:r>
      <w:r>
        <w:rPr>
          <w:rFonts w:ascii="Times New Roman"/>
          <w:b w:val="false"/>
          <w:i w:val="false"/>
          <w:color w:val="000000"/>
          <w:sz w:val="28"/>
        </w:rPr>
        <w:t>
      36) бериллий және оның қоспалары: бериллий тотығы, гидрат бериллийдiң тотығы, бериллийдiң хлоридi, фтор бериллий тотығы және қалған бериллий қоспаларының қалдығы;</w:t>
      </w:r>
      <w:r>
        <w:br/>
      </w:r>
      <w:r>
        <w:rPr>
          <w:rFonts w:ascii="Times New Roman"/>
          <w:b w:val="false"/>
          <w:i w:val="false"/>
          <w:color w:val="000000"/>
          <w:sz w:val="28"/>
        </w:rPr>
        <w:t>
</w:t>
      </w:r>
      <w:r>
        <w:rPr>
          <w:rFonts w:ascii="Times New Roman"/>
          <w:b w:val="false"/>
          <w:i w:val="false"/>
          <w:color w:val="000000"/>
          <w:sz w:val="28"/>
        </w:rPr>
        <w:t>
      37) таллий және оның қоспалары: таллийдiң хлоридi, таллийдiң сульфаты, таллийдiң ацетаты, таллийдiң нитраты, таллийдiң карбонаты және басқалар;</w:t>
      </w:r>
      <w:r>
        <w:br/>
      </w:r>
      <w:r>
        <w:rPr>
          <w:rFonts w:ascii="Times New Roman"/>
          <w:b w:val="false"/>
          <w:i w:val="false"/>
          <w:color w:val="000000"/>
          <w:sz w:val="28"/>
        </w:rPr>
        <w:t>
</w:t>
      </w:r>
      <w:r>
        <w:rPr>
          <w:rFonts w:ascii="Times New Roman"/>
          <w:b w:val="false"/>
          <w:i w:val="false"/>
          <w:color w:val="000000"/>
          <w:sz w:val="28"/>
        </w:rPr>
        <w:t>
      38) титан және оның қоспалары;</w:t>
      </w:r>
      <w:r>
        <w:br/>
      </w:r>
      <w:r>
        <w:rPr>
          <w:rFonts w:ascii="Times New Roman"/>
          <w:b w:val="false"/>
          <w:i w:val="false"/>
          <w:color w:val="000000"/>
          <w:sz w:val="28"/>
        </w:rPr>
        <w:t>
</w:t>
      </w:r>
      <w:r>
        <w:rPr>
          <w:rFonts w:ascii="Times New Roman"/>
          <w:b w:val="false"/>
          <w:i w:val="false"/>
          <w:color w:val="000000"/>
          <w:sz w:val="28"/>
        </w:rPr>
        <w:t>
      39) ванадий және оның қоспалары: үш тотықты, бес тотықты ванадий, аммонийдiң, натрийдiң және кальцийдiң ванадаттары, ванадийдiң хлоридтерi;</w:t>
      </w:r>
      <w:r>
        <w:br/>
      </w:r>
      <w:r>
        <w:rPr>
          <w:rFonts w:ascii="Times New Roman"/>
          <w:b w:val="false"/>
          <w:i w:val="false"/>
          <w:color w:val="000000"/>
          <w:sz w:val="28"/>
        </w:rPr>
        <w:t>
</w:t>
      </w:r>
      <w:r>
        <w:rPr>
          <w:rFonts w:ascii="Times New Roman"/>
          <w:b w:val="false"/>
          <w:i w:val="false"/>
          <w:color w:val="000000"/>
          <w:sz w:val="28"/>
        </w:rPr>
        <w:t>
      40) хром және оның қоспалары: үш тотықты хром, хромның тотығы, хромдық квасцылар, натрийдiң бихроматы және басқалары;</w:t>
      </w:r>
      <w:r>
        <w:br/>
      </w:r>
      <w:r>
        <w:rPr>
          <w:rFonts w:ascii="Times New Roman"/>
          <w:b w:val="false"/>
          <w:i w:val="false"/>
          <w:color w:val="000000"/>
          <w:sz w:val="28"/>
        </w:rPr>
        <w:t>
</w:t>
      </w:r>
      <w:r>
        <w:rPr>
          <w:rFonts w:ascii="Times New Roman"/>
          <w:b w:val="false"/>
          <w:i w:val="false"/>
          <w:color w:val="000000"/>
          <w:sz w:val="28"/>
        </w:rPr>
        <w:t>
      41) молибден және оның қоспалары: үш тотықты молибден, аммониймолибденi;</w:t>
      </w:r>
      <w:r>
        <w:br/>
      </w:r>
      <w:r>
        <w:rPr>
          <w:rFonts w:ascii="Times New Roman"/>
          <w:b w:val="false"/>
          <w:i w:val="false"/>
          <w:color w:val="000000"/>
          <w:sz w:val="28"/>
        </w:rPr>
        <w:t>
</w:t>
      </w:r>
      <w:r>
        <w:rPr>
          <w:rFonts w:ascii="Times New Roman"/>
          <w:b w:val="false"/>
          <w:i w:val="false"/>
          <w:color w:val="000000"/>
          <w:sz w:val="28"/>
        </w:rPr>
        <w:t>
      42) никель және оның қоспалары: никельдiң шала тотығы, никель тотығы, шала тотықты никельдiң гидраты;</w:t>
      </w:r>
      <w:r>
        <w:br/>
      </w:r>
      <w:r>
        <w:rPr>
          <w:rFonts w:ascii="Times New Roman"/>
          <w:b w:val="false"/>
          <w:i w:val="false"/>
          <w:color w:val="000000"/>
          <w:sz w:val="28"/>
        </w:rPr>
        <w:t>
</w:t>
      </w:r>
      <w:r>
        <w:rPr>
          <w:rFonts w:ascii="Times New Roman"/>
          <w:b w:val="false"/>
          <w:i w:val="false"/>
          <w:color w:val="000000"/>
          <w:sz w:val="28"/>
        </w:rPr>
        <w:t>
      43) метанол;</w:t>
      </w:r>
      <w:r>
        <w:br/>
      </w:r>
      <w:r>
        <w:rPr>
          <w:rFonts w:ascii="Times New Roman"/>
          <w:b w:val="false"/>
          <w:i w:val="false"/>
          <w:color w:val="000000"/>
          <w:sz w:val="28"/>
        </w:rPr>
        <w:t>
</w:t>
      </w:r>
      <w:r>
        <w:rPr>
          <w:rFonts w:ascii="Times New Roman"/>
          <w:b w:val="false"/>
          <w:i w:val="false"/>
          <w:color w:val="000000"/>
          <w:sz w:val="28"/>
        </w:rPr>
        <w:t>
      44) қалайы органикалық, бор органикалық және кремний органикалық қоспалар;</w:t>
      </w:r>
      <w:r>
        <w:br/>
      </w:r>
      <w:r>
        <w:rPr>
          <w:rFonts w:ascii="Times New Roman"/>
          <w:b w:val="false"/>
          <w:i w:val="false"/>
          <w:color w:val="000000"/>
          <w:sz w:val="28"/>
        </w:rPr>
        <w:t>
</w:t>
      </w:r>
      <w:r>
        <w:rPr>
          <w:rFonts w:ascii="Times New Roman"/>
          <w:b w:val="false"/>
          <w:i w:val="false"/>
          <w:color w:val="000000"/>
          <w:sz w:val="28"/>
        </w:rPr>
        <w:t>
      45) қорғасын және оның қоспалары;</w:t>
      </w:r>
      <w:r>
        <w:br/>
      </w:r>
      <w:r>
        <w:rPr>
          <w:rFonts w:ascii="Times New Roman"/>
          <w:b w:val="false"/>
          <w:i w:val="false"/>
          <w:color w:val="000000"/>
          <w:sz w:val="28"/>
        </w:rPr>
        <w:t>
</w:t>
      </w:r>
      <w:r>
        <w:rPr>
          <w:rFonts w:ascii="Times New Roman"/>
          <w:b w:val="false"/>
          <w:i w:val="false"/>
          <w:color w:val="000000"/>
          <w:sz w:val="28"/>
        </w:rPr>
        <w:t>
      46) металл: никель, кобальт, марганец карбонилдерi;</w:t>
      </w:r>
      <w:r>
        <w:br/>
      </w:r>
      <w:r>
        <w:rPr>
          <w:rFonts w:ascii="Times New Roman"/>
          <w:b w:val="false"/>
          <w:i w:val="false"/>
          <w:color w:val="000000"/>
          <w:sz w:val="28"/>
        </w:rPr>
        <w:t>
</w:t>
      </w:r>
      <w:r>
        <w:rPr>
          <w:rFonts w:ascii="Times New Roman"/>
          <w:b w:val="false"/>
          <w:i w:val="false"/>
          <w:color w:val="000000"/>
          <w:sz w:val="28"/>
        </w:rPr>
        <w:t>
      47) литий, цезий, рубидий, қалғандары қышқылды жер элементтерi және олардың қоспалары;</w:t>
      </w:r>
      <w:r>
        <w:br/>
      </w:r>
      <w:r>
        <w:rPr>
          <w:rFonts w:ascii="Times New Roman"/>
          <w:b w:val="false"/>
          <w:i w:val="false"/>
          <w:color w:val="000000"/>
          <w:sz w:val="28"/>
        </w:rPr>
        <w:t>
</w:t>
      </w:r>
      <w:r>
        <w:rPr>
          <w:rFonts w:ascii="Times New Roman"/>
          <w:b w:val="false"/>
          <w:i w:val="false"/>
          <w:color w:val="000000"/>
          <w:sz w:val="28"/>
        </w:rPr>
        <w:t>
      48) жерде сирек кездесетiн элементтер (лантанидтер) және олардың қоспалары;</w:t>
      </w:r>
      <w:r>
        <w:br/>
      </w:r>
      <w:r>
        <w:rPr>
          <w:rFonts w:ascii="Times New Roman"/>
          <w:b w:val="false"/>
          <w:i w:val="false"/>
          <w:color w:val="000000"/>
          <w:sz w:val="28"/>
        </w:rPr>
        <w:t>
</w:t>
      </w:r>
      <w:r>
        <w:rPr>
          <w:rFonts w:ascii="Times New Roman"/>
          <w:b w:val="false"/>
          <w:i w:val="false"/>
          <w:color w:val="000000"/>
          <w:sz w:val="28"/>
        </w:rPr>
        <w:t>
      49) кадмий оксидтерi және олардың қоспалары;</w:t>
      </w:r>
      <w:r>
        <w:br/>
      </w:r>
      <w:r>
        <w:rPr>
          <w:rFonts w:ascii="Times New Roman"/>
          <w:b w:val="false"/>
          <w:i w:val="false"/>
          <w:color w:val="000000"/>
          <w:sz w:val="28"/>
        </w:rPr>
        <w:t>
</w:t>
      </w:r>
      <w:r>
        <w:rPr>
          <w:rFonts w:ascii="Times New Roman"/>
          <w:b w:val="false"/>
          <w:i w:val="false"/>
          <w:color w:val="000000"/>
          <w:sz w:val="28"/>
        </w:rPr>
        <w:t>
      50) антибиотиктер: биомицин, тетрацкилин, синтомицин, левомицитин және басқалары;</w:t>
      </w:r>
      <w:r>
        <w:br/>
      </w:r>
      <w:r>
        <w:rPr>
          <w:rFonts w:ascii="Times New Roman"/>
          <w:b w:val="false"/>
          <w:i w:val="false"/>
          <w:color w:val="000000"/>
          <w:sz w:val="28"/>
        </w:rPr>
        <w:t>
</w:t>
      </w:r>
      <w:r>
        <w:rPr>
          <w:rFonts w:ascii="Times New Roman"/>
          <w:b w:val="false"/>
          <w:i w:val="false"/>
          <w:color w:val="000000"/>
          <w:sz w:val="28"/>
        </w:rPr>
        <w:t>
      51) микробиологиялық тектiлердiң компоненттерi: бактериялы токсиндер, микротоксиндер, бiр клеткалы балдырлар және басқалары;</w:t>
      </w:r>
      <w:r>
        <w:br/>
      </w:r>
      <w:r>
        <w:rPr>
          <w:rFonts w:ascii="Times New Roman"/>
          <w:b w:val="false"/>
          <w:i w:val="false"/>
          <w:color w:val="000000"/>
          <w:sz w:val="28"/>
        </w:rPr>
        <w:t>
</w:t>
      </w:r>
      <w:r>
        <w:rPr>
          <w:rFonts w:ascii="Times New Roman"/>
          <w:b w:val="false"/>
          <w:i w:val="false"/>
          <w:color w:val="000000"/>
          <w:sz w:val="28"/>
        </w:rPr>
        <w:t>
      52) қатты әсер ететiн А және Б тiзiмiндегі улы заттарды өндiретiн аэрозолдар;</w:t>
      </w:r>
      <w:r>
        <w:br/>
      </w:r>
      <w:r>
        <w:rPr>
          <w:rFonts w:ascii="Times New Roman"/>
          <w:b w:val="false"/>
          <w:i w:val="false"/>
          <w:color w:val="000000"/>
          <w:sz w:val="28"/>
        </w:rPr>
        <w:t>
</w:t>
      </w:r>
      <w:r>
        <w:rPr>
          <w:rFonts w:ascii="Times New Roman"/>
          <w:b w:val="false"/>
          <w:i w:val="false"/>
          <w:color w:val="000000"/>
          <w:sz w:val="28"/>
        </w:rPr>
        <w:t>
      53) өндірістегі күлдің барлық түрi;</w:t>
      </w:r>
      <w:r>
        <w:br/>
      </w:r>
      <w:r>
        <w:rPr>
          <w:rFonts w:ascii="Times New Roman"/>
          <w:b w:val="false"/>
          <w:i w:val="false"/>
          <w:color w:val="000000"/>
          <w:sz w:val="28"/>
        </w:rPr>
        <w:t>
</w:t>
      </w:r>
      <w:r>
        <w:rPr>
          <w:rFonts w:ascii="Times New Roman"/>
          <w:b w:val="false"/>
          <w:i w:val="false"/>
          <w:color w:val="000000"/>
          <w:sz w:val="28"/>
        </w:rPr>
        <w:t>
      54) пестицидтер;</w:t>
      </w:r>
      <w:r>
        <w:br/>
      </w:r>
      <w:r>
        <w:rPr>
          <w:rFonts w:ascii="Times New Roman"/>
          <w:b w:val="false"/>
          <w:i w:val="false"/>
          <w:color w:val="000000"/>
          <w:sz w:val="28"/>
        </w:rPr>
        <w:t>
</w:t>
      </w:r>
      <w:r>
        <w:rPr>
          <w:rFonts w:ascii="Times New Roman"/>
          <w:b w:val="false"/>
          <w:i w:val="false"/>
          <w:color w:val="000000"/>
          <w:sz w:val="28"/>
        </w:rPr>
        <w:t>
      55) темір кенін және оны байытушыларды, кокс, көміртегі, әк және оны күйдіру, кокстау және жартылай кокстауды өндіру;</w:t>
      </w:r>
      <w:r>
        <w:br/>
      </w:r>
      <w:r>
        <w:rPr>
          <w:rFonts w:ascii="Times New Roman"/>
          <w:b w:val="false"/>
          <w:i w:val="false"/>
          <w:color w:val="000000"/>
          <w:sz w:val="28"/>
        </w:rPr>
        <w:t>
</w:t>
      </w:r>
      <w:r>
        <w:rPr>
          <w:rFonts w:ascii="Times New Roman"/>
          <w:b w:val="false"/>
          <w:i w:val="false"/>
          <w:color w:val="000000"/>
          <w:sz w:val="28"/>
        </w:rPr>
        <w:t>
      56) димитил сульфид, қаныққан моноэтаноламин, метиланилин-№, дихлорэтан, метил үшбутилді эфир (МҮБЭ), 1-агидол, мұнай тобы, мұнай өнімдерін өңдеу.</w:t>
      </w:r>
      <w:r>
        <w:br/>
      </w:r>
      <w:r>
        <w:rPr>
          <w:rFonts w:ascii="Times New Roman"/>
          <w:b w:val="false"/>
          <w:i w:val="false"/>
          <w:color w:val="000000"/>
          <w:sz w:val="28"/>
        </w:rPr>
        <w:t>
</w:t>
      </w:r>
      <w:r>
        <w:rPr>
          <w:rFonts w:ascii="Times New Roman"/>
          <w:b w:val="false"/>
          <w:i w:val="false"/>
          <w:color w:val="000000"/>
          <w:sz w:val="28"/>
        </w:rPr>
        <w:t>
      2. Сүтті қаймақпен, сары май, басқа да өнімдермен (қызметкерлерге сүттің орнына беруге болатын тең бағалы азық-түлік өнімдерін тегін беру нормаларында көзделген тең бағалылардан басқа) ауыстыруға, сондай-ақ сүтті немесе басқа да азық-түлік өнімдерін бір немесе бірнеше ауысым алдын немесе өткен ауысымдар үшін беруге жол берілмейді.</w:t>
      </w:r>
      <w:r>
        <w:br/>
      </w:r>
      <w:r>
        <w:rPr>
          <w:rFonts w:ascii="Times New Roman"/>
          <w:b w:val="false"/>
          <w:i w:val="false"/>
          <w:color w:val="000000"/>
          <w:sz w:val="28"/>
        </w:rPr>
        <w:t>
      Сүтті тең бағалы азық-түлік өнімдерімен ауыстыруға қызметкерлердің келісімімен және бастауыш кәсіподақтар ұйымының немесе қызметкерлердің өзге де өкілетті органының пікіріне қарай ауыстыруға жол беріледі.</w:t>
      </w:r>
      <w:r>
        <w:br/>
      </w:r>
      <w:r>
        <w:rPr>
          <w:rFonts w:ascii="Times New Roman"/>
          <w:b w:val="false"/>
          <w:i w:val="false"/>
          <w:color w:val="000000"/>
          <w:sz w:val="28"/>
        </w:rPr>
        <w:t>
      Сүттің орнына қызметкерлерге беруге болатын тең бағалы азық-түлік өнімдерін тегін беру нормалары осы жұмыс берушінің қаражаты есебінен қызметкерлерге сүт беру Нормаларының қосымшасында көрсетілген.</w:t>
      </w:r>
      <w:r>
        <w:br/>
      </w:r>
      <w:r>
        <w:rPr>
          <w:rFonts w:ascii="Times New Roman"/>
          <w:b w:val="false"/>
          <w:i w:val="false"/>
          <w:color w:val="000000"/>
          <w:sz w:val="28"/>
        </w:rPr>
        <w:t>
</w:t>
      </w:r>
      <w:r>
        <w:rPr>
          <w:rFonts w:ascii="Times New Roman"/>
          <w:b w:val="false"/>
          <w:i w:val="false"/>
          <w:color w:val="000000"/>
          <w:sz w:val="28"/>
        </w:rPr>
        <w:t>
      3. Сүт немесе соған тең бағалы басқа да азық-түлік өнімдері (айран, қатық, мацони және басқалар) І және ІІ сыныпты жұмыстарда радиобелсенді заттар ашық түрде қолданылатын жұмыспен айналысатын қызметкерлерге және жылына 1м3 в артық иондаушы сәулелеу әсері жағдайында жұмыспен айналысатын қызметкерлерге беріледі.</w:t>
      </w:r>
    </w:p>
    <w:bookmarkEnd w:id="7"/>
    <w:bookmarkStart w:name="z75" w:id="8"/>
    <w:p>
      <w:pPr>
        <w:spacing w:after="0"/>
        <w:ind w:left="0"/>
        <w:jc w:val="both"/>
      </w:pPr>
      <w:r>
        <w:rPr>
          <w:rFonts w:ascii="Times New Roman"/>
          <w:b w:val="false"/>
          <w:i w:val="false"/>
          <w:color w:val="000000"/>
          <w:sz w:val="28"/>
        </w:rPr>
        <w:t xml:space="preserve">
Жұмыс берушінің қаражаты            </w:t>
      </w:r>
      <w:r>
        <w:br/>
      </w:r>
      <w:r>
        <w:rPr>
          <w:rFonts w:ascii="Times New Roman"/>
          <w:b w:val="false"/>
          <w:i w:val="false"/>
          <w:color w:val="000000"/>
          <w:sz w:val="28"/>
        </w:rPr>
        <w:t xml:space="preserve">
есебінен қызметкерлерге            </w:t>
      </w:r>
      <w:r>
        <w:br/>
      </w:r>
      <w:r>
        <w:rPr>
          <w:rFonts w:ascii="Times New Roman"/>
          <w:b w:val="false"/>
          <w:i w:val="false"/>
          <w:color w:val="000000"/>
          <w:sz w:val="28"/>
        </w:rPr>
        <w:t xml:space="preserve">
сүт беру нормаларына              </w:t>
      </w:r>
      <w:r>
        <w:br/>
      </w:r>
      <w:r>
        <w:rPr>
          <w:rFonts w:ascii="Times New Roman"/>
          <w:b w:val="false"/>
          <w:i w:val="false"/>
          <w:color w:val="000000"/>
          <w:sz w:val="28"/>
        </w:rPr>
        <w:t xml:space="preserve">
1-қосымша                      </w:t>
      </w:r>
    </w:p>
    <w:bookmarkEnd w:id="8"/>
    <w:bookmarkStart w:name="z76" w:id="9"/>
    <w:p>
      <w:pPr>
        <w:spacing w:after="0"/>
        <w:ind w:left="0"/>
        <w:jc w:val="both"/>
      </w:pPr>
      <w:r>
        <w:rPr>
          <w:rFonts w:ascii="Times New Roman"/>
          <w:b w:val="false"/>
          <w:i w:val="false"/>
          <w:color w:val="000000"/>
          <w:sz w:val="28"/>
        </w:rPr>
        <w:t>
               </w:t>
      </w:r>
      <w:r>
        <w:rPr>
          <w:rFonts w:ascii="Times New Roman"/>
          <w:b/>
          <w:i w:val="false"/>
          <w:color w:val="000000"/>
          <w:sz w:val="28"/>
        </w:rPr>
        <w:t>Жұмыс берушінің қаражаты есебінен қызметкерлерге</w:t>
      </w:r>
      <w:r>
        <w:br/>
      </w:r>
      <w:r>
        <w:rPr>
          <w:rFonts w:ascii="Times New Roman"/>
          <w:b w:val="false"/>
          <w:i w:val="false"/>
          <w:color w:val="000000"/>
          <w:sz w:val="28"/>
        </w:rPr>
        <w:t>
                </w:t>
      </w:r>
      <w:r>
        <w:rPr>
          <w:rFonts w:ascii="Times New Roman"/>
          <w:b/>
          <w:i w:val="false"/>
          <w:color w:val="000000"/>
          <w:sz w:val="28"/>
        </w:rPr>
        <w:t>тең бағалы азық-түлік өнімдерін беру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8297"/>
        <w:gridCol w:w="4559"/>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өнімдерінің атауы</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ауысымға беру нормасы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Ашытылған сұйық сүт өнімдері, оның ішінде байытылған, құрамында 3,5 %-ға дейін майы бар (түрлі сұрыптағы айран, қатық, ацидофилин, майлы айран), құрамында 2,5 %-ға дейін майы бар йогурттар</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грамм</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Майлылығы 9 % аспайтын сүзбе</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грамм</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Майлылығы 24 % аспайтын ірімшік</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грамм</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еңбек жағдайларында емдәмдік (емдік және профилактикалық) тамақтануға арналған өнімдер</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 қолдануға рұқсат беретін қорытындыларда белгіленеді</w:t>
            </w:r>
          </w:p>
        </w:tc>
      </w:tr>
    </w:tbl>
    <w:bookmarkStart w:name="z77"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әлеуметтiк </w:t>
      </w:r>
      <w:r>
        <w:br/>
      </w:r>
      <w:r>
        <w:rPr>
          <w:rFonts w:ascii="Times New Roman"/>
          <w:b w:val="false"/>
          <w:i w:val="false"/>
          <w:color w:val="000000"/>
          <w:sz w:val="28"/>
        </w:rPr>
        <w:t xml:space="preserve">
даму министрiнiң          </w:t>
      </w:r>
      <w:r>
        <w:br/>
      </w:r>
      <w:r>
        <w:rPr>
          <w:rFonts w:ascii="Times New Roman"/>
          <w:b w:val="false"/>
          <w:i w:val="false"/>
          <w:color w:val="000000"/>
          <w:sz w:val="28"/>
        </w:rPr>
        <w:t xml:space="preserve">
2015 жылғы 29 қырқүйектегі     </w:t>
      </w:r>
      <w:r>
        <w:br/>
      </w:r>
      <w:r>
        <w:rPr>
          <w:rFonts w:ascii="Times New Roman"/>
          <w:b w:val="false"/>
          <w:i w:val="false"/>
          <w:color w:val="000000"/>
          <w:sz w:val="28"/>
        </w:rPr>
        <w:t xml:space="preserve">
№ 762 бұйрығына           </w:t>
      </w:r>
      <w:r>
        <w:br/>
      </w:r>
      <w:r>
        <w:rPr>
          <w:rFonts w:ascii="Times New Roman"/>
          <w:b w:val="false"/>
          <w:i w:val="false"/>
          <w:color w:val="000000"/>
          <w:sz w:val="28"/>
        </w:rPr>
        <w:t xml:space="preserve">
4-қосымша               </w:t>
      </w:r>
    </w:p>
    <w:bookmarkEnd w:id="10"/>
    <w:bookmarkStart w:name="z78" w:id="11"/>
    <w:p>
      <w:pPr>
        <w:spacing w:after="0"/>
        <w:ind w:left="0"/>
        <w:jc w:val="both"/>
      </w:pPr>
      <w:r>
        <w:rPr>
          <w:rFonts w:ascii="Times New Roman"/>
          <w:b w:val="false"/>
          <w:i w:val="false"/>
          <w:color w:val="000000"/>
          <w:sz w:val="28"/>
        </w:rPr>
        <w:t>
                   </w:t>
      </w:r>
      <w:r>
        <w:rPr>
          <w:rFonts w:ascii="Times New Roman"/>
          <w:b/>
          <w:i w:val="false"/>
          <w:color w:val="000000"/>
          <w:sz w:val="28"/>
        </w:rPr>
        <w:t>Жұмыс берушінің қаражаты есебінен</w:t>
      </w:r>
      <w:r>
        <w:br/>
      </w:r>
      <w:r>
        <w:rPr>
          <w:rFonts w:ascii="Times New Roman"/>
          <w:b w:val="false"/>
          <w:i w:val="false"/>
          <w:color w:val="000000"/>
          <w:sz w:val="28"/>
        </w:rPr>
        <w:t>
     </w:t>
      </w:r>
      <w:r>
        <w:rPr>
          <w:rFonts w:ascii="Times New Roman"/>
          <w:b/>
          <w:i w:val="false"/>
          <w:color w:val="000000"/>
          <w:sz w:val="28"/>
        </w:rPr>
        <w:t>қызметкерлерге емдік-профилактикалық тағам беру нормалары</w:t>
      </w:r>
    </w:p>
    <w:bookmarkEnd w:id="11"/>
    <w:p>
      <w:pPr>
        <w:spacing w:after="0"/>
        <w:ind w:left="0"/>
        <w:jc w:val="both"/>
      </w:pPr>
      <w:r>
        <w:rPr>
          <w:rFonts w:ascii="Times New Roman"/>
          <w:b w:val="false"/>
          <w:i w:val="false"/>
          <w:color w:val="000000"/>
          <w:sz w:val="28"/>
        </w:rPr>
        <w:t>      1. Емдік-профилактикалық тағам (бұдан әрі – ЕПТ) аса зиянды еңбек жағдайларына байланысты ЕПТ бес рационына сәйкес жұмыс берушінің қаражаты есебінен беріледі:</w:t>
      </w:r>
    </w:p>
    <w:bookmarkStart w:name="z79" w:id="12"/>
    <w:p>
      <w:pPr>
        <w:spacing w:after="0"/>
        <w:ind w:left="0"/>
        <w:jc w:val="both"/>
      </w:pPr>
      <w:r>
        <w:rPr>
          <w:rFonts w:ascii="Times New Roman"/>
          <w:b w:val="false"/>
          <w:i w:val="false"/>
          <w:color w:val="000000"/>
          <w:sz w:val="28"/>
        </w:rPr>
        <w:t>
      № 1 рацион (күнделікті норма граммен):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6"/>
        <w:gridCol w:w="1398"/>
        <w:gridCol w:w="5208"/>
        <w:gridCol w:w="1398"/>
      </w:tblGrid>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наны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ұны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Жармалар, макарондар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(даяр күйінде)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(даяр күйінде)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Томат-пюре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(даяр күйінде)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жемістер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д.</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Мүкжидек (лимон)</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нан</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bl>
    <w:p>
      <w:pPr>
        <w:spacing w:after="0"/>
        <w:ind w:left="0"/>
        <w:jc w:val="both"/>
      </w:pPr>
      <w:r>
        <w:rPr>
          <w:rFonts w:ascii="Times New Roman"/>
          <w:b w:val="false"/>
          <w:i w:val="false"/>
          <w:color w:val="000000"/>
          <w:sz w:val="28"/>
        </w:rPr>
        <w:t>      Химиялық құрамы мен қуаты: ақуыздар – 59 грамм (бұдан әрі – г.), майлар – 51 г., көмірсулар – 159 г. Қуаты – 1380 килокалорий (бұдан әрі – ккал.)</w:t>
      </w:r>
      <w:r>
        <w:br/>
      </w:r>
      <w:r>
        <w:rPr>
          <w:rFonts w:ascii="Times New Roman"/>
          <w:b w:val="false"/>
          <w:i w:val="false"/>
          <w:color w:val="000000"/>
          <w:sz w:val="28"/>
        </w:rPr>
        <w:t>
      Рационға қосымша 150 миллиграмм (бұдан әрі – мг.) аскорбин қышқылы беріледі.</w:t>
      </w:r>
      <w:r>
        <w:br/>
      </w:r>
      <w:r>
        <w:rPr>
          <w:rFonts w:ascii="Times New Roman"/>
          <w:b w:val="false"/>
          <w:i w:val="false"/>
          <w:color w:val="000000"/>
          <w:sz w:val="28"/>
        </w:rPr>
        <w:t>
      Ескертпе: ЕПТ (№ 1 рацион) келесі өндірістерде негiзгi технологиялық процеспен, жөндеу және жабдықтарға қызмет көрсетумен толық жұмыс күні айналысатын жұмысшылар мен шеберлерге беріледі:</w:t>
      </w:r>
      <w:r>
        <w:br/>
      </w:r>
      <w:r>
        <w:rPr>
          <w:rFonts w:ascii="Times New Roman"/>
          <w:b w:val="false"/>
          <w:i w:val="false"/>
          <w:color w:val="000000"/>
          <w:sz w:val="28"/>
        </w:rPr>
        <w:t>
      1) уран мен торий радиоактивтік тұздар өндірісі (азотқышқылды уранил, сіркеқышқылды, күкіртқышқылды, хлорлы және сіркеқышқылды, азотқышқылды ураниламмоний, уран тотығы, азотқышқылды торий, сіркеқышқылды хлорлы, көмірқышқылды, қымыздыққышқылды, күкіртқышқылды және т.б.);</w:t>
      </w:r>
      <w:r>
        <w:br/>
      </w:r>
      <w:r>
        <w:rPr>
          <w:rFonts w:ascii="Times New Roman"/>
          <w:b w:val="false"/>
          <w:i w:val="false"/>
          <w:color w:val="000000"/>
          <w:sz w:val="28"/>
        </w:rPr>
        <w:t>
      2) тау-кен байыту комбинаттарында лопарит концентраттары өндірісі:</w:t>
      </w:r>
      <w:r>
        <w:br/>
      </w:r>
      <w:r>
        <w:rPr>
          <w:rFonts w:ascii="Times New Roman"/>
          <w:b w:val="false"/>
          <w:i w:val="false"/>
          <w:color w:val="000000"/>
          <w:sz w:val="28"/>
        </w:rPr>
        <w:t>
      жер астындағы жұмыстар;</w:t>
      </w:r>
      <w:r>
        <w:br/>
      </w:r>
      <w:r>
        <w:rPr>
          <w:rFonts w:ascii="Times New Roman"/>
          <w:b w:val="false"/>
          <w:i w:val="false"/>
          <w:color w:val="000000"/>
          <w:sz w:val="28"/>
        </w:rPr>
        <w:t>
      жер үстіндегі жұмыстар;</w:t>
      </w:r>
      <w:r>
        <w:br/>
      </w:r>
      <w:r>
        <w:rPr>
          <w:rFonts w:ascii="Times New Roman"/>
          <w:b w:val="false"/>
          <w:i w:val="false"/>
          <w:color w:val="000000"/>
          <w:sz w:val="28"/>
        </w:rPr>
        <w:t>
      рудаларды байыту;</w:t>
      </w:r>
      <w:r>
        <w:br/>
      </w:r>
      <w:r>
        <w:rPr>
          <w:rFonts w:ascii="Times New Roman"/>
          <w:b w:val="false"/>
          <w:i w:val="false"/>
          <w:color w:val="000000"/>
          <w:sz w:val="28"/>
        </w:rPr>
        <w:t>
      3) лопарит концентраттарды өндіру (зертханада);</w:t>
      </w:r>
      <w:r>
        <w:br/>
      </w:r>
      <w:r>
        <w:rPr>
          <w:rFonts w:ascii="Times New Roman"/>
          <w:b w:val="false"/>
          <w:i w:val="false"/>
          <w:color w:val="000000"/>
          <w:sz w:val="28"/>
        </w:rPr>
        <w:t>
      4) радиоактивті заттармен және ионды сәуле таратушы көздермен жұмыстар:</w:t>
      </w:r>
      <w:r>
        <w:br/>
      </w:r>
      <w:r>
        <w:rPr>
          <w:rFonts w:ascii="Times New Roman"/>
          <w:b w:val="false"/>
          <w:i w:val="false"/>
          <w:color w:val="000000"/>
          <w:sz w:val="28"/>
        </w:rPr>
        <w:t>
      уран мен торий рудаларын шығару және өңдеумен (жүк тиеу жұмыстары мен сақтауды енгізгенде); уран, торий, тритий, радий, торий-228, радий-228, актиний-228, полоний, трансуран элементтерін, кәсіпорындар мен тәжірибе өндірісі мен қондырғыларындағы уран мен торийдың бөліну өнімдерін өндіру және өңдеумен тікелей айналысатын жұмысшылар;</w:t>
      </w:r>
      <w:r>
        <w:br/>
      </w:r>
      <w:r>
        <w:rPr>
          <w:rFonts w:ascii="Times New Roman"/>
          <w:b w:val="false"/>
          <w:i w:val="false"/>
          <w:color w:val="000000"/>
          <w:sz w:val="28"/>
        </w:rPr>
        <w:t>
      өндірістік, энергетикалық, көлік және тәжірибе-өндірістік ядролық реакторлармен, қуаты 0,5 кВт рентген сәулесін тудыратын жабдықтармен тікелей айналысатын жұмысшылар;</w:t>
      </w:r>
      <w:r>
        <w:br/>
      </w:r>
      <w:r>
        <w:rPr>
          <w:rFonts w:ascii="Times New Roman"/>
          <w:b w:val="false"/>
          <w:i w:val="false"/>
          <w:color w:val="000000"/>
          <w:sz w:val="28"/>
        </w:rPr>
        <w:t>
      жұмыс орындарында белсенділігі 1 милликюриден асатын нейтрон көздер (радий-берилий, полоний-берилий және өзге де ерекше жоғары радио уытты радиоактивті заттар негізіндегі нейтрон көздер) дайындаумен тікелей айналысатын жұмысшылар;</w:t>
      </w:r>
      <w:r>
        <w:br/>
      </w:r>
      <w:r>
        <w:rPr>
          <w:rFonts w:ascii="Times New Roman"/>
          <w:b w:val="false"/>
          <w:i w:val="false"/>
          <w:color w:val="000000"/>
          <w:sz w:val="28"/>
        </w:rPr>
        <w:t>
      радий, торий-228, радий-228, актиний-228, ашық түрдегі полонийді пайдалануда тұрақты әсері бар радиоактивтік жарық құрамын өндірумен тікелей айналысатын жұмысшылар;</w:t>
      </w:r>
      <w:r>
        <w:br/>
      </w:r>
      <w:r>
        <w:rPr>
          <w:rFonts w:ascii="Times New Roman"/>
          <w:b w:val="false"/>
          <w:i w:val="false"/>
          <w:color w:val="000000"/>
          <w:sz w:val="28"/>
        </w:rPr>
        <w:t>
      жұмыс орнында көз белсенділігі 1 миликюриден жоғары болатын радий манациясын айырып алумен айналысатын жұмысшылар;</w:t>
      </w:r>
      <w:r>
        <w:br/>
      </w:r>
      <w:r>
        <w:rPr>
          <w:rFonts w:ascii="Times New Roman"/>
          <w:b w:val="false"/>
          <w:i w:val="false"/>
          <w:color w:val="000000"/>
          <w:sz w:val="28"/>
        </w:rPr>
        <w:t>
      зертханалық және радий, торий-228, радий-228, актиний-228, полоний, плутоний, уран 233-235, стронций-90, цезий-137, церий-144, уранның ажырау өнімдерінің бөлінбеген қоспасын жұмыс орнында 1 миликюриден артық мөлшерде ашық түрде қолданатын басқа жұмыстармен айналысатын жұмысшылар.</w:t>
      </w:r>
    </w:p>
    <w:bookmarkStart w:name="z80" w:id="13"/>
    <w:p>
      <w:pPr>
        <w:spacing w:after="0"/>
        <w:ind w:left="0"/>
        <w:jc w:val="both"/>
      </w:pPr>
      <w:r>
        <w:rPr>
          <w:rFonts w:ascii="Times New Roman"/>
          <w:b w:val="false"/>
          <w:i w:val="false"/>
          <w:color w:val="000000"/>
          <w:sz w:val="28"/>
        </w:rPr>
        <w:t>
      № 2 рацион (күнделікті норма граммен):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6"/>
        <w:gridCol w:w="1099"/>
        <w:gridCol w:w="5421"/>
        <w:gridCol w:w="1594"/>
      </w:tblGrid>
      <w:tr>
        <w:trPr>
          <w:trHeight w:val="30" w:hRule="atLeast"/>
        </w:trPr>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(даяр күйінде)</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наны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(даяр күйінде)</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Жармалар, макарондар</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(айран)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w:t>
            </w:r>
          </w:p>
        </w:tc>
      </w:tr>
      <w:tr>
        <w:trPr>
          <w:trHeight w:val="30" w:hRule="atLeast"/>
        </w:trPr>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бұршақ</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Томат-пюре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Дәмдеуіштер қажетіне қарай 1 г.</w:t>
            </w:r>
          </w:p>
        </w:tc>
      </w:tr>
      <w:tr>
        <w:trPr>
          <w:trHeight w:val="30" w:hRule="atLeast"/>
        </w:trPr>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(даяр күйінде)</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p>
      <w:pPr>
        <w:spacing w:after="0"/>
        <w:ind w:left="0"/>
        <w:jc w:val="both"/>
      </w:pPr>
      <w:r>
        <w:rPr>
          <w:rFonts w:ascii="Times New Roman"/>
          <w:b w:val="false"/>
          <w:i w:val="false"/>
          <w:color w:val="000000"/>
          <w:sz w:val="28"/>
        </w:rPr>
        <w:t>      Химиялық құрамы мен қуаты: ақуыздар – 63 г., майлар – 50 г., көмірсулар – 185 г. Қуаты – 1481 ккал.</w:t>
      </w:r>
      <w:r>
        <w:br/>
      </w:r>
      <w:r>
        <w:rPr>
          <w:rFonts w:ascii="Times New Roman"/>
          <w:b w:val="false"/>
          <w:i w:val="false"/>
          <w:color w:val="000000"/>
          <w:sz w:val="28"/>
        </w:rPr>
        <w:t>
      Рационға қосымша:</w:t>
      </w:r>
      <w:r>
        <w:br/>
      </w:r>
      <w:r>
        <w:rPr>
          <w:rFonts w:ascii="Times New Roman"/>
          <w:b w:val="false"/>
          <w:i w:val="false"/>
          <w:color w:val="000000"/>
          <w:sz w:val="28"/>
        </w:rPr>
        <w:t>
      фтор қоспаларымен жұмыс істегенде – 2 мг. ретинол, 150 мг. аскорбин қышқылы;</w:t>
      </w:r>
      <w:r>
        <w:br/>
      </w:r>
      <w:r>
        <w:rPr>
          <w:rFonts w:ascii="Times New Roman"/>
          <w:b w:val="false"/>
          <w:i w:val="false"/>
          <w:color w:val="000000"/>
          <w:sz w:val="28"/>
        </w:rPr>
        <w:t>
      сілтілі металдармен, хлор және оның бейорганикалық қоспаларымен және азот тотықтарымен жұмыс істегенде – 2 мг. ретинол, 100 мг. аскорбин қышқылы; фосгенмен жұмыс істегенде – 100 мг. аскорбин қышқылы беріледі.</w:t>
      </w:r>
    </w:p>
    <w:bookmarkStart w:name="z81" w:id="14"/>
    <w:p>
      <w:pPr>
        <w:spacing w:after="0"/>
        <w:ind w:left="0"/>
        <w:jc w:val="both"/>
      </w:pPr>
      <w:r>
        <w:rPr>
          <w:rFonts w:ascii="Times New Roman"/>
          <w:b w:val="false"/>
          <w:i w:val="false"/>
          <w:color w:val="000000"/>
          <w:sz w:val="28"/>
        </w:rPr>
        <w:t>
      № 2а рацион (күнделікті норма граммен):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8"/>
        <w:gridCol w:w="853"/>
        <w:gridCol w:w="4866"/>
        <w:gridCol w:w="853"/>
      </w:tblGrid>
      <w:tr>
        <w:trPr>
          <w:trHeight w:val="30" w:hRule="atLeast"/>
        </w:trPr>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 (II сорт ұн)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айран, қатық</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 w:hRule="atLeast"/>
        </w:trPr>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наны (қара бидай ұны)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(ақталған тары, қарақұмық, күріш)</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(даяр күйінде)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мен шырындар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жүрек (даяр күйінде)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Кепкен жемістер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 (майлығы 30 %)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 (майлығы 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Химиялық құрамы мен қуаты: ақуыздар – 52 г., оның ішінде малдың – 34 г., майлар – 63 г., оның ішінде өсімдік – 23 г., көмірсулар – 156 г., амин қышқылдары: триптофан – 0,6, метионин+цистин – 2,4, лизин – 3,2, фениалалин+тирозин – 3,5, гистидин – 1,2. Қуаты – 1370 ккал.</w:t>
      </w:r>
      <w:r>
        <w:br/>
      </w:r>
      <w:r>
        <w:rPr>
          <w:rFonts w:ascii="Times New Roman"/>
          <w:b w:val="false"/>
          <w:i w:val="false"/>
          <w:color w:val="000000"/>
          <w:sz w:val="28"/>
        </w:rPr>
        <w:t>
      Рационға қосымша 100 мг. аскорбин қышқылы, 2 мг. ретинол, 15 мг. никотин қышқылы, 25 мг. витамин (метилметионинсульфоний хлориды), 150 мл. минералды суы беріледі.</w:t>
      </w:r>
      <w:r>
        <w:br/>
      </w:r>
      <w:r>
        <w:rPr>
          <w:rFonts w:ascii="Times New Roman"/>
          <w:b w:val="false"/>
          <w:i w:val="false"/>
          <w:color w:val="000000"/>
          <w:sz w:val="28"/>
        </w:rPr>
        <w:t>
      Ескертпе: ЕПТ (№ 2, 2а рациондары) келесі өндірістерде негiзгi технологиялық процеспен, жөндеу және жабдықтарға қызмет көрсетумен толық жұмыс күні айналысатын жұмысшылар мен шеберлерге беріледі:</w:t>
      </w:r>
      <w:r>
        <w:br/>
      </w:r>
      <w:r>
        <w:rPr>
          <w:rFonts w:ascii="Times New Roman"/>
          <w:b w:val="false"/>
          <w:i w:val="false"/>
          <w:color w:val="000000"/>
          <w:sz w:val="28"/>
        </w:rPr>
        <w:t>
      1) күкiрт қышқылы өндiрiсi;</w:t>
      </w:r>
      <w:r>
        <w:br/>
      </w:r>
      <w:r>
        <w:rPr>
          <w:rFonts w:ascii="Times New Roman"/>
          <w:b w:val="false"/>
          <w:i w:val="false"/>
          <w:color w:val="000000"/>
          <w:sz w:val="28"/>
        </w:rPr>
        <w:t>
      2) сұйық хлор өндiрiсi;</w:t>
      </w:r>
      <w:r>
        <w:br/>
      </w:r>
      <w:r>
        <w:rPr>
          <w:rFonts w:ascii="Times New Roman"/>
          <w:b w:val="false"/>
          <w:i w:val="false"/>
          <w:color w:val="000000"/>
          <w:sz w:val="28"/>
        </w:rPr>
        <w:t>
      3) хлорлы әк өндiрiсi;</w:t>
      </w:r>
      <w:r>
        <w:br/>
      </w:r>
      <w:r>
        <w:rPr>
          <w:rFonts w:ascii="Times New Roman"/>
          <w:b w:val="false"/>
          <w:i w:val="false"/>
          <w:color w:val="000000"/>
          <w:sz w:val="28"/>
        </w:rPr>
        <w:t>
      4) хлорлы темiр өндiрiсі;</w:t>
      </w:r>
      <w:r>
        <w:br/>
      </w:r>
      <w:r>
        <w:rPr>
          <w:rFonts w:ascii="Times New Roman"/>
          <w:b w:val="false"/>
          <w:i w:val="false"/>
          <w:color w:val="000000"/>
          <w:sz w:val="28"/>
        </w:rPr>
        <w:t>
      5) хлорлы алюминий өндiрiсі;</w:t>
      </w:r>
      <w:r>
        <w:br/>
      </w:r>
      <w:r>
        <w:rPr>
          <w:rFonts w:ascii="Times New Roman"/>
          <w:b w:val="false"/>
          <w:i w:val="false"/>
          <w:color w:val="000000"/>
          <w:sz w:val="28"/>
        </w:rPr>
        <w:t>
      6) фосген өндiрiсі;</w:t>
      </w:r>
      <w:r>
        <w:br/>
      </w:r>
      <w:r>
        <w:rPr>
          <w:rFonts w:ascii="Times New Roman"/>
          <w:b w:val="false"/>
          <w:i w:val="false"/>
          <w:color w:val="000000"/>
          <w:sz w:val="28"/>
        </w:rPr>
        <w:t>
      7) бертолет тұзы өндiрiсі;</w:t>
      </w:r>
      <w:r>
        <w:br/>
      </w:r>
      <w:r>
        <w:rPr>
          <w:rFonts w:ascii="Times New Roman"/>
          <w:b w:val="false"/>
          <w:i w:val="false"/>
          <w:color w:val="000000"/>
          <w:sz w:val="28"/>
        </w:rPr>
        <w:t>
      8) фторлы натрий өндiрiсі;</w:t>
      </w:r>
      <w:r>
        <w:br/>
      </w:r>
      <w:r>
        <w:rPr>
          <w:rFonts w:ascii="Times New Roman"/>
          <w:b w:val="false"/>
          <w:i w:val="false"/>
          <w:color w:val="000000"/>
          <w:sz w:val="28"/>
        </w:rPr>
        <w:t>
      9) фторлы сутегі мен оның су ерітінділерінің өндiрiсі;</w:t>
      </w:r>
      <w:r>
        <w:br/>
      </w:r>
      <w:r>
        <w:rPr>
          <w:rFonts w:ascii="Times New Roman"/>
          <w:b w:val="false"/>
          <w:i w:val="false"/>
          <w:color w:val="000000"/>
          <w:sz w:val="28"/>
        </w:rPr>
        <w:t>
      10) калий тетрафторборат өндiрiсі;</w:t>
      </w:r>
      <w:r>
        <w:br/>
      </w:r>
      <w:r>
        <w:rPr>
          <w:rFonts w:ascii="Times New Roman"/>
          <w:b w:val="false"/>
          <w:i w:val="false"/>
          <w:color w:val="000000"/>
          <w:sz w:val="28"/>
        </w:rPr>
        <w:t>
      11) құрамында хромы бар шикізаттан күкіртті натрий өндірісі;</w:t>
      </w:r>
      <w:r>
        <w:br/>
      </w:r>
      <w:r>
        <w:rPr>
          <w:rFonts w:ascii="Times New Roman"/>
          <w:b w:val="false"/>
          <w:i w:val="false"/>
          <w:color w:val="000000"/>
          <w:sz w:val="28"/>
        </w:rPr>
        <w:t>
      12) таллий қолданумен монокристалл өндірісі;</w:t>
      </w:r>
      <w:r>
        <w:br/>
      </w:r>
      <w:r>
        <w:rPr>
          <w:rFonts w:ascii="Times New Roman"/>
          <w:b w:val="false"/>
          <w:i w:val="false"/>
          <w:color w:val="000000"/>
          <w:sz w:val="28"/>
        </w:rPr>
        <w:t>
      13) хлорпикрин өндiрiсі;</w:t>
      </w:r>
      <w:r>
        <w:br/>
      </w:r>
      <w:r>
        <w:rPr>
          <w:rFonts w:ascii="Times New Roman"/>
          <w:b w:val="false"/>
          <w:i w:val="false"/>
          <w:color w:val="000000"/>
          <w:sz w:val="28"/>
        </w:rPr>
        <w:t>
      14) фосген арқылы сірке ангидриді өндірісі;</w:t>
      </w:r>
      <w:r>
        <w:br/>
      </w:r>
      <w:r>
        <w:rPr>
          <w:rFonts w:ascii="Times New Roman"/>
          <w:b w:val="false"/>
          <w:i w:val="false"/>
          <w:color w:val="000000"/>
          <w:sz w:val="28"/>
        </w:rPr>
        <w:t>
      15) кетен арқылы сірке ангидриді өндірісі;</w:t>
      </w:r>
      <w:r>
        <w:br/>
      </w:r>
      <w:r>
        <w:rPr>
          <w:rFonts w:ascii="Times New Roman"/>
          <w:b w:val="false"/>
          <w:i w:val="false"/>
          <w:color w:val="000000"/>
          <w:sz w:val="28"/>
        </w:rPr>
        <w:t>
      16) құрамында хром бар рудаларды шығару және өңдеу;</w:t>
      </w:r>
      <w:r>
        <w:br/>
      </w:r>
      <w:r>
        <w:rPr>
          <w:rFonts w:ascii="Times New Roman"/>
          <w:b w:val="false"/>
          <w:i w:val="false"/>
          <w:color w:val="000000"/>
          <w:sz w:val="28"/>
        </w:rPr>
        <w:t>
      17) құрамында фтор бар тұздар және тұз-реактивтер өндірісі (кремний фтор сутекті алюминий, фторлы, сусыз алюминий, кремний фтор сутекті калий, фторлы титан-аммоний, фторлы магний, кремний фтор сутекті натрий, кремний фтор сутекті қышқыл, фторлы литий, фторлы натрий және фторлы калий):</w:t>
      </w:r>
      <w:r>
        <w:br/>
      </w:r>
      <w:r>
        <w:rPr>
          <w:rFonts w:ascii="Times New Roman"/>
          <w:b w:val="false"/>
          <w:i w:val="false"/>
          <w:color w:val="000000"/>
          <w:sz w:val="28"/>
        </w:rPr>
        <w:t>
      18) хром және тұздар-реактив өндірісі (азоттықышқыл хром, гидрат тотығы, күкіртқышқылды, хлорлы, сіркеқышқылды);</w:t>
      </w:r>
      <w:r>
        <w:br/>
      </w:r>
      <w:r>
        <w:rPr>
          <w:rFonts w:ascii="Times New Roman"/>
          <w:b w:val="false"/>
          <w:i w:val="false"/>
          <w:color w:val="000000"/>
          <w:sz w:val="28"/>
        </w:rPr>
        <w:t>
      19) теобромин, фенилацетамид, цианды бензил өндірісі;</w:t>
      </w:r>
      <w:r>
        <w:br/>
      </w:r>
      <w:r>
        <w:rPr>
          <w:rFonts w:ascii="Times New Roman"/>
          <w:b w:val="false"/>
          <w:i w:val="false"/>
          <w:color w:val="000000"/>
          <w:sz w:val="28"/>
        </w:rPr>
        <w:t>
      20) бериллий өндірісі (оның ішінде бериллий гидрототығы, бериллий тотығы, металл бериллий және одан жасалған бұйымдар өндірісіндегі жұмыстармен тікелей айналасатын жұмыскерлерге беріледі);</w:t>
      </w:r>
      <w:r>
        <w:br/>
      </w:r>
      <w:r>
        <w:rPr>
          <w:rFonts w:ascii="Times New Roman"/>
          <w:b w:val="false"/>
          <w:i w:val="false"/>
          <w:color w:val="000000"/>
          <w:sz w:val="28"/>
        </w:rPr>
        <w:t>
      21) Темір никель және кадмий никель (сілті) аккумуляторлар өндірісі;</w:t>
      </w:r>
      <w:r>
        <w:br/>
      </w:r>
      <w:r>
        <w:rPr>
          <w:rFonts w:ascii="Times New Roman"/>
          <w:b w:val="false"/>
          <w:i w:val="false"/>
          <w:color w:val="000000"/>
          <w:sz w:val="28"/>
        </w:rPr>
        <w:t>
      22) Алюминий термиялық тәсілмен металл хромды және құрамында хром бар қорытпалар өндірісі.</w:t>
      </w:r>
    </w:p>
    <w:bookmarkStart w:name="z82" w:id="15"/>
    <w:p>
      <w:pPr>
        <w:spacing w:after="0"/>
        <w:ind w:left="0"/>
        <w:jc w:val="both"/>
      </w:pPr>
      <w:r>
        <w:rPr>
          <w:rFonts w:ascii="Times New Roman"/>
          <w:b w:val="false"/>
          <w:i w:val="false"/>
          <w:color w:val="000000"/>
          <w:sz w:val="28"/>
        </w:rPr>
        <w:t>
      № 3 рацион (күнделікті норма граммен):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6"/>
        <w:gridCol w:w="1379"/>
        <w:gridCol w:w="4680"/>
        <w:gridCol w:w="1015"/>
      </w:tblGrid>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наны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Дәмдеуіштер қажетіне қарай</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 макарон өнімдері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Томат-пюре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майы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басқа ашыған сүт өнімдері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 май</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 (майлығы 18 %)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(даяр күйінде)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д.</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(даяр күйінде)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(даяр күйінде)</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bl>
    <w:p>
      <w:pPr>
        <w:spacing w:after="0"/>
        <w:ind w:left="0"/>
        <w:jc w:val="both"/>
      </w:pPr>
      <w:r>
        <w:rPr>
          <w:rFonts w:ascii="Times New Roman"/>
          <w:b w:val="false"/>
          <w:i w:val="false"/>
          <w:color w:val="000000"/>
          <w:sz w:val="28"/>
        </w:rPr>
        <w:t>      Көкөністі (термиялық өңдеуге жатпаған) салат, винегрет және т.б. түрлерінде беру міндетті.</w:t>
      </w:r>
      <w:r>
        <w:br/>
      </w:r>
      <w:r>
        <w:rPr>
          <w:rFonts w:ascii="Times New Roman"/>
          <w:b w:val="false"/>
          <w:i w:val="false"/>
          <w:color w:val="000000"/>
          <w:sz w:val="28"/>
        </w:rPr>
        <w:t>
      Химиялық құрамы мен қуаты: ақуыздар – 64 г., майлар – 52 г., көмірсулар – 188 г. Қуаты – 1466 ккал.</w:t>
      </w:r>
      <w:r>
        <w:br/>
      </w:r>
      <w:r>
        <w:rPr>
          <w:rFonts w:ascii="Times New Roman"/>
          <w:b w:val="false"/>
          <w:i w:val="false"/>
          <w:color w:val="000000"/>
          <w:sz w:val="28"/>
        </w:rPr>
        <w:t>
      Рационға қосымша 150 мг. аскорбин қышқылы, 2 г. пектин немесе 300 мл. жұмсағымен шырын.</w:t>
      </w:r>
      <w:r>
        <w:br/>
      </w:r>
      <w:r>
        <w:rPr>
          <w:rFonts w:ascii="Times New Roman"/>
          <w:b w:val="false"/>
          <w:i w:val="false"/>
          <w:color w:val="000000"/>
          <w:sz w:val="28"/>
        </w:rPr>
        <w:t>
      Ескертпе: ЕПТ (№ 3 рацион) керамикалық бояғыш зат өндiрiсінде негiзгi технологиялық процеспен, жөндеу және жабдықтарға қызмет көрсетумен толық жұмыс күні айналысатын жұмысшылар мен шеберлерге беріледі:</w:t>
      </w:r>
      <w:r>
        <w:br/>
      </w:r>
      <w:r>
        <w:rPr>
          <w:rFonts w:ascii="Times New Roman"/>
          <w:b w:val="false"/>
          <w:i w:val="false"/>
          <w:color w:val="000000"/>
          <w:sz w:val="28"/>
        </w:rPr>
        <w:t>
      ЕПТ (№ 3 және 2, 2а рациондарын апта сайын алмастырып отыру керек) келесі өндірістерде негiзгi технологиялық процеспен, жөндеу және жабдықтарға қызмет көрсетумен толық жұмыс күні айналысатын жұмысшылар мен шеберлерге беріледі:</w:t>
      </w:r>
      <w:r>
        <w:br/>
      </w:r>
      <w:r>
        <w:rPr>
          <w:rFonts w:ascii="Times New Roman"/>
          <w:b w:val="false"/>
          <w:i w:val="false"/>
          <w:color w:val="000000"/>
          <w:sz w:val="28"/>
        </w:rPr>
        <w:t>
      1) қорғасын глет және жоса өндірісі;</w:t>
      </w:r>
      <w:r>
        <w:br/>
      </w:r>
      <w:r>
        <w:rPr>
          <w:rFonts w:ascii="Times New Roman"/>
          <w:b w:val="false"/>
          <w:i w:val="false"/>
          <w:color w:val="000000"/>
          <w:sz w:val="28"/>
        </w:rPr>
        <w:t>
      2) қорғасын сары бояу өндірісі;</w:t>
      </w:r>
      <w:r>
        <w:br/>
      </w:r>
      <w:r>
        <w:rPr>
          <w:rFonts w:ascii="Times New Roman"/>
          <w:b w:val="false"/>
          <w:i w:val="false"/>
          <w:color w:val="000000"/>
          <w:sz w:val="28"/>
        </w:rPr>
        <w:t>
      3) қорғасын ақ бояу өндірісі;</w:t>
      </w:r>
      <w:r>
        <w:br/>
      </w:r>
      <w:r>
        <w:rPr>
          <w:rFonts w:ascii="Times New Roman"/>
          <w:b w:val="false"/>
          <w:i w:val="false"/>
          <w:color w:val="000000"/>
          <w:sz w:val="28"/>
        </w:rPr>
        <w:t>
      4) ветерилді мырыш ақ бояу өндірісі;</w:t>
      </w:r>
      <w:r>
        <w:br/>
      </w:r>
      <w:r>
        <w:rPr>
          <w:rFonts w:ascii="Times New Roman"/>
          <w:b w:val="false"/>
          <w:i w:val="false"/>
          <w:color w:val="000000"/>
          <w:sz w:val="28"/>
        </w:rPr>
        <w:t>
      5) қорғасын және тұздар-реактив өндірісі (хромқышқылды қорғасын, хлорлы қорғасын, екі тотықты қорғасын, темір қорғасын таяқшалары, йодты қорғасын, қымыздық қышқылды қорғасын, түйіршектелген қорғасын, қорғасын асқын тотығы, азоттықышқыл қорғасын, қорғасын тотығы, роданды қорғасын, күкіртқышқылды қорғасын, сіркеқышқылды қорғасын, күкіртті қышқылды қорғасын, қорғасын фталаты, көмірқышқылды қорғасын);</w:t>
      </w:r>
      <w:r>
        <w:br/>
      </w:r>
      <w:r>
        <w:rPr>
          <w:rFonts w:ascii="Times New Roman"/>
          <w:b w:val="false"/>
          <w:i w:val="false"/>
          <w:color w:val="000000"/>
          <w:sz w:val="28"/>
        </w:rPr>
        <w:t>
      6) қорғасын мен қалайы өндірісі:</w:t>
      </w:r>
      <w:r>
        <w:br/>
      </w:r>
      <w:r>
        <w:rPr>
          <w:rFonts w:ascii="Times New Roman"/>
          <w:b w:val="false"/>
          <w:i w:val="false"/>
          <w:color w:val="000000"/>
          <w:sz w:val="28"/>
        </w:rPr>
        <w:t>
      қорғасын мен қалайы рудаларды, концентраттарды (агломератты) балқыту, қорғасын, қалайы және құрамында қорғасын бар қорытпаларды тазарту;</w:t>
      </w:r>
      <w:r>
        <w:br/>
      </w:r>
      <w:r>
        <w:rPr>
          <w:rFonts w:ascii="Times New Roman"/>
          <w:b w:val="false"/>
          <w:i w:val="false"/>
          <w:color w:val="000000"/>
          <w:sz w:val="28"/>
        </w:rPr>
        <w:t>
      қорғасын-қалайы рудаларын байыту;</w:t>
      </w:r>
      <w:r>
        <w:br/>
      </w:r>
      <w:r>
        <w:rPr>
          <w:rFonts w:ascii="Times New Roman"/>
          <w:b w:val="false"/>
          <w:i w:val="false"/>
          <w:color w:val="000000"/>
          <w:sz w:val="28"/>
        </w:rPr>
        <w:t>
      7) мыс рудаларды, концентраттарды (агломератты) және құрамында қорғасыны бар басқа материалдарды балқыту және өңдеу;</w:t>
      </w:r>
      <w:r>
        <w:br/>
      </w:r>
      <w:r>
        <w:rPr>
          <w:rFonts w:ascii="Times New Roman"/>
          <w:b w:val="false"/>
          <w:i w:val="false"/>
          <w:color w:val="000000"/>
          <w:sz w:val="28"/>
        </w:rPr>
        <w:t>
      8) қорғасын (қышқыл) аккумуляторлар өндірісі.</w:t>
      </w:r>
    </w:p>
    <w:bookmarkStart w:name="z83" w:id="16"/>
    <w:p>
      <w:pPr>
        <w:spacing w:after="0"/>
        <w:ind w:left="0"/>
        <w:jc w:val="both"/>
      </w:pPr>
      <w:r>
        <w:rPr>
          <w:rFonts w:ascii="Times New Roman"/>
          <w:b w:val="false"/>
          <w:i w:val="false"/>
          <w:color w:val="000000"/>
          <w:sz w:val="28"/>
        </w:rPr>
        <w:t>
      № 4 рацион (күнделікті норма граммен):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4"/>
        <w:gridCol w:w="1078"/>
        <w:gridCol w:w="4760"/>
        <w:gridCol w:w="1188"/>
      </w:tblGrid>
      <w:tr>
        <w:trPr>
          <w:trHeight w:val="30" w:hRule="atLeast"/>
        </w:trPr>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(даяр күйінде)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наны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(даяр күйінде)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май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макарондар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(айран)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Томат-пюре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w:t>
            </w:r>
          </w:p>
        </w:tc>
      </w:tr>
      <w:tr>
        <w:trPr>
          <w:trHeight w:val="30" w:hRule="atLeast"/>
        </w:trPr>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bl>
    <w:p>
      <w:pPr>
        <w:spacing w:after="0"/>
        <w:ind w:left="0"/>
        <w:jc w:val="both"/>
      </w:pPr>
      <w:r>
        <w:rPr>
          <w:rFonts w:ascii="Times New Roman"/>
          <w:b w:val="false"/>
          <w:i w:val="false"/>
          <w:color w:val="000000"/>
          <w:sz w:val="28"/>
        </w:rPr>
        <w:t>      Химиялық құрамы мен қуаты: ақуыздар – 65 г., майлар – 45 г., көмірсулар – 181 г. Қуаты – 1428 ккал.</w:t>
      </w:r>
      <w:r>
        <w:br/>
      </w:r>
      <w:r>
        <w:rPr>
          <w:rFonts w:ascii="Times New Roman"/>
          <w:b w:val="false"/>
          <w:i w:val="false"/>
          <w:color w:val="000000"/>
          <w:sz w:val="28"/>
        </w:rPr>
        <w:t>
      Рационға қосымша 150 мг. аскорбин қышқылы; мышьяк, фосфор, сынап пен теллурдың қоспаларымен жұмыс істейтіндерге – 4 мг. тиамин беріледі.</w:t>
      </w:r>
    </w:p>
    <w:bookmarkStart w:name="z84" w:id="17"/>
    <w:p>
      <w:pPr>
        <w:spacing w:after="0"/>
        <w:ind w:left="0"/>
        <w:jc w:val="both"/>
      </w:pPr>
      <w:r>
        <w:rPr>
          <w:rFonts w:ascii="Times New Roman"/>
          <w:b w:val="false"/>
          <w:i w:val="false"/>
          <w:color w:val="000000"/>
          <w:sz w:val="28"/>
        </w:rPr>
        <w:t>
      № 4а рацион (күнделікті норма граммен):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2"/>
        <w:gridCol w:w="1216"/>
        <w:gridCol w:w="6947"/>
        <w:gridCol w:w="1345"/>
      </w:tblGrid>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жидек, шырындар: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Қатырлақ нан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Өрік</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Вермишель</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бұршақ</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пияз</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Томат-паста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Дәмдеуіш-шөптер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Химиялық құрамы мен қуаты: ақуыздар – 52 г., оның ішінде малдың – 26 г., майлар – 41 г., оның ішінде өсімдік – 15 г., көмірсулар – 206 г. Қуаты – 1342 ккал.</w:t>
      </w:r>
      <w:r>
        <w:br/>
      </w:r>
      <w:r>
        <w:rPr>
          <w:rFonts w:ascii="Times New Roman"/>
          <w:b w:val="false"/>
          <w:i w:val="false"/>
          <w:color w:val="000000"/>
          <w:sz w:val="28"/>
        </w:rPr>
        <w:t>
      Рационға қосымша 100 мг. аскорбин қышқылы және 2 мг. тиамин беріледі.</w:t>
      </w:r>
    </w:p>
    <w:bookmarkStart w:name="z85" w:id="18"/>
    <w:p>
      <w:pPr>
        <w:spacing w:after="0"/>
        <w:ind w:left="0"/>
        <w:jc w:val="both"/>
      </w:pPr>
      <w:r>
        <w:rPr>
          <w:rFonts w:ascii="Times New Roman"/>
          <w:b w:val="false"/>
          <w:i w:val="false"/>
          <w:color w:val="000000"/>
          <w:sz w:val="28"/>
        </w:rPr>
        <w:t>
       № 4б рацион (күнделікті норма граммен):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0"/>
        <w:gridCol w:w="1108"/>
        <w:gridCol w:w="5677"/>
        <w:gridCol w:w="1235"/>
      </w:tblGrid>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наны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шырындары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(тары, күріш, қарақұмық және т.б.)</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өнімдері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 (даяр күйінде)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 еті (даяр күйінде)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Қырыққабат</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(даяр күйінде)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(даяр күйінде)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Дәмдеуіш-шөптер</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Шалғам, тұрып</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Қияр</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пияз</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Томат-пюре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p>
      <w:pPr>
        <w:spacing w:after="0"/>
        <w:ind w:left="0"/>
        <w:jc w:val="both"/>
      </w:pPr>
      <w:r>
        <w:rPr>
          <w:rFonts w:ascii="Times New Roman"/>
          <w:b w:val="false"/>
          <w:i w:val="false"/>
          <w:color w:val="000000"/>
          <w:sz w:val="28"/>
        </w:rPr>
        <w:t>      Химиялық құрамы мен қуаты: ақуыздар – 56 г., оның ішінде малдың – 32 г., майлар – 56 г., оның ішінде өсімдік майы – 16 г., көмірсулар – 164 г., оның ішінде моно және дисахаридтар – 46 г., органикалық қышқылдар – 3,2 г., аминоқышқылдар; глютамин – 11,6, цистин+метионин – 2,2 г. Қуаты – 1380 ккал.</w:t>
      </w:r>
      <w:r>
        <w:br/>
      </w:r>
      <w:r>
        <w:rPr>
          <w:rFonts w:ascii="Times New Roman"/>
          <w:b w:val="false"/>
          <w:i w:val="false"/>
          <w:color w:val="000000"/>
          <w:sz w:val="28"/>
        </w:rPr>
        <w:t>
      Рационға қосымша тиамин – 2 мг., рибофлавин – 2 мг., пиридоксин – 3 мг., ниацин – 20 мг., аскорбин қышқылы – 100 мг., токоферол – 10 мг., глютамин қышқылы – 500 мг. беріледі.</w:t>
      </w:r>
      <w:r>
        <w:br/>
      </w:r>
      <w:r>
        <w:rPr>
          <w:rFonts w:ascii="Times New Roman"/>
          <w:b w:val="false"/>
          <w:i w:val="false"/>
          <w:color w:val="000000"/>
          <w:sz w:val="28"/>
        </w:rPr>
        <w:t>
      ЕПТ (№ 4, 4а, 4б рациондары) келесі өндірістерде негiзгi технологиялық процеспен, жөндеу және жабдықтарға қызмет көрсетумен толық жұмыс күні айналысатын жұмысшылар мен шеберлерге беріледі:</w:t>
      </w:r>
      <w:r>
        <w:br/>
      </w:r>
      <w:r>
        <w:rPr>
          <w:rFonts w:ascii="Times New Roman"/>
          <w:b w:val="false"/>
          <w:i w:val="false"/>
          <w:color w:val="000000"/>
          <w:sz w:val="28"/>
        </w:rPr>
        <w:t>
      1) фосфор қышқылы өндiрiсi;</w:t>
      </w:r>
      <w:r>
        <w:br/>
      </w:r>
      <w:r>
        <w:rPr>
          <w:rFonts w:ascii="Times New Roman"/>
          <w:b w:val="false"/>
          <w:i w:val="false"/>
          <w:color w:val="000000"/>
          <w:sz w:val="28"/>
        </w:rPr>
        <w:t>
      2) фосфорлы кальций өндiрiсi;</w:t>
      </w:r>
      <w:r>
        <w:br/>
      </w:r>
      <w:r>
        <w:rPr>
          <w:rFonts w:ascii="Times New Roman"/>
          <w:b w:val="false"/>
          <w:i w:val="false"/>
          <w:color w:val="000000"/>
          <w:sz w:val="28"/>
        </w:rPr>
        <w:t>
      3) фосфорлы ангидрид өндiрiсі;</w:t>
      </w:r>
      <w:r>
        <w:br/>
      </w:r>
      <w:r>
        <w:rPr>
          <w:rFonts w:ascii="Times New Roman"/>
          <w:b w:val="false"/>
          <w:i w:val="false"/>
          <w:color w:val="000000"/>
          <w:sz w:val="28"/>
        </w:rPr>
        <w:t>
      4) сары және қызыл фосфор өндiрiсi;</w:t>
      </w:r>
      <w:r>
        <w:br/>
      </w:r>
      <w:r>
        <w:rPr>
          <w:rFonts w:ascii="Times New Roman"/>
          <w:b w:val="false"/>
          <w:i w:val="false"/>
          <w:color w:val="000000"/>
          <w:sz w:val="28"/>
        </w:rPr>
        <w:t>
      5) балқытылған фосфорлы шлактан жасалатын құрылыс заттарының өндiрісі (ұсақ тас, пемза, мақта және т.б.);</w:t>
      </w:r>
      <w:r>
        <w:br/>
      </w:r>
      <w:r>
        <w:rPr>
          <w:rFonts w:ascii="Times New Roman"/>
          <w:b w:val="false"/>
          <w:i w:val="false"/>
          <w:color w:val="000000"/>
          <w:sz w:val="28"/>
        </w:rPr>
        <w:t>
      6) бес күкiрттi фосфор өндiрiсi;</w:t>
      </w:r>
      <w:r>
        <w:br/>
      </w:r>
      <w:r>
        <w:rPr>
          <w:rFonts w:ascii="Times New Roman"/>
          <w:b w:val="false"/>
          <w:i w:val="false"/>
          <w:color w:val="000000"/>
          <w:sz w:val="28"/>
        </w:rPr>
        <w:t>
      7) металл фосфидтерi өндiрiсi (мырыш, мыс және басқа);</w:t>
      </w:r>
      <w:r>
        <w:br/>
      </w:r>
      <w:r>
        <w:rPr>
          <w:rFonts w:ascii="Times New Roman"/>
          <w:b w:val="false"/>
          <w:i w:val="false"/>
          <w:color w:val="000000"/>
          <w:sz w:val="28"/>
        </w:rPr>
        <w:t>
      8) суперфосфат, фторсыздалған фосфат, күрделi-аралас және күрделi тыңайтқыштар өндiрiсi;</w:t>
      </w:r>
      <w:r>
        <w:br/>
      </w:r>
      <w:r>
        <w:rPr>
          <w:rFonts w:ascii="Times New Roman"/>
          <w:b w:val="false"/>
          <w:i w:val="false"/>
          <w:color w:val="000000"/>
          <w:sz w:val="28"/>
        </w:rPr>
        <w:t>
      9) аммофос өндiрiсi;</w:t>
      </w:r>
      <w:r>
        <w:br/>
      </w:r>
      <w:r>
        <w:rPr>
          <w:rFonts w:ascii="Times New Roman"/>
          <w:b w:val="false"/>
          <w:i w:val="false"/>
          <w:color w:val="000000"/>
          <w:sz w:val="28"/>
        </w:rPr>
        <w:t>
      10) үшхлорлы фосфор және хлортотық фосфор өндірісі;</w:t>
      </w:r>
      <w:r>
        <w:br/>
      </w:r>
      <w:r>
        <w:rPr>
          <w:rFonts w:ascii="Times New Roman"/>
          <w:b w:val="false"/>
          <w:i w:val="false"/>
          <w:color w:val="000000"/>
          <w:sz w:val="28"/>
        </w:rPr>
        <w:t>
      11) екi тотық хлор өндiрiсi;</w:t>
      </w:r>
      <w:r>
        <w:br/>
      </w:r>
      <w:r>
        <w:rPr>
          <w:rFonts w:ascii="Times New Roman"/>
          <w:b w:val="false"/>
          <w:i w:val="false"/>
          <w:color w:val="000000"/>
          <w:sz w:val="28"/>
        </w:rPr>
        <w:t>
      12) кальций карбид өндiрiсі;</w:t>
      </w:r>
      <w:r>
        <w:br/>
      </w:r>
      <w:r>
        <w:rPr>
          <w:rFonts w:ascii="Times New Roman"/>
          <w:b w:val="false"/>
          <w:i w:val="false"/>
          <w:color w:val="000000"/>
          <w:sz w:val="28"/>
        </w:rPr>
        <w:t>
      13) теллур өндiрiсі;</w:t>
      </w:r>
      <w:r>
        <w:br/>
      </w:r>
      <w:r>
        <w:rPr>
          <w:rFonts w:ascii="Times New Roman"/>
          <w:b w:val="false"/>
          <w:i w:val="false"/>
          <w:color w:val="000000"/>
          <w:sz w:val="28"/>
        </w:rPr>
        <w:t>
      14) селен өндірісі - құрамында селен бар шламдарды байыту;</w:t>
      </w:r>
      <w:r>
        <w:br/>
      </w:r>
      <w:r>
        <w:rPr>
          <w:rFonts w:ascii="Times New Roman"/>
          <w:b w:val="false"/>
          <w:i w:val="false"/>
          <w:color w:val="000000"/>
          <w:sz w:val="28"/>
        </w:rPr>
        <w:t>
      15) ванадий бес тотығы негізінде катализатор өндірісі;</w:t>
      </w:r>
      <w:r>
        <w:br/>
      </w:r>
      <w:r>
        <w:rPr>
          <w:rFonts w:ascii="Times New Roman"/>
          <w:b w:val="false"/>
          <w:i w:val="false"/>
          <w:color w:val="000000"/>
          <w:sz w:val="28"/>
        </w:rPr>
        <w:t>
      16) аэросил өндiрiсі;</w:t>
      </w:r>
      <w:r>
        <w:br/>
      </w:r>
      <w:r>
        <w:rPr>
          <w:rFonts w:ascii="Times New Roman"/>
          <w:b w:val="false"/>
          <w:i w:val="false"/>
          <w:color w:val="000000"/>
          <w:sz w:val="28"/>
        </w:rPr>
        <w:t>
      17) ақ күйе өндiрiсі;</w:t>
      </w:r>
      <w:r>
        <w:br/>
      </w:r>
      <w:r>
        <w:rPr>
          <w:rFonts w:ascii="Times New Roman"/>
          <w:b w:val="false"/>
          <w:i w:val="false"/>
          <w:color w:val="000000"/>
          <w:sz w:val="28"/>
        </w:rPr>
        <w:t>
      18) техникалық асбест заттар өндірісі (тоқыма цехтары);</w:t>
      </w:r>
      <w:r>
        <w:br/>
      </w:r>
      <w:r>
        <w:rPr>
          <w:rFonts w:ascii="Times New Roman"/>
          <w:b w:val="false"/>
          <w:i w:val="false"/>
          <w:color w:val="000000"/>
          <w:sz w:val="28"/>
        </w:rPr>
        <w:t>
      19) бейорганикалық өнімдер. Натрий монохроматы, хромдық ангидрид, хромдықилегіш, калий және натрий хромпикасы, хром тотығы, жерасты суларын хромнан тазарту;</w:t>
      </w:r>
      <w:r>
        <w:br/>
      </w:r>
      <w:r>
        <w:rPr>
          <w:rFonts w:ascii="Times New Roman"/>
          <w:b w:val="false"/>
          <w:i w:val="false"/>
          <w:color w:val="000000"/>
          <w:sz w:val="28"/>
        </w:rPr>
        <w:t>
      20) хлорбензол, дихлорбензол, трихлорбензол, тетрахлорбензол, гексахлорбензол өндірісі;</w:t>
      </w:r>
      <w:r>
        <w:br/>
      </w:r>
      <w:r>
        <w:rPr>
          <w:rFonts w:ascii="Times New Roman"/>
          <w:b w:val="false"/>
          <w:i w:val="false"/>
          <w:color w:val="000000"/>
          <w:sz w:val="28"/>
        </w:rPr>
        <w:t>
      21) эпирхлоргидрин өндiрiсі;</w:t>
      </w:r>
      <w:r>
        <w:br/>
      </w:r>
      <w:r>
        <w:rPr>
          <w:rFonts w:ascii="Times New Roman"/>
          <w:b w:val="false"/>
          <w:i w:val="false"/>
          <w:color w:val="000000"/>
          <w:sz w:val="28"/>
        </w:rPr>
        <w:t>
      22) диносеб гербициді өндірісі;</w:t>
      </w:r>
      <w:r>
        <w:br/>
      </w:r>
      <w:r>
        <w:rPr>
          <w:rFonts w:ascii="Times New Roman"/>
          <w:b w:val="false"/>
          <w:i w:val="false"/>
          <w:color w:val="000000"/>
          <w:sz w:val="28"/>
        </w:rPr>
        <w:t>
      23) бензолдан, хлорбензолдан және бензолдық басқа туындыларынан фенол өндірісі;</w:t>
      </w:r>
      <w:r>
        <w:br/>
      </w:r>
      <w:r>
        <w:rPr>
          <w:rFonts w:ascii="Times New Roman"/>
          <w:b w:val="false"/>
          <w:i w:val="false"/>
          <w:color w:val="000000"/>
          <w:sz w:val="28"/>
        </w:rPr>
        <w:t>
      24) таза ванадий бестотығында фталдық ангидрид өндірісі (қойылтылған катализаторда);</w:t>
      </w:r>
      <w:r>
        <w:br/>
      </w:r>
      <w:r>
        <w:rPr>
          <w:rFonts w:ascii="Times New Roman"/>
          <w:b w:val="false"/>
          <w:i w:val="false"/>
          <w:color w:val="000000"/>
          <w:sz w:val="28"/>
        </w:rPr>
        <w:t>
      25) төртхлорлы көміртегі өндiрiсі;</w:t>
      </w:r>
      <w:r>
        <w:br/>
      </w:r>
      <w:r>
        <w:rPr>
          <w:rFonts w:ascii="Times New Roman"/>
          <w:b w:val="false"/>
          <w:i w:val="false"/>
          <w:color w:val="000000"/>
          <w:sz w:val="28"/>
        </w:rPr>
        <w:t>
      26) дихлорэтан өндiрiсі;</w:t>
      </w:r>
      <w:r>
        <w:br/>
      </w:r>
      <w:r>
        <w:rPr>
          <w:rFonts w:ascii="Times New Roman"/>
          <w:b w:val="false"/>
          <w:i w:val="false"/>
          <w:color w:val="000000"/>
          <w:sz w:val="28"/>
        </w:rPr>
        <w:t>
      27) үшхлорэтан өндiрiсі;</w:t>
      </w:r>
      <w:r>
        <w:br/>
      </w:r>
      <w:r>
        <w:rPr>
          <w:rFonts w:ascii="Times New Roman"/>
          <w:b w:val="false"/>
          <w:i w:val="false"/>
          <w:color w:val="000000"/>
          <w:sz w:val="28"/>
        </w:rPr>
        <w:t>
      28) гексахлорэтан өндiрiсі;</w:t>
      </w:r>
      <w:r>
        <w:br/>
      </w:r>
      <w:r>
        <w:rPr>
          <w:rFonts w:ascii="Times New Roman"/>
          <w:b w:val="false"/>
          <w:i w:val="false"/>
          <w:color w:val="000000"/>
          <w:sz w:val="28"/>
        </w:rPr>
        <w:t>
      29) фенилэтил спирт өндiрiсі;</w:t>
      </w:r>
      <w:r>
        <w:br/>
      </w:r>
      <w:r>
        <w:rPr>
          <w:rFonts w:ascii="Times New Roman"/>
          <w:b w:val="false"/>
          <w:i w:val="false"/>
          <w:color w:val="000000"/>
          <w:sz w:val="28"/>
        </w:rPr>
        <w:t>
      30) гербицид өндiрiсі;</w:t>
      </w:r>
      <w:r>
        <w:br/>
      </w:r>
      <w:r>
        <w:rPr>
          <w:rFonts w:ascii="Times New Roman"/>
          <w:b w:val="false"/>
          <w:i w:val="false"/>
          <w:color w:val="000000"/>
          <w:sz w:val="28"/>
        </w:rPr>
        <w:t>
      31) өндіріс жабық ғимаратта болғанда ғана этилбензол өндірісі;</w:t>
      </w:r>
      <w:r>
        <w:br/>
      </w:r>
      <w:r>
        <w:rPr>
          <w:rFonts w:ascii="Times New Roman"/>
          <w:b w:val="false"/>
          <w:i w:val="false"/>
          <w:color w:val="000000"/>
          <w:sz w:val="28"/>
        </w:rPr>
        <w:t>
      32) аралас улағыш өндірісі;</w:t>
      </w:r>
      <w:r>
        <w:br/>
      </w:r>
      <w:r>
        <w:rPr>
          <w:rFonts w:ascii="Times New Roman"/>
          <w:b w:val="false"/>
          <w:i w:val="false"/>
          <w:color w:val="000000"/>
          <w:sz w:val="28"/>
        </w:rPr>
        <w:t>
      33) этил сұйықтығының өндiрiсі;</w:t>
      </w:r>
      <w:r>
        <w:br/>
      </w:r>
      <w:r>
        <w:rPr>
          <w:rFonts w:ascii="Times New Roman"/>
          <w:b w:val="false"/>
          <w:i w:val="false"/>
          <w:color w:val="000000"/>
          <w:sz w:val="28"/>
        </w:rPr>
        <w:t>
      34) хлорпарафин өндiрiсі;</w:t>
      </w:r>
      <w:r>
        <w:br/>
      </w:r>
      <w:r>
        <w:rPr>
          <w:rFonts w:ascii="Times New Roman"/>
          <w:b w:val="false"/>
          <w:i w:val="false"/>
          <w:color w:val="000000"/>
          <w:sz w:val="28"/>
        </w:rPr>
        <w:t>
      35) пенапоропласт өндiрiсі;</w:t>
      </w:r>
      <w:r>
        <w:br/>
      </w:r>
      <w:r>
        <w:rPr>
          <w:rFonts w:ascii="Times New Roman"/>
          <w:b w:val="false"/>
          <w:i w:val="false"/>
          <w:color w:val="000000"/>
          <w:sz w:val="28"/>
        </w:rPr>
        <w:t>
      36) стирол, альфаметилстирол, дивинилстирол каучуктер мен латекстер, дивинилметилстирол, хлорпрен каучук, ацетилен (табиғи газдан) өндірісі;</w:t>
      </w:r>
      <w:r>
        <w:br/>
      </w:r>
      <w:r>
        <w:rPr>
          <w:rFonts w:ascii="Times New Roman"/>
          <w:b w:val="false"/>
          <w:i w:val="false"/>
          <w:color w:val="000000"/>
          <w:sz w:val="28"/>
        </w:rPr>
        <w:t>
      37) бутилкаучук өндірісі (хлорлы метил ортада);</w:t>
      </w:r>
      <w:r>
        <w:br/>
      </w:r>
      <w:r>
        <w:rPr>
          <w:rFonts w:ascii="Times New Roman"/>
          <w:b w:val="false"/>
          <w:i w:val="false"/>
          <w:color w:val="000000"/>
          <w:sz w:val="28"/>
        </w:rPr>
        <w:t>
      38) хлорвинил, оның негізінде сополимерлер, полихлорвинил шайыр өндірісі;</w:t>
      </w:r>
      <w:r>
        <w:br/>
      </w:r>
      <w:r>
        <w:rPr>
          <w:rFonts w:ascii="Times New Roman"/>
          <w:b w:val="false"/>
          <w:i w:val="false"/>
          <w:color w:val="000000"/>
          <w:sz w:val="28"/>
        </w:rPr>
        <w:t>
      39) талшықты және асбест прессматериалдар өндірісі;</w:t>
      </w:r>
      <w:r>
        <w:br/>
      </w:r>
      <w:r>
        <w:rPr>
          <w:rFonts w:ascii="Times New Roman"/>
          <w:b w:val="false"/>
          <w:i w:val="false"/>
          <w:color w:val="000000"/>
          <w:sz w:val="28"/>
        </w:rPr>
        <w:t>
      40) техникалық бензил спирт өндiрiсі;</w:t>
      </w:r>
      <w:r>
        <w:br/>
      </w:r>
      <w:r>
        <w:rPr>
          <w:rFonts w:ascii="Times New Roman"/>
          <w:b w:val="false"/>
          <w:i w:val="false"/>
          <w:color w:val="000000"/>
          <w:sz w:val="28"/>
        </w:rPr>
        <w:t>
      41) контактілі қалыптау әдісімен және механикалық тәсілмен шыны пластиктер өндірісі;</w:t>
      </w:r>
      <w:r>
        <w:br/>
      </w:r>
      <w:r>
        <w:rPr>
          <w:rFonts w:ascii="Times New Roman"/>
          <w:b w:val="false"/>
          <w:i w:val="false"/>
          <w:color w:val="000000"/>
          <w:sz w:val="28"/>
        </w:rPr>
        <w:t>
      42) апатит-нефелин рудаларды шығару және өңдеу;</w:t>
      </w:r>
      <w:r>
        <w:br/>
      </w:r>
      <w:r>
        <w:rPr>
          <w:rFonts w:ascii="Times New Roman"/>
          <w:b w:val="false"/>
          <w:i w:val="false"/>
          <w:color w:val="000000"/>
          <w:sz w:val="28"/>
        </w:rPr>
        <w:t>
      43) құрамында фосфор бар тұздар және тұз-реактивтер өндірісі (фосфорлыватисті қышқыл аммоний, екі рет қосылған фосфорлы қышқыл барий, бесхлорлы фосфор);</w:t>
      </w:r>
      <w:r>
        <w:br/>
      </w:r>
      <w:r>
        <w:rPr>
          <w:rFonts w:ascii="Times New Roman"/>
          <w:b w:val="false"/>
          <w:i w:val="false"/>
          <w:color w:val="000000"/>
          <w:sz w:val="28"/>
        </w:rPr>
        <w:t>
      44) аэрофлоттар өндірісі (ксиленондық, крезолдық, калийбутилдық);</w:t>
      </w:r>
      <w:r>
        <w:br/>
      </w:r>
      <w:r>
        <w:rPr>
          <w:rFonts w:ascii="Times New Roman"/>
          <w:b w:val="false"/>
          <w:i w:val="false"/>
          <w:color w:val="000000"/>
          <w:sz w:val="28"/>
        </w:rPr>
        <w:t>
      45) аминөнімдер-реактивтер өндірісі (п-аминоацетофенон, аминоазо-бензол-пара, амидол, аминофенол-пара негізі, аминофенол-мета мен орто, анизидин-пара, тұз қышқылды анилин, антразо, тиоглеколь қышқылды анилид, ацетил-дифениламин, бензиламин, бутиламин, диазоаминобензол-пара, ортодианизидин, диметиламиноазобензол-пара, диметиламинобензальдегид-пара, тұз қышқылды диметилпарафенилендиамин, тұз қышқылды диметиланилин, дипикриламин, диэтиламин және оның тұздары, 2, 6-дихлорфенолиндифенолин, диэтиламин және оның тұздары, нитродифениламин, пропиламин, сульфанил қышқылы, стильбазо, толуидин тионалид, триптофан, фенилгидразин негізі, тұз қышқылды фенилгидразин, фенилендиамин-пара және оның тұздары, тұз қышқылды этиламин, дитиоанилин, азобензол, анилин, күкіртқышқылды анилин, сіркеқышқылды анилин, күкіртқышқылды аминофенол-пара, диметиланилин, дифенил-несеп, тұз қышқылды диметиламин, тұз қышқылды метиламин, альфанафтиламин, бетанафтохинон, альфанафтохинон, толидин-орто, толуидин-орта, -мета, -пара, толуилендиамид-мета, тұз қышқылды фенилгидразин, толуидин, хлоргидрат, стильбен, ацетнафталид-альфа, ацетофенон, бензо-хлор-2, 4-дихлоранилид, диметилпарафенилендиамин сульфат, барий және натрий ифениламиносульфонаты, дифенилкарбазид, диэтилпарафенилендиамин сульфаты, 2, 6-дибромфенолиндофенол, дибромфенилгидразин, дибутиламин, диметглиоксим, фенилгидрооксиламин, купферон);</w:t>
      </w:r>
      <w:r>
        <w:br/>
      </w:r>
      <w:r>
        <w:rPr>
          <w:rFonts w:ascii="Times New Roman"/>
          <w:b w:val="false"/>
          <w:i w:val="false"/>
          <w:color w:val="000000"/>
          <w:sz w:val="28"/>
        </w:rPr>
        <w:t>
      46) промедол, фенацетин, аминазин, пропазин өндірісі;</w:t>
      </w:r>
      <w:r>
        <w:br/>
      </w:r>
      <w:r>
        <w:rPr>
          <w:rFonts w:ascii="Times New Roman"/>
          <w:b w:val="false"/>
          <w:i w:val="false"/>
          <w:color w:val="000000"/>
          <w:sz w:val="28"/>
        </w:rPr>
        <w:t>
      47) нитрохлоракридин, аминохинол, трихомонацид, азидин, димеколин мен фосфакол фепраноны, армин және миотикалық дәрілер ерітінділерінің өндірісі;</w:t>
      </w:r>
      <w:r>
        <w:br/>
      </w:r>
      <w:r>
        <w:rPr>
          <w:rFonts w:ascii="Times New Roman"/>
          <w:b w:val="false"/>
          <w:i w:val="false"/>
          <w:color w:val="000000"/>
          <w:sz w:val="28"/>
        </w:rPr>
        <w:t>
      48) оксиметил қоспаларының өндірісі;</w:t>
      </w:r>
      <w:r>
        <w:br/>
      </w:r>
      <w:r>
        <w:rPr>
          <w:rFonts w:ascii="Times New Roman"/>
          <w:b w:val="false"/>
          <w:i w:val="false"/>
          <w:color w:val="000000"/>
          <w:sz w:val="28"/>
        </w:rPr>
        <w:t>
      49) наганин, карбохолин, прозерин өндірісі;</w:t>
      </w:r>
      <w:r>
        <w:br/>
      </w:r>
      <w:r>
        <w:rPr>
          <w:rFonts w:ascii="Times New Roman"/>
          <w:b w:val="false"/>
          <w:i w:val="false"/>
          <w:color w:val="000000"/>
          <w:sz w:val="28"/>
        </w:rPr>
        <w:t>
      50) ампуладағы медициналық хлорэтил өндірісі;</w:t>
      </w:r>
      <w:r>
        <w:br/>
      </w:r>
      <w:r>
        <w:rPr>
          <w:rFonts w:ascii="Times New Roman"/>
          <w:b w:val="false"/>
          <w:i w:val="false"/>
          <w:color w:val="000000"/>
          <w:sz w:val="28"/>
        </w:rPr>
        <w:t>
      51) кутизон өндірісі;</w:t>
      </w:r>
      <w:r>
        <w:br/>
      </w:r>
      <w:r>
        <w:rPr>
          <w:rFonts w:ascii="Times New Roman"/>
          <w:b w:val="false"/>
          <w:i w:val="false"/>
          <w:color w:val="000000"/>
          <w:sz w:val="28"/>
        </w:rPr>
        <w:t>
      52) сынап өндірісі;</w:t>
      </w:r>
      <w:r>
        <w:br/>
      </w:r>
      <w:r>
        <w:rPr>
          <w:rFonts w:ascii="Times New Roman"/>
          <w:b w:val="false"/>
          <w:i w:val="false"/>
          <w:color w:val="000000"/>
          <w:sz w:val="28"/>
        </w:rPr>
        <w:t>
      53) экономиканың қорғасын мырыш және мыс саласында, кендер немесе жыныстар құрамында 10 пайыз және одан да көп бос кремний екі тотығы бар кендерде (шахталарда) жер астында тау-кен қазу, дайындау және тазалау жұмыстары;</w:t>
      </w:r>
      <w:r>
        <w:br/>
      </w:r>
      <w:r>
        <w:rPr>
          <w:rFonts w:ascii="Times New Roman"/>
          <w:b w:val="false"/>
          <w:i w:val="false"/>
          <w:color w:val="000000"/>
          <w:sz w:val="28"/>
        </w:rPr>
        <w:t>
      54) экономиканың қорғасын мырыш және мыс саласындағы кендер мен шахталарында құрамында кремний екі тотығы 10 пайыздан артық болған кендерді шығару және өңдеу:</w:t>
      </w:r>
      <w:r>
        <w:br/>
      </w:r>
      <w:r>
        <w:rPr>
          <w:rFonts w:ascii="Times New Roman"/>
          <w:b w:val="false"/>
          <w:i w:val="false"/>
          <w:color w:val="000000"/>
          <w:sz w:val="28"/>
        </w:rPr>
        <w:t>
      жер астындағы тау-кен жұмыстары;</w:t>
      </w:r>
      <w:r>
        <w:br/>
      </w:r>
      <w:r>
        <w:rPr>
          <w:rFonts w:ascii="Times New Roman"/>
          <w:b w:val="false"/>
          <w:i w:val="false"/>
          <w:color w:val="000000"/>
          <w:sz w:val="28"/>
        </w:rPr>
        <w:t>
      кеніштерді өңдеу;</w:t>
      </w:r>
      <w:r>
        <w:br/>
      </w:r>
      <w:r>
        <w:rPr>
          <w:rFonts w:ascii="Times New Roman"/>
          <w:b w:val="false"/>
          <w:i w:val="false"/>
          <w:color w:val="000000"/>
          <w:sz w:val="28"/>
        </w:rPr>
        <w:t>
      55) сынап толтырылған газдан айыру құралдары және сынап түзеткіштер өндірісі;</w:t>
      </w:r>
      <w:r>
        <w:br/>
      </w:r>
      <w:r>
        <w:rPr>
          <w:rFonts w:ascii="Times New Roman"/>
          <w:b w:val="false"/>
          <w:i w:val="false"/>
          <w:color w:val="000000"/>
          <w:sz w:val="28"/>
        </w:rPr>
        <w:t>
      56) арнайы химия ток көздері өндірісі (сынап, қорғасын және олардың қоспаларын пайдаланумен байланысты жұмыстарда);</w:t>
      </w:r>
      <w:r>
        <w:br/>
      </w:r>
      <w:r>
        <w:rPr>
          <w:rFonts w:ascii="Times New Roman"/>
          <w:b w:val="false"/>
          <w:i w:val="false"/>
          <w:color w:val="000000"/>
          <w:sz w:val="28"/>
        </w:rPr>
        <w:t>
      57) фенолоформальдегид, анилиноформальдегид, полиэфирноэпоксид, полиэфиримидоэпоксид лактар, шайыр және компаунд өндірісі;</w:t>
      </w:r>
      <w:r>
        <w:br/>
      </w:r>
      <w:r>
        <w:rPr>
          <w:rFonts w:ascii="Times New Roman"/>
          <w:b w:val="false"/>
          <w:i w:val="false"/>
          <w:color w:val="000000"/>
          <w:sz w:val="28"/>
        </w:rPr>
        <w:t>
      58) қабатты пластиктер, орауыш заттар мен профильді пластиктер өндірісі;</w:t>
      </w:r>
      <w:r>
        <w:br/>
      </w:r>
      <w:r>
        <w:rPr>
          <w:rFonts w:ascii="Times New Roman"/>
          <w:b w:val="false"/>
          <w:i w:val="false"/>
          <w:color w:val="000000"/>
          <w:sz w:val="28"/>
        </w:rPr>
        <w:t>
      59) миканиттер, слюдопласттар, слюдоониттер және кремний органикалық, полиэфирэпоксид және полиэфиримидоэпоксидтағы жұқа шыны мата;</w:t>
      </w:r>
      <w:r>
        <w:br/>
      </w:r>
      <w:r>
        <w:rPr>
          <w:rFonts w:ascii="Times New Roman"/>
          <w:b w:val="false"/>
          <w:i w:val="false"/>
          <w:color w:val="000000"/>
          <w:sz w:val="28"/>
        </w:rPr>
        <w:t>
      60) жоғары атмосфералық қысым жағдайларындағы жұмыстар:</w:t>
      </w:r>
      <w:r>
        <w:br/>
      </w:r>
      <w:r>
        <w:rPr>
          <w:rFonts w:ascii="Times New Roman"/>
          <w:b w:val="false"/>
          <w:i w:val="false"/>
          <w:color w:val="000000"/>
          <w:sz w:val="28"/>
        </w:rPr>
        <w:t>
      кессондардағы жұмыстармен тікелей айналысатын барлық жұмысшылар, инженер-техникалық жұмысшылар мен қызметшілер;</w:t>
      </w:r>
      <w:r>
        <w:br/>
      </w:r>
      <w:r>
        <w:rPr>
          <w:rFonts w:ascii="Times New Roman"/>
          <w:b w:val="false"/>
          <w:i w:val="false"/>
          <w:color w:val="000000"/>
          <w:sz w:val="28"/>
        </w:rPr>
        <w:t>
      жеңіл жабдықталған құтқарушы қызметі сүңгуірлерінен басқа су астындағы-техникалық, құрылыс-монтаж және жөндеу жұмыстарымен айналысатын сүңгуірлер;</w:t>
      </w:r>
      <w:r>
        <w:br/>
      </w:r>
      <w:r>
        <w:rPr>
          <w:rFonts w:ascii="Times New Roman"/>
          <w:b w:val="false"/>
          <w:i w:val="false"/>
          <w:color w:val="000000"/>
          <w:sz w:val="28"/>
        </w:rPr>
        <w:t>
      теңіз өнімдерін (трепанг, мидий, балдырлар және басқа) шығарумен айналысатын сүңгуірлер;</w:t>
      </w:r>
      <w:r>
        <w:br/>
      </w:r>
      <w:r>
        <w:rPr>
          <w:rFonts w:ascii="Times New Roman"/>
          <w:b w:val="false"/>
          <w:i w:val="false"/>
          <w:color w:val="000000"/>
          <w:sz w:val="28"/>
        </w:rPr>
        <w:t>
      емдеу барокамераларында тікелей жұмыс істейтін дәрігерлер, орта медициналық қызметкерлері және инженер-техникалық жұмысшылар;</w:t>
      </w:r>
      <w:r>
        <w:br/>
      </w:r>
      <w:r>
        <w:rPr>
          <w:rFonts w:ascii="Times New Roman"/>
          <w:b w:val="false"/>
          <w:i w:val="false"/>
          <w:color w:val="000000"/>
          <w:sz w:val="28"/>
        </w:rPr>
        <w:t>
      61) болат балқыту және ферроқорытпа өндірісі.</w:t>
      </w:r>
      <w:r>
        <w:br/>
      </w:r>
      <w:r>
        <w:rPr>
          <w:rFonts w:ascii="Times New Roman"/>
          <w:b w:val="false"/>
          <w:i w:val="false"/>
          <w:color w:val="000000"/>
          <w:sz w:val="28"/>
        </w:rPr>
        <w:t>
      ЕПТ (№ 3 және 4 рациондары апта сайын алмастырып отыру керек) электр көмір заттар өндiрiсінде негiзгi технологиялық процеспен, жөндеу және жабдықтарға қызмет көрсетумен толық жұмыс күні айналысатын жұмысшылар мен шеберлерлерге беріледі.</w:t>
      </w:r>
    </w:p>
    <w:bookmarkStart w:name="z86" w:id="19"/>
    <w:p>
      <w:pPr>
        <w:spacing w:after="0"/>
        <w:ind w:left="0"/>
        <w:jc w:val="both"/>
      </w:pPr>
      <w:r>
        <w:rPr>
          <w:rFonts w:ascii="Times New Roman"/>
          <w:b w:val="false"/>
          <w:i w:val="false"/>
          <w:color w:val="000000"/>
          <w:sz w:val="28"/>
        </w:rPr>
        <w:t>
      № 5 рацион (күнделікті норма граммен):</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1"/>
        <w:gridCol w:w="1090"/>
        <w:gridCol w:w="5524"/>
        <w:gridCol w:w="1195"/>
      </w:tblGrid>
      <w:tr>
        <w:trPr>
          <w:trHeight w:val="30" w:hRule="atLeast"/>
        </w:trPr>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(даяр күйінде)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наны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(даяр күйінде)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(даяр күйінде)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мен макарондар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(айран)</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Томат-пюре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Химиялық құрамы мен қуаты: ақуыздар – 58 г., майлар – 53 г., көмірсулар – 172 г. Қуаты – 1438 ккал.</w:t>
      </w:r>
      <w:r>
        <w:br/>
      </w:r>
      <w:r>
        <w:rPr>
          <w:rFonts w:ascii="Times New Roman"/>
          <w:b w:val="false"/>
          <w:i w:val="false"/>
          <w:color w:val="000000"/>
          <w:sz w:val="28"/>
        </w:rPr>
        <w:t>
      Рационға қосымша 150 мг. аскорбин қышқылы және 4 мг. тиамин беріледі.</w:t>
      </w:r>
      <w:r>
        <w:br/>
      </w:r>
      <w:r>
        <w:rPr>
          <w:rFonts w:ascii="Times New Roman"/>
          <w:b w:val="false"/>
          <w:i w:val="false"/>
          <w:color w:val="000000"/>
          <w:sz w:val="28"/>
        </w:rPr>
        <w:t>
      Ескертпе: ЕПТ (№ 5 рацион) келесі өндірістерде негiзгi технологиялық процеспен, жөндеу және жабдықтарға қызмет көрсетумен толық жұмыс күні айналысатын жұмысшылар мен шеберлерге беріледі:</w:t>
      </w:r>
      <w:r>
        <w:br/>
      </w:r>
      <w:r>
        <w:rPr>
          <w:rFonts w:ascii="Times New Roman"/>
          <w:b w:val="false"/>
          <w:i w:val="false"/>
          <w:color w:val="000000"/>
          <w:sz w:val="28"/>
        </w:rPr>
        <w:t>
      1) хлорлы барий өндiрiсі;</w:t>
      </w:r>
      <w:r>
        <w:br/>
      </w:r>
      <w:r>
        <w:rPr>
          <w:rFonts w:ascii="Times New Roman"/>
          <w:b w:val="false"/>
          <w:i w:val="false"/>
          <w:color w:val="000000"/>
          <w:sz w:val="28"/>
        </w:rPr>
        <w:t>
      2) хром және марганец негізіндегі катализаторлар өндірісі;</w:t>
      </w:r>
      <w:r>
        <w:br/>
      </w:r>
      <w:r>
        <w:rPr>
          <w:rFonts w:ascii="Times New Roman"/>
          <w:b w:val="false"/>
          <w:i w:val="false"/>
          <w:color w:val="000000"/>
          <w:sz w:val="28"/>
        </w:rPr>
        <w:t>
      3) жасанды марганец қос тотығының өндірісі;</w:t>
      </w:r>
      <w:r>
        <w:br/>
      </w:r>
      <w:r>
        <w:rPr>
          <w:rFonts w:ascii="Times New Roman"/>
          <w:b w:val="false"/>
          <w:i w:val="false"/>
          <w:color w:val="000000"/>
          <w:sz w:val="28"/>
        </w:rPr>
        <w:t>
      4) қалайы органикалық қоспалар өндірісі;</w:t>
      </w:r>
      <w:r>
        <w:br/>
      </w:r>
      <w:r>
        <w:rPr>
          <w:rFonts w:ascii="Times New Roman"/>
          <w:b w:val="false"/>
          <w:i w:val="false"/>
          <w:color w:val="000000"/>
          <w:sz w:val="28"/>
        </w:rPr>
        <w:t>
      5) экстралин өндiрiсі;</w:t>
      </w:r>
      <w:r>
        <w:br/>
      </w:r>
      <w:r>
        <w:rPr>
          <w:rFonts w:ascii="Times New Roman"/>
          <w:b w:val="false"/>
          <w:i w:val="false"/>
          <w:color w:val="000000"/>
          <w:sz w:val="28"/>
        </w:rPr>
        <w:t>
      6) керосин пиролизы, пирогаз бөлу және тазарту өндірісі;</w:t>
      </w:r>
      <w:r>
        <w:br/>
      </w:r>
      <w:r>
        <w:rPr>
          <w:rFonts w:ascii="Times New Roman"/>
          <w:b w:val="false"/>
          <w:i w:val="false"/>
          <w:color w:val="000000"/>
          <w:sz w:val="28"/>
        </w:rPr>
        <w:t>
      7) хлорлы этил, трихлорэтилен мен изопропил спирт өндірісі;</w:t>
      </w:r>
      <w:r>
        <w:br/>
      </w:r>
      <w:r>
        <w:rPr>
          <w:rFonts w:ascii="Times New Roman"/>
          <w:b w:val="false"/>
          <w:i w:val="false"/>
          <w:color w:val="000000"/>
          <w:sz w:val="28"/>
        </w:rPr>
        <w:t>
      8) этилен тотығы және оның туындылары этилцеллозольва, хлорекс, этиленгликоль өндірісі;</w:t>
      </w:r>
      <w:r>
        <w:br/>
      </w:r>
      <w:r>
        <w:rPr>
          <w:rFonts w:ascii="Times New Roman"/>
          <w:b w:val="false"/>
          <w:i w:val="false"/>
          <w:color w:val="000000"/>
          <w:sz w:val="28"/>
        </w:rPr>
        <w:t>
      9) ацетальдегид өндiрiсі;</w:t>
      </w:r>
      <w:r>
        <w:br/>
      </w:r>
      <w:r>
        <w:rPr>
          <w:rFonts w:ascii="Times New Roman"/>
          <w:b w:val="false"/>
          <w:i w:val="false"/>
          <w:color w:val="000000"/>
          <w:sz w:val="28"/>
        </w:rPr>
        <w:t>
      10) синтетикалық, дивинилнитрил, полизопрен және полибутадиен каучук (СКБ, СКН, СКИ-3, СКД) өндірісі;</w:t>
      </w:r>
      <w:r>
        <w:br/>
      </w:r>
      <w:r>
        <w:rPr>
          <w:rFonts w:ascii="Times New Roman"/>
          <w:b w:val="false"/>
          <w:i w:val="false"/>
          <w:color w:val="000000"/>
          <w:sz w:val="28"/>
        </w:rPr>
        <w:t>
      11) полиизобутилен өндiрiсі;</w:t>
      </w:r>
      <w:r>
        <w:br/>
      </w:r>
      <w:r>
        <w:rPr>
          <w:rFonts w:ascii="Times New Roman"/>
          <w:b w:val="false"/>
          <w:i w:val="false"/>
          <w:color w:val="000000"/>
          <w:sz w:val="28"/>
        </w:rPr>
        <w:t>
      12) химиялық талшықтар өндiрiсі;</w:t>
      </w:r>
      <w:r>
        <w:br/>
      </w:r>
      <w:r>
        <w:rPr>
          <w:rFonts w:ascii="Times New Roman"/>
          <w:b w:val="false"/>
          <w:i w:val="false"/>
          <w:color w:val="000000"/>
          <w:sz w:val="28"/>
        </w:rPr>
        <w:t>
      13) құрамында берилий бар тұздар және тұз-реактивтер өндірісі (азотқышқылды берилий, берилий тотығы, күкірттіқышқыл берилий, көмірқышқылды берилий, сіркеқышқылды берилий, хлорлы берилий, фторлы берилий фторлы аммония бериллаты);</w:t>
      </w:r>
      <w:r>
        <w:br/>
      </w:r>
      <w:r>
        <w:rPr>
          <w:rFonts w:ascii="Times New Roman"/>
          <w:b w:val="false"/>
          <w:i w:val="false"/>
          <w:color w:val="000000"/>
          <w:sz w:val="28"/>
        </w:rPr>
        <w:t>
      14) марганец және тұздар -реактив өндірісі (көмірқышқылды марганец, асқын тотық, екітотық, азоттықышқыл, күкіртқышқылды);</w:t>
      </w:r>
      <w:r>
        <w:br/>
      </w:r>
      <w:r>
        <w:rPr>
          <w:rFonts w:ascii="Times New Roman"/>
          <w:b w:val="false"/>
          <w:i w:val="false"/>
          <w:color w:val="000000"/>
          <w:sz w:val="28"/>
        </w:rPr>
        <w:t>
      15) үш фторлы бор мен оның негізіндегі өнімдер өндірісі;</w:t>
      </w:r>
      <w:r>
        <w:br/>
      </w:r>
      <w:r>
        <w:rPr>
          <w:rFonts w:ascii="Times New Roman"/>
          <w:b w:val="false"/>
          <w:i w:val="false"/>
          <w:color w:val="000000"/>
          <w:sz w:val="28"/>
        </w:rPr>
        <w:t>
      16) гальваникалық элементтер және батареялер өндірісі марганец рудасын өңдеу және агломераттар дайындау.</w:t>
      </w:r>
      <w:r>
        <w:br/>
      </w:r>
      <w:r>
        <w:rPr>
          <w:rFonts w:ascii="Times New Roman"/>
          <w:b w:val="false"/>
          <w:i w:val="false"/>
          <w:color w:val="000000"/>
          <w:sz w:val="28"/>
        </w:rPr>
        <w:t>
      2. Азық-түліктің бір түрін екінші түрімен ауыстыруға осы Нормалардың 1-қосымшасына сәйкес азық-түлікті өзара алмастыру нормалары шегінде рұқсат етіледі.</w:t>
      </w:r>
      <w:r>
        <w:br/>
      </w:r>
      <w:r>
        <w:rPr>
          <w:rFonts w:ascii="Times New Roman"/>
          <w:b w:val="false"/>
          <w:i w:val="false"/>
          <w:color w:val="000000"/>
          <w:sz w:val="28"/>
        </w:rPr>
        <w:t>
      3. ЕПТ таңертеңгі ыстық тамақ мәзірін тарату рациондар бойынша ЕПТ таңертеңгі ыстық тамақтың шамамен алты күндік мәзірін тарату осы Нормалардың 2-қосымшасына сәйкес жүргізіледі.</w:t>
      </w:r>
      <w:r>
        <w:br/>
      </w:r>
      <w:r>
        <w:rPr>
          <w:rFonts w:ascii="Times New Roman"/>
          <w:b w:val="false"/>
          <w:i w:val="false"/>
          <w:color w:val="000000"/>
          <w:sz w:val="28"/>
        </w:rPr>
        <w:t>
      4. Әртүрлі санаттағы қызметкерлерге өндіріс сипаттамасына байланысты витаминдер беру тамақтану рационын витаминдермен байыту схемасы бойынша осы Норманың 3-қосымшасына сәйкес жүзеге асырылады.</w:t>
      </w:r>
      <w:r>
        <w:br/>
      </w:r>
      <w:r>
        <w:rPr>
          <w:rFonts w:ascii="Times New Roman"/>
          <w:b w:val="false"/>
          <w:i w:val="false"/>
          <w:color w:val="000000"/>
          <w:sz w:val="28"/>
        </w:rPr>
        <w:t>
      А, В1, В2 витаминдері қара және түсті металлургия өндірістерінің (домна өндірісі, илемдеу және құбыр өндiрiсi) негiзгi технологиялық процесімен айналысатын жұмысшыларға беріледі.</w:t>
      </w:r>
      <w:r>
        <w:br/>
      </w:r>
      <w:r>
        <w:rPr>
          <w:rFonts w:ascii="Times New Roman"/>
          <w:b w:val="false"/>
          <w:i w:val="false"/>
          <w:color w:val="000000"/>
          <w:sz w:val="28"/>
        </w:rPr>
        <w:t>
      В және С витаминдері темекі, шылым, сигарет, сигара, шегетін және иіскейтін махорка және темекіні ферментациялаумен (темекі-махорка өндірісі) тікелей айналысатын жұмысшылар мен мамандарға беріледі.</w:t>
      </w:r>
      <w:r>
        <w:br/>
      </w:r>
      <w:r>
        <w:rPr>
          <w:rFonts w:ascii="Times New Roman"/>
          <w:b w:val="false"/>
          <w:i w:val="false"/>
          <w:color w:val="000000"/>
          <w:sz w:val="28"/>
        </w:rPr>
        <w:t>
      С және РР витаминдері нан пісіру өндірісі (жидіту агрегатының машинисі, нан пісіруші) жұмысшыларына беріледі.</w:t>
      </w:r>
    </w:p>
    <w:bookmarkStart w:name="z87" w:id="20"/>
    <w:p>
      <w:pPr>
        <w:spacing w:after="0"/>
        <w:ind w:left="0"/>
        <w:jc w:val="both"/>
      </w:pPr>
      <w:r>
        <w:rPr>
          <w:rFonts w:ascii="Times New Roman"/>
          <w:b w:val="false"/>
          <w:i w:val="false"/>
          <w:color w:val="000000"/>
          <w:sz w:val="28"/>
        </w:rPr>
        <w:t xml:space="preserve">
Жұмыс берушінің қаражаты          </w:t>
      </w:r>
      <w:r>
        <w:br/>
      </w:r>
      <w:r>
        <w:rPr>
          <w:rFonts w:ascii="Times New Roman"/>
          <w:b w:val="false"/>
          <w:i w:val="false"/>
          <w:color w:val="000000"/>
          <w:sz w:val="28"/>
        </w:rPr>
        <w:t xml:space="preserve">
есебінен қызметкерлерге           </w:t>
      </w:r>
      <w:r>
        <w:br/>
      </w:r>
      <w:r>
        <w:rPr>
          <w:rFonts w:ascii="Times New Roman"/>
          <w:b w:val="false"/>
          <w:i w:val="false"/>
          <w:color w:val="000000"/>
          <w:sz w:val="28"/>
        </w:rPr>
        <w:t xml:space="preserve">
емдік-профилактикалық            </w:t>
      </w:r>
      <w:r>
        <w:br/>
      </w:r>
      <w:r>
        <w:rPr>
          <w:rFonts w:ascii="Times New Roman"/>
          <w:b w:val="false"/>
          <w:i w:val="false"/>
          <w:color w:val="000000"/>
          <w:sz w:val="28"/>
        </w:rPr>
        <w:t xml:space="preserve">
тағам беру нормаларына           </w:t>
      </w:r>
      <w:r>
        <w:br/>
      </w:r>
      <w:r>
        <w:rPr>
          <w:rFonts w:ascii="Times New Roman"/>
          <w:b w:val="false"/>
          <w:i w:val="false"/>
          <w:color w:val="000000"/>
          <w:sz w:val="28"/>
        </w:rPr>
        <w:t xml:space="preserve">
1-қосымша                   </w:t>
      </w:r>
    </w:p>
    <w:bookmarkEnd w:id="20"/>
    <w:bookmarkStart w:name="z88" w:id="21"/>
    <w:p>
      <w:pPr>
        <w:spacing w:after="0"/>
        <w:ind w:left="0"/>
        <w:jc w:val="both"/>
      </w:pPr>
      <w:r>
        <w:rPr>
          <w:rFonts w:ascii="Times New Roman"/>
          <w:b w:val="false"/>
          <w:i w:val="false"/>
          <w:color w:val="000000"/>
          <w:sz w:val="28"/>
        </w:rPr>
        <w:t>
            </w:t>
      </w:r>
      <w:r>
        <w:rPr>
          <w:rFonts w:ascii="Times New Roman"/>
          <w:b/>
          <w:i w:val="false"/>
          <w:color w:val="000000"/>
          <w:sz w:val="28"/>
        </w:rPr>
        <w:t>Емдік-профилактикалық тағамның таңертеңгі асын</w:t>
      </w:r>
      <w:r>
        <w:br/>
      </w:r>
      <w:r>
        <w:rPr>
          <w:rFonts w:ascii="Times New Roman"/>
          <w:b w:val="false"/>
          <w:i w:val="false"/>
          <w:color w:val="000000"/>
          <w:sz w:val="28"/>
        </w:rPr>
        <w:t>
        </w:t>
      </w:r>
      <w:r>
        <w:rPr>
          <w:rFonts w:ascii="Times New Roman"/>
          <w:b/>
          <w:i w:val="false"/>
          <w:color w:val="000000"/>
          <w:sz w:val="28"/>
        </w:rPr>
        <w:t>даярлау кезінде азық-түлікті өзара алмастыру нормалары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2459"/>
        <w:gridCol w:w="4619"/>
        <w:gridCol w:w="3169"/>
      </w:tblGrid>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Алмастырылатын азық-түліктің атаулары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килограммен (брутто)</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Алмастыруға болатын азық-түліктің атаулары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салмағы килограммен (брутто)</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(сиыр еті)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Кесілген шошқа еті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(сиыр еті)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 қой еті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(сиыр еті)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ауланған балық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(сиыр еті)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Балықтың жон еті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(қабықсыз)</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үгіндісі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0,278</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Қаймағы алынбаған сүт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Қантсыз қойыртылған пастерленген сүт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Қаймағы алынбаған сүт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Қаймағы алынбаған құрғақ сүт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Қаймағы алынбаған сүт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Қаймағы алынбаған сүт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Ацидофилин</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Қаймағы алынбаған сүт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 (жаңа жасалған)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сүзбе</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 (жаңа жасалған)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(майл. 30%)</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Сарымай</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Еріткен май</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маргарины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жармасы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жарма (қарақұмықтан басқа)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жарма, бұршақта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картоп</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картоп</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көкөніс</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көкөніс</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жеміс, жидек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шырындары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жеміс, жидек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жеміс</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bl>
    <w:p>
      <w:pPr>
        <w:spacing w:after="0"/>
        <w:ind w:left="0"/>
        <w:jc w:val="both"/>
      </w:pPr>
      <w:r>
        <w:rPr>
          <w:rFonts w:ascii="Times New Roman"/>
          <w:b w:val="false"/>
          <w:i w:val="false"/>
          <w:color w:val="000000"/>
          <w:sz w:val="28"/>
        </w:rPr>
        <w:t>      Ескертпе: сиыр етін шошқаның, қойдың семіз еттерімен, құс етімен, тұздалған етпен, балықпен, май шабақпен және қақталған балықпен алмастыруға болмайды.</w:t>
      </w:r>
    </w:p>
    <w:bookmarkStart w:name="z89" w:id="22"/>
    <w:p>
      <w:pPr>
        <w:spacing w:after="0"/>
        <w:ind w:left="0"/>
        <w:jc w:val="both"/>
      </w:pPr>
      <w:r>
        <w:rPr>
          <w:rFonts w:ascii="Times New Roman"/>
          <w:b w:val="false"/>
          <w:i w:val="false"/>
          <w:color w:val="000000"/>
          <w:sz w:val="28"/>
        </w:rPr>
        <w:t xml:space="preserve">
Жұмыс берушінің қаражаты          </w:t>
      </w:r>
      <w:r>
        <w:br/>
      </w:r>
      <w:r>
        <w:rPr>
          <w:rFonts w:ascii="Times New Roman"/>
          <w:b w:val="false"/>
          <w:i w:val="false"/>
          <w:color w:val="000000"/>
          <w:sz w:val="28"/>
        </w:rPr>
        <w:t xml:space="preserve">
есебінен қызметкерлерге           </w:t>
      </w:r>
      <w:r>
        <w:br/>
      </w:r>
      <w:r>
        <w:rPr>
          <w:rFonts w:ascii="Times New Roman"/>
          <w:b w:val="false"/>
          <w:i w:val="false"/>
          <w:color w:val="000000"/>
          <w:sz w:val="28"/>
        </w:rPr>
        <w:t xml:space="preserve">
емдік-профилактикалық            </w:t>
      </w:r>
      <w:r>
        <w:br/>
      </w:r>
      <w:r>
        <w:rPr>
          <w:rFonts w:ascii="Times New Roman"/>
          <w:b w:val="false"/>
          <w:i w:val="false"/>
          <w:color w:val="000000"/>
          <w:sz w:val="28"/>
        </w:rPr>
        <w:t xml:space="preserve">
тағам беру нормаларына           </w:t>
      </w:r>
      <w:r>
        <w:br/>
      </w:r>
      <w:r>
        <w:rPr>
          <w:rFonts w:ascii="Times New Roman"/>
          <w:b w:val="false"/>
          <w:i w:val="false"/>
          <w:color w:val="000000"/>
          <w:sz w:val="28"/>
        </w:rPr>
        <w:t xml:space="preserve">
2-қосымша                   </w:t>
      </w:r>
    </w:p>
    <w:bookmarkEnd w:id="22"/>
    <w:bookmarkStart w:name="z90" w:id="23"/>
    <w:p>
      <w:pPr>
        <w:spacing w:after="0"/>
        <w:ind w:left="0"/>
        <w:jc w:val="both"/>
      </w:pPr>
      <w:r>
        <w:rPr>
          <w:rFonts w:ascii="Times New Roman"/>
          <w:b w:val="false"/>
          <w:i w:val="false"/>
          <w:color w:val="000000"/>
          <w:sz w:val="28"/>
        </w:rPr>
        <w:t>
        </w:t>
      </w:r>
      <w:r>
        <w:rPr>
          <w:rFonts w:ascii="Times New Roman"/>
          <w:b/>
          <w:i w:val="false"/>
          <w:color w:val="000000"/>
          <w:sz w:val="28"/>
        </w:rPr>
        <w:t>№ 1 рацион бойынша емдік-профилактикалық тағамның</w:t>
      </w:r>
      <w:r>
        <w:br/>
      </w:r>
      <w:r>
        <w:rPr>
          <w:rFonts w:ascii="Times New Roman"/>
          <w:b w:val="false"/>
          <w:i w:val="false"/>
          <w:color w:val="000000"/>
          <w:sz w:val="28"/>
        </w:rPr>
        <w:t>
 </w:t>
      </w:r>
      <w:r>
        <w:rPr>
          <w:rFonts w:ascii="Times New Roman"/>
          <w:b/>
          <w:i w:val="false"/>
          <w:color w:val="000000"/>
          <w:sz w:val="28"/>
        </w:rPr>
        <w:t>таңертеңгі ыстық асының шамамен алты күндік таратылу мәзірі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538"/>
        <w:gridCol w:w="978"/>
        <w:gridCol w:w="488"/>
        <w:gridCol w:w="632"/>
        <w:gridCol w:w="665"/>
        <w:gridCol w:w="650"/>
        <w:gridCol w:w="6"/>
        <w:gridCol w:w="833"/>
        <w:gridCol w:w="68"/>
        <w:gridCol w:w="713"/>
        <w:gridCol w:w="68"/>
        <w:gridCol w:w="873"/>
        <w:gridCol w:w="1"/>
        <w:gridCol w:w="693"/>
        <w:gridCol w:w="318"/>
        <w:gridCol w:w="585"/>
        <w:gridCol w:w="425"/>
        <w:gridCol w:w="922"/>
        <w:gridCol w:w="533"/>
        <w:gridCol w:w="523"/>
        <w:gridCol w:w="522"/>
        <w:gridCol w:w="669"/>
        <w:gridCol w:w="11"/>
        <w:gridCol w:w="65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Мәзір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таратып салу</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граммен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наны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және картоп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макарон, бұршақ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 қабат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пюресі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1-ші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 бат салаты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Қаймақтағы бауыр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 пудингі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2-ші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Винегрет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Картоппен бірге піскен сиыр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 тпен бірге піскен омлет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3-ші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Көкөністен салат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Бұқтырылған ет гарнирмен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құймағы қаймақпен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4-ші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Қырыққабаттан салат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Картоппен бірге піскен 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 піскен жұмыртқа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5-ші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Маринадтал ған қызылша жасыл бұршақпен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Строгандық бауыр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 сүтпен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6-шы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Винегрет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Тефтельмен вермишель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Ірімшікпен жұмыртқа ботқасы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күнге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күнге дөңгелекте 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граммен</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Мәзір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Мүкжидек</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1-ші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 бат салаты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Қаймақтағы бауыр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 пудингі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шт</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2-ші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Винегрет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Картоппен бірге піскен сиыр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 тпен бірге піскен омлет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шт</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3-ші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Көкөністен салат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Бұқтырылған ет гарнирмен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құймағы қаймақпен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шт</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4-ші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Қырыққабаттан салат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Картоппен бірге піскен 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 піскен жұмыртқа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5-ші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Маринадтал ған қызылша жасыл бұршақпен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Строгандық бауыр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 сүтпен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6-ші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Винегрет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Тефтельмен вермишель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Ірімшікпен жұмыртқа ботқасы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шт</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күнге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шт</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күнге дөңгелекте 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 шт</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91" w:id="24"/>
    <w:p>
      <w:pPr>
        <w:spacing w:after="0"/>
        <w:ind w:left="0"/>
        <w:jc w:val="both"/>
      </w:pPr>
      <w:r>
        <w:rPr>
          <w:rFonts w:ascii="Times New Roman"/>
          <w:b w:val="false"/>
          <w:i w:val="false"/>
          <w:color w:val="000000"/>
          <w:sz w:val="28"/>
        </w:rPr>
        <w:t>
         </w:t>
      </w:r>
      <w:r>
        <w:rPr>
          <w:rFonts w:ascii="Times New Roman"/>
          <w:b/>
          <w:i w:val="false"/>
          <w:color w:val="000000"/>
          <w:sz w:val="28"/>
        </w:rPr>
        <w:t>№ 2 рацион бойынша емдік-профилактикалық тағамның</w:t>
      </w:r>
      <w:r>
        <w:br/>
      </w:r>
      <w:r>
        <w:rPr>
          <w:rFonts w:ascii="Times New Roman"/>
          <w:b w:val="false"/>
          <w:i w:val="false"/>
          <w:color w:val="000000"/>
          <w:sz w:val="28"/>
        </w:rPr>
        <w:t>
   </w:t>
      </w:r>
      <w:r>
        <w:rPr>
          <w:rFonts w:ascii="Times New Roman"/>
          <w:b/>
          <w:i w:val="false"/>
          <w:color w:val="000000"/>
          <w:sz w:val="28"/>
        </w:rPr>
        <w:t>таңертеңгі ыстық асының шамамен алты күндік таратылу мәзірі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33"/>
        <w:gridCol w:w="364"/>
        <w:gridCol w:w="560"/>
        <w:gridCol w:w="502"/>
        <w:gridCol w:w="721"/>
        <w:gridCol w:w="538"/>
        <w:gridCol w:w="734"/>
        <w:gridCol w:w="960"/>
        <w:gridCol w:w="978"/>
        <w:gridCol w:w="644"/>
        <w:gridCol w:w="572"/>
        <w:gridCol w:w="624"/>
        <w:gridCol w:w="621"/>
        <w:gridCol w:w="507"/>
        <w:gridCol w:w="636"/>
        <w:gridCol w:w="15"/>
        <w:gridCol w:w="673"/>
        <w:gridCol w:w="2"/>
        <w:gridCol w:w="653"/>
        <w:gridCol w:w="2"/>
        <w:gridCol w:w="633"/>
        <w:gridCol w:w="2"/>
        <w:gridCol w:w="653"/>
      </w:tblGrid>
      <w:tr>
        <w:trPr>
          <w:trHeight w:val="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Мәзір</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 ылу мәзір і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 й наны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және макарондар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 қабат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пюресі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1-ші күн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нан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салаты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мен бұқтырылған сиыр еті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шай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2-ші күн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нан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Қырыққабатты салат</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және күрішпен антекрот</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шай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3-ші күн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нан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Винегрет</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ботқасымен шницель</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шай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4-ші күн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нан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Маринадтағы балық</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Вермишельмен бауыр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шай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5-ші күн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нан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Көкөністермен бұқтырылған картоп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Макаронмен ет</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шай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6-шы күн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нан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Көкөністен рагу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Етпен құймақ</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шай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күнге жиыны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күнге дөңгелектелген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граммен</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Мәзір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1-ші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салаты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мен бұқтырылған сиыр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2-ші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Қырыққабатты салат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және күрішпен антекрот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3-ші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Винегрет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ботқасымен шницель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4-ші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Маринадтағы 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Вермишельмен бауыр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5-ші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Көкөністермен бұқтырылған картоп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Макаронмен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6-шы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Көкөністен рагу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Етпен құймақ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күнге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күнге дөңгелектелген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bookmarkStart w:name="z92" w:id="25"/>
    <w:p>
      <w:pPr>
        <w:spacing w:after="0"/>
        <w:ind w:left="0"/>
        <w:jc w:val="both"/>
      </w:pPr>
      <w:r>
        <w:rPr>
          <w:rFonts w:ascii="Times New Roman"/>
          <w:b w:val="false"/>
          <w:i w:val="false"/>
          <w:color w:val="000000"/>
          <w:sz w:val="28"/>
        </w:rPr>
        <w:t>
       </w:t>
      </w:r>
      <w:r>
        <w:rPr>
          <w:rFonts w:ascii="Times New Roman"/>
          <w:b/>
          <w:i w:val="false"/>
          <w:color w:val="000000"/>
          <w:sz w:val="28"/>
        </w:rPr>
        <w:t>№ 3 рацион бойынша емдік-профилактикалықтағамның</w:t>
      </w:r>
      <w:r>
        <w:br/>
      </w:r>
      <w:r>
        <w:rPr>
          <w:rFonts w:ascii="Times New Roman"/>
          <w:b w:val="false"/>
          <w:i w:val="false"/>
          <w:color w:val="000000"/>
          <w:sz w:val="28"/>
        </w:rPr>
        <w:t>
   </w:t>
      </w:r>
      <w:r>
        <w:rPr>
          <w:rFonts w:ascii="Times New Roman"/>
          <w:b/>
          <w:i w:val="false"/>
          <w:color w:val="000000"/>
          <w:sz w:val="28"/>
        </w:rPr>
        <w:t>таңертеңгі</w:t>
      </w:r>
      <w:r>
        <w:rPr>
          <w:rFonts w:ascii="Times New Roman"/>
          <w:b w:val="false"/>
          <w:i w:val="false"/>
          <w:color w:val="000000"/>
          <w:sz w:val="28"/>
        </w:rPr>
        <w:t> </w:t>
      </w:r>
      <w:r>
        <w:rPr>
          <w:rFonts w:ascii="Times New Roman"/>
          <w:b/>
          <w:i w:val="false"/>
          <w:color w:val="000000"/>
          <w:sz w:val="28"/>
        </w:rPr>
        <w:t>ыстық асының шамамен алты күндік таратылу мәзірі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541"/>
        <w:gridCol w:w="272"/>
        <w:gridCol w:w="1033"/>
        <w:gridCol w:w="439"/>
        <w:gridCol w:w="1199"/>
        <w:gridCol w:w="870"/>
        <w:gridCol w:w="1014"/>
        <w:gridCol w:w="650"/>
        <w:gridCol w:w="181"/>
        <w:gridCol w:w="853"/>
        <w:gridCol w:w="498"/>
        <w:gridCol w:w="448"/>
        <w:gridCol w:w="973"/>
        <w:gridCol w:w="858"/>
        <w:gridCol w:w="1325"/>
        <w:gridCol w:w="75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Мәзір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Таратылу мәзірі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граммен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макарондар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1-ші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консервілер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қосылып пісірілген сиыр 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2 стакан шай, печенье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2-ші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консервілер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ботқасымен бауыр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2 стакан шай, печенье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3-ші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консервілер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Тефтели күрішпен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2 стакан шай, печенье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4-ші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консервілер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ет бұршақпен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2 стакан шай, печенье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5-ші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консервілер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 ботқасы мен қуырынды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2 стакан шай, печенье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6-шы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консервілер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Қарақұмық ботқасымен котлет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2 стакан шай, печенье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күнге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күнге дөңгелектелген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граммен</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Мәзір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Пияз</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пюресі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консервілер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1-ші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консервілер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қосылып пісірілген сиыр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2 стакан шай, печенье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2-ші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консервілер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ботқасымен бауыр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2 стакан шай, печенье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3-ші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консервілер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Тефтели күрішпен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2 стакан шай, печенье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4-ші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консервілер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ет бұршақпен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2 стакан шай, печенье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5-ші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консервілер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 ботқасы мен қуырынды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2 стакан шай, печенье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6-шы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консервілер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консервілер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ботқасымен котлет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күнге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күнге дөңгелектелген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93" w:id="26"/>
    <w:p>
      <w:pPr>
        <w:spacing w:after="0"/>
        <w:ind w:left="0"/>
        <w:jc w:val="both"/>
      </w:pPr>
      <w:r>
        <w:rPr>
          <w:rFonts w:ascii="Times New Roman"/>
          <w:b w:val="false"/>
          <w:i w:val="false"/>
          <w:color w:val="000000"/>
          <w:sz w:val="28"/>
        </w:rPr>
        <w:t>
         </w:t>
      </w:r>
      <w:r>
        <w:rPr>
          <w:rFonts w:ascii="Times New Roman"/>
          <w:b/>
          <w:i w:val="false"/>
          <w:color w:val="000000"/>
          <w:sz w:val="28"/>
        </w:rPr>
        <w:t>№ 4 рацион бойынша емдік-профилактикалық тағамының</w:t>
      </w:r>
      <w:r>
        <w:br/>
      </w:r>
      <w:r>
        <w:rPr>
          <w:rFonts w:ascii="Times New Roman"/>
          <w:b w:val="false"/>
          <w:i w:val="false"/>
          <w:color w:val="000000"/>
          <w:sz w:val="28"/>
        </w:rPr>
        <w:t>
    </w:t>
      </w:r>
      <w:r>
        <w:rPr>
          <w:rFonts w:ascii="Times New Roman"/>
          <w:b/>
          <w:i w:val="false"/>
          <w:color w:val="000000"/>
          <w:sz w:val="28"/>
        </w:rPr>
        <w:t>таңертеңгі ыстық асының шамамен алты күндік таратылу мәзірі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444"/>
        <w:gridCol w:w="979"/>
        <w:gridCol w:w="423"/>
        <w:gridCol w:w="530"/>
        <w:gridCol w:w="642"/>
        <w:gridCol w:w="504"/>
        <w:gridCol w:w="455"/>
        <w:gridCol w:w="640"/>
        <w:gridCol w:w="623"/>
        <w:gridCol w:w="822"/>
        <w:gridCol w:w="539"/>
        <w:gridCol w:w="720"/>
        <w:gridCol w:w="897"/>
        <w:gridCol w:w="708"/>
        <w:gridCol w:w="518"/>
        <w:gridCol w:w="565"/>
        <w:gridCol w:w="576"/>
        <w:gridCol w:w="74"/>
        <w:gridCol w:w="693"/>
        <w:gridCol w:w="2"/>
        <w:gridCol w:w="77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Мәзір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Таратылу мәзірі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граммен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макарон 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 қабат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1-ші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 қосылған сүзбе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ботқасымен бұқтырылған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қосылған вареник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Піскен ет қосылған картоп пісірмесі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Ірімшіктен пісірілген пудинг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Піскен ет көкөніспен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пісірмесі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Картоппен суға пісірілген немесе қыздырылып пісірілген 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қаймақпен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орамасы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6-шы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құймағы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Картоппен қуырылған 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күнге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күнге дөңгелектелген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граммен</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Мәзір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пюресі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1-ші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 қосылған сүзбе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ботқасымен бұқтырылған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2-ші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қосылған вареник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Піскен ет қосылған картоп пісірмесі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3-ші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Ірімшіктен пісірілген пудинг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Піскен ет көкөніспен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4-ші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пісірмесі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Картоппен суға пісірілген немесе қыздырылып пісірілген 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5-ші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қаймақпен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орамасы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6-шы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құймағы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Картоппен қуырылған 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күнге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күнге дөңгелектелген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p>
      <w:pPr>
        <w:spacing w:after="0"/>
        <w:ind w:left="0"/>
        <w:jc w:val="both"/>
      </w:pPr>
      <w:r>
        <w:rPr>
          <w:rFonts w:ascii="Times New Roman"/>
          <w:b w:val="false"/>
          <w:i w:val="false"/>
          <w:color w:val="000000"/>
          <w:sz w:val="28"/>
        </w:rPr>
        <w:t>      Ескертпе: Екінші тағамдар суға пісірілген немесе қыздырып пісірілген. Ет пен балық экстративтік заттарын шектеу.</w:t>
      </w:r>
    </w:p>
    <w:bookmarkStart w:name="z94" w:id="27"/>
    <w:p>
      <w:pPr>
        <w:spacing w:after="0"/>
        <w:ind w:left="0"/>
        <w:jc w:val="both"/>
      </w:pPr>
      <w:r>
        <w:rPr>
          <w:rFonts w:ascii="Times New Roman"/>
          <w:b w:val="false"/>
          <w:i w:val="false"/>
          <w:color w:val="000000"/>
          <w:sz w:val="28"/>
        </w:rPr>
        <w:t>
           </w:t>
      </w:r>
      <w:r>
        <w:rPr>
          <w:rFonts w:ascii="Times New Roman"/>
          <w:b/>
          <w:i w:val="false"/>
          <w:color w:val="000000"/>
          <w:sz w:val="28"/>
        </w:rPr>
        <w:t>5 рацион бойынша емдік-профилактикалық тағамның</w:t>
      </w:r>
      <w:r>
        <w:br/>
      </w:r>
      <w:r>
        <w:rPr>
          <w:rFonts w:ascii="Times New Roman"/>
          <w:b w:val="false"/>
          <w:i w:val="false"/>
          <w:color w:val="000000"/>
          <w:sz w:val="28"/>
        </w:rPr>
        <w:t>
   </w:t>
      </w:r>
      <w:r>
        <w:rPr>
          <w:rFonts w:ascii="Times New Roman"/>
          <w:b/>
          <w:i w:val="false"/>
          <w:color w:val="000000"/>
          <w:sz w:val="28"/>
        </w:rPr>
        <w:t>таңертеңгі ыстық асының шамамен алты күндік таратылу мәзірі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4"/>
        <w:gridCol w:w="1131"/>
        <w:gridCol w:w="1289"/>
        <w:gridCol w:w="1181"/>
        <w:gridCol w:w="922"/>
        <w:gridCol w:w="792"/>
        <w:gridCol w:w="1073"/>
        <w:gridCol w:w="900"/>
        <w:gridCol w:w="792"/>
        <w:gridCol w:w="900"/>
        <w:gridCol w:w="1139"/>
        <w:gridCol w:w="922"/>
        <w:gridCol w:w="1205"/>
      </w:tblGrid>
      <w:tr>
        <w:trPr>
          <w:trHeight w:val="30" w:hRule="atLeast"/>
        </w:trPr>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Мәзір</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Таратылу мәзірі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 й наны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және мака-рондар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 қабат</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Пияз</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пюресі</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1-ші күн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қосылған жазғы салат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ботқасым ен ромштекс</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640/766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2-ші күн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Ірімшіктен жасалған пудингпен жұмыртқа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картоп пен гуляш</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3-ші күн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Қырыққабаттан салат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 пен жұмыртқа қосылған бифштекс</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4-ші күн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 қосылған ірімшік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Піскен жұмыртқа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балық картоппен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5-ші күн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Винегрет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және картоп орамасы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6-шы күн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Пиязбен омлет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Макаронмен пияз қосылған бауыр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күнге жиыны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күнге дөңгелектелген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5"/>
        <w:gridCol w:w="1138"/>
        <w:gridCol w:w="1332"/>
        <w:gridCol w:w="1138"/>
        <w:gridCol w:w="922"/>
        <w:gridCol w:w="730"/>
        <w:gridCol w:w="1138"/>
        <w:gridCol w:w="922"/>
        <w:gridCol w:w="727"/>
        <w:gridCol w:w="922"/>
        <w:gridCol w:w="1139"/>
        <w:gridCol w:w="901"/>
        <w:gridCol w:w="1226"/>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граммен</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Мәзір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майы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1-ші күн</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қосылған жазғы салат</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ботқасым ен ромштекс</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2-ші күн</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Ірімшіктен жасалған пудингпен жұмыртқа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 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картоп пен гуляш</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3-ші күн</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Қырыққабаттан салат</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 пен жұмыртқа қосылған бифштекс</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4-ші күн</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 қосылған ірімшік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Піскен жұмыртқа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балық картоппен</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5-ші күн</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Винегрет</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және картоп орамасы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6-шы күн</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Пиязбен омлет</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Макаронмен пияз қосылған бауыр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күнге жиыны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күнге дөңгелектелген</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bookmarkStart w:name="z95" w:id="28"/>
    <w:p>
      <w:pPr>
        <w:spacing w:after="0"/>
        <w:ind w:left="0"/>
        <w:jc w:val="both"/>
      </w:pPr>
      <w:r>
        <w:rPr>
          <w:rFonts w:ascii="Times New Roman"/>
          <w:b w:val="false"/>
          <w:i w:val="false"/>
          <w:color w:val="000000"/>
          <w:sz w:val="28"/>
        </w:rPr>
        <w:t>
</w:t>
      </w:r>
      <w:r>
        <w:rPr>
          <w:rFonts w:ascii="Times New Roman"/>
          <w:b w:val="false"/>
          <w:i w:val="false"/>
          <w:color w:val="000000"/>
          <w:sz w:val="28"/>
        </w:rPr>
        <w:t>Ж</w:t>
      </w:r>
      <w:r>
        <w:rPr>
          <w:rFonts w:ascii="Times New Roman"/>
          <w:b w:val="false"/>
          <w:i w:val="false"/>
          <w:color w:val="000000"/>
          <w:sz w:val="28"/>
        </w:rPr>
        <w:t xml:space="preserve">ұмыс берушінің қаражаты         </w:t>
      </w:r>
      <w:r>
        <w:br/>
      </w:r>
      <w:r>
        <w:rPr>
          <w:rFonts w:ascii="Times New Roman"/>
          <w:b w:val="false"/>
          <w:i w:val="false"/>
          <w:color w:val="000000"/>
          <w:sz w:val="28"/>
        </w:rPr>
        <w:t xml:space="preserve">
есебінен қызметкерлерге         </w:t>
      </w:r>
      <w:r>
        <w:br/>
      </w:r>
      <w:r>
        <w:rPr>
          <w:rFonts w:ascii="Times New Roman"/>
          <w:b w:val="false"/>
          <w:i w:val="false"/>
          <w:color w:val="000000"/>
          <w:sz w:val="28"/>
        </w:rPr>
        <w:t xml:space="preserve">
емдік-профилактикалық          </w:t>
      </w:r>
      <w:r>
        <w:br/>
      </w:r>
      <w:r>
        <w:rPr>
          <w:rFonts w:ascii="Times New Roman"/>
          <w:b w:val="false"/>
          <w:i w:val="false"/>
          <w:color w:val="000000"/>
          <w:sz w:val="28"/>
        </w:rPr>
        <w:t xml:space="preserve">
тағам беру нормаларына        </w:t>
      </w:r>
      <w:r>
        <w:br/>
      </w:r>
      <w:r>
        <w:rPr>
          <w:rFonts w:ascii="Times New Roman"/>
          <w:b w:val="false"/>
          <w:i w:val="false"/>
          <w:color w:val="000000"/>
          <w:sz w:val="28"/>
        </w:rPr>
        <w:t xml:space="preserve">
3-қосымша                   </w:t>
      </w:r>
    </w:p>
    <w:bookmarkEnd w:id="28"/>
    <w:bookmarkStart w:name="z96" w:id="29"/>
    <w:p>
      <w:pPr>
        <w:spacing w:after="0"/>
        <w:ind w:left="0"/>
        <w:jc w:val="both"/>
      </w:pPr>
      <w:r>
        <w:rPr>
          <w:rFonts w:ascii="Times New Roman"/>
          <w:b w:val="false"/>
          <w:i w:val="false"/>
          <w:color w:val="000000"/>
          <w:sz w:val="28"/>
        </w:rPr>
        <w:t>
         </w:t>
      </w:r>
      <w:r>
        <w:rPr>
          <w:rFonts w:ascii="Times New Roman"/>
          <w:b/>
          <w:i w:val="false"/>
          <w:color w:val="000000"/>
          <w:sz w:val="28"/>
        </w:rPr>
        <w:t>Өндірiс сипаттамасына байланысты витаминдер беру</w:t>
      </w:r>
    </w:p>
    <w:bookmarkEnd w:id="29"/>
    <w:p>
      <w:pPr>
        <w:spacing w:after="0"/>
        <w:ind w:left="0"/>
        <w:jc w:val="both"/>
      </w:pPr>
      <w:r>
        <w:rPr>
          <w:rFonts w:ascii="Times New Roman"/>
          <w:b w:val="false"/>
          <w:i w:val="false"/>
          <w:color w:val="000000"/>
          <w:sz w:val="28"/>
        </w:rPr>
        <w:t>      Витаминдерді беру емдік-профилактикалық тағам түрлерiнiң бiрi болып табылады. Қара және түсті металлургиядағы ыстық цехтардағы жұмысшылар үшiн, сондай-ақ тамақ өнеркәсiбi өндiрiсiнде – нан пiсiру, табак-махорка өндiрiсiнде осы Тiзбеге сәйкес витаминдер беру көзделген: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6"/>
        <w:gridCol w:w="3020"/>
        <w:gridCol w:w="2524"/>
      </w:tblGrid>
      <w:tr>
        <w:trPr>
          <w:trHeight w:val="30" w:hRule="atLeast"/>
        </w:trPr>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Витаминдер атауы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Күндік мөлшері, мг.</w:t>
            </w:r>
          </w:p>
        </w:tc>
      </w:tr>
      <w:tr>
        <w:trPr>
          <w:trHeight w:val="30" w:hRule="atLeast"/>
        </w:trPr>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Қоршаған ортаның жоғарғы температурасының және қарқынды жылу сәулелерiнiң әсерiне ұшырайтын қызметкерлер:</w:t>
            </w:r>
            <w:r>
              <w:br/>
            </w:r>
            <w:r>
              <w:rPr>
                <w:rFonts w:ascii="Times New Roman"/>
                <w:b w:val="false"/>
                <w:i w:val="false"/>
                <w:color w:val="000000"/>
                <w:sz w:val="20"/>
              </w:rPr>
              <w:t>
1) қара және түсті металлургия ұйымдарының домналық болат балқытатын, ферробалқыту, илемдеу және құбыр илемдеу, түсті және сирек кездесетін металдар құю өндiрiсiнде тiкелей айналысатын</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Ретинол А</w:t>
            </w:r>
            <w:r>
              <w:br/>
            </w:r>
            <w:r>
              <w:rPr>
                <w:rFonts w:ascii="Times New Roman"/>
                <w:b w:val="false"/>
                <w:i w:val="false"/>
                <w:color w:val="000000"/>
                <w:sz w:val="20"/>
              </w:rPr>
              <w:t>
Тиамин В1</w:t>
            </w:r>
            <w:r>
              <w:br/>
            </w:r>
            <w:r>
              <w:rPr>
                <w:rFonts w:ascii="Times New Roman"/>
                <w:b w:val="false"/>
                <w:i w:val="false"/>
                <w:color w:val="000000"/>
                <w:sz w:val="20"/>
              </w:rPr>
              <w:t>
Рибофлавин В2</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3</w:t>
            </w:r>
            <w:r>
              <w:br/>
            </w:r>
            <w:r>
              <w:rPr>
                <w:rFonts w:ascii="Times New Roman"/>
                <w:b w:val="false"/>
                <w:i w:val="false"/>
                <w:color w:val="000000"/>
                <w:sz w:val="20"/>
              </w:rPr>
              <w:t>
3</w:t>
            </w:r>
          </w:p>
        </w:tc>
      </w:tr>
      <w:tr>
        <w:trPr>
          <w:trHeight w:val="30" w:hRule="atLeast"/>
        </w:trPr>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жидiту агрегаттарының машинистерi және нан пiсiру өндiрiсiндегi наубайшы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қышқылы-С</w:t>
            </w:r>
            <w:r>
              <w:br/>
            </w:r>
            <w:r>
              <w:rPr>
                <w:rFonts w:ascii="Times New Roman"/>
                <w:b w:val="false"/>
                <w:i w:val="false"/>
                <w:color w:val="000000"/>
                <w:sz w:val="20"/>
              </w:rPr>
              <w:t>
Никотин</w:t>
            </w:r>
            <w:r>
              <w:br/>
            </w:r>
            <w:r>
              <w:rPr>
                <w:rFonts w:ascii="Times New Roman"/>
                <w:b w:val="false"/>
                <w:i w:val="false"/>
                <w:color w:val="000000"/>
                <w:sz w:val="20"/>
              </w:rPr>
              <w:t>
қышқылы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20</w:t>
            </w:r>
          </w:p>
        </w:tc>
      </w:tr>
      <w:tr>
        <w:trPr>
          <w:trHeight w:val="30" w:hRule="atLeast"/>
        </w:trPr>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Никотині бар шаң әсерiндегi табак-махорка және никотин өндiрiсiнде жұмыс iстейтiн қызметкерлер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Тиамин-В1 Аскорбин қышқылы-С</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150</w:t>
            </w:r>
          </w:p>
        </w:tc>
      </w:tr>
    </w:tbl>
    <w:bookmarkStart w:name="z97" w:id="30"/>
    <w:p>
      <w:pPr>
        <w:spacing w:after="0"/>
        <w:ind w:left="0"/>
        <w:jc w:val="both"/>
      </w:pPr>
      <w:r>
        <w:rPr>
          <w:rFonts w:ascii="Times New Roman"/>
          <w:b w:val="false"/>
          <w:i w:val="false"/>
          <w:color w:val="000000"/>
          <w:sz w:val="28"/>
        </w:rPr>
        <w:t>
           </w:t>
      </w:r>
      <w:r>
        <w:rPr>
          <w:rFonts w:ascii="Times New Roman"/>
          <w:b/>
          <w:i w:val="false"/>
          <w:color w:val="000000"/>
          <w:sz w:val="28"/>
        </w:rPr>
        <w:t>Тамақтану рационын витаминдермен байыту схемасы</w:t>
      </w:r>
    </w:p>
    <w:bookmarkEnd w:id="30"/>
    <w:p>
      <w:pPr>
        <w:spacing w:after="0"/>
        <w:ind w:left="0"/>
        <w:jc w:val="both"/>
      </w:pPr>
      <w:r>
        <w:rPr>
          <w:rFonts w:ascii="Times New Roman"/>
          <w:b w:val="false"/>
          <w:i w:val="false"/>
          <w:color w:val="000000"/>
          <w:sz w:val="28"/>
        </w:rPr>
        <w:t>      Тамақтану рационы витаминдерді тағамдарға тiкелей қосу (кристалл түрiнде немесе майлы ерiтiнді-ретинол, токоферол) жолымен немесе 1-2 поливитамин дражесiн беру жолымен байытылады.</w:t>
      </w:r>
      <w:r>
        <w:br/>
      </w:r>
      <w:r>
        <w:rPr>
          <w:rFonts w:ascii="Times New Roman"/>
          <w:b w:val="false"/>
          <w:i w:val="false"/>
          <w:color w:val="000000"/>
          <w:sz w:val="28"/>
        </w:rPr>
        <w:t>
      Витамин ерiтiндiсi күн сайын, судың немесе тағамның белгiлi бiр көлемiнде қажет мөлшерi болатындай етіп дайындалады.</w:t>
      </w:r>
      <w:r>
        <w:br/>
      </w:r>
      <w:r>
        <w:rPr>
          <w:rFonts w:ascii="Times New Roman"/>
          <w:b w:val="false"/>
          <w:i w:val="false"/>
          <w:color w:val="000000"/>
          <w:sz w:val="28"/>
        </w:rPr>
        <w:t>
      Витаминдердiң су ерiтiндiлерi сақтауға келмейдi.</w:t>
      </w:r>
      <w:r>
        <w:br/>
      </w:r>
      <w:r>
        <w:rPr>
          <w:rFonts w:ascii="Times New Roman"/>
          <w:b w:val="false"/>
          <w:i w:val="false"/>
          <w:color w:val="000000"/>
          <w:sz w:val="28"/>
        </w:rPr>
        <w:t>
      Витаминдер ерiтiндiсiн дайындауды жеңiлдету үшiн мына кестені пайдалану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6"/>
        <w:gridCol w:w="2637"/>
        <w:gridCol w:w="2335"/>
        <w:gridCol w:w="1795"/>
        <w:gridCol w:w="2539"/>
        <w:gridCol w:w="2638"/>
      </w:tblGrid>
      <w:tr>
        <w:trPr>
          <w:trHeight w:val="30" w:hRule="atLeast"/>
        </w:trPr>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саны</w:t>
            </w:r>
          </w:p>
        </w:tc>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 мөлшерi,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С, дозасы:</w:t>
            </w:r>
          </w:p>
        </w:tc>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В1</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В2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bl>
    <w:p>
      <w:pPr>
        <w:spacing w:after="0"/>
        <w:ind w:left="0"/>
        <w:jc w:val="both"/>
      </w:pPr>
      <w:r>
        <w:rPr>
          <w:rFonts w:ascii="Times New Roman"/>
          <w:b w:val="false"/>
          <w:i w:val="false"/>
          <w:color w:val="000000"/>
          <w:sz w:val="28"/>
        </w:rPr>
        <w:t>      Емдік-профилактикалық тағамның таңертеңгi ыстық асын алатындарға витаминді ерiтiндiні шайына немесе кофесiне 1 шай қасықтан қосады.</w:t>
      </w:r>
      <w:r>
        <w:br/>
      </w:r>
      <w:r>
        <w:rPr>
          <w:rFonts w:ascii="Times New Roman"/>
          <w:b w:val="false"/>
          <w:i w:val="false"/>
          <w:color w:val="000000"/>
          <w:sz w:val="28"/>
        </w:rPr>
        <w:t>
      Тек қана витаминдер берiлетiн жағдайларда оларды бiрiншi не үшіншi тағамдарға қосады.</w:t>
      </w:r>
      <w:r>
        <w:br/>
      </w:r>
      <w:r>
        <w:rPr>
          <w:rFonts w:ascii="Times New Roman"/>
          <w:b w:val="false"/>
          <w:i w:val="false"/>
          <w:color w:val="000000"/>
          <w:sz w:val="28"/>
        </w:rPr>
        <w:t>
      Витаминдерді жоғары температураның бұзуын болдырмау үшiн оларды қайнап тұрған сорпаға, борщқа және т.б. салуға болмайды. Витаминдендіруді тағамдарды тарату кезiнде жүргiзедi.</w:t>
      </w:r>
      <w:r>
        <w:br/>
      </w:r>
      <w:r>
        <w:rPr>
          <w:rFonts w:ascii="Times New Roman"/>
          <w:b w:val="false"/>
          <w:i w:val="false"/>
          <w:color w:val="000000"/>
          <w:sz w:val="28"/>
        </w:rPr>
        <w:t>
      А витаминін майға ерiтедi және 1 адамға 2 мг. есебiмен бiрiншi, екiншi тағамдарға қосады (немесе 6600 и.е. артық).</w:t>
      </w:r>
      <w:r>
        <w:br/>
      </w:r>
      <w:r>
        <w:rPr>
          <w:rFonts w:ascii="Times New Roman"/>
          <w:b w:val="false"/>
          <w:i w:val="false"/>
          <w:color w:val="000000"/>
          <w:sz w:val="28"/>
        </w:rPr>
        <w:t>
      А витаминінің әдеттегi майлы концентратында 1 мл. 100000 и.е. (15 адамға қажет мөлшерде) бар. Бiр адамға мөлшерi - осы концентраттың екi тамшысы.</w:t>
      </w:r>
      <w:r>
        <w:br/>
      </w:r>
      <w:r>
        <w:rPr>
          <w:rFonts w:ascii="Times New Roman"/>
          <w:b w:val="false"/>
          <w:i w:val="false"/>
          <w:color w:val="000000"/>
          <w:sz w:val="28"/>
        </w:rPr>
        <w:t>
      Е витаминін мал майына ерiтедi, екiншi тағамдардың тұздығына қосады. Е витаминін қосу (дәрiханадағы препараттың 5%-ы май ерiтiндiсiнiң 1 тамшысында 1 мг. бар) мына схемамен жасалады: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9"/>
        <w:gridCol w:w="2935"/>
        <w:gridCol w:w="4569"/>
        <w:gridCol w:w="4457"/>
      </w:tblGrid>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саны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майының мөлшерi мг.</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Құрамындағы Е витамині, мг.</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витаминінің 5% май ерiтiндiсiнiң көлемi</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тамшы</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тамшы</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шай қасық</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шай қасық</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шай қасық</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