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a817" w14:textId="d7ca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көлігі қызметкерлері лауазымдарының (кәсіптерінің) және оларға қойылатын біліктілік талаптарының тізбесін бекіту туралы" Қазақстан Республикасы Көлік және коммуникация Министрінің міндетін атқарушының 2010 жылғы 20 қыркүйектегі № 424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29 қыркүйектегі № 950 бұйрығы. Қазақстан Республикасының Әділет министрлігінде 2015 жылғы 29 қазанда № 12215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«Темір жол көлігі туралы» 2001 жылғы 8 желтоқсандағы Қазақстан Республикасы Заңының 32-бабының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«Темір жол көлігі қызметкерлері лауазымдарының (кәсіптерінің) және оларға қойылатын біліктілік талаптарының тізбесін бекіту туралы» Қазақстан Республикасының Көлік және коммуникация Министрінің міндетін атқарушының 2010 жылғы 20 қыркүйектегі № 424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6581 болып тіркелген, «Егемен Қазақстан» газетінде 2010 жылғы 10 қарашадағы № 469-477 (26320)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«Темір жол көлігі қызметкерлері лауазымдарының (кәсіптерінің) тізбесін және оларға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Темір жол көлігі қызметкерлері лауазымдарының (кәсіптерінің) тізбесі және оларға қойылатын біліктілік талаптары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Темір жол көлігі қызметкерлері лауазымдарының (кәсіптерінің) және оларға қойылатын біліктілік талаптарының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Инвестициялар және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      Ж. Қасымбек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950 бұйрығына қосымша   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424 бұйрығымен бекітілген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Темір жол көлігі қызметкерлері лауазымдарының (кәсіптерінің) тізбесі және оларға қойылатын біліктілік талаптары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бөлiм. Әкімшілік-басқару және қосалқы қызметтер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1"/>
        <w:gridCol w:w="1"/>
        <w:gridCol w:w="2889"/>
        <w:gridCol w:w="1"/>
        <w:gridCol w:w="4974"/>
        <w:gridCol w:w="3060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саласы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қызмет кескiне тиісті лауазымдарда еңбек өтілі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қауіпсіздік және теміржолдарың түйіспелерін, қиылыстарын, еңбекті, экологияны қорғау қызметі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темiр жол компаниясының орталық аппараты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менеджер (бірінші деңдейдегі еңбек төлемі) /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(Вагондар, Локомотивтер және электр жылжымалы құрам); Көлікті пайдалану және жүк қозғалысы мен тасымалдауды ұйымдастыру (теміржол көлігі); Электр техникасы (Радиотехника, электр техникасы және телекоммуникациялар); Автоматтандыру және басқару; Электр энергетика; Стандарттау, метрология және сертификаттау; Тіршілік қауіпсіздігі және қоршаған ортаны қорғау; Құрылыс (Темір жол құрылысы, жол және жол шаруашылығы); Көліктік құрылыс; Машинажасау (Технологиялық машиналары және жабдықтар) Инженерлік жүйелер; Экология; Жылу энергетикасы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5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(басқарма) басшысы (бастығы) / Бас менеджер (екінші деңдейдегі еңбек төлемі) / Бөлімше (басқарма) басшысының (бастығының) орынбасары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тиіс, оның ішінде басшылық лауазымында 2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 басшысы (бастығы) / Менеджер (бірінші деңдейдегі еңбек төлемі)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басшысының (бастығының) орынбасары / Менеджер (екінші деңдейдегі еңбек төлемі)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 (үшінші деңдейдегі еңбек төлемі)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(департамент, басқарма) басшысы (бастығы) / Қызмет (департамент, басқарма) басшысының (бастығының) орынбасары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(Вагондар, Локомотивтер және электр жылжымалы құрам); Көлікті пайдалану және жүк қозғалысы мен тасымалдауды ұйымдастыру (теміржол көлігі); Электр техникасы (Радиотехника, электр техникасы және телекоммуникациялар); Автоматтандыру және басқару; Электр энергетика; Стандарттау, метрология және сертификаттау; Тіршілік қауіпсіздігі және қоршаған ортаны қорғау; Құрылыс (Темір жол құрылысы, жол және жол шаруашылығы); Көліктік құрылыс; Машина жасау (Технологиялық машиналары және жабдықтар) Инженерлік жүйелер; Экология; Жылу энергетикасы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 3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(бөлімше, бөлім, сектор) басшысы (бастығы)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(Вагондар, Локомотивтер және электр жылжымалы құрам); Көлікті пайдалану және жүк қозғалысы мен тасымалдауды ұйымдастыру (теміржол көлігі); Электр техникасы (Радиотехника, электр техникасы және телекоммуникациялар); Автоматтандыру және басқару; Электр энергетика; Стандарттау, метрология және сертификаттау; Тіршілік қауіпсіздігі және қоршаған ортаны қорғау; Құрылыс (Темір жол құрылысы, жол және жол шаруашылығы); Көліктік құрылыс; Машина жасау (Технологиялық машиналары және жабдықтар) Инженерлік жүйелер; Экология; Жылу энергетикасы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 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жетекшi инженер / Қоршаған ортаны қорғау жөніндегі жетекшi инженер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санаттағы еңбек қауіпсіздігі және еңбекті қорғау жөніндегі инженер / I санаттағы қоршаған ортаны қорғау жөніндегі инженер (эколог)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еңбек қауіпсіздігі және еңбекті қорғау жөніндегі инженер / II санаттағы қоршаған ортаны қорғау жөніндегі инженер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 / Қоршаған ортаны қорғау жөніндегі инженер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деңгейдегі филиал</w:t>
            </w:r>
          </w:p>
        </w:tc>
      </w:tr>
      <w:tr>
        <w:trPr>
          <w:trHeight w:val="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(бөлімше, бөлім, сектор) басшысы (бастығы)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(Вагондар, Локомотивтер және электр жылжымалы құрам); Көлікті пайдалану және жүк қозғалысы мен тасымалдауды ұйымдастыру (теміржол көлігі); Электр техникасы (Радиотехника, электр техникасы және телекоммуникациялар); Автоматтандыру және басқару; Электр энергетика; Стандарттау, метрология және сертификаттау; Тіршілік қауіпсіздігі және қоршаған ортаны қорғау; Құрылыс (Темір жол құрылысы, жол және жол шаруашылығы); Көліктік құрылыс; Машина жасау (Технологиялық машиналары және жабдықтар) Инженерлік жүйелер; Экология; Жылу энергетикасы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жылдан кем болмауы тиіс, оның ішінде 2 жылдан кем болмауы тиіс еңбекті қорғау жөніндегі лауазымдарда 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жетекшi инженер / Қоршаған ортаны қорғау жөніндегі жетекшi инженер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санаттағы еңбек қауіпсіздігі және еңбекті қорғау жөніндегі инженер / I санаттағы қоршаған ортаны қорғау жөніндегі инженер (эколог)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еңбек қауіпсіздігі және еңбекті қорғау жөніндегі инженер / II санаттағы қоршаған ортаны қорғау жөніндегі инженер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 / Қоршаған ортаны қорғау жөніндегі инженер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 бөлiм. Бақылау мен қауіпсіздік қызметі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5"/>
        <w:gridCol w:w="2928"/>
        <w:gridCol w:w="1"/>
        <w:gridCol w:w="4954"/>
        <w:gridCol w:w="3022"/>
      </w:tblGrid>
      <w:tr>
        <w:trPr>
          <w:trHeight w:val="300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саласы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қызмет кескiне тиісті лауазымдарда еңбек өтілі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қауіпсіздігі қызметі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темiр жол компаниясының орталық аппараты</w:t>
            </w:r>
          </w:p>
        </w:tc>
      </w:tr>
      <w:tr>
        <w:trPr>
          <w:trHeight w:val="126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менеджер (бірінші деңдейдегі еңбек төлемі)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(Локомотивтер, Вагондар, Локомотивтік – вагонқұрылысы, Көтерме-көлік, құрылыс, жол машиналары және жабдықтары); Көлікті пайдалану және жүк қозғалысы мен тасымалдауды ұйымдастыру (теміржол көлігі); Құрылыс (Темір жол құрылысы, жол және жол шаруашылығы); Көліктік құрылыс; Автоматтандыру және басқару (Темір жол көлігіндегі автоматика, телемеханика және байланыс және метрополитен); Электр энергетика (темір жолды электрмен жабдықтау)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кем болмауы тиіс, оның ішінде басшылық лауазымында 5 жылдан кем болмауы тиіс, оның ішінде тиісті шаруашылықтың қозғалыс қауіпсіздігін қамтамасыз ету жөніндегі еңбек өтілі 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(басқарма) басшысы (бастығы) / Бөлімше (басқарма) басшысының (бастығының) орынбасары / Бас менеджер (екінші деңдейдегі еңбек төлемі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кем болмауы тиіс, оның ішінде басшылық лауазымында еңбек өтілі 5 жылдан кем болмауы тиіс, оның ішінде тиісті шаруашылықтың қозғалыс қауіпсіздігін қамтамасыз ету жөніндегі еңбек өтілі 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 (бастығы) / Менеджер (бірінші деңдейдегі еңбек төлемі)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тиісті шаруашылықтың кәсібі бойынша басшылық лауазымында 4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қауіпсіздігі ревизоры (шаруашылық бойынша)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тиісті шаруашылықтың кәсібі бойынша басшылық лауазымында 4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 (үшінші деңгейдегі еңбек төлемі)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шаруашылықтың кәсібі бойынша 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қозғалыс қауіпсіздігі бас ревизоры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тиісті шаруашылықтың кәсібі бойынша басшылық лауазымында 4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қозғалыс қауіпсіздігі ревизоры (шаруашылық бойынша)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шаруашылықтың кәсібі бойынша 3 жылдан кем болмауы тиіс </w:t>
            </w:r>
          </w:p>
        </w:tc>
      </w:tr>
      <w:tr>
        <w:trPr>
          <w:trHeight w:val="126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қауіпсіздігінің II санаттағы инженері / Инспектор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шаруашылықтың кәсібі бойынша 3 жылдан кем болмауы тиіс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(департамент) басшысы (бастығы) / Қызмет (департамент) басшысының (бастығының) орынбасары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Вагондар); Көлікті пайдалану және жүк қозғалысы мен тасымалдауды ұйымдастыру (теміржол көлігі); Автоматтандыру және басқару; Құрылыс (Темір жол құрылысы, жол және жол шаруашылығы); Электр энергетика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тиісті шаруашылықтың кәсібі бойынша басшылық лауазымында 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ұйымдарында тиісті шаруашылықтың кәсібі бойынша басшылық лауазымында 5 жылдан кем болмауы тиіс 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қозғалыс қауіпсіздігі және еңбекті қорғау бойынша тиісті шаруашалықта басшылық лауазымда 3 жылдан кем болмауы тиіс</w:t>
            </w:r>
          </w:p>
        </w:tc>
      </w:tr>
      <w:tr>
        <w:trPr>
          <w:trHeight w:val="40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шаруашылықтың кәсібі бойынша 3 жылдан кем болмауы тиіс 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шаруашылықтың кәсібі бойынша 3 жылдан кем болмауы тиіс, немесе инженер лауазымында 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шаруашылықтың кәсібі бойынша 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қауіпсіздік инженері / Инспектор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шаруашылықтың кәсібі бойынша 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Ситуациялық орталық (ағымдық мониторингтеу, ситуациялық талдау және болжау жөніндегі бөлімше)</w:t>
            </w:r>
          </w:p>
        </w:tc>
      </w:tr>
      <w:tr>
        <w:trPr>
          <w:trHeight w:val="168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 Көлік, көліктік техника және технологиялары (Вагондар, Локомотивтер және электр жылжымалы құрам, Көтерме-көлік, құрылыс, жол машиналары және жабдықтары); Көлікті пайдалану және жүк қозғалысы мен тасымалдауды ұйымдастыру (теміржол көлігі); Автоматика, телемеханика және байланыс; Электр энергетика; Құрылыс (Темір жол құрылысы, жол және жол шаруашылығы), Юриспруденция, Құқық қорғау қызмет; Әскери іс және қауіпсіздік.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 (бастығы) / Сарапшы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68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келтіру және өрт жұмыстары жөніндегі құрылымдық бөлімше 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Вагондар); Өрт қауіпсіздігі; Көлікті пайдалану және жүк қозғалысы мен тасымалдауды ұйымдастыру (теміржол көлігі)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 (бастығы) / Сарапшы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Өңірлік, желілік деңгейдегі филиалдар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Бөлімше басшысы (бастығы)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Көлік, көліктік техника және технологиялары; Көлікті пайдалану және жүк қозғалысы мен тасымалдауды ұйымдастыру (теміржол көлігі); Автоматтандыру және басқару; Құрылыс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 тиісті шаруашылықтың кәсібі бойынша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 (бастығы) / Сарапшы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шаруашылықтың кәсібі бойынша 5 жылдан кем болмауы тиіс, немесе тиісті шаруашылықтың кәсібі бойынша 1 санаттағы инженер лауазымында, 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шаруашылықтың кәсібі бойынша 2 жылдан кем болмауы тиіс 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Қозғалыс қауіпсіздігі ревизоры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Құрылыс; Көліктік құрылыс; Электр энергетика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шаруашылықтың кәсібі бойынша 3 жылдан кем болмауы тиіс 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 (өрт) басшысы (бастығы) / Отряд (өрт) басшысының (бастығының) орынбасары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өрт қауіпсіздігі саласындағы арнайы оқу орталықталығында арнайы дайындық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Вагондар); Өрт қауіпсіздігі; Көлікті пайдалану және жүк қозғалысы мен тасымалдауды ұйымдастыру (теміржол көлігі)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бойынша басшылық лауазымында 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 (өрт) бастығының көмекшісі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өрт қауіпсіздігі саласындағы арнайы оқу орталықталығында арнайы дайындық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Өрттің алдын алу жөніндегі аға нұсқаушы / Аға өрт инспекторы / Өрт күзеті отрядының қызметін ұйымдастыру жөніндегі аға нұсқаушы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өрт қауіпсіздігі саласындағы арнайы оқу орталықталығында арнайы дайындық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Өрттің алдын алу жөніндегі нұсқаушы / Өрт инспекторы / Өрт күзеті отрядының қызметін ұйымдастыру жөніндегі нұсқаушы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өрт қауіпсіздігі саласындағы арнайы оқу орталықталығында арнайы дайындық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(техникалық және кәсіптік), өрт қауіпсіздігі саласындағы арнайы оқу орталықталығында арнайы дайындық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қауіпсіздігі; Көлікті пайдалану және жүк қозғалысы мен тасымалдауды ұйымдастыру (теміржол көлігі); Темір жол көлігі жылжымалы құрамын жөндеу мен пайдалану, техникалық қызмет көрсету (түрлері бойынша); Жол-құрылымдылық машиналарды техникалық пайдалану (түрлері бойынша)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259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басшысы (бастығы) (кезек бастығы)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(техникалық және кәсіптік) және өрт қауіпсіздігі саласындағы арнайы оқу орталықталығында арнайы дайындық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қауіпсіздігі; Көлікті пайдалану және жүк қозғалысы мен тасымалдауды ұйымдастыру (теміржол көлігі); Темір жол көлігі жылжымалы құрамын жөндеу мен пайдалану, техникалық қызмет көрсету (түрлері бойынша); Жол-құрылымдылық машиналарды техникалық пайдалану (түрлері бойынша); Тіршілік қауіпсіздігі және қоршаған ортаны қорғау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өрт сөндіруші (құтқарушы), Өрт сөндіруші (өрт сөндіруші құтқарушы)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және өрт қауіпсіздігі саласындағы арнайы оқу орталықталығында арнайы дайындық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Радиотелефоншы (байланыс пунктінің диспетчері) / Өрт сөндіру байланысының диспетчері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және өрт қауіпсіздігі саласындағы арнайы оқу орталықталығында арнайы дайындық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қауіпсіздігі; Көлікті пайдалану және жүк қозғалысы мен тасымалдауды ұйымдастыру (теміржол көлігі); Темір жол көлігі жылжымалы құрамын жөндеу мен пайдалану, техникалық қызмет көрсету (түрлері бойынша); Жол-құрылымдылық машиналарды техникалық пайдалану (түрлері бойынша)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поезының басшысы (бастығы) / Қалпына келтіру поезының басшысы (бастығы) / Өрт сөндіру поезы басшысының (бастығының) орынбасары / Қалпына келтіру поезы басшысының (бастығының) орынбасары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Вагондар); Өрт қауіпсіздігі; Көлікті пайдалану және жүк қозғалысы мен тасымалдауды ұйымдастыру (теміржол көлігі)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435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сөндіру поезының шебері (өрт сөндіру құбырын жөндеу және өрт сөндіру техникасымен газдан түтіннен қорғау қызметіне қызмет көрсету жөнінде)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қауіпсіздігі; Көлікті пайдалану және жүк қозғалысы мен тасымалдауды ұйымдастыру (теміржол көлігі); Темір жол көлігі жылжымалы құрамын жөндеу мен пайдалану, техникалық қызмет көрсету (түрлері бойынша); Жол-құрылымдылық машиналарды техникалық пайдалану (түрлері бойынша)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келтіру поезының шебері (көтергіш және гидропневматика жөніндегі)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Вагондар); Көлікті пайдалану және жүк қозғалысы мен тасымалдауды ұйымдастыру (теміржол көлігі)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нұсқаушысы (жүк көтергіш жұмыстары)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Вагондар); Көлікті пайдалану және жүк қозғалысы мен тасымалдауды ұйымдастыру (теміржол көлігі)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3 бөлiм. Инфрақұрылым, тасымал және көліктік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логистика қызметі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3.1. Көліктік инфрақұрылымды, көліктік машиналар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құрал-жабдықтар паркін дайындау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2"/>
        <w:gridCol w:w="2948"/>
        <w:gridCol w:w="4942"/>
        <w:gridCol w:w="3028"/>
      </w:tblGrid>
      <w:tr>
        <w:trPr>
          <w:trHeight w:val="300" w:hRule="atLeast"/>
        </w:trPr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саласы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қызмет кескiне тиісті лауазымдарда еңбек өтілі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Құрылыс, қайта құру және күрделі жөндеу жобаларын жүзеге асыру жөніндегі қызмет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975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Бас инженер / Қызмет басшысының (бастығының) орынбасары / Филиал директоры / Филиал директорының орынбасары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 Маркетинг; Көлік, көліктік техника және технологиялары; Көлікті пайдалану және жүк қозғалысы мен тасымалдауды ұйымдастыру (теміржол көлігі); Құрылыс; Сәулет өнері; Құрылыс материал, бұйым және құрылымдар өндірісі; Жерге орналастыру; Машина жасау; Радиотехника, электр техникасы және телекоммуникациялар; Ақпараттық жүйелер, География және геоэкология; Электр энергетика; Геодезия және картография; Гидротехника; Автоматтандыру және басқару; Өндіріс механизациясы; Тау-кен ісі; Жылу энергетикасы; Көліктік құрылыс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57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30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 / Бас инспектор / Құрылыстық-монтаждық жұмыстардың сапасы және қабылдау жөніндегі бас инспектор / Ғимараттардың техникалық күтімін бақылау жөніндегі бас инспектор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30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 (техникалық қадағалау жөніндегі)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сараптық жұмыстар және инжиниринг қызметтер жөніндегі сарапшы аттестатының болуы дұрыс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30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30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75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жолдарды күрделі жөндеудің жобаларды әзірлеу жөніндегі бөлімше</w:t>
            </w:r>
          </w:p>
        </w:tc>
      </w:tr>
      <w:tr>
        <w:trPr>
          <w:trHeight w:val="9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Бөлімше басшысының (бастығының) орынбасары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Құрылыс; Темір жол құрылысы, жол және жол шаруашылығы; Сәулет өнері; Электр энергетика; Автоматтандыру және басқару; Темір жол көлігіндегі автоматика, телемеханика және байланыс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 (бастығы)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(инженер)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3.2. Жолаушылар мен жүктерді тасымалдау қызметтерін ұсыну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3469"/>
        <w:gridCol w:w="3369"/>
        <w:gridCol w:w="2831"/>
      </w:tblGrid>
      <w:tr>
        <w:trPr>
          <w:trHeight w:val="30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саласы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қызмет кескiне тиісті лауазымдарда еңбек өтілі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Локомотив тартымы қызметін көрсету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(департамент, басқарма) басшысы (бастығы) / Қызмет (департамент, басқарма) басшысының (бастығының)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(Локомотивтер және локомотивтік шаруашылық); Көлікті пайдалану және жүк қозғалысы мен тасымалдауды ұйымдастыру (Темір жол көлігін пайдалану және жүк қозғалысы мен тасымалдауды ұйымдастыру)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Филиал директоры / Депо бастығы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(Локомотивтер және локомотивтік шаруашылық); Көлікті пайдалану және жүк қозғалысы мен тасымалдауды ұйымдастыру (Темір жол көлігін пайдалану және жүк қозғалысы мен тасымалдауды ұйымдастыру)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басшысының (бастығының) пайдалану жөніндегі орынбасары / Қызмет басшысының (бастығының) орынбасары (локомотивтік айналым депосы бойынша) / Филиал директорының орынбасары (пайдалану жөніндегі) / Депо басшысының (бастығының) пайдалану жөніндегі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 бригадаларының машинис-нұсқаушысы лауазымында еңбек өтілі 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(өндірістік-пайдалану)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(өңірлік өкілдіктердің жедел жұмыстары бойынша) / Бөлімше басшысының (бастығының) орынбасары (өңірлік өкілдіктердің жеделі жұмыстары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 (пайдалануды және жөндеуді ұйымдастыру жөніндегі)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(Айналым) депо (ауыстыру пункті)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(Локомотивтер және локомотивтік шаруашылық)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 бригадаларының машинис-нұсқаушысы лауазымында еңбек өтілі 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(әрбір рейске жіберу алдында құру пунктерінде, айналым және жүріс жолындағы пунктерінде, негізгі депо бойынша, айналым депосы бойынша техникалық қызмет көрсетудің сапасы жөніндегі)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4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санаттағы инженер (жылдамдық өлшеу ленталарын талдау жөніндегі)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санаттағы инженер (жылдамдық өлшеу ленталарын талдау жөніндегі)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(жылдамдық өлшеу ленталарын талдау жөніндегі)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Локомотивтік депо диспетчері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инспектор-қабылдаушы (локомотивтерді қабылдау жөніндегі) (аға мамандарын қоса)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құрамды (локомотивтерді) қабылдау жөніндегі менеджері / Локомотивтерді депоға қабылдау жөніндегі жетекшi инженер (локомотивтерді аға қабылджаушы) / Электрлік жылжымалы құрамды қабылдау жөніндегі жетекшi инженер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Локомотивтерді депоға қабылдау жөніндегі ннженер (локомотивтерді қабылджаушы) / Электрлік жылжымалы құрамды қабылдау жөніндегі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(Локомотивтер және локомотивтік шаруашылық)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 локомотив депосының кезекшісі / Негізгі локомотив депосының кезекшісі / Жылжымалы құрам депосы бойынша кезекші / Локомотивтер айналымы пунктінің кезекшісі / Локомотив бригадасы ауысу пунктінің кезекшісі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 бригада резервінің бастығы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 бригада наряд жабушысы (аға мамандарын қоса)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 бригадаларының машинис-нұсқаушысы / (Локомотив бригадаларын оқыту жөніндегі) нұсқаушы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транспортная техника және технологии;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жылдан кем болмауы тиіс, оның ішінде тиісті тартым локомотивінің 2 кластан төмен емес машинисі лауазымында </w:t>
            </w:r>
          </w:p>
        </w:tc>
      </w:tr>
      <w:tr>
        <w:trPr>
          <w:trHeight w:val="22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 (моторвагонды жылжымалы құрамының) машинисі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 көмекщісі лауазымында 1,5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 (моторвагонды жылжымалы құрамының) машинисінің көмекшісі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(моторвагонды жылжымалы құрамын есепке алу)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транспортная техника және технологии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шебері (2 топ) / Шебер (локомотивтік депо)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транспортная техника және технологии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бастығы (жедел-техникалық есеп жөніндегі)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Ақпараттық жүйелер; Есептеу техникасы және бағдарламамен қамтамасыз ету; Математикалық және компьютерлік модельдеу; Экономика; Көлік, көліктік техника және технологиялары; Қаржы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 құжаттарын өңдеу жөніндегі оператор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басқару; Экономика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Әскерилендірілген күзетті ұйымдастыру және көлікте қауіпсіздікті қамтамасыз ету қызметі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(департамент, басқарма) басшысы (бастығы) / Қызмет (департамент, басқарма) басшысының (бастығының)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Халықаралық құқық; Әскери іс және қауіпсіздік; Құқық қорғау қызмет; 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көліктегі күзет қызметін ұйымдастыру жөніндегі қызметтердің басшылық лауазымдарында 3 жылдан кем болмауы тиіс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көліктегі күзет қызметін ұйымдастыру жөніндегі қызметтердің басшылық лауазымдарында 3 жылдан кем болмауы тиіс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көліктегі күзет қызметін ұйымдастыру жөніндегі қызметінде 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тексеру / Бас менеджер (тексеру бөлімшесі)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көліктегі қауіпсіздік жөніндегі курстарды бітіргені туралы сертификат болуы дұрыс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жедел-іздеу жұмыстарын жүзеге асырумен байланысты мемлекеттік органдарда 5 жылдан кем болмауы тиіс, немесе көліктегі қызметші, мамандар лауазымдарында 5 жылдан кем болмауы тиіс, немесе көліктегі күзет қызметін ұйымдастыру жөніндегі қызметтің маманы ретінде 3 жылдан кем болмауы тиіс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(тексеру бөлімшесі)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көліктегі қауіпсіздік жөніндегі курстарды бітіргені туралы сертификат болуы дұрыс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жедел-іздеу жұмыстарын жүзеге асырумен байланысты мемлекеттік органдарда 3 жылдан кем болмауы тиіс, немесе көліктегі қызметші, мамандар лауазымдарында 3 жылдан кем болмауы тиіс, немесе көліктегі күзет қызметін ұйымдастыру жөніндегі қызметтің маманы ретінде 2 жылдан кем болмауы тиіс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Қызмет басшысының (бастығының) орынбасары / Филиал директоры / Филиал директорының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Құқықтану; Әскери іс және қауіпсіздік; Құқық қорғау қызмет; 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Күштерде басшылық лауазымдарында немесе құқықтық қорғау органдарында немесе мемлекеттік басқару органдарында немесе көлікте басшылық лауазымдарында 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менеджер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көліктегі күзет қызметін ұйымдастыру жөніндегі қызметінде 3 жылдан кем болмауы тиіс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 көмекшісі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(әскерилендірілген күзетті ұйымдастыру жөніндегі)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мамадық бойынша еңбек өтілі, немесе құқықтық қорғау органдарында немесе мемлекеттік басқару органдарында 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диспетчер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Құқықтану; Әскери іс және қауіпсіздік; Құқық қорғау қызмет; 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 басшысы (бастығы) (атқыштар, әскери) / Команда басшысының (бастығының) орынбасары (атқыштар, әскери)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Құқықтану; Әскери іс және қауіпсіздік; Құқық қорғау қызмет; 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органдарында, ұйым кәсібінің тиісті мамандықтары бойынша немесе көліктегі күзет қызметін ұйымдастыру жөніндегі қызметтерде 3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Команда басшысының (бастығының) көмекшісі (атқыштар, әскери)/ Әскерилендірілген күзет инспекторы (мұнай құю жүктері бойынша) / Әскери күзет отрядының қызметінің ұйымдастыру жөніндегі нұсқаушы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Құқықтану; Әскери іс және қауіпсіздік; Құқық қорғау қызмет; 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органдарында, ұйым кәсібінің тиісті мамандықтары бойынша немесе көліктегі күзет қызметін ұйымдастыру жөніндегі қызметтерде 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6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бөлімшесінің басшысы (бастығы) / Тексеру бөлімшесі басшысының (бастығының) орынбасары / Инспектор (техникалық құрылғылар және қауіпсіздік құралдары жөніндегі) / Ауысым бастығы (тексеру бөлімшесі) / Ауысым бастығының аға көмекшісі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көліктегі қауіпсіздік жөніндегі курстарды бітіргені туралы сертификат болуы дұрыс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Тасымалдауды ұйымдастыру және көлікте қозғалысты басқару (темір жол көлігі); Юриспруденция; Халықаралық құқық; Әскери іс және қауіпсіздік; 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көліктегі қызметші, мамандар лауазымдарында 3 жылдан кем болмауы тиіс, немесе көліктегі күзет қызметін ұйымдастыру жөніндегі қызметтерде еңбек өтілі 2 жылдан кем болмауы тиіс </w:t>
            </w:r>
          </w:p>
        </w:tc>
      </w:tr>
      <w:tr>
        <w:trPr>
          <w:trHeight w:val="30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(техникалық және кәсіптік), көліктегі қауіпсіздік жөніндегі курстарды бітіргені туралы сертификат болуы дұрыс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иттерінің инспектор – жетекшісі (патрульдік-іздеу итінің серігі) / Әскерилендірілген күзет инспекторы (тексеру бөлімшесі, бақылау және бейнеқадағалау пункті)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көліктегі қауіпсіздік жөніндегі курстарды бітіргені туралы сертификат болуы дұрыс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Тасымалдауды ұйымдастыру және көлікте қозғалысты басқару (темір жол көлігі); Юриспруденция; Халықаралық құқық; Әскери іс және қауіпсіздік; 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(техникалық және кәсіптік), көліктегі қауіпсіздік жөніндегі курстарды бітіргені туралы сертификат болуы дұрыс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басшысы (бастығы) караула (әскерилендірілген күзет) / (Мобильды) Топ бастығы / Ауысым бастығы / (Мобильды) Топ бастығының көмекшісі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Құқықтану; Әскери іс және қауіпсіздік; Құқық қорғау қызмет; 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органдарында, ұйым кәсібінің тиісті мамандықтары бойынша немесе көліктегі күзет қызметін ұйымдастыру жөніндегі қызметтерде 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/ Тексеру агенті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қызмет; Құқықтану; Әскери басқару;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және армияда қызмет етуі, көліктегі қауіпсіздік жөніндегі курстарды бітіргені туралы сертификат болуы дұрыс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органдарында 1 жылдан кем болмауы тиіс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 Контейнерлік тасымал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(департамент) басшысы (бастығы) / Қызмет (департамент) басшысының (бастығының)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(бастығы) / Қызмет басшысының (бастығының) орынбасары / Филиал директоры / Филиал директорының орынбасары / Бас инженер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(Көлік-экспедициялық) Агенттігінің басшысы (бастығы) / (Көлік-экспедициялық) Агенттігінің басшысының (бастығының) орынбасары / Пункт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Контейнерлiк тасымалдарды және көлiк-экспедициялық операция бөлімшесінің басшысы (бастығы) / Кеңсе басшысы (бастығы) / Телім басшысы (бастығы) / Цех басшысы (бастығы) / Телім басшысының (бастығының) орынбасары / Цех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Темір жол көлігі жылжымалы құрамын жөндеу мен пайдалану, техникалық қызмет көрсету; Темір жол жылжымалы құрамын өндіру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Контейнерлік алаң меңгерушісі / Алаң бастығы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Темір жол көлігі жылжымалы құрамын жөндеу мен пайдалану, техникалық қызмет көрсету; Темір жол жылжымалы құрамын өндіру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Пакгауз меңгерушісі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Сұраптау платформасының меңгерушісі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Темір жол көлігі жылжымалы құрамын жөндеу мен пайдалану, техникалық қызмет көрсету; Темір жол жылжымалы құрамын өндіру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құрамды қабылдау жөніндегі менеджері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Темір жол көлігі жылжымалы құрамын жөндеу мен пайдалану, техникалық қызмет көрсету; Темір жол жылжымалы құрамын өндіру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(контейнер қабылдау жөніндегі)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Темір жол көлігі жылжымалы құрамын жөндеу мен пайдалану, техникалық қызмет көрсету; Темір жол жылжымалы құрамын өндіру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 мен контейнерлерге қызмет көрсету және жөндеу операторы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Автокөліктік телім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басшысы (бастығы)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Автомобиль көлігін жөндеу және пайдалану, техникалық қызмет көрсету;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басшысының (бастығының) орынбасары / Бас механик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Автомобиль көлігін жөндеу және пайдалану, техникалық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Автомобиль көлігін жөндеу және пайдалану, техникалық қызмет көрсету;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Автомобиль көлігін жөндеу және пайдалану, техникалық қызмет көрсету;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 Тасымалдау процесін және жүк жұмыстарын ұйымдастыру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57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Қызмет басшысының (бастығының) орынбасары / Филиал директоры / Филиал директорының орынбасары / Бас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процесiн үйлестiру және эксплуатациялық жұмысы, тасымалдау процесiн модельдеу, технологиялық мөлшерлеу жөніндегі функционалдық бағыт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(басқарма) басшысы (бастығы) / Департамент (басқарма) басшысының (бастығының)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(пойыздың жұмысын жедел жоспарлау бөлiмінің ҚХР мен өзара iс-әрекеттесу жөніндегі аға диспетчері)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(пойыздың жұмысын жедел жоспарлау бөлiмінің бағыттары бойынша аға диспетчері)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поездық диспетчер, бөлімше кезекшісі лауазымдарында еңбек өтілі 3 жылдан кем болмауы тиіс 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диспетчері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кезекшісі, маневр, станция диспетчері лауазымдарында еңбек өтілі 2 жылдан кем болмауы тиіс 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(автоматталған басқару жүйесi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(Габариттi емес жүктермен және арнаулы тасымалдаулар жөніндегі бөлімінің ауысымды) диспетчер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Көлік, көліктік техника және технологиялары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Локомотивтік парк реттеу, тартым есептілігі, бюджеттiк мөлшерлеу жөніндегі бөлімшесі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Бөлімше басшысының (бастығының) орынбасары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Көлік, көліктік техника және технологиялары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(локомотив паркі реттеу бөлiмiнің бағыттары бойынша аға диспетчері)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оның ішінде поез диспетчері, локомотивтік диспетчері, бөлімше кезекшісі лауазымдарныда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және коммерциялық жұмыс, көлiктік логистика жөніндегі бөлімшесі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(басқарма) басшысы (бастығы) / Департамент (басқарма) басшысының (бастығының)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Маркетинг; Темiржол көлiгiнде жүк және коммерциялық қызмет; Темiржол көлiгiнде көліктік логистика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процесін ақпараттау жөніндегі бөлімше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(басқарма) басшысы (бастығы) / Департамент (басқарма)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Ақпараттық жүйелер; Есептеу техникасы және бағдарламамен қамтамасыз ету; Математикалық және компьютерлік модельдеу;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4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деңгейдегі филиал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Қызмет басшысының (бастығының) орынбасары / Филиал директоры / Филиал директорының орынбасары / Бас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Темiржол көлiгiнде жүк және коммерциялық қызмет, Темiржол көлiгiнде көліктік логистика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бөлімшесі бойынша кезекші / Тасымалдау бөлімшесі бойынша кезекші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(Темiржол көлiгi)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процесiн үйлестiру және эксплуатациялық жұмысы жөніндегі бөлімше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Бөлімше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2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Локомотивтік диспетчері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(класстан тыс, 1-2 класты) бойынша кезекшісі / маневр / станция / жүк диспетчері лауазымдарында еңбек өтілі 2 жылдан кем болмауы тиіс 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 / Станция диспетчері (функционалды міндеттеріне байланысты 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(класстан тыс, 1-2 класты) бойынша кезекшісі / маневр / станция / жүк диспетчері лауазымдарында еңбек өтілі 2 жылдан кем болмауы тиіс </w:t>
            </w:r>
          </w:p>
        </w:tc>
      </w:tr>
      <w:tr>
        <w:trPr>
          <w:trHeight w:val="7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 диспетчері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(класстан тыс, 1-2 класты) бойынша кезекшісі / маневр / станция / жүк диспетчері лауазымдарында еңбек өтілі 2 жылдан кем болмауы тиіс </w:t>
            </w:r>
          </w:p>
        </w:tc>
      </w:tr>
      <w:tr>
        <w:trPr>
          <w:trHeight w:val="34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бөлімшесі бойынша кезекшісінің көмекшісі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37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станциясы бойынша кезекшінің жанындағы оператор / Қозғалыс қызметінің операторы (тасымалдау) / Тасымалдау бөлімшесі бойынша кезекшінің жанындағы оператор (бөлімше бойынша кезекшінің жанындағы, жүк жұмысы және арнаулы тасымалдау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(Темiржол көлiгi)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 пайдалану жөніндегі бөлімше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Бөлімше басшысының (бастығының) орынбасары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Көлік, көліктік техника және технологиялары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Жетекшi инженер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және коммерциялық жұмыс, көлiктік логистика жөніндегі бөлімшесі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Бөлімше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Темiржол көлiгiнде жүк және коммерциялық қызмет, Темiржол көлiгiнде көліктік логистика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 / Инспектор-ревизор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тиіс, темір жол көлігінде жұмысшы және қызметкер лауазымдарында еңбек өтілі болуы тиіс</w:t>
            </w:r>
          </w:p>
        </w:tc>
      </w:tr>
      <w:tr>
        <w:trPr>
          <w:trHeight w:val="55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диспетчері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кезекшісі, маневр, станция диспетчері лауазымдарында еңбек өтілі 2 жылдан кем болмауы тиіс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қауіпсіздігімен байланысты лауазымдарында еңбек өтілі 1 жылдан кем болмауы тиіс</w:t>
            </w:r>
          </w:p>
        </w:tc>
      </w:tr>
      <w:tr>
        <w:trPr>
          <w:trHeight w:val="27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процесін ақпараттау жөніндегі бөлімшесі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Автоматтандыру және басқару; Ақпараттық жүйелер; Есептеу техникасы және бағдарламамен қамтамасыз ету; Математикалық және компьютерлік модельдеу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санаттағы инженер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(автоматталған басқару жүйесi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басқару; Автоматтандыру және басқару; Ақпараттық жүйелер; Есептеу техникасы және бағдарламамен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деңгейдегі филиал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Қызмет басшысының (бастығының) орынбасары / Станция бастығы кластан тыс, 1-3 класты/ Станция бастығының орынбасары / Бас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Темiржол көлiгiнде жүк және коммерциялық қызмет, Темiржол көлiгiнде көліктік логистика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кластан кем емес станцияларды 4 жылдан кем болмауы тиіс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бастығының қауіпсіздік жөніндегі көмекші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 қауіпсіздігімен байланысты лауазымдарында еңбек өтілі – 3 жыл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бастығы (орынбасары) 4,5 класты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көлiгiнде коммерциялық қызмет;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механик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Машина жасау; Электр энергетика; Жылу энергетикасы; Құрал жасау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(тауар) бастығы / Кеңсе (тауар) бастығының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ұйымдастыру; Темiржол көлiгiнде жүк және коммерциялық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Поездық ақпаратты және тасымалдау құжаттарын өңдеуінің станциялық технологиялық орталығының бастығы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станциялық технологиялық орталығының аға операторы, парк бойынша кезекші, станция бойынша кезекші, маневр диспечері лауазымдарынан төмен емес еңбек өтілі 2 жылдан кем болмауы тиіс </w:t>
            </w:r>
          </w:p>
        </w:tc>
      </w:tr>
      <w:tr>
        <w:trPr>
          <w:trHeight w:val="40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меңгерушісі (жүк және багаж іздеу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қызмет (темір жол көлігі); Тасымалдауды ұйымдастыру және көлікте қозғалысты басқару (темір 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25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тауарлық кассир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3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Тауарлық кассир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82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 (тасымалдау шаруашылық қызметкерлеріне) / Өндірістік оқыту нұсқаушысы (тасымалдау шаруашылық бойынша) / (вагон) тренажер нұсқаушысы (тасымалдау шаруашылық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бойынша кезекшісі, маневр, станция поезд диспетчері лауазымдарынан төмен емес қозғалыс қауіпсіздігіне байланысты лауазымдарында 5 жылдан кем болмауы тиіс </w:t>
            </w:r>
          </w:p>
        </w:tc>
      </w:tr>
      <w:tr>
        <w:trPr>
          <w:trHeight w:val="21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ауданы бастығы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көлiгiнде коммерциялық қызмет;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34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құрылғыларын қызмет көрсету жөніндегі оператор (автоматталған басқару жүйесi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6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 құжаттарын өңдеу жөніндегі оператор (поездық құжаттарын өңдеу бойынша, пойыздың натурлық қағазын бақылау және есептеу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24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Станциялық орталықтандыру посты бойынша кезекші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5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бойынша кезекшінің жанындағы оператор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(Темiржол көлiгi)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36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Поездық ақпаратты және тасымалдау құжаттарын өңдеу станциялық технологиялық орталығының операторы (6 разрядтан бастап) / Поездық ақпаратты және тасымалдау құжаттарын өңдеу станциялық технологиялық орталығының аға операторы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 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3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Сұраптау дөңесі бойынша операторы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5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 (қызмет вагонының, фирмалық поездың жолаушылар вагонының, халықаралық қатынас поезының)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жоғары, белгіленген бағдарлама бойынша арнайы дайындық болуы тиіс: Темір жол көлігіндегі жолсерік; Жолаушылар вагонының жолсерігі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көліктік техника және технологиялары (Вагондар және вагондық шаруашылық); Көлікті пайдалану және жүк қозғалысы мен тасымалдауды ұйымдастыру (темір жол көлігі);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52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 (қызметтік-техникалық вагонының)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Жоғары, белгіленген бағдарлама бойынша арнайы дайындық болуы тиіс: Темір жол көлігіндегі жолсерік; Жолсерік вагона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 жол көлігі); Вагондар және вагондық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тиіс: Темір жол көлігіндегі жолсерік; Жолсерік вагона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58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 қозғалысы жылдамдығын аға реттеуші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7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 қозғалысы жылдамдығын реттеуші 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беруші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Кезекші (кірме жолдар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постының кезекшісі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Поездарды құрастырушы (3-5 класты станциялар)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Поездарды құрастырушысының көмекшісі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Поездық ақпаратты және тасымалдау құжаттарын өңдеу станциялық технологиялық орталығының операторы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құрамын жуушы-тазалаушы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постының кезекші агенті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Поездар қабылдаушы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және багаждарды қабылдау-тапсырушы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агент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Ауысымды диспетчер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 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Поездарды құрастырушы (1,2 класты станциялар, кластан тыс станциялар)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поездарының кондукторы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5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Станциялық жұмысшы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мамандығына (біліктілікке) талап қойылмайды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диспетчер / Аға диспетчердің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 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 диспетчер, локомотивтік диспетчер, бағыттары бойынша аға диспетчер лауазымдарында еңбек өтілі 2 жылдан кем болмауы тиіс </w:t>
            </w:r>
          </w:p>
        </w:tc>
      </w:tr>
      <w:tr>
        <w:trPr>
          <w:trHeight w:val="4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/ Жүк тасымалдары жөніндегі экспедитор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жылжымайтың құралдарын техникалық қызмет көрсету және жөндеу; Теміржол көлігінде тасымалдауды ұйымдастыру және қозғалысты басқару; Коммерциялық қызмет (Темiржол көлiгi); Пошталық байланыс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станцияда (пункте) жүктердi жiберу бойынша агент / Жүк және багаж iздестiру бойынша агент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басқару; Коммерциялық қызмет (Темiржол көлiгi)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тексеру пунктінің бригадирі (босатылған)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ұйымдастыру; Көлік, көліктік техника және технологиялары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станция бойынша 1 класты, кластан тыс станцияда кезекші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жылдан кем болмауы тиіс, оның ішінде станциялық орталықтандыру посты бойынша кезекш /, парк бойынша кезекші / темір жол станция бойынша 2-3 класты станцияда кезекші / 4-5 класты станция бастығы / жүк және багаждарды аға қабылдау-тапсырушы / сұрыптау дөңесі кезекшісі лауазымдарында 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станция бойынша 2-3 класты станцияда кезекші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станция бойынша 4-5 класты станцияда кезекші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бойынша кезекші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және багаждарды аға қабылдау-тапсырушы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ауыстыру бойынша кезекші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бойынша кезекші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бойынша кезекші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жылдан кем болмауы тиіс, оның ішінде станциялық орталықтандыру посты бойынша кезекші / парк бойынша кезекші / темір жол станция бойынша 2-3 класты станцияда кезекші / 4-5 класты станция бастығы / жүк және багаждарды аға қабылдау-тапсырушы лауазымдарында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оның ішінде станциялық орталықтандыру посты бойынша кезекші /, парк бойынша кезекші / темір жол станция бойынша 2-3 класты станцияда кезекші / 4-5 класты станция бастығы / жүк және багаждарды аға қабылдау-тапсырушы лауазымында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Станциялық орталықтандыру посты бойынша кезекші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27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 / Станция / Жук диспетчері (функционалды міндеттеріне байланысты 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тиіс, оның ішінде станциялық орталықтандыру посты бойынша кезекші /, парк бойынша кезекші / темір жол станция бойынша 2-3 класты станцияда кезекші / 4-5 класты станция бастығы / жүк және багаждарды аға қабылдау-тапсырушы / сұрыптау дөңесі кезекшісі лауазымдарында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басқару жүйесi бойынша бөлімше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Бөлімше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Ақпараттық жүйелер; Есептеу техникасы және бағдарламамен қамтамасыз ету; Математикалық және компьютерлік модельдеу; Көлікті пайдалану және жүк қозғалысы мен тасымалдауды ұйымдастыру (теміржол көлігі);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санаттағы инженер-технолог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3.2.5. Жолаушылар тасымалы жөніндегі қызмет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(департамент) басшысы (бастығы) / Қызмет (департамент) басшысының (бастығының)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көліктік техника және технологиялары; Көлікті пайдалану және жүк қозғалысы мен тасымалдауды ұйымдастыру; Есептеу және аудит; Қаржы; Экономика; Менеджмент; Маркетинг; Юриспруденция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лауазымында, 4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лауазымында, 4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басшысының (бастығының) орынбасары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жүру құжаттарын сатуды ұйымдастыру жөніндегі функциональдық бағыт </w:t>
            </w:r>
          </w:p>
        </w:tc>
      </w:tr>
      <w:tr>
        <w:trPr>
          <w:trHeight w:val="2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көліктік техника және технологиялары; Көлікті пайдалану және жүк қозғалысы мен тасымалдауды ұйымдастыру; Есептеу және аудит; Қаржы; Экономика; Менеджмент; Маркетинг; Юриспруденция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лауазымында, 4 жылдан кем болмауы тиіс</w:t>
            </w:r>
          </w:p>
        </w:tc>
      </w:tr>
      <w:tr>
        <w:trPr>
          <w:trHeight w:val="2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басшысының (бастығының) орынбасары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2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тасымалы шаруашылығымен өзрара әрекеттесу жөніндегі бөлімше 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Бөлімше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Көлік, көліктік техника және технологиялары (Вагондар, Локомотивтер); Көлікті пайдалану және жүк қозғалысы мен тасымалдауды ұйымдастыру (теміржол көлігі); Менеджмент; Маркетинг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 (бастығы)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 4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5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(бастығы) / Қызмет басшысының (бастығының) орынбасары / Филиал директоры / Филиал директорының орынбасары / Бас инженер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Экономика; Менеджмент; Қаржы; Көлік, көліктік техника және технологиялары; Юриспруденция; Құқықтану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(темір жол ұйымдарында) басшылық лауазымында 5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Телім бастығы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(Темiржол көлiгi); Экономика; Менеджмент; Қаржы; Көлік, көліктік техника және технологиялары; Юриспруденция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3 жылдан кем болмауы тиіс</w:t>
            </w:r>
          </w:p>
        </w:tc>
      </w:tr>
      <w:tr>
        <w:trPr>
          <w:trHeight w:val="15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басшысы (бастығы) (жолаушыларды, жүктi және багажды тасымалдау ережелердi бұзуны алдын алу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(Вагондар); Көлікті пайдалану және жүк қозғалысы мен тасымалдауды ұйымдастыру (теміржол көлігі); Экономика; Менеджмент; Маркетинг; Есептеу және аудит, Қаржы, Юриспруденция, Құқық қорғау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(ішкі кадағалау)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5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поездарының контролер-ревизоры / Инспектор (жолаушыларды, жүктi және багажды тасымалдау ережелердi бұзуны алдын алу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поезының бастығы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кейiнгi), белгіленген бағдарлама бойынша арнайы дайындық болуы тиіс: Жолаушылар поезының бастығы, мемлектеттік және орыс тілін еркін білу, ағылын тілін Elementary деңгейінен төмен емес білу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(Темiржол көлiгi); Вагондар және вагондық шаруашылық.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 лауазымында 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 аға нұсқаушысы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(Темiржол көлiгi); Вагондар және вагондық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нұсқаушысы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(Темiржол көлiгi); Вагондар және вагондық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поезының бастығы («Тальго»)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кейiнгi), белгіленген бағдарлама бойынша арнайы дайындық болуы тиіс: Жолаушылар поезының бастығы, мемлектеттік және орыс тілін еркін білу, ағылын тілін Intermediate деңгейінен төмен емес білу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Қаржы; Менеджмент; Юриспруденция; Психология; Психология және педагогика; Маркетинг және коммерция; Мейманханалық бизнес және мейманхана қызметі; Жұртшылықпен байланыс; Мәдениет бос уақытты қызметі; Мемлекеттік және жергілікті басқару; Туризм; Халықаралық құқық; Халықаралық қатынастар; Шет тілі; Көлік, көліктік техника және технологиялары (Вагондар);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 жолсерік лауазымында пассажирского вагона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 («Гранд» класты «Тальго» жолаушылар вагонында)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белгіленген бағдарлама бойынша арнайы дайындық болуы тиіс: Темір жол көлігіндегі жолсерік; Жолаушылар вагонының жолсерігі; Intermediate деңгейінде ағылшын тілін білу міндетті 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Қаржы; Менеджмент; Юриспруденция; Психология; Психология және педагогика; Маркетинг және коммерция; Мейманханалық бизнес және мейманхана қызметі; Жұртшылықпен байланыс; Мәдениет бос уақытты қызметі; Мемлекеттік және жергілікті басқару; Туризм; Халықаралық құқық; Халықаралық қатынастар; Шет тілі; Көлік, көліктік техника және технологиялары (Вагондар);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«Тальго» жолаушылар вагонында жолсерік лауазымында 1 жылдан кем болмауы тиіс </w:t>
            </w:r>
          </w:p>
        </w:tc>
      </w:tr>
      <w:tr>
        <w:trPr>
          <w:trHeight w:val="27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 («Бизнес» класты «Тальго» жолаушылар вагонында)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кейiнгi), белгіленген бағдарлама бойынша арнайы дайындық болуы тиіс: Темір жол көлігіндегі жолсерік; Жолаушылар вагонының жолсерігі; мемлектеттік және орыс тілін еркін білу, ағылын тілін Elementary деңгейінен төмен емес білу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 («Турист» класты «Тальго» жолаушылар вагонында)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кейiнгi), белгіленген бағдарлама бойынша арнайы дайындық болуы тиіс: Темір жол көлігіндегі жолсерік; Жолаушылар вагонының жолсерігі; мемлектеттік және орыс тілін еркін білу, ағылын тілін білуі дұрыс болады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белгіленген бағдарлама бойынша арнайы дайындық болуы тиіс: Темір жол көлігіндегі жолсерік; Жолаушылар вагонының жолсерігі; мемлектеттік және орыс тілін еркін білу, ағылын тілін білуі дұрыс болады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Туризм; Тамақтандыру ұйымдастыру; Мейманханалық шаруашылықтарға қызмет етуін ұйымдастыру; Әлеуметтік қызмет; Маркетинг; Менеджмент; Қаржы; Экономика; Құқық қорғау қызмет; Құқықтану; Әлеуметтік-мәдениетті қызмет және халық көркем шығармашылығы; Бастауыш білім беру; Кәсіптік оқыті; Тәрбиелiк жұмысты ұйымдастыру; Тасымалдауды ұйымдастыру және көлікте қозғалысты басқару;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вагонының жолсерігі (электропоез)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белгіленген бағдарлама бойынша арнайы дайындық болуы тиіс: Темір жол көлігіндегі жолсерік; Жолаушылар вагонының жолсерігі; мемлекеттiк және ресми тiлдерінде темiржол көлiгiнiң өзiне тән терминдерiн еркін білу, Beginner деңгейінде ағылын тілін білуі дұрыс болады 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(Вагондар); Көлікті пайдалану және жүк қозғалысы мен тасымалдауды ұйымдастыру (темір жол көлігі); Вагондар және вагондық шаруашылық.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орта, белгіленген бағдарлама бойынша арнайы дайындық болуы тиіс: Темір жол көлігіндегі жолсерік; Жолаушылар вагонының жолсерігі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(документтi өңдеу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 жол көлігі); Экономика; Қаржы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Облысаралық, ауданаралық қатынас бойынша жолаушылар вагондарының жолсерігі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кейiнгi), белгіленген бағдарлама бойынша арнайы дайындық болуы тиіс: Темір жол көлігіндегі жолсерік; Жолаушылар вагонының жолсерігі; мемлектеттік және орыс тілін еркін білу, ағылын тілін Elementary деңгейінен төмен емес білу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(Вагондар); Көлікті пайдалану және жүк қозғалысы мен тасымалдауды ұйымдастыру (темір жол көлігі); Вагондар және вагондық шаруашылық.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тиіс: Темір жол көлігіндегі жолсерік; Жолаушылар вагонының жолсерігі; мемлектеттік және орыс тілін еркін білу, ағылын тілін Elementary деңгейінен төмен емес білу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6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 (қызмет вагонының, фирмалық поездың жолаушылар вагонының, халықаралық қатынас поезының)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кейiнгi), белгіленген бағдарлама бойынша арнайы дайындық болуы тиіс: Темір жол көлігіндегі жолсерік; Жолаушылар вагонының жолсерігі; мемлектеттік және орыс тілін еркін білу, ағылын тілін Elementary деңгейінен төмен емес білу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 және вагондық шаруашылық); Көлікті пайдалану және жүк қозғалысы мен тасымалдауды ұйымдастыру (темір 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5 жылдан кем болмауы тиіс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тиіс: Темір жол көлігіндегі жолсерік; Жолаушылар вагонының жолсерігі; мемлектеттік және орыс тілін еркін білу, ағылын тілін Elementary деңгейінен төмен емес білу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облысаралық, ауданаралық қатынас бойынша жолаушылар вагондарының жолсерігі лауазымында еңбек өтілі 5 жылдан кем емес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 (қызметтік-техникалық вагонының)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жоғары, белгіленген бағдарлама бойынша арнайы дайындық болуы тиіс: Темір жол көлігіндегі жолсерік; Жолаушылар вагонының жолсерігі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көліктік техника және технологиялары (Вагондар және вагондық шаруашылық); Көлікті пайдалану және жүк қозғалысы мен тасымалдауды ұйымдастыру (темір жол көлігі)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Істемейтін локомотивтер мен жолаушы вагондарға ілесіп жүретін жолсерік (тұрақтау паркі)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тиіс: Темір жол көлігіндегі жолсерік; Жолаушылар вагонының жолсерігі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көрсету; 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және багаждарды қабылдау-тапсырушы / Поездардағы жүк және багаждарды қабылдау-тапсырушы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 бөлімше меңгерушісі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 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басқару; Есептеу және аудит; Қаржы; Экономика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(багаждік)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кассир (багаждік)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кассир (билеттік)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Нарядшы (аға) / Багаж бөлімшесінің нарядшысы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есептілігін беру бақылау, бланктердi есепке алудың қатаң есептілігі, есепке алу бiрiккен тобы және есептілік жөніндегі бөлімшесі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аудит, Экономика; Менеджмент; Қаржы; Көлік, көліктік техника және технологиялары (Темiржол көлiгi);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оның ішінде басшылық лауазымында 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экономист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/ Инженер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(қатаң есеп-қисап бланктер қоймасы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аудит, Экономика; Менеджмент; Қаржы; Темір жол көлігі жылжымалы құрамын жөндеу мен пайдалану, техникалық қызмет көрсету; Көлікті пайдалану және жүк қозғалысы мен тасымалдауды ұйымдастыру (темір 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3.2.6. Жүк вагон паркімен тасымалды қамтамасыз ету қызметі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(департамент) басшысы (бастығы) / Қызмет (департамент) басшысының (бастығының)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 (Инженер)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процесін автоматтау және бағдарлама жобалау жөніндегі бөлімшесі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Ақпараттық жүйелер; Есептеу техникасы және бағдарламамен қамтамасыз ету; Математикалық және компьютерлік модельдеу; Информатика; Радиотехника, электр техникасы және телекоммуникациялар; Қолданбалы математика және информатика; Көлік, көліктік техника және технологиялары (Вагондар);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(бастығы) / Қызмет басшысының (бастығының) орынбасары / Филиал директоры / Филиал директорының орынбасары / Бас инженер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Бас технолог / Сарапшы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 / Жетекшi инженер-технолог (инженер-технолог)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 / Инженер-технолог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инспекторы (вагон паркін сақтау жөніндегі, вагон қабылдау бойынша)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процесін автоматтау және бағдарламалық жобалау жөніндегі бөлімшесі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Ақпараттық жүйелер; Есептеу техникасы және бағдарламамен қамтамасыз ету; Математикалық және компьютерлік модельдеу; Информатика; Радиотехника, электр техникасы және телекоммуникациялар; Математика; Көлік, көліктік техника және технологиялары; Көлікті пайдалану және жүк қозғалысы мен тасымалдауды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3.2.7. Көліктік логистика және мультимодальдік тасымал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Қызмет басшысының (бастығының) орынбасары / Филиал директоры / Филиал директорының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(теминалды-қойма қызмет); Көлікті пайдалану және жүк қозғалысы мен тасымалдауды ұйымдастыру; Коммерциялық қызмет (темір жол көлігінде) Көлік, көліктік техника және технологиялары, Экономика; Юриспруденция; Менеджмент, Бағалау, Өңіртану, Халықаралық қатынастар; Кеден iсi.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5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5 жылдан кем болмауы тиіс 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7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(бастығы) / Бөлімше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(теминалды-қойма қызмет); Көлікті пайдалану және жүк қозғалысы мен тасымалдауды ұйымдастыру; Коммерциялық қызмет (темір жол көлігінде) Көлік, көліктік техника және технологиялары, Экономика; Юриспруденция; Менеджмент, Бағалау, Өңіртану, Халықаралық қатынастар;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7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7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7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7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3.2.8. Тасымалдау үшін есеп айырысу қызметі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Қызмет басшысының (бастығының) орынбасары / Филиал директоры / Филиал директорының орынбасары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Есептеу және аудит; Қаржы; Экономика; Юриспруденция; Менеджмент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(бастығы) / Қызмет басшысының (бастығының) орынбасары / Бөлімше (бөлім, сектор) басшысы (бастығы) / Бөлімше (бөлім, сектор) басшысының (бастығының) орынбасары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 (теміржол көлігі); Менеджмент; Экономика; Қаржы; Коммерциялық қызмет (темір жол көлігінде)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кассир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 құжаттарын өңдеу жөніндегі оператор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3.3. Көліктік инфрақұрылымды жөндеу және ұстау,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машиналар мен жабдықтар паркін жаңарту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3086"/>
        <w:gridCol w:w="4917"/>
        <w:gridCol w:w="2930"/>
      </w:tblGrid>
      <w:tr>
        <w:trPr>
          <w:trHeight w:val="30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саласы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қызмет кескiне тиісті лауазымдарда еңбек өтілі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 Вокзал қызметі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(департамент) Басшысы (бастығы) / Қызмет (департамент) басшысының (бастығының) орынбасары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Менеджмент, Қаржы, Есептеу және аудит; Көлікті пайдалану және жүк қозғалысы мен тасымалдауды ұйымдастыру (теміржол көлігі); Көлік, көліктік техника және технологиялары;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(бастығы) / Қызмет басшысының (бастығының) орынбасары / Филиал директоры / Филиал директорының өндіріс жөніндегі орынбасары / Бас инженер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темір жол ұйымдарында басшылық лауазымында 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 (вокзал қызметі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 (вокзал қызметі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деңгейдегі филиал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бастығы / Вокзал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кейiнгi), ағылшын тілін Elementary деңгейінен төмен емес білу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бастығының көмекшісі/ Вокзал бастығының кезекші көмекшісі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кейiнгi), ағылшын тілін Elementary деңгейінен төмен емес білу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ағылшын тілін Elementary деңгейінен төмен емес білу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Тасымалдауды ұйымдастыру және көлікте қозғалысты басқару (Темiржол көлiгi); 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 (вокзал қызметі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(вокзал қызметі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 бойынша кезекші (анықтама бюросы) / Вокзал бойынша аға кезекші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жоғары, ағылшын тілін Elementary деңгейінен төмен емес білу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ағылшын тілін Elementary деңгейінен төмен емес білу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(Темiржол көлiгi); 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 бойынша кезекші (по перрону) / Вокзал залы бойынша кезекші (транзиттік зал) / Анамен бала бөлмесі бойынша кезекші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ағылшын тілін Elementary деңгейінен төмен емес білу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(Темiржол көлiгi); 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ағылшын тілін Elementary деңгейінен төмен емес білу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(Темiржол көлiгi); Теміржол көлігінде тасымалдауды ұйымдастыру және қозғалысты басқару; Филология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орта, ағылшын тілін Elementary деңгейінен төмен емес білу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Өндірістік-техникалық бөлімше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инженер / Телім бастығы (шебер) участка / Бөлімше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Стандарттау, метрология және сертификаттау; Тіршілік қауіпсіздігі және қоршаған ортаны қорғау;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басшылық лауазымында 3 жылдан кем болмауы тиіс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(вокзал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Құрылыс; Көлік, көліктік техника және технологиялары; Көліктік құрылыс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 (салалар бойынша); Тасымалдауды ұйымдастыру және көлікте қозғалысты басқару (салалар бойынша); Теміржол көлігінде тасымалдауды ұйымдастыру және қозғалысты басқару; Темір жол құрылысы, жол және жол шаруашылығы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3.3.2. Вагондарды жалға беру және жолаушылар вагондарының техникалық-жөндеу паркін қамтамасыз ету қызметі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(департамент) басшысы (бастығы) / Қызмет (департамент) басшысының (бастығының) орынбасары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инспектор-қабылдаушы (аға мамандарын қоса)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құрамды қабылдау жөніндегі менеджері (вагонов)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басқару; Темір жол көлігі жылжымалы құрамын жөндеу мен пайдалану, техникалық қызмет көрсету; Темір жол жылжымалы құрамын өндіру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Бөлімше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инженер-технолог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санаттағы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санаттағы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бастығы / Телім шебері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инспектор-қабылдаушы (аға мамандарын қоса)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0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құрамды қабылдау жөніндегі менеджері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жылжымалы құрамын жөндеу мен пайдалану, техникалық қызмет көрсету (түрлері бойынша); Тасымалдауды ұйымдастыру және көлікте қозғалысты басқару (салалар бойынша); Теміржол көлігінде тасымалдауды ұйымдастыру және қозғалысты басқару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(освобожденный) организаций железнодорожного транспорта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Істемейтін жолаушы вагондарға ілесіп жүретін жолсерік (тұрақтау паркі)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вагондарын қабылдаушы (аға мамандарын қоса)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жылдан кем болмауы тиіс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Вагондарды депоға қабылдау жөніндегі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құрам жөндеу бойынша слесарь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жабдықтарды жөндеу жөніндегі слесірі- электрик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Слесірі iсi; Электр және электр механикалық жабдықтау (түрлері бойынша);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тиегіш көліктің жүргізушісі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3.3.3. Вагондарды және жол техникасын жөндеу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(департамент) басшысы (бастығы) / Қызмет (департамент) басшысының (бастығының) орынбасары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Вагондар, вагондық шаруашылық); Көлікті пайдалану және жүк қозғалысы мен тасымалдауды ұйымдастыру (теміржол көлігі); Машинажасау; Көліктік құрылыс (Темір жол құрылысы, жол және жол шаруашылығы;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(Маман)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(бастығы) / Қызмет басшысының (бастығының) орынбасары / Филиал директоры / Филиал директорының орынбасары / Бас инженер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Вагондар, вагондық шаруашылық); Көлікті пайдалану және жүк қозғалысы мен тасымалдауды ұйымдастыру (теміржол көлігі); Көліктік құрылыс (Темір жол құрылысы, жол және жол шаруашылығы;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/ Бөлімше (бөлім, сектор) басшысының (бастығының) орынбасары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Вагондар, вагондық шаруашылық); Көлікті пайдалану және жүк қозғалысы мен тасымалдауды ұйымдастыру (теміржол көлігі); Көліктік құрылыс (Темір жол құрылысы, жол және жол шаруашылығы;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құрамды тізімдеу бюросының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(жылжымалы құрамды тізімдеу бюросының)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Вагондар, вагондық шаруашылық); Машинажасау; Көлікті пайдалану және жүк қозғалысы мен тасымалдауды ұйымдастыру (теміржол көлігі); Стандарттау, метрология және сертификаттау; Тіршілік қауіпсіздігі және қоршаған ортаны қорғау; Көліктік құрылыс (Темір жол құрылысы, жол және жол шаруашылығы;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бойынша жетекші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бойынша инженер / Инженер-механик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санаттағы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санаттағы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Техник-метролог / Техник / Техник –механик / Техник-технолог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Көлікті пайдалану және жүк қозғалысы мен тасымалдауды ұйымдастыру (теміржол көлігі);Стандарттау, метрология және сертификаттау (салалар бойынша); Сапаны бақылау (салалар бойынша применения); Данекерлеу ісі (түрлері бойынша); Өнеркәсiптегі электромеханикалық жабдықтар (түрлері бойынша); Машинақұрылысының технологиясы (түрлері бойынша); Электр және электр механикалық жабдықтауды техникалық пайдалану, қызмет көрсету және жөндеу (түрлері бойынша); Электротехнология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энергетик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энергетика; Жылу энергетикасы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инженер-энергетик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бастығы (жолаушылық техникалық)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Вагондар, вагондық шаруашылық); Көлікті пайдалану және жүк қозғалысы мен тасымалдауды ұйымдастыру (теміржол көлігі); Машинажасау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шебері лауазымында 1 жылдан кем болмауы тиіс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бойынша жетекшi инженер / Техникалық қызмет көрсету бойынша жетекшi инженер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бойынша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механик / Шебер (аға мамандарын қоса)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нұсқаушысы / Нұсқаушы (техникалық отқыту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оператор (автотежегiш жабдық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(автотежегiш жабдық бойынша) / Нұсқаушы (автотежегiш жабдық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Локомотивтерді (вагондарды) депоға қабылдау жөніндегі ннженер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Көлікті пайдалану және жүк қозғалысы мен тасымалдауды ұйымдастыру (теміржол көлігі)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инспектор-қабылдаушы (аға мамандарын қоса)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шебері (доңғалақ - моторлы блоктер, автоматты цех бойынша және т.б.)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Вагондар, вагондық шаруашылық); Көлікті пайдалану және жүк қозғалысы мен тасымалдауды ұйымдастыру (теміржол көлігі); Машинажасау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ауысымдық шебер лауазымда 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Көлікті пайдалану және жүк қозғалысы мен тасымалдауды ұйымдастыру (теміржол көлігі)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(ауысымдық)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Вагондар, вагондық шаруашылық); Көлікті пайдалану және жүк қозғалысы мен тасымалдауды ұйымдастыру (теміржол көлігі); Машинажасау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слесарь, бригадир лауазымдарында 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Көлікті пайдалану және жүк қозғалысы мен тасымалдауды ұйымдастыру (теміржол көлігі)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бригадирі (доңғалақ - моторлы блоктер, автоматты цех бойынша және т.б.)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жабдықтары, Вагондар, вагондық шаруашылық); Көлікті пайдалану және жүк қозғалысы мен тасымалдауды ұйымдастыру (теміржол көлігі); Машинажасау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 электромеханигі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Вагондарды тексеруші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Дизельдік қондырғы механигі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Рефрижераторлық поезд (секция) механигі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құрам жөндеу бойынша слесарь / Жол машиналары мен механизмдерін жөндеу слесірі / Жол-құрылыс машиналарын және тракторларды жөндеу жөнiндегi слесірі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3.3.4. Локомотивтерді және электропоездарды жөндеу мен техникалық қызмет көрсету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Машинажасау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198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(бастығы) / Қызмет басшысының (бастығының) орынбасары / Филиал директоры / Филиал директорының орынбасары / Бас инженер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Машинажасау;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(бөлім, сектор) басшысы (бастығы) / Бөлімше (бөлім, сектор) басшысының (бастығының) орынбасары / Бас механик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98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Бас 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(Локомотивтер); Көлікті пайдалану және жүк қозғалысы мен тасымалдауды ұйымдастыру (теміржол көлігі); Жылу энергетикасы; Электр энергетика; Радиотехника, электр техникасы және телекоммуникациялар; Көліктік құрылыс; Машинажасау; Құрал жасау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бойынша инженер (әрбір рейске жіберудің алдында құрау пунктінде, айналым пунктінде және жол жүру пункттерінде локомотивтерге техникалық қызмет көрсету)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 (локомотивтерді пайдалануды және жөндеуді ұйымдастыру жөніндегі)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санаттағы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санаттағы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бойынша); 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Техник-паспортшы / Есептеу бойынша техник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(Өндірістік) телім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Жылу энергетикасы; Электр энергетика; Радиотехника, электр техникасы және телекоммуникациялар; Көліктік құрылыс; Машинажасау; Құрал жасау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оның ішінде шебер (бригадир) лауазымында 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(Өндірістік) телім аға шебері (локомотивтердiң техникалық күтiм пунктінің цехында)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Жылу энергетикасы; Электр энергетика; Радиотехника, электр техникасы және телекоммуникациялар; Көліктік құрылыс; Машинажасау; Құрал жасау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тиіс, оның ішінде шебер (бригадир) лауазымында 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(Өндірістік) телім шебері (локомотивтердiң техникалық күтiм пунктінің цехында) / Бригадир (локомотивтердiң техникалық күтiм пунктінің цехында әр рейске жөнелтiлiм алдындағы қалыптастыру пунктінде, айналым пунктерінде және жүріс жолында)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Жылу энергетикасы; Электр энергетика; Радиотехника, электр техникасы және телекоммуникациялар; Көліктік құрылыс; Машинажасау; Құрал жасау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лауазымында 1 жылдан кем болмауы тиіс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 көрсету бекеттеріндегі локомотивтерді тексеру және жөндеу слесары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құрам жөндеу бойынша слесарь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өңдеу және токарь iсi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құралдарының және автоматика слесірі (Бақылау-өлшеу құралдары және автоматты локомотив дабылдамасы бойынша слесарь)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(салалар бойынша); Машина жасаудағы механикалық өңдеу, бақылау-өлшеу құралдары және автоматика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02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 бригадаларының демалыс үйі бойынша меңгерушісі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02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 бригадаларының демалыс үйі бойынша кезекші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разрядты химиялық талдау зертханашы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постының кезекшісі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7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 түсу қондырғысының машинисі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Жол-құрылымдылық машиналарды техникалық пайдалану (түрлері бойынша); Көтергіш-көлік, құрылыстық, жол машина және жабдықтарды техникалық пайдалану (салалар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Жабдықтаушы (құм және сумен)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3.3.5. Кірме жолдарды күту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25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(Темiржол көлiгi); Көліктік құрылыс (Темір жол құрылысы, жол және жол шаруашылығы;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25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Телім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(Темiржол көлiгi); Көліктік құрылыс (Темір жол құрылысы, жол және жол шаруашылығы;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шебері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(Темiржол көлiгi); Көліктік құрылыс (Темір жол құрылысы, жол және жол шаруашылығы;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шаруашылығы; Теміржол көлігінде тасымалдауды ұйымдастыру және қозғалысты басқару; Тасымалдауды ұйымдастыру және көлікте қозғалысты басқару (салалар бойынша); Көпірлер және көлік тоннелі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77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ұстау және жол жөндеу және жасанды құрылыс бойынша бригадир (босатылған)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шаруашылығы; Теміржол көлігінде тасымалдауды ұйымдастыру және қозғалысты басқару; Тасымалдауды ұйымдастыру және көлікте қозғалысты басқару (салалар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монтері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шаруашылығы; Көпірлер және көлік тоннелі); 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санаттағы кассир (тауарлық)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мамандықтары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3.3.6. Сумен және жылумен жабдықтау қызметін көрсету жөніндегі қызмет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 және суды пайдалану; Жылу энергетикасы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Қызмет басшысының (бастығының) орынбасары / Филиал директоры / Филиал директорының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 және суды пайдалану; Жылу энергетикасы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басшысының (бастығының) орынбасары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меңгерушісі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шебері (сумен жылумен жабдықтау және санитарлы-техникалық құрылымдар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шығару және сумен жабдықтау жүйелерін тазалау құрылғылары; Монтаж және ішкі санитарлы-техникалық құрылымдарды, желдетулер және инженерлік жүйелерді пайдалану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Ағынды сулар тазалау аппаратчигі / Химиялық су дайындау аппаратшысы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канализация жүйелерін қараушы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Үлгi алушы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ресурстарды рационалды қолдану (салалар бойынша); Су шығару және сумен жабдықтау жүйелерін тазалау құрылғылары; Монтаж және ішкі санитарлы-техникалық құрылымдарды, желдетулер және инженерлік жүйелерді пайдалану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(жылумен жабдықтауды қамтамасыз ету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және ішкі санитарлы-техникалық құрылымдарды, желдетулер және инженерлік жүйелерді пайдалану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Слесірі-сантехник (апаттық-қалпына келтіру жұмыстары)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 / Газбен электр дәнекерлеуші / Автоматикалық және жарты автоматикалық машиналарды электр дәнекерлеуші / Қолмен данекерлеу электр дәнекерлеуші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3.3.7. Жол мен құрылыстарды пайдалану және күту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Көліктік құрылыс; Көлік, көліктік техника және технологиялары (Көтерме-көлік, құрылыс, жол машиналары және жабдықтарды техникалық пайдалану)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 4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0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Көліктік құрылыс; Көлік, көліктік техника және технологиялары (Көтерме-көлік, құрылыс, жол машиналары және жабдықтары)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деңгейдегі филиал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Бас инженер / Қызмет басшысының (бастығының) орынбасары / Филиал директоры / Филиал директорының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Көліктік құрылыс; Көлік, көліктік техника және технологиялары (Көтерме-көлік, құрылыс, жол машиналары және жабдықтары)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Бас 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Жетекшi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тиіс, немесе 1 санаттағы инженер лауызымында 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инженер-технолог / I санаттағы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инженер-технолог / II санаттағы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/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механик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жабдықтары); Машинажасау; Электр энергетика; Жылу энергетикасы; Құрал жасау; Көліктік құрылыс (Темір жол құрылысы, жол және жол шаруашылығы,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бастығы / Зертхана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Көліктік құрылыс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метролог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Көліктік құрылыс; Көлік, көліктік техника және технологиялары (Көтерме-көлік, құрылыс, жол машиналары және жабдықтары); Стандарттау, метрология және сертификаттау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бойынша жетекші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05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бойынша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Көпірлер және көлік тоннелі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(Бақылау-өлшеу) вагонының бастығы / (Бақылау-өлшеу) вагоны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шаруашылығы); Көліктік құрылыс; Көлік, көліктік техника және технологиялары (Көтерме-көлік, құрылыс, жол машиналары және жабдықтары)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кәсібі боынша 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вагондарының реттеушісі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Көпірлер және көлік тоннелі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(Жол машиналары) кешенінің бастығы / Телім (цех, база)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шаруашылығы); Көліктік құрылыс; Көлік, көліктік техника және технологиялары (Көтерме-көлік, құрылыс, жол машиналары және жабдықтары)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(цех, база)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27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машиналарының бастығы (ДШӨ)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машиналарының машинисі лауазымында 3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Көпірлер және көлік тоннелі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(тау-уақтау-реттеу)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78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колонна бастығы / (Диагностикалық) зертхананың бастығы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Көлік, көліктік техника және технологиялары (Көтергіш-көлік, құрылыстық, жол машина және жабдықтар)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басшылық лауазымдарында (ақаутап цехінің шебері / жол шебері, жол машиналарының бастығы / ағымдағы ұстау және жол жөндеу және жасанды құрылыс бойынша бригадир (босатылған) және т.б.) 4 жылдан кем болмауы тиіс </w:t>
            </w:r>
          </w:p>
        </w:tc>
      </w:tr>
      <w:tr>
        <w:trPr>
          <w:trHeight w:val="78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колонна бастығының орынбасары / (Диагностикалық) зертхана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монтері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Теміржол–құрылыс (жол) машиналары мен механизмдерін баптаушы 7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Теміржол–құрылыс (жол) машиналары мен механизмдерін баптаушы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Теміржол-құрылыс (жол) машинаның машинисі (ауыр түрі)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Көпірлер және көлік тоннелі; Құрылыс; Темір жол құрылысы, жол және жол шаруашылығы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Теміржол-құрылыс (жол) машинаның машинисі (көмекші)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Реактивтік қондырғы машинисі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Көпірлер және көлік тоннелі; Құрылыс; Темір жол құрылысы, жол және жол шаруашылығы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Скреперлік шығыр машинисі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42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машинисі (электр төрттағанды, көпірлік кран) 6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машинисі (темiр жол жүрiсiнде) 6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 бригадаларының машинист-нұсқаушысы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жабдықтары); Көліктік құрылыс (Көпірлер және көлік тоннелі; Темір жол құрылысы, жол және жол шаруашылығы)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 машинисі лауазымында 3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Көпірлер және көлік тоннелі; Темір жол құрылысы, жол және жол шаруашылығы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 машинисі лауазымында 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шебері (жөндеу-құрылыс қызмет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құрылыс, Құрылыс; Сәулет өнері; Құрылыс материал, бұйым және құрылымдар өндірісі; Жерге орналастыру;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2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шебері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қызмет шебері (топтық)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жабдықтары); Құрылыс (Темір жол құрылысы, жол және жол шаруашылығы;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Көпірлер және көлік тоннелі; Құрылыс; Темір жол құрылысы, жол және жол шаруашылығы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(ақатапқылау) шебері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жабдықтары); Құрылыс (Темір жол құрылысы, жол және жол шаруашылығы; Көпірлер және көлік тоннелі)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Көтерме-көлік, құрылыс, жол машиналары және жабдықтары); Құрылыс; Темір жол құрылысы, жол және жол шаруашылығы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Автомотриса машинисі (АРВ-1М, АГВ, АДМ, АГМ)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34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Жылжыуы электрстанцияның машинисі 5-8 разрядты 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34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агрегат машинисі 7-8 разрядты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агрегат машинисі 5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Дрезина жүргізуші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Автомотриса машинисі / Дрезина жүргізушінің / Жылжыуы электрстанцияның машинисінің / Ауыр агрегат машинисінің көмекшісі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7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(Тау - уақтау-реттеу) телім шебері (ауысымдық) / (Тау-уақтау–реттеу вахтасының) Телім шебері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құрылысы, жол және жол шаруашылығы; Көпірлер және көлік тоннелі. Көлік, көліктік техника және технологиялары (Көтерме-көлік, құрылыс, жол машиналары және жабдықтары);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Машинамен механизмдерді жөндеу және пайдалану жөніндегі шебері (көтергіш құрылғылары, гидропневматика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(Көтерме-көлік, құрылыс, жол машиналары және жабдықтары); Құрылыс (Темір жол құрылысы, жол және жол шаруашылығы, Көпірлер және көлік тоннелі); Көліктік құрылыс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 либо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Көпірлер және көлік тоннелі; Құрылыс; Темір жол құрылысы, жол және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шебері / Көпір шебері / Тоннель шебері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Көліктік құрылыс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шаруашылығы, Көпірлер және көлік тоннелі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(жолдық)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тоннелі); Көліктік құрылыс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шаруашылығы, Көпірлер және көлік тоннелі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ауыстыру бойынша кезекші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шаруашылығы, Көпірлер және көлік тоннелі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және сұйықтық бақылау бойынша ақаутапқы / Магниттiк және өсiредыбыстық бақылау бойынша ақаутапқы 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шаруашылығы, Көпірлер және көлік тоннелі; 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-, гаммаграфия бақылау бойынша ақаутапқы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Ақаутапқыш арбаша операторы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мен жасанды құрылыстарға ағымдық қызмет көрсету және жөндеу жұмыстарының (босатылған) бригадирі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Көпірлер және көлік тоннелі; Құрылыс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 мен механизмдерін жөндеу слесірі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көрсету; Көтергіш-көлік, құрылыстық, жол машина және жабдықтарды техникалық пайдалану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құрылыстарды жөндеуші / Жол және жасанды құрылыстарды қараушы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құрылысы, жол және жол шаруашылығы; Көпірлер және көлік тоннелі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 дәнекерлегiш бөлiмше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Филиал директоры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Құрылыс (Темір жол құрылысы, жол және жол шаруашылығы); Көліктік құрылыс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ұйымдарында басшылық лауазымында 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инженер-технолог / Жетекшi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Көлікті пайдалану және жүк қозғалысы мен тасымалдауды ұйымдастыру (теміржол көлігі); Құрылыс (Темір жол құрылысы, жол және жол шаруашылығы); Көліктік құрылыс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инженер-технолог / I санаттағы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инженер-технолог / II санаттағы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/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механик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Автомобиль көлігін жөндеу және пайдалану, техникалық қызмет көрсету; Машинажасау; Электр энергетика; Жылу энергетикасы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Электр энергетика; Электрмен жабдықтау салалар бойынша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Программалық басқарумен білдектердің операторы 5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көрсету; Көтергіш-көлік, құрылыстық, жол машина және жабдықтарды техникалық пайдалану; Электр энергетика; Электрмен жабдықтау салалар бойынша; Металл өңдеу және токарь iсi (түрлері бойынша); Технологиялық машиналары және жабдықтар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Түйiспелi (пресс) дәнекерлегiш машиналарында дәнекерлеуші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Тегiстеушi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Тығыздағыштар және қайшыдағы металдың оюшысы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соғуды ұста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Төкiр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 және бұйымдар іріктеуші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металды жаймалаушы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металды престеушi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металды престеушi 7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көрсету; Көтергіш-көлік, құрылыстық, жол машина және жабдықтарды техникалық пайдалану; Электр энергетика; Электрмен жабдықтау салалар бойынша; Металл өңдеу және токарь iсi (түрлері бойынша);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Қаржы; Көлік, көліктік техника және технологиялары; Техникалық мамандықтары;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энергетик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энергетика; Жылу энергетикасы; Көлік, көліктік техника және технологиялары; Машина жасау;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(өндірістік-техникалық)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Көлік, көліктік техника және технологиялары; Құрылыс; Менеджмент; Қаржы; Құрылыс материал, бұйым және құрылымдар өндірісі; Жерге орналастыру; Стандарттау, метрология және сертификаттау; Машина жасау; Маркетинг; Автоматтандыру және басқару;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инженер-технолог / Жетекшi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инженер-технолог / I санаттағы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инженер-технолог / II санаттағы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/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Тау-кен iсi, Тіршілік қауіпсіздігі және қоршаған ортаны қорғау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55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(тау-уақтау-реттеу) бастығы / Цех (жөндеу-көліктік)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iсi; Геология, кен өндiру өнеркәсiп және пайдалы қазбалар өндiру; Көтергіш-көлік, құрылыстық, жол-құрылыс машиналарын техникалық пайдалану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(тау-кен)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iсi; Геология, кен өндiру өнеркәсiп және пайдалы қазбалар өндiру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Тиеу-түсiру жұмыстары бойынша шебер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iсi; Геология, кен өндiру өнеркәсiп және пайдалы қазбалар өндiру; Көтергіш-көлік, құрылыстық, жол-құрылыс машиналарын техникалық пайдалану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Уақтау-тиеу агрегаты машинисі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Темір жол жылжымалы құрамын жөндеу, пайдалану және техникалық қызмет көрсету; Көтергіш-көлік, құрылыстық, жол-құрылыс машиналарын техникалық пайдалану; Тау-кен 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3.3.8. Автоматика, телемеханика және коммуникация қызметі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Радиотехника, электр техникасы және телекоммуникациялар, Темір жол көлігіндегі автоматика, телемеханика және байланыс, Радиохабар және радиобайланыс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кем болмауы тиіс, оның ішінде 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 4 жылдан кем болмауы тиіс</w:t>
            </w:r>
          </w:p>
        </w:tc>
      </w:tr>
      <w:tr>
        <w:trPr>
          <w:trHeight w:val="12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Радиотехника, электр техникасы және телекоммуникациялар, Темір жол көлігіндегі автоматика, телемеханика және байланыс, Радиохабар және радиобайланыс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деңгейдегі филиал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Филиал директоры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Радиотехника, электр техникасы және телекоммуникациялар; Темір жол көлігіндегі автоматика, телемеханика және байланыс; Радиохабар және радиобайланыс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40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басшысының (бастығының) орынбасары (Сигнал беру, орталықтандыру және блоктау жөніндегі) / Филиал директорының орынбасары (Сигнал беру, орталықтандыру және блоктау жөніндегі)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басшысының (бастығының) орынбасары (Байланыс жөніндегі) / Филиал директорының орынбасары (Байланыс жөніндегі)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Радиотехника, электр техникасы және телекоммуникациялар; Темір жол көлігіндегі автоматика, телемеханика және байланыс; Көп каналды электр байланыс; Байланыс жүйесi және коммуникация желiсi; Сымды байланыс; Электр байланыс; Автоматты электр байланыс; Радиохабар және радиобайланыс; Эксплуатация радиобайланыс және сигнализации темір жол көлігінде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бастығы (өндiрiстiк)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(өндiрiстiк)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лауазымында 4 жылдан кем болмауы тиіс немесе аға электромеханик лауазымында 3 жылдан кем болмауы тиіс 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ІІ санаттағы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Темір жол көлігіндегі автоматика, телемеханика және 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 - электроник (электроник)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Темір жол көлігіндегі автоматика, телемеханика және байланыс; Есептеу техникасы және бағдарламамен қамтамасыз ету; Радиотехника, электр техникасы және телекоммуникациялар; Құрал жасау; Ақпараттық жүйелер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санаттағы инженер - электроник (электроник)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санаттағы инженер - электроник (электроник)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электроник (электроник)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Байлыныс диспетчері (ауысымдық)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байланыс, Автоматтандыру және басқару; Радиотехника, электр техникасы және телекоммуникациялар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6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жабдықтың құралдары және автоматиканың қаражаты бойынша аға электромеханик (Сигнал беру, орталықтандыру және блоктау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байланыс; Радиотехника, электроника және телекоммуникации, Темір жол көлігіндегі жедел технологиялық байланыстың құрылғыларын пайдалану, Автоматтандыру және басқару; Көп каналды электр байланыс; Байланыс жүйесi және коммуникация желiсi; Сымды байланыс; Электр байланыс; Автоматты электр 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байланыс; Автоматика, телемеханика және темір жол көлігіндегі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тиіс, оның ішінде электромеханик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аға электромеханигі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байланыс; Радиотехника, электроника және телекоммуникации, Темір жол көлігіндегі жедел технологиялық байланыстың құрылғыларын пайдалану, Автоматтандыру және басқару; Көп каналды электр байланыс; Байланыс жүйесi және коммуникация желiсi; Сымды байланыс; Электр байланыс; Автоматты электр 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жедел технологиялық байланыстың құрылғыларын пайдалану, Радиоэлектроника және байланыс, Темір жол көлігіндегі автоматика, телемеханика және байланыс, Байланыс жүйесi және коммуникация желiсi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электромеханик (радиобайланыс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байланыс; Автоматика, телемеханика және темір жол көлігіндегі басқару; Автоматтандыру және басқару; Радиотехника, электроника және телекоммуникации; Радиохабар және радиобайланыс; Эксплуатация радиобайланыс және сигнализации темір жол көлігінде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тиіс, оның ішінде электромеханик лауазымында 1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байланыс, Байланыс жүйесi және коммуникация желiсi; Радиоэлектроника және 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лауазымында 2 жылдан кем болмауы тиіс 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жабдықтың құралдары және автоматиканың қаражаты бойынша аға электромеханик (көп функционалды / жетiлдiрiлген техникалық құралдар кешен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байланыс; Автоматика, телемеханика және темір жол көлігіндегі басқару; Автоматтандыру және басқару; Радиотехника, электроника және телекоммуникации; Радиохабар және радиобайланыс; Эксплуатация радиобайланыс және сигнализации темір жол көлігінде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лауазымында 1 жылдан кем болмауы тиіс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байланыс, Байланыс жүйесi және коммуникация желiсi; Радиоэлектроника және 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жылдан кем болмауы тиіс электромеханик лауазымында 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электромеханик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байланыс; Автоматика, телемеханика және темір жол көлігіндегі басқару; Автоматтандыру және басқару; Радиотехника, электроника және телекоммуникации; Автомобильдер және автомобильді шаруашылық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басқару, Радиотехника, электроника және телекоммуникации; Автомобильдер және автомобильді шаруашылық; Машина және тетіктер (функционалдық бағыт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жабдықтың құралдары және автоматиканың қаражаты бойынша электромеханик (үздiксiз iс-әрекеттi автоматты локомотив дабылдамасы бойынша)/ Технологиялық жабдықтың құралдары және автоматиканың қаражаты бойынша электромеханик (сигнал беру, орталықтандыру және блоктау бойынша)/ Байланыс электромеханигі / Электромеханик (радиобайланыс)/ Технологиялық жабдықтың құралдары және автоматиканың қаражаты бойынша электромеханик (Букстердің қызуын анықтау жүйесі, бақылаудың дистанциялық ақпараттық жүйес)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байланыс; Радиохабар және радиобайланыс; Теміржол көлігінде радиобайланыс және сигнал беру; Автоматтандыру және басқару, Радиотехника, электр техникасы және телекоммуникациялар; Автоматика, телемеханика және темір жол көлігіндегі басқару;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кәсіптік),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байланыс, Байланыс жүйесi және коммуникация желiсi; Радиоэлектроника және 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лауазымында 2 жылдан кем болмауы тиіс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беру, орталықтандыру және блоктау құрылғыларында қызмет көрсету және жөндеу электр монтері 6-8 разрядты / Байланыс аппаратурасын жөндеу және қызмет ету бойынша электромонтер 7-8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байланыс, Байланыс жүйесi және коммуникация желiсi; Радиоэлектроника және 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беру, орталықтандыру және блоктау құрылғыларында қызмет көрсету және жөндеу электр монтері 4-5 разрядты / Байланыс аппаратурасын жөндеу және қызмет ету бойынша электромонтер 2-6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Дрезина жүргізуші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орта,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Дрезина жүргізуші көмекшісі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Телеграфист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радиоэлектроника және телекоммуникация; Темір жол көлігіндегі автоматика, телемеханика және байланыс, Байланыс жүйесi және коммуникация желiсi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Зертхананың бастығы / Сигнал беру, орталықтандыру және блоктау құрылғыларын өлшеу және сынау вагон бастығы/ Вагон бастығы (бақылау-өлшеу және сынау- зерттеушi вагондар)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 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Радиотехника, электр техникасы және телекоммуникациялар, Темір жол көлігіндегі автоматика, телемеханика және байланыс, Радиохабар және радиобайланыс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тиіс, оның ішінде на инженерлік лауазымдарда 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 / Жетекшi инженер (бақылау-өлшеу және сынау- зерттеушi вагондар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санаттағы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санаттағы инженер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3.3.9. Электрмен жабдықтау және энергетика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энергетика; Автоматтандыру және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 4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энергетика; Автоматтандыру және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І санаттағы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деңгейдегі филиал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Филиал директоры / Бас инженер / Қызмет басшысының орынбасары / Филиал директорының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энергетика; Автоматтандыру және басқару; Көлікті пайдалану және жүк қозғалысы мен тасымалдауды ұйымдастыру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басшысының (бастығының) орынбасары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3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инженер-энергетик (энергетик)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 (энергетик) І санаттағы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жолдарды электрмен жабдықтау, пайдалану, техникалық қызмет көрсету және электротехникалық жүйелерiн жөндеу; Электр стансасы, қосалқы станцияларды және желiлер электр жабдықтары; Электр және электр механикалық жабдықтау салалар бойынша; Электр және электр механикалық жабдықтаударды техникалық пайдалану, қызмет көрсету және жөндеу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Тартымдық подстанция бастығы / Ауданның бастығы (Түйіспелік желі, Энергиямен жабдықтау)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жылдан кем болмауы тиіс электромеханик лауазымында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жолдарды электрмен жабдықтау, пайдалану, техникалық қызмет көрсету және электротехникалық жүйелерiн жөндеу; Электр стансасы, қосалқы станцияларды және желiлер электр жабдықтары; Электр және электр механикалық жабдықтау салалар бойынша; Электр және электр механикалық жабдықтаударды техникалық пайдалану, қызмет көрсету және жөндеу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жылдан кем болмауы тиіс электромеханик лауазымында </w:t>
            </w:r>
          </w:p>
        </w:tc>
      </w:tr>
      <w:tr>
        <w:trPr>
          <w:trHeight w:val="37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(Жөндеу-ревизиялық)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жолдарды электрмен жабдықтау, пайдалану, техникалық қызмет көрсету және электротехникалық жүйелерiн жөндеу; Электр стансасы, қосалқы станцияларды және желiлер электр жабдықтары; Электр және электр механикалық жабдықтау салалар бойынша; Электр және электр механикалық жабдықтаударды техникалық пайдалану, қызмет көрсету және жөндеу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22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(механикалық) шеберхана бастығы/ Жөндеу-механикалық шеберхана меңгерушісі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(Темiржол көлiгi)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Автокөлiк құралдар, темiржол көлiгiнiң пайдалануы және техникалық күтiм, жөндеу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Электрикалық жүйе бойынша І санаттағы инженер (электр энергиясының коммерциялық есепке алудың автоматты жүйесi бойынша)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(электротехникалық) бастығы / Зертхана (электротехникалық)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энергетика; Стандарттау, метрология және сертификаттау; Автоматтандыру және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басқару; 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 бастығы (лаборатория)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энергодиспетчер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энергодиспетчері лауазымында 2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энергодиспетчері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энергодиспетчері лауазымында 2 жылдан кем болмауы тиіс</w:t>
            </w:r>
          </w:p>
        </w:tc>
      </w:tr>
      <w:tr>
        <w:trPr>
          <w:trHeight w:val="42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энергодиспетчер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энергодиспетчері лауазымында 1 жылдан кем болмауы тиіс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жолдарын электрмен жабдықтау, электротехникалық жүйелерiн жөндеу және пайдалану, техникалық күтiм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Энергодиспетчер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(немесе жоғары оқу орнынан кейiнгi)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жылдан кем болмауы тиіс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жолдарын электрмен жабдықтау, электротехникалық жүйелерiн жөндеу және пайдалану, техникалық күтiм жасау; Электр стансасы, қосалқы станцияларды және желiлер электр жабдықтары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энергетиканың және электрлендiрудiң құрылғылары пайдалануға қатысты лауазымдарында 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энергетика, Темiр жолдарын электрмен жабдықтау, электротехникалық жүйелерiн жөндеу және пайдалану, техникалық күтiм жасау, Электр стансасы, қосалқы станцияларды және желiлер электр жабдықтары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(Жөндеу-ревизиялық) телімінің электромеханигі (аға мамандарын қоса) / Электромеханик (Тартымдық подстанция, түйіспелік желі, энергиямен жабдықтау аудан бойынша) (аға мамандарын қоса)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энергетика; Автоматтандыру және басқару; Электр және электр механикалық жабдықтау салалар бойынша; Электр және электр механикалық жабдықтаударды техникалық пайдалану, қызмет көрсету және жөндеу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(тартымдық подстанция бойынша) (кезекші)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энергетика; Автоматтандыру және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жабдықтау салалар бойынша; Электр және электр механикалық жабдықтаударды техникалық пайдалану, қызмет көрсету және жөндеу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Тармақталған желдерiне қызмет ету бойынша электромонтер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Түйіспелік желі электромонтері / Релелiк қорғаныс аппаратурасы және автоматика және қазiргi аналогтердің қызмет ету жөніндегі электромонтер / Тартымдық подстанция электромонтері 6-8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жолдарын электрмен жабдықтау, электротехникалық жүйелерiн жөндеу және пайдалану, техникалық күтiм жасау; Электр энергетика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Түйіспелік желі электромонтері / Релелiк қорғаныс аппаратурасы және автоматика және қазiргi аналогтердің қызмет ету жөніндегі электромонтер / Тартымдық подстанция электромонтері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(энергиямен жабдықтау ауданы) (кезекші)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жолдарын электрмен жабдықтау, электротехникалық жүйелерiн жөндеу және пайдалану, техникалық күтiм жасау; Электр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Автомотриса машинисі (АРВ, АГВ, АДМ) / Автомотриса машинисі көмекшісі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вагондарға ілесіп жүретін жолсерік (түйіспелік желінің сынақтау және параметрлердiң өлшеулерiне арналған)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3.3.10. Вагон шаруашылығы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(департамент) басшысы (бастығы) / Қызмет (департамент) басшысының (бастығының) орынбасары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 және вагондық шаруашылық); Көлікті пайдалану және жүк қозғалысы мен тасымалдауды ұйымдастыру (Темiржол көлiгi)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5 жылдан кем болмауы тиіс, оның ішінде нұсқаушы, шебер, вагондарға техникалық қызмет көрсету пунктінің бастығы лауазымдарында 3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тиіс, оның ішінде басшылық лауазымында 4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санаттағы инженер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деңгейдегі филиал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Филиал директоры / Бас инженер / Қызмет басшысының (бастығының) орынбасары / Филиал директорының орынбасары / Депо бастығы / Депо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5 жылдан кем болмауы тиіс, оның ішінде нұсқаушы, шебер, техникалық қызмет көрсету пунктінің бастығы лауазымдарында 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механик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2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басшысы (бастығы) / Бөлімше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инженер-технолог / Жетекшi инженер / Жетекшi инженер-конструктор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санаттағы инженер-технолог / I санаттағы инженер / I санаттағы инженер-конструктор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санаттағы инженер-технолог / II санаттағы инженер / II санаттағы инженер-конструктор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/ Инженер / Инженер-конструктор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22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 (автотежегіштер және букстық түйіспелер бойынша)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вагон бастығы (тежегіштерді сынау)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инспектор-қабылдаушы (аға мамандарын қоса)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бастығы (орталық конструкторлық-технолдогиялық)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бастығы (экспериментальдық)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22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 запас базасының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1 жылдан кем болмауы тиіс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 базасының инспекторы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дәнекерлеуші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(Вагондар); Машинажасау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Вагондарды депоға қабылдау жөніндегі І санаттағы инженер (вагон қабылдаушы)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тиіс, оның ішінде вагондарды тексеруші лауазымында 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 депосының шебері / Вагондарға техникалық қызмет көрсету пунктінің шебері / Ағымдық ағытпалы жөндеу шебері (бригадир)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22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Вагондарға техникалық қызмет көрсету пунктінің бастығы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 лауазымында1 жылдан кем болмауы тиіс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 лауазымында 3 жылдан кем болмауы тиіс </w:t>
            </w:r>
          </w:p>
        </w:tc>
      </w:tr>
      <w:tr>
        <w:trPr>
          <w:trHeight w:val="27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Вагондарды аға тексеруші (вагон паркін сақтау жөніндегі) / Вагон тексеруші – жөндеуші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Вагондарды тексеруші (вагон паркін сақтау жөніндегі) / Вагон тексеруші – жөндеуші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құрам жөндеу бойынша слесарь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82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жабдықтарды жөндеу жөніндегі слесірі- электрик / Электр жабдықтардың қызмет ету және жөндеу бойынша 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жабдықтау (түрлері бойынша); Электр және электр механикалық жабдықтауды техникалық пайдалану, қызмет көрсету және жөндеу (түрлері бойынша)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82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жабдықтарды жөндеу жөніндегі слесірі- электрик / Электр жабдықтардың қызмет ету және жөндеу бойынша электромонтер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 депосы диспетчеры (аға мамандарын қоса) / Вагонды паркін реттеу жөніндегі диспетчері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жабдықтау (түрлері бойынша); Электр және электр механикалық жабдықтауды техникалық пайдалану, қызмет көрсету және жөндеу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 (Вагондар)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82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 депосы операторы / Вагон депосы операторы (вагондарға техникалық қызмет көрсету пункті) / Вагондардың ауысуын есепке алу жөніндегі операторы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Вагондармен контейнерларды жөндеу қызметін көрсету жөніндегі аға оператор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Вагондармен контейнерларды жөндеу қызметін көрсету жөніндегі оператор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40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копрессор машинисі 6-7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электростанцияларын жылу энергетикалық, жылу беру қондырғылары; Жылу техникалық жабдық және жылумен жабдықтау жүйесі; Жол-құрылымдылық машиналарды техникалық пайдалану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40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Копрессорлық қондырғы машинисі / Көшпелі копрессор машинисі/ Көмекші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 / Газбен электр дәнекерлеуші / Автоматикалық және жарты автоматикалық машиналарды электр дәнекерлеуші / Қолмен данекерлеу электр дәнекерлеуші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3.3.11. Материальдық-техникалық жабыдқтау қызметі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және технологии; Вагондар; Экономика; Құрылыс (Темір жол құрылысы, жол және жол шаруашылығы); Көлікті пайдалану және жүк қозғалысы мен тасымалдауды ұйымдастыру (темір жол көлігі); Экономика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49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49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49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49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деңгейдегі филиал 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 / Қызмет басшысының (бастығының) орынбасары / Филиал директоры / Филиал директорының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технологиялары; Вагондар; Көлікті пайдалану және жүк қозғалысы мен тасымалдауды ұйымдастыру (теміржол көлігі); Құрылыс (Темір жол құрылысы, жол және жол шаруашылығы)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маман (Менеджер)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- техникалық жабдықтау жөніндегі I санаттағы экономист (экономист - логистик) / I санаттағы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санаттағы сондай лауазымында 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- техникалық жабдықтау жөніндегі II санаттағы экономист (экономист - логистик) / II санаттағы инженер-технолог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- техникалық жабдықтау жөніндегі экономист (экономист - логистик) / Инженер-технолог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Менеджмент, Қаржы, Есептеу және аудит; Статистика; Тасымалдауды ұйымдастыру және көлікте қозғалысты басқару (салалар бойынша); Теміржол көлігінде тасымалдауды ұйымдастыру және қозғалысты басқару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 / Жабдықтау жөніндегі агент / Тиеуiш және түсiру қондыруының операторы / Механикаланған және автоматталған қоймалардың операторы / Арқандаушы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34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машинисі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Жол-құрылымдылық машиналарды техникалық пайдалану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тиегіш көліктің жүргізушісі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және механизмдер пайдалану және жөндеу жөніндегі шебер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жылжымайтың құралдарын техникалық қызмет көрсету және жөндеу; Темір жол жылжымалы құрамын өндіру; Темір жол көлігі жылжымалы құрамын жөндеу мен пайдалану, техникалық қызмет көрсету (түрлері бойынша)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Арқандаушы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және багаждарды қабылдау-тапсырушы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Жүктеуші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3.3.12. Жол күйінің диагностикасы және бағалау қызметі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деңгейдегі филиал / Теміржол көлігі ұйымдарының орталық аппараты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(департамент) басшысы (бастығы) / Қызмет (департамент) басшысының (бастығының) орынбасары / Бас 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шаруашылығы), Көлік, көліктік техника және технологиялары; Көпірлер және көлік тоннелі; Геодезия, Стандарттау метрология, сертификаттау.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 (бастығы) / Басқарма басшысының (бастығының)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 / Сарапшы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(Инженер)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өтіліне талап қойылмайды</w:t>
            </w:r>
          </w:p>
        </w:tc>
      </w:tr>
      <w:tr>
        <w:trPr>
          <w:trHeight w:val="27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(көпірді сынау) бастығы / Лаборатория (көпірді сынау)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шаруашылығы, Көпірлер және көлік тоннелі)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деңгейдегі филиал</w:t>
            </w:r>
          </w:p>
        </w:tc>
      </w:tr>
      <w:tr>
        <w:trPr>
          <w:trHeight w:val="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 еңбек өтілі 5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(бөлім, сектор) басшысы (бастығы)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(Темір жол құрылысы, жол және жол шаруашылығы), 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Стандарттау, метрология және сертификаттау.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(Менеджер)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(Диагностика құралдары жөніндегі) лаборатория (өңірлік) бастығы / (Диагностика құралдары жөніндегі) лаборатория (өңірлік) бастығының орынбасары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шаруашылығы), Радиотехника, электр техникасы және телекоммуникациялар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санаттағы инженер (диагностика құралдары жөніндегі өңірлік лаборатория)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шаруашылығы), 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Стандарттау, метрология және сертификаттау; Радиотехника, электр техникасы және телекоммуникациялар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 мен механизмдерін баптаушы 7-8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 мен механизмдерін баптаушы 4-6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деңгейдегі филиал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 бастығы (өлшеу-диагностикалық) / Вагон бастығының орынбасары (өлшеу-диагностикалық)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шаруашылығы), 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 инженер (өлшеу-диагностикалық вагоны)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(немесе жоғары оқу орнынан кейiнгi)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кем болмауы тиіс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(Темір жол құрылысы, жол және жол шаруашылығы), 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көрсету; Стандарттау, метрология және сертификаттау; Радиотехника, электр техникасы және телекоммуникациялар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болмауы тиіс</w:t>
            </w:r>
          </w:p>
        </w:tc>
      </w:tr>
      <w:tr>
        <w:trPr>
          <w:trHeight w:val="69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Автомотриса машинисі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 мен механизмдерін баптаушы 7-8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(техникалық және кәсіптік)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Көтергіш-көлік, құрылыстық, жол машина және жабдықтарды техникалық пайдалану; Темір жол көлігі жылжымалы құрамын жөндеу мен пайдалану, техникалық қызмет көрсету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өтіліне талап қойылмайды </w:t>
            </w:r>
          </w:p>
        </w:tc>
      </w:tr>
      <w:tr>
        <w:trPr>
          <w:trHeight w:val="13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 мен механизмдерін баптаушы 4-6 разрядты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белгіленген бағдарлама бойынша арнайы дайындық болуы тиіс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