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f9e3" w14:textId="5faf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Ақтөбе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25 қыркүйектегі № 76 бұйрығы. Қазақстан Республикасының Әділет министрлігінде 2015 жылы 29 қазанда № 12212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Ақтөбе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қауіпсіздік комитетінің Ақтөбе облысы бойынша департаменті заңнамамен белгіленген тәртіпте:</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w:t>
      </w:r>
    </w:p>
    <w:bookmarkEnd w:id="4"/>
    <w:bookmarkStart w:name="z7" w:id="5"/>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Ақтөбе облысы Әділет департаментінде мемлекеттік тіркелуін; </w:t>
      </w:r>
    </w:p>
    <w:bookmarkEnd w:id="5"/>
    <w:bookmarkStart w:name="z8" w:id="6"/>
    <w:p>
      <w:pPr>
        <w:spacing w:after="0"/>
        <w:ind w:left="0"/>
        <w:jc w:val="both"/>
      </w:pPr>
      <w:r>
        <w:rPr>
          <w:rFonts w:ascii="Times New Roman"/>
          <w:b w:val="false"/>
          <w:i w:val="false"/>
          <w:color w:val="000000"/>
          <w:sz w:val="28"/>
        </w:rPr>
        <w:t>
      4) Ақтөбе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25 қыркүйектегі</w:t>
            </w:r>
            <w:r>
              <w:br/>
            </w:r>
            <w:r>
              <w:rPr>
                <w:rFonts w:ascii="Times New Roman"/>
                <w:b w:val="false"/>
                <w:i w:val="false"/>
                <w:color w:val="000000"/>
                <w:sz w:val="20"/>
              </w:rPr>
              <w:t>№ 76 бұйрығымен бекітілді</w:t>
            </w:r>
          </w:p>
        </w:tc>
      </w:tr>
    </w:tbl>
    <w:bookmarkStart w:name="z16" w:id="8"/>
    <w:p>
      <w:pPr>
        <w:spacing w:after="0"/>
        <w:ind w:left="0"/>
        <w:jc w:val="left"/>
      </w:pPr>
      <w:r>
        <w:rPr>
          <w:rFonts w:ascii="Times New Roman"/>
          <w:b/>
          <w:i w:val="false"/>
          <w:color w:val="000000"/>
        </w:rPr>
        <w:t xml:space="preserve"> Қазақстан Республикасы Ұлттық қауіпсіздік комитетінің Ақтөбе облысы бойынша департаменті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1" w:id="9"/>
    <w:p>
      <w:pPr>
        <w:spacing w:after="0"/>
        <w:ind w:left="0"/>
        <w:jc w:val="left"/>
      </w:pPr>
      <w:r>
        <w:rPr>
          <w:rFonts w:ascii="Times New Roman"/>
          <w:b/>
          <w:i w:val="false"/>
          <w:color w:val="000000"/>
        </w:rPr>
        <w:t xml:space="preserve"> 1-тарау. Жалпы ережелер</w:t>
      </w:r>
    </w:p>
    <w:bookmarkEnd w:id="9"/>
    <w:bookmarkStart w:name="z1300" w:id="10"/>
    <w:p>
      <w:pPr>
        <w:spacing w:after="0"/>
        <w:ind w:left="0"/>
        <w:jc w:val="both"/>
      </w:pPr>
      <w:r>
        <w:rPr>
          <w:rFonts w:ascii="Times New Roman"/>
          <w:b w:val="false"/>
          <w:i w:val="false"/>
          <w:color w:val="000000"/>
          <w:sz w:val="28"/>
        </w:rPr>
        <w:t>
      1. Қазақстан Республикасы Ұлттық қауіпсіздік комитетінің Ақтөбе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Ақтөбе облысының аумағында мемлекеттік құпияларды қорғау бойынша уәкілетті орган болып табылады.</w:t>
      </w:r>
    </w:p>
    <w:bookmarkEnd w:id="10"/>
    <w:bookmarkStart w:name="z1301" w:id="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және өзге де нормативтік құқықтық актілерге, сондай-ақ осы Ережеге сәйкес жүзеге асырады.</w:t>
      </w:r>
    </w:p>
    <w:bookmarkEnd w:id="11"/>
    <w:bookmarkStart w:name="z1302" w:id="1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303" w:id="13"/>
    <w:p>
      <w:pPr>
        <w:spacing w:after="0"/>
        <w:ind w:left="0"/>
        <w:jc w:val="both"/>
      </w:pPr>
      <w:r>
        <w:rPr>
          <w:rFonts w:ascii="Times New Roman"/>
          <w:b w:val="false"/>
          <w:i w:val="false"/>
          <w:color w:val="000000"/>
          <w:sz w:val="28"/>
        </w:rPr>
        <w:t>
      4. Департаменттің азаматтық-құқықтық қатынастарға өз атынан түседі.</w:t>
      </w:r>
    </w:p>
    <w:bookmarkEnd w:id="13"/>
    <w:bookmarkStart w:name="z1304" w:id="14"/>
    <w:p>
      <w:pPr>
        <w:spacing w:after="0"/>
        <w:ind w:left="0"/>
        <w:jc w:val="both"/>
      </w:pPr>
      <w:r>
        <w:rPr>
          <w:rFonts w:ascii="Times New Roman"/>
          <w:b w:val="false"/>
          <w:i w:val="false"/>
          <w:color w:val="000000"/>
          <w:sz w:val="28"/>
        </w:rPr>
        <w:t xml:space="preserve">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 </w:t>
      </w:r>
    </w:p>
    <w:bookmarkEnd w:id="14"/>
    <w:bookmarkStart w:name="z1305" w:id="1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306" w:id="16"/>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6"/>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p>
      <w:pPr>
        <w:spacing w:after="0"/>
        <w:ind w:left="0"/>
        <w:jc w:val="both"/>
      </w:pPr>
      <w:r>
        <w:rPr>
          <w:rFonts w:ascii="Times New Roman"/>
          <w:b w:val="false"/>
          <w:i w:val="false"/>
          <w:color w:val="000000"/>
          <w:sz w:val="28"/>
        </w:rPr>
        <w:t>
      1) Мәртөк аудандық бөлімі, орналасқан жері: Ақтөбе облысы, Мәртөк кенті. Қызмет көрсету аймағы – Мәртөк, Қобда және Қарғалы аудандары;</w:t>
      </w:r>
    </w:p>
    <w:p>
      <w:pPr>
        <w:spacing w:after="0"/>
        <w:ind w:left="0"/>
        <w:jc w:val="both"/>
      </w:pPr>
      <w:r>
        <w:rPr>
          <w:rFonts w:ascii="Times New Roman"/>
          <w:b w:val="false"/>
          <w:i w:val="false"/>
          <w:color w:val="000000"/>
          <w:sz w:val="28"/>
        </w:rPr>
        <w:t>
      2) Мұғалжар аудандық бөлімі, орналасқан жері: Ақтөбе облысы, Қандыағаш қаласы. Қызмет көрсету аймағы – Мұғалжар және Алға аудандары;</w:t>
      </w:r>
    </w:p>
    <w:p>
      <w:pPr>
        <w:spacing w:after="0"/>
        <w:ind w:left="0"/>
        <w:jc w:val="both"/>
      </w:pPr>
      <w:r>
        <w:rPr>
          <w:rFonts w:ascii="Times New Roman"/>
          <w:b w:val="false"/>
          <w:i w:val="false"/>
          <w:color w:val="000000"/>
          <w:sz w:val="28"/>
        </w:rPr>
        <w:t>
      3) Темір аудандық бөлімі, орналасқан жері: Ақтөбе облысы, Шұбарқұдық кенті. Қызмет көрсету аймағы – Темір ауданы;</w:t>
      </w:r>
    </w:p>
    <w:p>
      <w:pPr>
        <w:spacing w:after="0"/>
        <w:ind w:left="0"/>
        <w:jc w:val="both"/>
      </w:pPr>
      <w:r>
        <w:rPr>
          <w:rFonts w:ascii="Times New Roman"/>
          <w:b w:val="false"/>
          <w:i w:val="false"/>
          <w:color w:val="000000"/>
          <w:sz w:val="28"/>
        </w:rPr>
        <w:t>
      4) Шалқар аудандық бөлімі, орналасқан жері: Ақтөбе облысы, Шалқар қаласы. Қызмет көрсету аймағы – Шалқар және Ырғыз аудандары;</w:t>
      </w:r>
    </w:p>
    <w:p>
      <w:pPr>
        <w:spacing w:after="0"/>
        <w:ind w:left="0"/>
        <w:jc w:val="both"/>
      </w:pPr>
      <w:r>
        <w:rPr>
          <w:rFonts w:ascii="Times New Roman"/>
          <w:b w:val="false"/>
          <w:i w:val="false"/>
          <w:color w:val="000000"/>
          <w:sz w:val="28"/>
        </w:rPr>
        <w:t>
      5) Хромтау аудандық бөлімі, орналасқан жері: Ақтөбе облысы, Хромтау қаласы. Қызмет көрсету аймағы – Хромтау және Әйтеке би аудандары;</w:t>
      </w:r>
    </w:p>
    <w:p>
      <w:pPr>
        <w:spacing w:after="0"/>
        <w:ind w:left="0"/>
        <w:jc w:val="both"/>
      </w:pPr>
      <w:r>
        <w:rPr>
          <w:rFonts w:ascii="Times New Roman"/>
          <w:b w:val="false"/>
          <w:i w:val="false"/>
          <w:color w:val="000000"/>
          <w:sz w:val="28"/>
        </w:rPr>
        <w:t>
      6) Байғанин аудандық бөлімшесі, орналасқан жері: Ақтөбе облысы, Қарауылкелді кенті. Қызмет көрсету аймағы – Байғанин және Ойыл аудандары.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24.06.2024 </w:t>
      </w:r>
      <w:r>
        <w:rPr>
          <w:rFonts w:ascii="Times New Roman"/>
          <w:b w:val="false"/>
          <w:i w:val="false"/>
          <w:color w:val="000000"/>
          <w:sz w:val="28"/>
        </w:rPr>
        <w:t>№ 87/қе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4" w:id="17"/>
    <w:p>
      <w:pPr>
        <w:spacing w:after="0"/>
        <w:ind w:left="0"/>
        <w:jc w:val="both"/>
      </w:pPr>
      <w:r>
        <w:rPr>
          <w:rFonts w:ascii="Times New Roman"/>
          <w:b w:val="false"/>
          <w:i w:val="false"/>
          <w:color w:val="000000"/>
          <w:sz w:val="28"/>
        </w:rPr>
        <w:t>
      8. Заңды тұлғаның орналасқан жері: 030006, Қазақстан Республикасы, Ақтөбе қаласы, Алматы ауданы, Әйтеке би көшесі, 25.</w:t>
      </w:r>
    </w:p>
    <w:bookmarkEnd w:id="17"/>
    <w:bookmarkStart w:name="z1315" w:id="18"/>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Ақтөбе облысы бойынша департаменті" республикалық мемлекеттік мекемесі.</w:t>
      </w:r>
    </w:p>
    <w:bookmarkEnd w:id="18"/>
    <w:bookmarkStart w:name="z1316" w:id="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
    <w:bookmarkStart w:name="z1317" w:id="2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
    <w:bookmarkStart w:name="z1318" w:id="2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1"/>
    <w:bookmarkStart w:name="z1319" w:id="2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22"/>
    <w:bookmarkStart w:name="z1320" w:id="2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
    <w:bookmarkStart w:name="z1321" w:id="24"/>
    <w:p>
      <w:pPr>
        <w:spacing w:after="0"/>
        <w:ind w:left="0"/>
        <w:jc w:val="both"/>
      </w:pPr>
      <w:r>
        <w:rPr>
          <w:rFonts w:ascii="Times New Roman"/>
          <w:b w:val="false"/>
          <w:i w:val="false"/>
          <w:color w:val="000000"/>
          <w:sz w:val="28"/>
        </w:rPr>
        <w:t>
      13. Мақсаттары:</w:t>
      </w:r>
    </w:p>
    <w:bookmarkEnd w:id="24"/>
    <w:bookmarkStart w:name="z1322" w:id="25"/>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25"/>
    <w:bookmarkStart w:name="z1323" w:id="26"/>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6"/>
    <w:bookmarkStart w:name="z1324" w:id="27"/>
    <w:p>
      <w:pPr>
        <w:spacing w:after="0"/>
        <w:ind w:left="0"/>
        <w:jc w:val="both"/>
      </w:pPr>
      <w:r>
        <w:rPr>
          <w:rFonts w:ascii="Times New Roman"/>
          <w:b w:val="false"/>
          <w:i w:val="false"/>
          <w:color w:val="000000"/>
          <w:sz w:val="28"/>
        </w:rPr>
        <w:t>
      3) қарсы барлау қызметін жүзеге асыру;</w:t>
      </w:r>
    </w:p>
    <w:bookmarkEnd w:id="27"/>
    <w:bookmarkStart w:name="z1325" w:id="28"/>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28"/>
    <w:bookmarkStart w:name="z1326" w:id="29"/>
    <w:p>
      <w:pPr>
        <w:spacing w:after="0"/>
        <w:ind w:left="0"/>
        <w:jc w:val="both"/>
      </w:pPr>
      <w:r>
        <w:rPr>
          <w:rFonts w:ascii="Times New Roman"/>
          <w:b w:val="false"/>
          <w:i w:val="false"/>
          <w:color w:val="000000"/>
          <w:sz w:val="28"/>
        </w:rPr>
        <w:t>
      5) Ақтөбе облысы аумағында терроризмге және экстремизмге қарсы іс-қимыл саласындағы қызметті үйлестіру;</w:t>
      </w:r>
    </w:p>
    <w:bookmarkEnd w:id="29"/>
    <w:bookmarkStart w:name="z1327" w:id="30"/>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0"/>
    <w:bookmarkStart w:name="z1328" w:id="31"/>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1"/>
    <w:bookmarkStart w:name="z1329" w:id="3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2"/>
    <w:bookmarkStart w:name="z1330" w:id="33"/>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3"/>
    <w:bookmarkStart w:name="z1331" w:id="34"/>
    <w:p>
      <w:pPr>
        <w:spacing w:after="0"/>
        <w:ind w:left="0"/>
        <w:jc w:val="both"/>
      </w:pPr>
      <w:r>
        <w:rPr>
          <w:rFonts w:ascii="Times New Roman"/>
          <w:b w:val="false"/>
          <w:i w:val="false"/>
          <w:color w:val="000000"/>
          <w:sz w:val="28"/>
        </w:rPr>
        <w:t>
      14. Құқықтары мен міндеттері:</w:t>
      </w:r>
    </w:p>
    <w:bookmarkEnd w:id="34"/>
    <w:bookmarkStart w:name="z1332" w:id="35"/>
    <w:p>
      <w:pPr>
        <w:spacing w:after="0"/>
        <w:ind w:left="0"/>
        <w:jc w:val="both"/>
      </w:pPr>
      <w:r>
        <w:rPr>
          <w:rFonts w:ascii="Times New Roman"/>
          <w:b w:val="false"/>
          <w:i w:val="false"/>
          <w:color w:val="000000"/>
          <w:sz w:val="28"/>
        </w:rPr>
        <w:t>
      1) құқықтары:</w:t>
      </w:r>
    </w:p>
    <w:bookmarkEnd w:id="35"/>
    <w:bookmarkStart w:name="z1333" w:id="36"/>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36"/>
    <w:bookmarkStart w:name="z1334" w:id="37"/>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7"/>
    <w:bookmarkStart w:name="z1335" w:id="38"/>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38"/>
    <w:bookmarkStart w:name="z1336" w:id="39"/>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39"/>
    <w:bookmarkStart w:name="z1337" w:id="40"/>
    <w:p>
      <w:pPr>
        <w:spacing w:after="0"/>
        <w:ind w:left="0"/>
        <w:jc w:val="both"/>
      </w:pPr>
      <w:r>
        <w:rPr>
          <w:rFonts w:ascii="Times New Roman"/>
          <w:b w:val="false"/>
          <w:i w:val="false"/>
          <w:color w:val="000000"/>
          <w:sz w:val="28"/>
        </w:rPr>
        <w:t>
      сотқа жүгіну;</w:t>
      </w:r>
    </w:p>
    <w:bookmarkEnd w:id="40"/>
    <w:bookmarkStart w:name="z1338" w:id="41"/>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1"/>
    <w:bookmarkStart w:name="z1339" w:id="42"/>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42"/>
    <w:bookmarkStart w:name="z1340" w:id="43"/>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3"/>
    <w:bookmarkStart w:name="z1341" w:id="44"/>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44"/>
    <w:bookmarkStart w:name="z1342" w:id="45"/>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45"/>
    <w:bookmarkStart w:name="z1343" w:id="46"/>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46"/>
    <w:bookmarkStart w:name="z1344" w:id="47"/>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47"/>
    <w:bookmarkStart w:name="z1345" w:id="48"/>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48"/>
    <w:bookmarkStart w:name="z1346" w:id="49"/>
    <w:p>
      <w:pPr>
        <w:spacing w:after="0"/>
        <w:ind w:left="0"/>
        <w:jc w:val="both"/>
      </w:pPr>
      <w:r>
        <w:rPr>
          <w:rFonts w:ascii="Times New Roman"/>
          <w:b w:val="false"/>
          <w:i w:val="false"/>
          <w:color w:val="000000"/>
          <w:sz w:val="28"/>
        </w:rPr>
        <w:t>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w:t>
      </w:r>
    </w:p>
    <w:bookmarkEnd w:id="49"/>
    <w:bookmarkStart w:name="z1347" w:id="50"/>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0"/>
    <w:bookmarkStart w:name="z1348" w:id="51"/>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1"/>
    <w:bookmarkStart w:name="z1349" w:id="52"/>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52"/>
    <w:bookmarkStart w:name="z1350" w:id="53"/>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3"/>
    <w:bookmarkStart w:name="z1351" w:id="54"/>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54"/>
    <w:bookmarkStart w:name="z1352" w:id="55"/>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5"/>
    <w:bookmarkStart w:name="z1353" w:id="56"/>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56"/>
    <w:bookmarkStart w:name="z1354" w:id="57"/>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7"/>
    <w:bookmarkStart w:name="z1355" w:id="58"/>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58"/>
    <w:bookmarkStart w:name="z1356" w:id="59"/>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59"/>
    <w:bookmarkStart w:name="z1357" w:id="60"/>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60"/>
    <w:bookmarkStart w:name="z1358" w:id="61"/>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1"/>
    <w:bookmarkStart w:name="z1359" w:id="62"/>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2"/>
    <w:bookmarkStart w:name="z1360" w:id="63"/>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3"/>
    <w:bookmarkStart w:name="z1361" w:id="64"/>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64"/>
    <w:bookmarkStart w:name="z1362" w:id="65"/>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65"/>
    <w:bookmarkStart w:name="z1363" w:id="66"/>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66"/>
    <w:bookmarkStart w:name="z1364" w:id="67"/>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67"/>
    <w:bookmarkStart w:name="z1365" w:id="68"/>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68"/>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1366" w:id="69"/>
    <w:p>
      <w:pPr>
        <w:spacing w:after="0"/>
        <w:ind w:left="0"/>
        <w:jc w:val="both"/>
      </w:pPr>
      <w:r>
        <w:rPr>
          <w:rFonts w:ascii="Times New Roman"/>
          <w:b w:val="false"/>
          <w:i w:val="false"/>
          <w:color w:val="000000"/>
          <w:sz w:val="28"/>
        </w:rPr>
        <w:t>
      2) міндеттері:</w:t>
      </w:r>
    </w:p>
    <w:bookmarkEnd w:id="69"/>
    <w:bookmarkStart w:name="z1367" w:id="70"/>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0"/>
    <w:bookmarkStart w:name="z1368" w:id="71"/>
    <w:p>
      <w:pPr>
        <w:spacing w:after="0"/>
        <w:ind w:left="0"/>
        <w:jc w:val="both"/>
      </w:pPr>
      <w:r>
        <w:rPr>
          <w:rFonts w:ascii="Times New Roman"/>
          <w:b w:val="false"/>
          <w:i w:val="false"/>
          <w:color w:val="000000"/>
          <w:sz w:val="28"/>
        </w:rPr>
        <w:t>
      қарсы барлау қызметін жүзеге асыру;</w:t>
      </w:r>
    </w:p>
    <w:bookmarkEnd w:id="71"/>
    <w:bookmarkStart w:name="z1369" w:id="72"/>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2"/>
    <w:bookmarkStart w:name="z1370" w:id="73"/>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3"/>
    <w:bookmarkStart w:name="z1371" w:id="74"/>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4"/>
    <w:bookmarkStart w:name="z1372" w:id="75"/>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75"/>
    <w:bookmarkStart w:name="z1373" w:id="76"/>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6"/>
    <w:bookmarkStart w:name="z1374" w:id="77"/>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77"/>
    <w:bookmarkStart w:name="z1375" w:id="78"/>
    <w:p>
      <w:pPr>
        <w:spacing w:after="0"/>
        <w:ind w:left="0"/>
        <w:jc w:val="both"/>
      </w:pPr>
      <w:r>
        <w:rPr>
          <w:rFonts w:ascii="Times New Roman"/>
          <w:b w:val="false"/>
          <w:i w:val="false"/>
          <w:color w:val="000000"/>
          <w:sz w:val="28"/>
        </w:rPr>
        <w:t>
      Ақтөбе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8"/>
    <w:bookmarkStart w:name="z1376" w:id="79"/>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79"/>
    <w:bookmarkStart w:name="z1377" w:id="80"/>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0"/>
    <w:bookmarkStart w:name="z1378" w:id="81"/>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1"/>
    <w:bookmarkStart w:name="z1379" w:id="82"/>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82"/>
    <w:bookmarkStart w:name="z1380" w:id="83"/>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3"/>
    <w:bookmarkStart w:name="z1381" w:id="84"/>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4"/>
    <w:bookmarkStart w:name="z1382" w:id="85"/>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5"/>
    <w:bookmarkStart w:name="z1383" w:id="86"/>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86"/>
    <w:bookmarkStart w:name="z1384" w:id="87"/>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87"/>
    <w:bookmarkStart w:name="z1385" w:id="88"/>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88"/>
    <w:bookmarkStart w:name="z1386" w:id="89"/>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89"/>
    <w:bookmarkStart w:name="z1387" w:id="9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0"/>
    <w:bookmarkStart w:name="z1388" w:id="91"/>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91"/>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9" w:id="92"/>
    <w:p>
      <w:pPr>
        <w:spacing w:after="0"/>
        <w:ind w:left="0"/>
        <w:jc w:val="both"/>
      </w:pPr>
      <w:r>
        <w:rPr>
          <w:rFonts w:ascii="Times New Roman"/>
          <w:b w:val="false"/>
          <w:i w:val="false"/>
          <w:color w:val="000000"/>
          <w:sz w:val="28"/>
        </w:rPr>
        <w:t>
      15. Функциялары:</w:t>
      </w:r>
    </w:p>
    <w:bookmarkEnd w:id="92"/>
    <w:bookmarkStart w:name="z1390" w:id="93"/>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3"/>
    <w:bookmarkStart w:name="z1391" w:id="94"/>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94"/>
    <w:bookmarkStart w:name="z1392" w:id="95"/>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95"/>
    <w:bookmarkStart w:name="z1393" w:id="96"/>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Ақтөбе облысының аумағында терроризмге қарсы операциялар жүргізуді ұйымдастыру;</w:t>
      </w:r>
    </w:p>
    <w:bookmarkEnd w:id="96"/>
    <w:bookmarkStart w:name="z1394" w:id="97"/>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97"/>
    <w:bookmarkStart w:name="z1395" w:id="98"/>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98"/>
    <w:bookmarkStart w:name="z1396" w:id="99"/>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99"/>
    <w:bookmarkStart w:name="z1397" w:id="100"/>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0"/>
    <w:bookmarkStart w:name="z1398" w:id="101"/>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1"/>
    <w:bookmarkStart w:name="z1399" w:id="102"/>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2"/>
    <w:bookmarkStart w:name="z1400" w:id="103"/>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3"/>
    <w:bookmarkStart w:name="z1401" w:id="104"/>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04"/>
    <w:bookmarkStart w:name="z1402" w:id="105"/>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05"/>
    <w:bookmarkStart w:name="z1403" w:id="106"/>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06"/>
    <w:bookmarkStart w:name="z1404" w:id="107"/>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07"/>
    <w:bookmarkStart w:name="z1405" w:id="108"/>
    <w:p>
      <w:pPr>
        <w:spacing w:after="0"/>
        <w:ind w:left="0"/>
        <w:jc w:val="both"/>
      </w:pPr>
      <w:r>
        <w:rPr>
          <w:rFonts w:ascii="Times New Roman"/>
          <w:b w:val="false"/>
          <w:i w:val="false"/>
          <w:color w:val="000000"/>
          <w:sz w:val="28"/>
        </w:rPr>
        <w:t>
      16) Ақтөбе облысының аумағында терроризмге қарсы іс-қимыл саласындағы қызметтің жүзеге асырылуын бақылау;</w:t>
      </w:r>
    </w:p>
    <w:bookmarkEnd w:id="108"/>
    <w:bookmarkStart w:name="z1406" w:id="109"/>
    <w:p>
      <w:pPr>
        <w:spacing w:after="0"/>
        <w:ind w:left="0"/>
        <w:jc w:val="both"/>
      </w:pPr>
      <w:r>
        <w:rPr>
          <w:rFonts w:ascii="Times New Roman"/>
          <w:b w:val="false"/>
          <w:i w:val="false"/>
          <w:color w:val="000000"/>
          <w:sz w:val="28"/>
        </w:rPr>
        <w:t>
      17) басқа құзыретті органдармен өзара іс-қимыл жасай отырып, Ақтөбе облысының аумағында шет мемлекеттердің өкілдіктері мен халықаралық ұйымдардың қауіпсіздігін қамтамасыз ету бойынша шаралар қабылдау;</w:t>
      </w:r>
    </w:p>
    <w:bookmarkEnd w:id="109"/>
    <w:bookmarkStart w:name="z1407" w:id="110"/>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0"/>
    <w:bookmarkStart w:name="z1408" w:id="111"/>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1"/>
    <w:bookmarkStart w:name="z1409" w:id="112"/>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2"/>
    <w:bookmarkStart w:name="z1410" w:id="113"/>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3"/>
    <w:bookmarkStart w:name="z1411" w:id="114"/>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14"/>
    <w:bookmarkStart w:name="z1412" w:id="115"/>
    <w:p>
      <w:pPr>
        <w:spacing w:after="0"/>
        <w:ind w:left="0"/>
        <w:jc w:val="both"/>
      </w:pPr>
      <w:r>
        <w:rPr>
          <w:rFonts w:ascii="Times New Roman"/>
          <w:b w:val="false"/>
          <w:i w:val="false"/>
          <w:color w:val="000000"/>
          <w:sz w:val="28"/>
        </w:rPr>
        <w:t>
      23) Ақтөбе облысының аумағында террористік қатерлерді талдауды және болжауды жүзеге асыру;</w:t>
      </w:r>
    </w:p>
    <w:bookmarkEnd w:id="115"/>
    <w:bookmarkStart w:name="z1452" w:id="116"/>
    <w:p>
      <w:pPr>
        <w:spacing w:after="0"/>
        <w:ind w:left="0"/>
        <w:jc w:val="both"/>
      </w:pPr>
      <w:r>
        <w:rPr>
          <w:rFonts w:ascii="Times New Roman"/>
          <w:b w:val="false"/>
          <w:i w:val="false"/>
          <w:color w:val="000000"/>
          <w:sz w:val="28"/>
        </w:rPr>
        <w:t>
      23-1) жергілікті атқарушы орган әзірлейтін Ақтөбе облысы аумағында орналасқан террористік тұрғыдан осал объектілердің тізбесін келісу;</w:t>
      </w:r>
    </w:p>
    <w:bookmarkEnd w:id="116"/>
    <w:bookmarkStart w:name="z1413" w:id="117"/>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17"/>
    <w:bookmarkStart w:name="z1414" w:id="118"/>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18"/>
    <w:bookmarkStart w:name="z1415" w:id="119"/>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19"/>
    <w:bookmarkStart w:name="z1416" w:id="120"/>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0"/>
    <w:bookmarkStart w:name="z1417" w:id="121"/>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1"/>
    <w:bookmarkStart w:name="z1418" w:id="122"/>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2"/>
    <w:bookmarkStart w:name="z1419" w:id="123"/>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3"/>
    <w:bookmarkStart w:name="z1420" w:id="124"/>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24"/>
    <w:bookmarkStart w:name="z1421" w:id="125"/>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25"/>
    <w:bookmarkStart w:name="z1422" w:id="126"/>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26"/>
    <w:bookmarkStart w:name="z1423" w:id="127"/>
    <w:p>
      <w:pPr>
        <w:spacing w:after="0"/>
        <w:ind w:left="0"/>
        <w:jc w:val="both"/>
      </w:pPr>
      <w:r>
        <w:rPr>
          <w:rFonts w:ascii="Times New Roman"/>
          <w:b w:val="false"/>
          <w:i w:val="false"/>
          <w:color w:val="000000"/>
          <w:sz w:val="28"/>
        </w:rPr>
        <w:t>
      34) Департаментте құқықтық тәртіпті қамтамасыз ету;</w:t>
      </w:r>
    </w:p>
    <w:bookmarkEnd w:id="127"/>
    <w:bookmarkStart w:name="z1424" w:id="128"/>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28"/>
    <w:bookmarkStart w:name="z1425" w:id="129"/>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29"/>
    <w:bookmarkStart w:name="z1426" w:id="130"/>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0"/>
    <w:bookmarkStart w:name="z1427" w:id="131"/>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1"/>
    <w:bookmarkStart w:name="z1428" w:id="132"/>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2"/>
    <w:bookmarkStart w:name="z1429" w:id="133"/>
    <w:p>
      <w:pPr>
        <w:spacing w:after="0"/>
        <w:ind w:left="0"/>
        <w:jc w:val="both"/>
      </w:pPr>
      <w:r>
        <w:rPr>
          <w:rFonts w:ascii="Times New Roman"/>
          <w:b w:val="false"/>
          <w:i w:val="false"/>
          <w:color w:val="000000"/>
          <w:sz w:val="28"/>
        </w:rPr>
        <w:t>
      40) Ақтөбе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3"/>
    <w:bookmarkStart w:name="z1430" w:id="134"/>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34"/>
    <w:bookmarkStart w:name="z1431" w:id="135"/>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35"/>
    <w:bookmarkStart w:name="z1432" w:id="136"/>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36"/>
    <w:bookmarkStart w:name="z1433" w:id="137"/>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4" w:id="138"/>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8"/>
    <w:bookmarkStart w:name="z1435" w:id="139"/>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39"/>
    <w:bookmarkStart w:name="z1436" w:id="140"/>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0"/>
    <w:bookmarkStart w:name="z1437" w:id="14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1"/>
    <w:bookmarkStart w:name="z1438" w:id="142"/>
    <w:p>
      <w:pPr>
        <w:spacing w:after="0"/>
        <w:ind w:left="0"/>
        <w:jc w:val="both"/>
      </w:pPr>
      <w:r>
        <w:rPr>
          <w:rFonts w:ascii="Times New Roman"/>
          <w:b w:val="false"/>
          <w:i w:val="false"/>
          <w:color w:val="000000"/>
          <w:sz w:val="28"/>
        </w:rPr>
        <w:t>
      19. Департамент бастығының өкілеттіктері:</w:t>
      </w:r>
    </w:p>
    <w:bookmarkEnd w:id="142"/>
    <w:bookmarkStart w:name="z1439" w:id="143"/>
    <w:p>
      <w:pPr>
        <w:spacing w:after="0"/>
        <w:ind w:left="0"/>
        <w:jc w:val="both"/>
      </w:pPr>
      <w:r>
        <w:rPr>
          <w:rFonts w:ascii="Times New Roman"/>
          <w:b w:val="false"/>
          <w:i w:val="false"/>
          <w:color w:val="000000"/>
          <w:sz w:val="28"/>
        </w:rPr>
        <w:t>
      1) өз орынбасарларының өкілеттіктерін айқындайды;</w:t>
      </w:r>
    </w:p>
    <w:bookmarkEnd w:id="143"/>
    <w:bookmarkStart w:name="z1440" w:id="144"/>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44"/>
    <w:bookmarkStart w:name="z1441" w:id="145"/>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45"/>
    <w:bookmarkStart w:name="z1442" w:id="146"/>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46"/>
    <w:bookmarkStart w:name="z1443" w:id="147"/>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47"/>
    <w:bookmarkStart w:name="z1444" w:id="148"/>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48"/>
    <w:bookmarkStart w:name="z1445" w:id="149"/>
    <w:p>
      <w:pPr>
        <w:spacing w:after="0"/>
        <w:ind w:left="0"/>
        <w:jc w:val="left"/>
      </w:pPr>
      <w:r>
        <w:rPr>
          <w:rFonts w:ascii="Times New Roman"/>
          <w:b/>
          <w:i w:val="false"/>
          <w:color w:val="000000"/>
        </w:rPr>
        <w:t xml:space="preserve"> 4-тарау. Департаменттің мүлкі</w:t>
      </w:r>
    </w:p>
    <w:bookmarkEnd w:id="149"/>
    <w:bookmarkStart w:name="z1446" w:id="150"/>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0"/>
    <w:bookmarkStart w:name="z1447" w:id="151"/>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1"/>
    <w:bookmarkStart w:name="z1448" w:id="15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2"/>
    <w:bookmarkStart w:name="z1449" w:id="153"/>
    <w:p>
      <w:pPr>
        <w:spacing w:after="0"/>
        <w:ind w:left="0"/>
        <w:jc w:val="left"/>
      </w:pPr>
      <w:r>
        <w:rPr>
          <w:rFonts w:ascii="Times New Roman"/>
          <w:b/>
          <w:i w:val="false"/>
          <w:color w:val="000000"/>
        </w:rPr>
        <w:t xml:space="preserve"> 5-тарау. Департаментті қайта ұйымдастыру және тарату</w:t>
      </w:r>
    </w:p>
    <w:bookmarkEnd w:id="153"/>
    <w:bookmarkStart w:name="z1450" w:id="15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