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ef28" w14:textId="966e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астық туралы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2012 жылғы 18 сәуірдегі № 18-03/179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қыркүйектегі № 4-6/794 бұйрығы. Қазақстан Республикасының Әділет министрлігінде 2015 жылы 28 қазанда № 12203 болып тіркелді. Күші жойылды - Қазақстан Республикасы Премьер-Министрінің орынбасары - Қазақстан Республикасы Ауыл шаруашылығы министрінің 2016 жылғы 11 қарашадағы № 471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Қазақстан Республикасы Ауыл шаруашылығы министрінің 11.11.2016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«Қазақстан Республикасының астық туралы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нысандарын бекіту туралы» Қазақстан Республикасы Ауыл шаруашылығы Министрінің 2012 жылғы 18 сәуірдегі № 18-03/179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7634 болып тіркелген, 2012 жылғы 26 мамырдағы «Егемен Қазақстан» газетінің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жана редакцияда жазылсын:</w:t>
      </w:r>
      <w:r>
        <w:br/>
      </w:r>
      <w:r>
        <w:rPr>
          <w:rFonts w:ascii="Times New Roman"/>
          <w:b w:val="false"/>
          <w:i w:val="false"/>
          <w:color w:val="000000"/>
          <w:sz w:val="28"/>
        </w:rPr>
        <w:t>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бекіту туралы», орыс тіліндегі тақырыбы өзгермейді;</w:t>
      </w:r>
      <w:r>
        <w:br/>
      </w:r>
      <w:r>
        <w:rPr>
          <w:rFonts w:ascii="Times New Roman"/>
          <w:b w:val="false"/>
          <w:i w:val="false"/>
          <w:color w:val="000000"/>
          <w:sz w:val="28"/>
        </w:rPr>
        <w:t>
</w:t>
      </w:r>
      <w:r>
        <w:rPr>
          <w:rFonts w:ascii="Times New Roman"/>
          <w:b w:val="false"/>
          <w:i w:val="false"/>
          <w:color w:val="000000"/>
          <w:sz w:val="28"/>
        </w:rPr>
        <w:t>
      көрсетілген бұйрыққа 1, 2 және 3-қосымшалар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Е.Досаев</w:t>
      </w:r>
      <w:r>
        <w:br/>
      </w:r>
      <w:r>
        <w:rPr>
          <w:rFonts w:ascii="Times New Roman"/>
          <w:b w:val="false"/>
          <w:i w:val="false"/>
          <w:color w:val="000000"/>
          <w:sz w:val="28"/>
        </w:rPr>
        <w:t>
</w:t>
      </w:r>
      <w:r>
        <w:rPr>
          <w:rFonts w:ascii="Times New Roman"/>
          <w:b w:val="false"/>
          <w:i/>
          <w:color w:val="000000"/>
          <w:sz w:val="28"/>
        </w:rPr>
        <w:t>      2015 жылғы 25 қыркүйек</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 қыркүйектегі </w:t>
      </w:r>
      <w:r>
        <w:br/>
      </w:r>
      <w:r>
        <w:rPr>
          <w:rFonts w:ascii="Times New Roman"/>
          <w:b w:val="false"/>
          <w:i w:val="false"/>
          <w:color w:val="000000"/>
          <w:sz w:val="28"/>
        </w:rPr>
        <w:t xml:space="preserve">
№ 4-6/794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18-03/179 бұйрығына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Нысан            </w:t>
      </w:r>
    </w:p>
    <w:bookmarkStart w:name="z9" w:id="2"/>
    <w:p>
      <w:pPr>
        <w:spacing w:after="0"/>
        <w:ind w:left="0"/>
        <w:jc w:val="left"/>
      </w:pPr>
      <w:r>
        <w:rPr>
          <w:rFonts w:ascii="Times New Roman"/>
          <w:b/>
          <w:i w:val="false"/>
          <w:color w:val="000000"/>
        </w:rPr>
        <w:t xml:space="preserve"> 
Қазақстан Республикасы астық туралы заңнамасы</w:t>
      </w:r>
      <w:r>
        <w:br/>
      </w:r>
      <w:r>
        <w:rPr>
          <w:rFonts w:ascii="Times New Roman"/>
          <w:b/>
          <w:i w:val="false"/>
          <w:color w:val="000000"/>
        </w:rPr>
        <w:t>
талаптарының бұзылуын жою туралы нұсқама</w:t>
      </w:r>
    </w:p>
    <w:bookmarkEnd w:id="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(тиісті мемлекеттiк мекеменің толық атауы)</w:t>
      </w:r>
      <w:r>
        <w:br/>
      </w:r>
      <w:r>
        <w:rPr>
          <w:rFonts w:ascii="Times New Roman"/>
          <w:b w:val="false"/>
          <w:i w:val="false"/>
          <w:color w:val="000000"/>
          <w:sz w:val="28"/>
        </w:rPr>
        <w:t>
№ ______20__ жылғы «__»________  ____________________________________</w:t>
      </w:r>
      <w:r>
        <w:br/>
      </w:r>
      <w:r>
        <w:rPr>
          <w:rFonts w:ascii="Times New Roman"/>
          <w:b w:val="false"/>
          <w:i w:val="false"/>
          <w:color w:val="000000"/>
          <w:sz w:val="28"/>
        </w:rPr>
        <w:t>
                              </w:t>
      </w:r>
      <w:r>
        <w:rPr>
          <w:rFonts w:ascii="Times New Roman"/>
          <w:b w:val="false"/>
          <w:i w:val="false"/>
          <w:color w:val="000000"/>
          <w:sz w:val="28"/>
        </w:rPr>
        <w:t xml:space="preserve"> (объектiнiң орналасқан жері (ауыл, кент, қала))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(уәкілетті адамның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«Астық туралы» Қазақстан Республикасы 2001 жылғы 19 қаңтардағы</w:t>
      </w:r>
      <w:r>
        <w:br/>
      </w:r>
      <w:r>
        <w:rPr>
          <w:rFonts w:ascii="Times New Roman"/>
          <w:b w:val="false"/>
          <w:i w:val="false"/>
          <w:color w:val="000000"/>
          <w:sz w:val="28"/>
        </w:rPr>
        <w:t>
Заңының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33-2-баптарына</w:t>
      </w:r>
      <w:r>
        <w:rPr>
          <w:rFonts w:ascii="Times New Roman"/>
          <w:b w:val="false"/>
          <w:i w:val="false"/>
          <w:color w:val="000000"/>
          <w:sz w:val="28"/>
        </w:rPr>
        <w:t xml:space="preserve"> және «Қазақстан Республикасындағы</w:t>
      </w:r>
      <w:r>
        <w:br/>
      </w:r>
      <w:r>
        <w:rPr>
          <w:rFonts w:ascii="Times New Roman"/>
          <w:b w:val="false"/>
          <w:i w:val="false"/>
          <w:color w:val="000000"/>
          <w:sz w:val="28"/>
        </w:rPr>
        <w:t>
мемлекеттік бақылау және қадағалау туралы» Қазақстан Республикасы</w:t>
      </w:r>
      <w:r>
        <w:br/>
      </w:r>
      <w:r>
        <w:rPr>
          <w:rFonts w:ascii="Times New Roman"/>
          <w:b w:val="false"/>
          <w:i w:val="false"/>
          <w:color w:val="000000"/>
          <w:sz w:val="28"/>
        </w:rPr>
        <w:t>
2011 жылғы 6 қаңтардағы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w:t>
      </w:r>
      <w:r>
        <w:br/>
      </w:r>
      <w:r>
        <w:rPr>
          <w:rFonts w:ascii="Times New Roman"/>
          <w:b w:val="false"/>
          <w:i w:val="false"/>
          <w:color w:val="000000"/>
          <w:sz w:val="28"/>
        </w:rPr>
        <w:t>
Республикасының астық туралы заңнамасының талаптарын сақтауға басшысы</w:t>
      </w:r>
      <w:r>
        <w:br/>
      </w:r>
      <w:r>
        <w:rPr>
          <w:rFonts w:ascii="Times New Roman"/>
          <w:b w:val="false"/>
          <w:i w:val="false"/>
          <w:color w:val="000000"/>
          <w:sz w:val="28"/>
        </w:rPr>
        <w:t>
_____________________________________________________ болып табылатын</w:t>
      </w:r>
      <w:r>
        <w:br/>
      </w:r>
      <w:r>
        <w:rPr>
          <w:rFonts w:ascii="Times New Roman"/>
          <w:b w:val="false"/>
          <w:i w:val="false"/>
          <w:color w:val="000000"/>
          <w:sz w:val="28"/>
        </w:rPr>
        <w:t>
    </w:t>
      </w:r>
      <w:r>
        <w:rPr>
          <w:rFonts w:ascii="Times New Roman"/>
          <w:b w:val="false"/>
          <w:i w:val="false"/>
          <w:color w:val="000000"/>
          <w:sz w:val="28"/>
        </w:rPr>
        <w:t>(лауазымы,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тексерілетін субъектінің толық атауы немесе өтініш иесінің тегі, аты,</w:t>
      </w:r>
      <w:r>
        <w:br/>
      </w:r>
      <w:r>
        <w:rPr>
          <w:rFonts w:ascii="Times New Roman"/>
          <w:b w:val="false"/>
          <w:i w:val="false"/>
          <w:color w:val="000000"/>
          <w:sz w:val="28"/>
        </w:rPr>
        <w:t>
</w:t>
      </w:r>
      <w:r>
        <w:rPr>
          <w:rFonts w:ascii="Times New Roman"/>
          <w:b w:val="false"/>
          <w:i w:val="false"/>
          <w:color w:val="000000"/>
          <w:sz w:val="28"/>
        </w:rPr>
        <w:t>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жұмыс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тексерілетін субъектінің орналасқан жері, телефон, факс)</w:t>
      </w:r>
      <w:r>
        <w:br/>
      </w:r>
      <w:r>
        <w:rPr>
          <w:rFonts w:ascii="Times New Roman"/>
          <w:b w:val="false"/>
          <w:i w:val="false"/>
          <w:color w:val="000000"/>
          <w:sz w:val="28"/>
        </w:rPr>
        <w:t>
__________________________________________________________ қатысуымен</w:t>
      </w:r>
      <w:r>
        <w:br/>
      </w:r>
      <w:r>
        <w:rPr>
          <w:rFonts w:ascii="Times New Roman"/>
          <w:b w:val="false"/>
          <w:i w:val="false"/>
          <w:color w:val="000000"/>
          <w:sz w:val="28"/>
        </w:rPr>
        <w:t>
     </w:t>
      </w:r>
      <w:r>
        <w:rPr>
          <w:rFonts w:ascii="Times New Roman"/>
          <w:b w:val="false"/>
          <w:i w:val="false"/>
          <w:color w:val="000000"/>
          <w:sz w:val="28"/>
        </w:rPr>
        <w:t xml:space="preserve"> (лауазымы, тегі, аты,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тексерілетін субъекті өкілінің лауазымы тегі, аты, әкесінің аты (бар болса))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 болған кезде тексеріс</w:t>
      </w:r>
      <w:r>
        <w:br/>
      </w:r>
      <w:r>
        <w:rPr>
          <w:rFonts w:ascii="Times New Roman"/>
          <w:b w:val="false"/>
          <w:i w:val="false"/>
          <w:color w:val="000000"/>
          <w:sz w:val="28"/>
        </w:rPr>
        <w:t>
жүргізілді</w:t>
      </w:r>
      <w:r>
        <w:br/>
      </w:r>
      <w:r>
        <w:rPr>
          <w:rFonts w:ascii="Times New Roman"/>
          <w:b w:val="false"/>
          <w:i w:val="false"/>
          <w:color w:val="000000"/>
          <w:sz w:val="28"/>
        </w:rPr>
        <w:t>
      Қазақстан Республикасының астық туралы заңнамасының сақталуын</w:t>
      </w:r>
      <w:r>
        <w:br/>
      </w:r>
      <w:r>
        <w:rPr>
          <w:rFonts w:ascii="Times New Roman"/>
          <w:b w:val="false"/>
          <w:i w:val="false"/>
          <w:color w:val="000000"/>
          <w:sz w:val="28"/>
        </w:rPr>
        <w:t>
тексеру кезінде мыналар</w:t>
      </w:r>
      <w:r>
        <w:br/>
      </w:r>
      <w:r>
        <w:rPr>
          <w:rFonts w:ascii="Times New Roman"/>
          <w:b w:val="false"/>
          <w:i w:val="false"/>
          <w:color w:val="000000"/>
          <w:sz w:val="28"/>
        </w:rPr>
        <w:t>
анықталды:___________________________________________________________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туралы» Қазақстан Республикасы 2001 жылғы 19 қаңтардағы</w:t>
      </w:r>
      <w:r>
        <w:br/>
      </w:r>
      <w:r>
        <w:rPr>
          <w:rFonts w:ascii="Times New Roman"/>
          <w:b w:val="false"/>
          <w:i w:val="false"/>
          <w:color w:val="000000"/>
          <w:sz w:val="28"/>
        </w:rPr>
        <w:t>
Заңының </w:t>
      </w:r>
      <w:r>
        <w:rPr>
          <w:rFonts w:ascii="Times New Roman"/>
          <w:b w:val="false"/>
          <w:i w:val="false"/>
          <w:color w:val="000000"/>
          <w:sz w:val="28"/>
        </w:rPr>
        <w:t>6-1</w:t>
      </w:r>
      <w:r>
        <w:rPr>
          <w:rFonts w:ascii="Times New Roman"/>
          <w:b w:val="false"/>
          <w:i w:val="false"/>
          <w:color w:val="000000"/>
          <w:sz w:val="28"/>
        </w:rPr>
        <w:t>, </w:t>
      </w:r>
      <w:r>
        <w:rPr>
          <w:rFonts w:ascii="Times New Roman"/>
          <w:b w:val="false"/>
          <w:i w:val="false"/>
          <w:color w:val="000000"/>
          <w:sz w:val="28"/>
        </w:rPr>
        <w:t>33-2-баптарын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w:t>
      </w:r>
      <w:r>
        <w:rPr>
          <w:rFonts w:ascii="Times New Roman"/>
          <w:b/>
          <w:i w:val="false"/>
          <w:color w:val="000000"/>
          <w:sz w:val="28"/>
        </w:rPr>
        <w:t>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578"/>
        <w:gridCol w:w="4353"/>
        <w:gridCol w:w="4354"/>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Нұсқаманың мазмұны</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Нұсқаманың орындалғаны туралы ақпарат орындалу мерзімінен кейін</w:t>
      </w:r>
      <w:r>
        <w:br/>
      </w:r>
      <w:r>
        <w:rPr>
          <w:rFonts w:ascii="Times New Roman"/>
          <w:b w:val="false"/>
          <w:i w:val="false"/>
          <w:color w:val="000000"/>
          <w:sz w:val="28"/>
        </w:rPr>
        <w:t>
күнтізбелік 3 күннен кешіктірмей мына мекенжай бойынша берілсін: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(тиісті мемлекеттік мекеменің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(уәкілетті адамының лауазымы)</w:t>
      </w:r>
      <w:r>
        <w:br/>
      </w:r>
      <w:r>
        <w:rPr>
          <w:rFonts w:ascii="Times New Roman"/>
          <w:b w:val="false"/>
          <w:i w:val="false"/>
          <w:color w:val="000000"/>
          <w:sz w:val="28"/>
        </w:rPr>
        <w:t>
___________    ____________________________________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Қатысушылар _______________  ________________________________________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Қатынасушылар _______________  ______________________________________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_____ данада басылған, қосымшалар_____ парақта.</w:t>
      </w:r>
      <w:r>
        <w:br/>
      </w:r>
      <w:r>
        <w:rPr>
          <w:rFonts w:ascii="Times New Roman"/>
          <w:b w:val="false"/>
          <w:i w:val="false"/>
          <w:color w:val="000000"/>
          <w:sz w:val="28"/>
        </w:rPr>
        <w:t>
№ 1 дананы алдым _______________  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 2 дананы алдым ______________  ____________________________________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 3 дананы алдым _____________   ____________________________________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Нұсқамамен таныстым және бір данасын алдым</w:t>
      </w:r>
    </w:p>
    <w:p>
      <w:pPr>
        <w:spacing w:after="0"/>
        <w:ind w:left="0"/>
        <w:jc w:val="both"/>
      </w:pPr>
      <w:r>
        <w:rPr>
          <w:rFonts w:ascii="Times New Roman"/>
          <w:b w:val="false"/>
          <w:i w:val="false"/>
          <w:color w:val="000000"/>
          <w:sz w:val="28"/>
        </w:rPr>
        <w:t>20___ жылғы «____» __________</w:t>
      </w:r>
    </w:p>
    <w:p>
      <w:pPr>
        <w:spacing w:after="0"/>
        <w:ind w:left="0"/>
        <w:jc w:val="both"/>
      </w:pPr>
      <w:r>
        <w:rPr>
          <w:rFonts w:ascii="Times New Roman"/>
          <w:b w:val="false"/>
          <w:i w:val="false"/>
          <w:color w:val="000000"/>
          <w:sz w:val="28"/>
        </w:rPr>
        <w:t>Кәсіпорынның басшысы: ______________    _____________________________</w:t>
      </w:r>
      <w:r>
        <w:br/>
      </w:r>
      <w:r>
        <w:rPr>
          <w:rFonts w:ascii="Times New Roman"/>
          <w:b w:val="false"/>
          <w:i w:val="false"/>
          <w:color w:val="000000"/>
          <w:sz w:val="28"/>
        </w:rPr>
        <w:t>
                           </w:t>
      </w:r>
      <w:r>
        <w:rPr>
          <w:rFonts w:ascii="Times New Roman"/>
          <w:b w:val="false"/>
          <w:i w:val="false"/>
          <w:color w:val="000000"/>
          <w:sz w:val="28"/>
        </w:rPr>
        <w:t>қолы)           (тегі, аты, әкесінің аты (бар болса))</w:t>
      </w:r>
    </w:p>
    <w:p>
      <w:pPr>
        <w:spacing w:after="0"/>
        <w:ind w:left="0"/>
        <w:jc w:val="both"/>
      </w:pPr>
      <w:r>
        <w:rPr>
          <w:rFonts w:ascii="Times New Roman"/>
          <w:b w:val="false"/>
          <w:i w:val="false"/>
          <w:color w:val="000000"/>
          <w:sz w:val="28"/>
        </w:rPr>
        <w:t>      Мөр орны</w:t>
      </w:r>
      <w:r>
        <w:br/>
      </w:r>
      <w:r>
        <w:rPr>
          <w:rFonts w:ascii="Times New Roman"/>
          <w:b w:val="false"/>
          <w:i w:val="false"/>
          <w:color w:val="000000"/>
          <w:sz w:val="28"/>
        </w:rPr>
        <w:t>
      Тіркеу нөмірі _______</w:t>
      </w:r>
    </w:p>
    <w:bookmarkStart w:name="z10"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 қыркүйектегі </w:t>
      </w:r>
      <w:r>
        <w:br/>
      </w:r>
      <w:r>
        <w:rPr>
          <w:rFonts w:ascii="Times New Roman"/>
          <w:b w:val="false"/>
          <w:i w:val="false"/>
          <w:color w:val="000000"/>
          <w:sz w:val="28"/>
        </w:rPr>
        <w:t xml:space="preserve">
№ 4-6/794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18-03/179 бұйрығына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Нысан            </w:t>
      </w:r>
    </w:p>
    <w:bookmarkStart w:name="z11" w:id="4"/>
    <w:p>
      <w:pPr>
        <w:spacing w:after="0"/>
        <w:ind w:left="0"/>
        <w:jc w:val="left"/>
      </w:pPr>
      <w:r>
        <w:rPr>
          <w:rFonts w:ascii="Times New Roman"/>
          <w:b/>
          <w:i w:val="false"/>
          <w:color w:val="000000"/>
        </w:rPr>
        <w:t xml:space="preserve"> 
Әкiмшiлiк құқық бұзушылық туралы хаттама № ____</w:t>
      </w:r>
    </w:p>
    <w:bookmarkEnd w:id="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(тиісті мемлекеттік мекеменің толық атауы)</w:t>
      </w:r>
      <w:r>
        <w:br/>
      </w:r>
      <w:r>
        <w:rPr>
          <w:rFonts w:ascii="Times New Roman"/>
          <w:b w:val="false"/>
          <w:i w:val="false"/>
          <w:color w:val="000000"/>
          <w:sz w:val="28"/>
        </w:rPr>
        <w:t>
20__ жылғы «__» _________  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(объектiнiң орналасқан жері (ауыл, кент, қала))</w:t>
      </w:r>
      <w:r>
        <w:br/>
      </w:r>
      <w:r>
        <w:rPr>
          <w:rFonts w:ascii="Times New Roman"/>
          <w:b w:val="false"/>
          <w:i w:val="false"/>
          <w:color w:val="000000"/>
          <w:sz w:val="28"/>
        </w:rPr>
        <w:t>
 </w:t>
      </w:r>
      <w:r>
        <w:br/>
      </w:r>
      <w:r>
        <w:rPr>
          <w:rFonts w:ascii="Times New Roman"/>
          <w:b w:val="false"/>
          <w:i w:val="false"/>
          <w:color w:val="000000"/>
          <w:sz w:val="28"/>
        </w:rPr>
        <w:t>
1. Хаттаманы жасаған лауазымды адамның тегі, аты, әкесінің аты,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Әкiмшiлiк құқық бұзушылықты жасаған адам туралы мәлімет: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тұлғалар үшiн - тегi, аты, әкесiнiң аты (ол болған</w:t>
      </w:r>
      <w:r>
        <w:br/>
      </w:r>
      <w:r>
        <w:rPr>
          <w:rFonts w:ascii="Times New Roman"/>
          <w:b w:val="false"/>
          <w:i w:val="false"/>
          <w:color w:val="000000"/>
          <w:sz w:val="28"/>
        </w:rPr>
        <w:t>
</w:t>
      </w:r>
      <w:r>
        <w:rPr>
          <w:rFonts w:ascii="Times New Roman"/>
          <w:b w:val="false"/>
          <w:i w:val="false"/>
          <w:color w:val="000000"/>
          <w:sz w:val="28"/>
        </w:rPr>
        <w:t>              кезде), туған жылы, айы, күнi, тұрғылықты жерi, жеке басын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куәландыратын құжаттың атауы мен деректемелері, сәйкестендіру нөмірі, жұмыс орны,</w:t>
      </w:r>
      <w:r>
        <w:br/>
      </w:r>
      <w:r>
        <w:rPr>
          <w:rFonts w:ascii="Times New Roman"/>
          <w:b w:val="false"/>
          <w:i w:val="false"/>
          <w:color w:val="000000"/>
          <w:sz w:val="28"/>
        </w:rPr>
        <w:t>
</w:t>
      </w:r>
      <w:r>
        <w:rPr>
          <w:rFonts w:ascii="Times New Roman"/>
          <w:b w:val="false"/>
          <w:i w:val="false"/>
          <w:color w:val="000000"/>
          <w:sz w:val="28"/>
        </w:rPr>
        <w:t>                            телефонның, факстың, ұялы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байланыстың абоненттік нөмірі және (немесе) электрондық мекенжайы (егер бұлар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тұлғалар үшін: атауы,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 мемлекеттік тіркеу (қайта тіркеу) нөмiрi және күнi, сәйкестендіру нөмiрi</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және банк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телефонның, факстың, ұялы байланыстың абоненттік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және (немесе) электрондық мекенжайы (егер бұлар болса)</w:t>
      </w:r>
      <w:r>
        <w:br/>
      </w:r>
      <w:r>
        <w:rPr>
          <w:rFonts w:ascii="Times New Roman"/>
          <w:b w:val="false"/>
          <w:i w:val="false"/>
          <w:color w:val="000000"/>
          <w:sz w:val="28"/>
        </w:rPr>
        <w:t>
3. Әкiмшiлiк құқық бұзушылықтың жасалу орны, уақыты және мәнi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Қаралып жатқан iс бойынша iс жүргiзу тiлiн анықтау _______________</w:t>
      </w:r>
      <w:r>
        <w:br/>
      </w:r>
      <w:r>
        <w:rPr>
          <w:rFonts w:ascii="Times New Roman"/>
          <w:b w:val="false"/>
          <w:i w:val="false"/>
          <w:color w:val="000000"/>
          <w:sz w:val="28"/>
        </w:rPr>
        <w:t>
                     (мемлекеттiк тiл, орыс тiлi немесе басқа тiлдер)</w:t>
      </w:r>
      <w:r>
        <w:br/>
      </w:r>
      <w:r>
        <w:rPr>
          <w:rFonts w:ascii="Times New Roman"/>
          <w:b w:val="false"/>
          <w:i w:val="false"/>
          <w:color w:val="000000"/>
          <w:sz w:val="28"/>
        </w:rPr>
        <w:t>
5. Қазақстан Республикасы 2014 жылғы 5 шілдедегі «Әкiмшiлiк құқық</w:t>
      </w:r>
      <w:r>
        <w:br/>
      </w:r>
      <w:r>
        <w:rPr>
          <w:rFonts w:ascii="Times New Roman"/>
          <w:b w:val="false"/>
          <w:i w:val="false"/>
          <w:color w:val="000000"/>
          <w:sz w:val="28"/>
        </w:rPr>
        <w:t>
бұзушылық туралы» </w:t>
      </w:r>
      <w:r>
        <w:rPr>
          <w:rFonts w:ascii="Times New Roman"/>
          <w:b w:val="false"/>
          <w:i w:val="false"/>
          <w:color w:val="000000"/>
          <w:sz w:val="28"/>
        </w:rPr>
        <w:t>Кодексiнiң</w:t>
      </w:r>
      <w:r>
        <w:rPr>
          <w:rFonts w:ascii="Times New Roman"/>
          <w:b w:val="false"/>
          <w:i w:val="false"/>
          <w:color w:val="000000"/>
          <w:sz w:val="28"/>
        </w:rPr>
        <w:t xml:space="preserve"> (будан әрі - Кодекс) __________ бабында</w:t>
      </w:r>
      <w:r>
        <w:br/>
      </w:r>
      <w:r>
        <w:rPr>
          <w:rFonts w:ascii="Times New Roman"/>
          <w:b w:val="false"/>
          <w:i w:val="false"/>
          <w:color w:val="000000"/>
          <w:sz w:val="28"/>
        </w:rPr>
        <w:t>
(баптарында) көзделген әкiмшiлiк құқық бұзушылық жасалады.</w:t>
      </w:r>
      <w:r>
        <w:br/>
      </w:r>
      <w:r>
        <w:rPr>
          <w:rFonts w:ascii="Times New Roman"/>
          <w:b w:val="false"/>
          <w:i w:val="false"/>
          <w:color w:val="000000"/>
          <w:sz w:val="28"/>
        </w:rPr>
        <w:t>
6. Куәлар____________________________________________________________</w:t>
      </w:r>
      <w:r>
        <w:br/>
      </w:r>
      <w:r>
        <w:rPr>
          <w:rFonts w:ascii="Times New Roman"/>
          <w:b w:val="false"/>
          <w:i w:val="false"/>
          <w:color w:val="000000"/>
          <w:sz w:val="28"/>
        </w:rPr>
        <w:t>
  (тегі, аты, әкесінің аты (бар болса), тұрғылықты жерi, телефондары)</w:t>
      </w:r>
      <w:r>
        <w:br/>
      </w:r>
      <w:r>
        <w:rPr>
          <w:rFonts w:ascii="Times New Roman"/>
          <w:b w:val="false"/>
          <w:i w:val="false"/>
          <w:color w:val="000000"/>
          <w:sz w:val="28"/>
        </w:rPr>
        <w:t>
      Куәларға Кодексiнiң </w:t>
      </w:r>
      <w:r>
        <w:rPr>
          <w:rFonts w:ascii="Times New Roman"/>
          <w:b w:val="false"/>
          <w:i w:val="false"/>
          <w:color w:val="000000"/>
          <w:sz w:val="28"/>
        </w:rPr>
        <w:t>754-бабында</w:t>
      </w:r>
      <w:r>
        <w:rPr>
          <w:rFonts w:ascii="Times New Roman"/>
          <w:b w:val="false"/>
          <w:i w:val="false"/>
          <w:color w:val="000000"/>
          <w:sz w:val="28"/>
        </w:rPr>
        <w:t xml:space="preserve"> көзделген олардың құқықтары мен</w:t>
      </w:r>
      <w:r>
        <w:br/>
      </w:r>
      <w:r>
        <w:rPr>
          <w:rFonts w:ascii="Times New Roman"/>
          <w:b w:val="false"/>
          <w:i w:val="false"/>
          <w:color w:val="000000"/>
          <w:sz w:val="28"/>
        </w:rPr>
        <w:t>
мiндеттерi түсiндiрiлдi.</w:t>
      </w:r>
      <w:r>
        <w:br/>
      </w:r>
      <w:r>
        <w:rPr>
          <w:rFonts w:ascii="Times New Roman"/>
          <w:b w:val="false"/>
          <w:i w:val="false"/>
          <w:color w:val="000000"/>
          <w:sz w:val="28"/>
        </w:rPr>
        <w:t>
Жәбірленушілер, егер бар болса_______________________________________</w:t>
      </w:r>
      <w:r>
        <w:br/>
      </w:r>
      <w:r>
        <w:rPr>
          <w:rFonts w:ascii="Times New Roman"/>
          <w:b w:val="false"/>
          <w:i w:val="false"/>
          <w:color w:val="000000"/>
          <w:sz w:val="28"/>
        </w:rPr>
        <w:t>
7. Өзіне қатысты іс қозғалған жеке тұлғаның не заңды тұлғаның</w:t>
      </w:r>
      <w:r>
        <w:br/>
      </w:r>
      <w:r>
        <w:rPr>
          <w:rFonts w:ascii="Times New Roman"/>
          <w:b w:val="false"/>
          <w:i w:val="false"/>
          <w:color w:val="000000"/>
          <w:sz w:val="28"/>
        </w:rPr>
        <w:t>
түсiнiктемесi________________________________________________________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Өзіне қатысты іс қозғалған адамға Кодексiнiң </w:t>
      </w:r>
      <w:r>
        <w:rPr>
          <w:rFonts w:ascii="Times New Roman"/>
          <w:b w:val="false"/>
          <w:i w:val="false"/>
          <w:color w:val="000000"/>
          <w:sz w:val="28"/>
        </w:rPr>
        <w:t>744-бабында</w:t>
      </w:r>
      <w:r>
        <w:br/>
      </w:r>
      <w:r>
        <w:rPr>
          <w:rFonts w:ascii="Times New Roman"/>
          <w:b w:val="false"/>
          <w:i w:val="false"/>
          <w:color w:val="000000"/>
          <w:sz w:val="28"/>
        </w:rPr>
        <w:t>
көзделген оның құқықтары мен мiндеттерi түсiндiрiлдi.</w:t>
      </w:r>
      <w:r>
        <w:br/>
      </w:r>
      <w:r>
        <w:rPr>
          <w:rFonts w:ascii="Times New Roman"/>
          <w:b w:val="false"/>
          <w:i w:val="false"/>
          <w:color w:val="000000"/>
          <w:sz w:val="28"/>
        </w:rPr>
        <w:t>
Хаттамамен таныстым _________________________________________________</w:t>
      </w:r>
      <w:r>
        <w:br/>
      </w:r>
      <w:r>
        <w:rPr>
          <w:rFonts w:ascii="Times New Roman"/>
          <w:b w:val="false"/>
          <w:i w:val="false"/>
          <w:color w:val="000000"/>
          <w:sz w:val="28"/>
        </w:rPr>
        <w:t>
                       </w:t>
      </w:r>
      <w:r>
        <w:rPr>
          <w:rFonts w:ascii="Times New Roman"/>
          <w:b w:val="false"/>
          <w:i w:val="false"/>
          <w:color w:val="000000"/>
          <w:sz w:val="28"/>
        </w:rPr>
        <w:t>(өзіне қатысты іс қозғалған жеке тұлғаның не заңды</w:t>
      </w:r>
      <w:r>
        <w:br/>
      </w:r>
      <w:r>
        <w:rPr>
          <w:rFonts w:ascii="Times New Roman"/>
          <w:b w:val="false"/>
          <w:i w:val="false"/>
          <w:color w:val="000000"/>
          <w:sz w:val="28"/>
        </w:rPr>
        <w:t>
</w:t>
      </w:r>
      <w:r>
        <w:rPr>
          <w:rFonts w:ascii="Times New Roman"/>
          <w:b w:val="false"/>
          <w:i w:val="false"/>
          <w:color w:val="000000"/>
          <w:sz w:val="28"/>
        </w:rPr>
        <w:t>                                        тұлға өкілінің қолы)</w:t>
      </w:r>
      <w:r>
        <w:br/>
      </w:r>
      <w:r>
        <w:rPr>
          <w:rFonts w:ascii="Times New Roman"/>
          <w:b w:val="false"/>
          <w:i w:val="false"/>
          <w:color w:val="000000"/>
          <w:sz w:val="28"/>
        </w:rPr>
        <w:t>
Хаттаманың мазмұны бойынша түсiнiктемелер мен ескертулер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Хаттамамен келiсемiн, келiспеймiн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(егер келiспесеңiз, қол қоюдан бас тарту себебін жазыңыз)</w:t>
      </w:r>
      <w:r>
        <w:br/>
      </w:r>
      <w:r>
        <w:rPr>
          <w:rFonts w:ascii="Times New Roman"/>
          <w:b w:val="false"/>
          <w:i w:val="false"/>
          <w:color w:val="000000"/>
          <w:sz w:val="28"/>
        </w:rPr>
        <w:t>
8. Өзге де мәліметтер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Осы iс бойынша шешiмдi мынадай мекенжайда орналасқан _____________</w:t>
      </w:r>
      <w:r>
        <w:br/>
      </w:r>
      <w:r>
        <w:rPr>
          <w:rFonts w:ascii="Times New Roman"/>
          <w:b w:val="false"/>
          <w:i w:val="false"/>
          <w:color w:val="000000"/>
          <w:sz w:val="28"/>
        </w:rPr>
        <w:t xml:space="preserve">
                                                         </w:t>
      </w:r>
      <w:r>
        <w:rPr>
          <w:rFonts w:ascii="Times New Roman"/>
          <w:b w:val="false"/>
          <w:i w:val="false"/>
          <w:color w:val="000000"/>
          <w:sz w:val="28"/>
        </w:rPr>
        <w:t>(күнi, уақыты)</w:t>
      </w:r>
      <w:r>
        <w:br/>
      </w:r>
      <w:r>
        <w:rPr>
          <w:rFonts w:ascii="Times New Roman"/>
          <w:b w:val="false"/>
          <w:i w:val="false"/>
          <w:color w:val="000000"/>
          <w:sz w:val="28"/>
        </w:rPr>
        <w:t>
__________________________________________________ уәкiлеттi органның</w:t>
      </w:r>
      <w:r>
        <w:br/>
      </w:r>
      <w:r>
        <w:rPr>
          <w:rFonts w:ascii="Times New Roman"/>
          <w:b w:val="false"/>
          <w:i w:val="false"/>
          <w:color w:val="000000"/>
          <w:sz w:val="28"/>
        </w:rPr>
        <w:t>
лауазымды адамы 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(уәкiлеттi органның толық атауы, лауазымды адамының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қабылдайтыны туралы хабардармын.</w:t>
      </w:r>
    </w:p>
    <w:p>
      <w:pPr>
        <w:spacing w:after="0"/>
        <w:ind w:left="0"/>
        <w:jc w:val="both"/>
      </w:pPr>
      <w:r>
        <w:rPr>
          <w:rFonts w:ascii="Times New Roman"/>
          <w:b w:val="false"/>
          <w:i w:val="false"/>
          <w:color w:val="000000"/>
          <w:sz w:val="28"/>
        </w:rPr>
        <w:t>Қолдары:</w:t>
      </w:r>
      <w:r>
        <w:br/>
      </w:r>
      <w:r>
        <w:rPr>
          <w:rFonts w:ascii="Times New Roman"/>
          <w:b w:val="false"/>
          <w:i w:val="false"/>
          <w:color w:val="000000"/>
          <w:sz w:val="28"/>
        </w:rPr>
        <w:t>
Хаттама толтырған адам ______________________________________________</w:t>
      </w:r>
      <w:r>
        <w:br/>
      </w:r>
      <w:r>
        <w:rPr>
          <w:rFonts w:ascii="Times New Roman"/>
          <w:b w:val="false"/>
          <w:i w:val="false"/>
          <w:color w:val="000000"/>
          <w:sz w:val="28"/>
        </w:rPr>
        <w:t>
Өзіне қатысты іс қозғалған адам _____________________________________</w:t>
      </w:r>
      <w:r>
        <w:br/>
      </w:r>
      <w:r>
        <w:rPr>
          <w:rFonts w:ascii="Times New Roman"/>
          <w:b w:val="false"/>
          <w:i w:val="false"/>
          <w:color w:val="000000"/>
          <w:sz w:val="28"/>
        </w:rPr>
        <w:t>
Куәлар_______________________________________________________________</w:t>
      </w:r>
      <w:r>
        <w:br/>
      </w:r>
      <w:r>
        <w:rPr>
          <w:rFonts w:ascii="Times New Roman"/>
          <w:b w:val="false"/>
          <w:i w:val="false"/>
          <w:color w:val="000000"/>
          <w:sz w:val="28"/>
        </w:rPr>
        <w:t>
Жәбірленушілер, егер олар бар болса _________________________________</w:t>
      </w:r>
    </w:p>
    <w:p>
      <w:pPr>
        <w:spacing w:after="0"/>
        <w:ind w:left="0"/>
        <w:jc w:val="both"/>
      </w:pPr>
      <w:r>
        <w:rPr>
          <w:rFonts w:ascii="Times New Roman"/>
          <w:b/>
          <w:i w:val="false"/>
          <w:color w:val="000000"/>
          <w:sz w:val="28"/>
        </w:rPr>
        <w:t>Қолхат</w:t>
      </w:r>
      <w:r>
        <w:br/>
      </w:r>
      <w:r>
        <w:rPr>
          <w:rFonts w:ascii="Times New Roman"/>
          <w:b w:val="false"/>
          <w:i w:val="false"/>
          <w:color w:val="000000"/>
          <w:sz w:val="28"/>
        </w:rPr>
        <w:t>
Хаттаманың көшiрмесiн алдым</w:t>
      </w:r>
      <w:r>
        <w:br/>
      </w:r>
      <w:r>
        <w:rPr>
          <w:rFonts w:ascii="Times New Roman"/>
          <w:b w:val="false"/>
          <w:i w:val="false"/>
          <w:color w:val="000000"/>
          <w:sz w:val="28"/>
        </w:rPr>
        <w:t>
________________________________________    20___ жылғы «___»________</w:t>
      </w:r>
      <w:r>
        <w:br/>
      </w:r>
      <w:r>
        <w:rPr>
          <w:rFonts w:ascii="Times New Roman"/>
          <w:b w:val="false"/>
          <w:i w:val="false"/>
          <w:color w:val="000000"/>
          <w:sz w:val="28"/>
        </w:rPr>
        <w:t>
</w:t>
      </w:r>
      <w:r>
        <w:rPr>
          <w:rFonts w:ascii="Times New Roman"/>
          <w:b w:val="false"/>
          <w:i w:val="false"/>
          <w:color w:val="000000"/>
          <w:sz w:val="28"/>
        </w:rPr>
        <w:t>   (өзіне қатысты іс қозғалған адамның қолы)</w:t>
      </w:r>
    </w:p>
    <w:bookmarkStart w:name="z1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 қыркүйектегі </w:t>
      </w:r>
      <w:r>
        <w:br/>
      </w:r>
      <w:r>
        <w:rPr>
          <w:rFonts w:ascii="Times New Roman"/>
          <w:b w:val="false"/>
          <w:i w:val="false"/>
          <w:color w:val="000000"/>
          <w:sz w:val="28"/>
        </w:rPr>
        <w:t xml:space="preserve">
№ 4-6/794 бұйрығына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18-03/179 бұйрығына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Нысан            </w:t>
      </w:r>
    </w:p>
    <w:bookmarkStart w:name="z13" w:id="6"/>
    <w:p>
      <w:pPr>
        <w:spacing w:after="0"/>
        <w:ind w:left="0"/>
        <w:jc w:val="left"/>
      </w:pPr>
      <w:r>
        <w:rPr>
          <w:rFonts w:ascii="Times New Roman"/>
          <w:b/>
          <w:i w:val="false"/>
          <w:color w:val="000000"/>
        </w:rPr>
        <w:t xml:space="preserve"> 
Әкiмшiлiк құқық бұзушылық туралы іс жөніндегі</w:t>
      </w:r>
      <w:r>
        <w:br/>
      </w:r>
      <w:r>
        <w:rPr>
          <w:rFonts w:ascii="Times New Roman"/>
          <w:b/>
          <w:i w:val="false"/>
          <w:color w:val="000000"/>
        </w:rPr>
        <w:t>
қаулы</w:t>
      </w:r>
    </w:p>
    <w:bookmarkEnd w:id="6"/>
    <w:p>
      <w:pPr>
        <w:spacing w:after="0"/>
        <w:ind w:left="0"/>
        <w:jc w:val="both"/>
      </w:pPr>
      <w:r>
        <w:rPr>
          <w:rFonts w:ascii="Times New Roman"/>
          <w:b w:val="false"/>
          <w:i w:val="false"/>
          <w:color w:val="000000"/>
          <w:sz w:val="28"/>
        </w:rPr>
        <w:t>20___ жылғы «____» __________        ________________________________</w:t>
      </w:r>
      <w:r>
        <w:br/>
      </w:r>
      <w:r>
        <w:rPr>
          <w:rFonts w:ascii="Times New Roman"/>
          <w:b w:val="false"/>
          <w:i w:val="false"/>
          <w:color w:val="000000"/>
          <w:sz w:val="28"/>
        </w:rPr>
        <w:t>
                                              </w:t>
      </w:r>
      <w:r>
        <w:rPr>
          <w:rFonts w:ascii="Times New Roman"/>
          <w:b w:val="false"/>
          <w:i w:val="false"/>
          <w:color w:val="000000"/>
          <w:sz w:val="28"/>
        </w:rPr>
        <w:t>(елдi мекен)</w:t>
      </w:r>
      <w:r>
        <w:br/>
      </w:r>
      <w:r>
        <w:rPr>
          <w:rFonts w:ascii="Times New Roman"/>
          <w:b w:val="false"/>
          <w:i w:val="false"/>
          <w:color w:val="000000"/>
          <w:sz w:val="28"/>
        </w:rPr>
        <w:t>
Уәкiлеттi адам 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тиісті мемлекеттік мекеменің толық атауы)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2014 жылғы 5 шілдедегі «Әкiмшiлiк құқық</w:t>
      </w:r>
      <w:r>
        <w:br/>
      </w:r>
      <w:r>
        <w:rPr>
          <w:rFonts w:ascii="Times New Roman"/>
          <w:b w:val="false"/>
          <w:i w:val="false"/>
          <w:color w:val="000000"/>
          <w:sz w:val="28"/>
        </w:rPr>
        <w:t>
бұзушылық туралы» Кодексiнiң (будан - Кодекс) </w:t>
      </w:r>
      <w:r>
        <w:rPr>
          <w:rFonts w:ascii="Times New Roman"/>
          <w:b w:val="false"/>
          <w:i w:val="false"/>
          <w:color w:val="000000"/>
          <w:sz w:val="28"/>
        </w:rPr>
        <w:t>250</w:t>
      </w:r>
      <w:r>
        <w:rPr>
          <w:rFonts w:ascii="Times New Roman"/>
          <w:b w:val="false"/>
          <w:i w:val="false"/>
          <w:color w:val="000000"/>
          <w:sz w:val="28"/>
        </w:rPr>
        <w:t>, </w:t>
      </w:r>
      <w:r>
        <w:rPr>
          <w:rFonts w:ascii="Times New Roman"/>
          <w:b w:val="false"/>
          <w:i w:val="false"/>
          <w:color w:val="000000"/>
          <w:sz w:val="28"/>
        </w:rPr>
        <w:t>401</w:t>
      </w:r>
      <w:r>
        <w:rPr>
          <w:rFonts w:ascii="Times New Roman"/>
          <w:b w:val="false"/>
          <w:i w:val="false"/>
          <w:color w:val="000000"/>
          <w:sz w:val="28"/>
        </w:rPr>
        <w:t>, </w:t>
      </w:r>
      <w:r>
        <w:rPr>
          <w:rFonts w:ascii="Times New Roman"/>
          <w:b w:val="false"/>
          <w:i w:val="false"/>
          <w:color w:val="000000"/>
          <w:sz w:val="28"/>
        </w:rPr>
        <w:t>464</w:t>
      </w:r>
      <w:r>
        <w:rPr>
          <w:rFonts w:ascii="Times New Roman"/>
          <w:b w:val="false"/>
          <w:i w:val="false"/>
          <w:color w:val="000000"/>
          <w:sz w:val="28"/>
        </w:rPr>
        <w:t>, </w:t>
      </w:r>
      <w:r>
        <w:rPr>
          <w:rFonts w:ascii="Times New Roman"/>
          <w:b w:val="false"/>
          <w:i w:val="false"/>
          <w:color w:val="000000"/>
          <w:sz w:val="28"/>
        </w:rPr>
        <w:t>821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822-баптарына</w:t>
      </w:r>
      <w:r>
        <w:rPr>
          <w:rFonts w:ascii="Times New Roman"/>
          <w:b w:val="false"/>
          <w:i w:val="false"/>
          <w:color w:val="000000"/>
          <w:sz w:val="28"/>
        </w:rPr>
        <w:t xml:space="preserve"> сәйкес, жеке (заңды) тұлға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тұлғалар үшiн: тегi, аты, әкесiнiң аты (ол болған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туған жылы, айы, күнi, тұрғылықты жерi, жеке басын куәландыратын</w:t>
      </w:r>
      <w:r>
        <w:br/>
      </w:r>
      <w:r>
        <w:rPr>
          <w:rFonts w:ascii="Times New Roman"/>
          <w:b w:val="false"/>
          <w:i w:val="false"/>
          <w:color w:val="000000"/>
          <w:sz w:val="28"/>
        </w:rPr>
        <w:t>
</w:t>
      </w:r>
      <w:r>
        <w:rPr>
          <w:rFonts w:ascii="Times New Roman"/>
          <w:b w:val="false"/>
          <w:i w:val="false"/>
          <w:color w:val="000000"/>
          <w:sz w:val="28"/>
        </w:rPr>
        <w:t>                       құжаттың атауы мен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сәйкестендіру нөмiрi, тұрғылықты жерi бойынша тiркелгенi туралы мәлiметтер,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 орны, заңды тұлғалар үшiн: атауы, ұйымдық-құқықтық</w:t>
      </w:r>
      <w:r>
        <w:br/>
      </w:r>
      <w:r>
        <w:rPr>
          <w:rFonts w:ascii="Times New Roman"/>
          <w:b w:val="false"/>
          <w:i w:val="false"/>
          <w:color w:val="000000"/>
          <w:sz w:val="28"/>
        </w:rPr>
        <w:t>
</w:t>
      </w:r>
      <w:r>
        <w:rPr>
          <w:rFonts w:ascii="Times New Roman"/>
          <w:b w:val="false"/>
          <w:i w:val="false"/>
          <w:color w:val="000000"/>
          <w:sz w:val="28"/>
        </w:rPr>
        <w:t>               нысаны, заңды тұлға үшiн: толық атауы, орналасқан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орналасқан жерi, заңды тұлға ретiнде мемлекеттiк тiркеу нөмiрi мен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сәйкестендіру нөмiрi және банк деректемелерi)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жасаған құқық бұзушылық туралы әкiмшiлiк iс жүргiзу материалын қарап,</w:t>
      </w:r>
      <w:r>
        <w:br/>
      </w:r>
      <w:r>
        <w:rPr>
          <w:rFonts w:ascii="Times New Roman"/>
          <w:b w:val="false"/>
          <w:i w:val="false"/>
          <w:color w:val="000000"/>
          <w:sz w:val="28"/>
        </w:rPr>
        <w:t>
Кодексiнiң _____________баптарын мынадай түрде бұзғаны үшiн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(әкiмшiлiк құқық бұзушылықты жасау орны, уақыты және мәнi)</w:t>
      </w:r>
    </w:p>
    <w:p>
      <w:pPr>
        <w:spacing w:after="0"/>
        <w:ind w:left="0"/>
        <w:jc w:val="both"/>
      </w:pPr>
      <w:r>
        <w:rPr>
          <w:rFonts w:ascii="Times New Roman"/>
          <w:b/>
          <w:i w:val="false"/>
          <w:color w:val="000000"/>
          <w:sz w:val="28"/>
        </w:rPr>
        <w:t>ҚАУЛЫ ЕТЕДI</w:t>
      </w:r>
    </w:p>
    <w:p>
      <w:pPr>
        <w:spacing w:after="0"/>
        <w:ind w:left="0"/>
        <w:jc w:val="both"/>
      </w:pPr>
      <w:r>
        <w:rPr>
          <w:rFonts w:ascii="Times New Roman"/>
          <w:b w:val="false"/>
          <w:i w:val="false"/>
          <w:color w:val="000000"/>
          <w:sz w:val="28"/>
        </w:rPr>
        <w:t>      Қаралып жатқан iс бойынша iс жүргiзу тiлi анықталсын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(мемлекеттiк тiл, орыс тiлi немесе басқа тiлдер)</w:t>
      </w:r>
      <w:r>
        <w:br/>
      </w:r>
      <w:r>
        <w:rPr>
          <w:rFonts w:ascii="Times New Roman"/>
          <w:b w:val="false"/>
          <w:i w:val="false"/>
          <w:color w:val="000000"/>
          <w:sz w:val="28"/>
        </w:rPr>
        <w:t>
Жеке (заңды) тұлғаға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тұлғаның тегі, аты, әкесінің аты (бар болса)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заңды тұлғаның толық атауы)</w:t>
      </w:r>
      <w:r>
        <w:br/>
      </w:r>
      <w:r>
        <w:rPr>
          <w:rFonts w:ascii="Times New Roman"/>
          <w:b w:val="false"/>
          <w:i w:val="false"/>
          <w:color w:val="000000"/>
          <w:sz w:val="28"/>
        </w:rPr>
        <w:t>
мынадай сомада айыппұл салынсын (ескерту берiлсiн)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(айыппұл сомасы жазбаша)</w:t>
      </w:r>
      <w:r>
        <w:br/>
      </w:r>
      <w:r>
        <w:rPr>
          <w:rFonts w:ascii="Times New Roman"/>
          <w:b w:val="false"/>
          <w:i w:val="false"/>
          <w:color w:val="000000"/>
          <w:sz w:val="28"/>
        </w:rPr>
        <w:t>
      Кодексiнiң 893-бабына сәйкес жоғарыда көрсетiлген айыппұлды</w:t>
      </w:r>
      <w:r>
        <w:br/>
      </w:r>
      <w:r>
        <w:rPr>
          <w:rFonts w:ascii="Times New Roman"/>
          <w:b w:val="false"/>
          <w:i w:val="false"/>
          <w:color w:val="000000"/>
          <w:sz w:val="28"/>
        </w:rPr>
        <w:t>
қаулы заңды күшіне енген күннен бастап отыз тәуліктен кешіктірмей</w:t>
      </w:r>
      <w:r>
        <w:br/>
      </w:r>
      <w:r>
        <w:rPr>
          <w:rFonts w:ascii="Times New Roman"/>
          <w:b w:val="false"/>
          <w:i w:val="false"/>
          <w:color w:val="000000"/>
          <w:sz w:val="28"/>
        </w:rPr>
        <w:t>
банктің №__________________ есеп-шотына енгізу және жазбаша нысанда</w:t>
      </w:r>
      <w:r>
        <w:br/>
      </w:r>
      <w:r>
        <w:rPr>
          <w:rFonts w:ascii="Times New Roman"/>
          <w:b w:val="false"/>
          <w:i w:val="false"/>
          <w:color w:val="000000"/>
          <w:sz w:val="28"/>
        </w:rPr>
        <w:t>
хабардар ету қажеттігі туралы хабарлаймын.</w:t>
      </w:r>
      <w:r>
        <w:br/>
      </w:r>
      <w:r>
        <w:rPr>
          <w:rFonts w:ascii="Times New Roman"/>
          <w:b w:val="false"/>
          <w:i w:val="false"/>
          <w:color w:val="000000"/>
          <w:sz w:val="28"/>
        </w:rPr>
        <w:t>
      Айыппұл белгiленген мерзiмде төленбеген жағдайда Кодексiнiң </w:t>
      </w:r>
      <w:r>
        <w:rPr>
          <w:rFonts w:ascii="Times New Roman"/>
          <w:b w:val="false"/>
          <w:i w:val="false"/>
          <w:color w:val="000000"/>
          <w:sz w:val="28"/>
        </w:rPr>
        <w:t>894</w:t>
      </w:r>
      <w:r>
        <w:br/>
      </w:r>
      <w:r>
        <w:rPr>
          <w:rFonts w:ascii="Times New Roman"/>
          <w:b w:val="false"/>
          <w:i w:val="false"/>
          <w:color w:val="000000"/>
          <w:sz w:val="28"/>
        </w:rPr>
        <w:t>
, </w:t>
      </w:r>
      <w:r>
        <w:rPr>
          <w:rFonts w:ascii="Times New Roman"/>
          <w:b w:val="false"/>
          <w:i w:val="false"/>
          <w:color w:val="000000"/>
          <w:sz w:val="28"/>
        </w:rPr>
        <w:t>895-баптарының</w:t>
      </w:r>
      <w:r>
        <w:rPr>
          <w:rFonts w:ascii="Times New Roman"/>
          <w:b w:val="false"/>
          <w:i w:val="false"/>
          <w:color w:val="000000"/>
          <w:sz w:val="28"/>
        </w:rPr>
        <w:t xml:space="preserve"> ережелері қолданылады.</w:t>
      </w:r>
      <w:r>
        <w:br/>
      </w:r>
      <w:r>
        <w:rPr>
          <w:rFonts w:ascii="Times New Roman"/>
          <w:b w:val="false"/>
          <w:i w:val="false"/>
          <w:color w:val="000000"/>
          <w:sz w:val="28"/>
        </w:rPr>
        <w:t>
      Осы қаулыға Кодексiнiң </w:t>
      </w:r>
      <w:r>
        <w:rPr>
          <w:rFonts w:ascii="Times New Roman"/>
          <w:b w:val="false"/>
          <w:i w:val="false"/>
          <w:color w:val="000000"/>
          <w:sz w:val="28"/>
        </w:rPr>
        <w:t>831</w:t>
      </w:r>
      <w:r>
        <w:rPr>
          <w:rFonts w:ascii="Times New Roman"/>
          <w:b w:val="false"/>
          <w:i w:val="false"/>
          <w:color w:val="000000"/>
          <w:sz w:val="28"/>
        </w:rPr>
        <w:t>, </w:t>
      </w:r>
      <w:r>
        <w:rPr>
          <w:rFonts w:ascii="Times New Roman"/>
          <w:b w:val="false"/>
          <w:i w:val="false"/>
          <w:color w:val="000000"/>
          <w:sz w:val="28"/>
        </w:rPr>
        <w:t>832-баптарына</w:t>
      </w:r>
      <w:r>
        <w:rPr>
          <w:rFonts w:ascii="Times New Roman"/>
          <w:b w:val="false"/>
          <w:i w:val="false"/>
          <w:color w:val="000000"/>
          <w:sz w:val="28"/>
        </w:rPr>
        <w:t xml:space="preserve"> сәйкес қаулының</w:t>
      </w:r>
      <w:r>
        <w:br/>
      </w:r>
      <w:r>
        <w:rPr>
          <w:rFonts w:ascii="Times New Roman"/>
          <w:b w:val="false"/>
          <w:i w:val="false"/>
          <w:color w:val="000000"/>
          <w:sz w:val="28"/>
        </w:rPr>
        <w:t>
көшiрмесi тапсырылған күннен бастап он тәулік iшiнде жоғары органға</w:t>
      </w:r>
      <w:r>
        <w:br/>
      </w:r>
      <w:r>
        <w:rPr>
          <w:rFonts w:ascii="Times New Roman"/>
          <w:b w:val="false"/>
          <w:i w:val="false"/>
          <w:color w:val="000000"/>
          <w:sz w:val="28"/>
        </w:rPr>
        <w:t>
(лауазымды адамға), прокуратураға немесе сотқа шағым берілуі мүмкін.</w:t>
      </w:r>
      <w:r>
        <w:br/>
      </w:r>
      <w:r>
        <w:rPr>
          <w:rFonts w:ascii="Times New Roman"/>
          <w:b w:val="false"/>
          <w:i w:val="false"/>
          <w:color w:val="000000"/>
          <w:sz w:val="28"/>
        </w:rPr>
        <w:t>
      Облыстың, республикалық маңызы бар қаланың және астананың</w:t>
      </w:r>
      <w:r>
        <w:br/>
      </w:r>
      <w:r>
        <w:rPr>
          <w:rFonts w:ascii="Times New Roman"/>
          <w:b w:val="false"/>
          <w:i w:val="false"/>
          <w:color w:val="000000"/>
          <w:sz w:val="28"/>
        </w:rPr>
        <w:t>
жергілікті атқарушы органының басшысы немесе басшы орынбасары  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 (бар болса), қолы)</w:t>
      </w:r>
      <w:r>
        <w:br/>
      </w:r>
      <w:r>
        <w:rPr>
          <w:rFonts w:ascii="Times New Roman"/>
          <w:b w:val="false"/>
          <w:i w:val="false"/>
          <w:color w:val="000000"/>
          <w:sz w:val="28"/>
        </w:rPr>
        <w:t>
20___ жылғы «___» _________</w:t>
      </w:r>
    </w:p>
    <w:p>
      <w:pPr>
        <w:spacing w:after="0"/>
        <w:ind w:left="0"/>
        <w:jc w:val="both"/>
      </w:pPr>
      <w:r>
        <w:rPr>
          <w:rFonts w:ascii="Times New Roman"/>
          <w:b/>
          <w:i w:val="false"/>
          <w:color w:val="000000"/>
          <w:sz w:val="28"/>
        </w:rPr>
        <w:t>Қолхат</w:t>
      </w:r>
      <w:r>
        <w:br/>
      </w:r>
      <w:r>
        <w:rPr>
          <w:rFonts w:ascii="Times New Roman"/>
          <w:b w:val="false"/>
          <w:i w:val="false"/>
          <w:color w:val="000000"/>
          <w:sz w:val="28"/>
        </w:rPr>
        <w:t>
      Әкiмшiлiк жаза қолдану туралы қаулы маған жария етiлдi және</w:t>
      </w:r>
      <w:r>
        <w:br/>
      </w:r>
      <w:r>
        <w:rPr>
          <w:rFonts w:ascii="Times New Roman"/>
          <w:b w:val="false"/>
          <w:i w:val="false"/>
          <w:color w:val="000000"/>
          <w:sz w:val="28"/>
        </w:rPr>
        <w:t>
оның көшiрмесiн алдым.</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sz w:val="28"/>
        </w:rPr>
        <w:t>(құқық бұзушының қолы)</w:t>
      </w:r>
      <w:r>
        <w:br/>
      </w:r>
      <w:r>
        <w:rPr>
          <w:rFonts w:ascii="Times New Roman"/>
          <w:b w:val="false"/>
          <w:i w:val="false"/>
          <w:color w:val="000000"/>
          <w:sz w:val="28"/>
        </w:rPr>
        <w:t>
20___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