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e641a" w14:textId="3ae64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2014 жылғы 27 қазандағы № 26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2015 жылғы 16 қыркүйектегі № 141 бұйрығы. Қазақстан Республикасының Әділет министрлігінде 2015 жылы 23 қазанда № 12194 болып тіркелді</w:t>
      </w:r>
    </w:p>
    <w:p>
      <w:pPr>
        <w:spacing w:after="0"/>
        <w:ind w:left="0"/>
        <w:jc w:val="both"/>
      </w:pPr>
      <w:bookmarkStart w:name="z1" w:id="0"/>
      <w:r>
        <w:rPr>
          <w:rFonts w:ascii="Times New Roman"/>
          <w:b w:val="false"/>
          <w:i w:val="false"/>
          <w:color w:val="000000"/>
          <w:sz w:val="28"/>
        </w:rPr>
        <w:t>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сондай-ақ Қазақстан Республикасы Ұлттық экономика министрінің 2014 жылғы 30 қыркүйектегі № 33 бұйрығымен бекітілген (Нормативтік құқықтық актілерді мемлекеттік тіркеу тізілімінде № 9779 болып тіркелген) Қазақстан Республикасы Ұлттық экономика министрлігінің Статистика комитеті туралы ереженің 13-тармағы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«Құрылыс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2014 жылғы 27 қазандағы № 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9916 болып тіркелген, 2015 жылғы 2 ақпанда «Әділет» ақпараттық-құқықтық жүйесінде және 2015 жылғы 1 тамыздағы № 145 (28623) «Егемен Қазақстан» газетінде жарияланған) мынандай өзгерістер енгізілсін:</w:t>
      </w:r>
      <w:r>
        <w:br/>
      </w:r>
      <w:r>
        <w:rPr>
          <w:rFonts w:ascii="Times New Roman"/>
          <w:b w:val="false"/>
          <w:i w:val="false"/>
          <w:color w:val="000000"/>
          <w:sz w:val="28"/>
        </w:rPr>
        <w:t>
</w:t>
      </w:r>
      <w:r>
        <w:rPr>
          <w:rFonts w:ascii="Times New Roman"/>
          <w:b w:val="false"/>
          <w:i w:val="false"/>
          <w:color w:val="000000"/>
          <w:sz w:val="28"/>
        </w:rPr>
        <w:t>
      бұйрыққа өзгеріс орыс тіліндегі мәтінге енгізіледі, қазақ тіліндегі мәтін өзгеріссіз қалады;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13), 14)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«Құрылыс-монтаж жұмыстарын жүргізе бастағанына хабарлама туралы сауалнама» (коды 0462102, индексі Ғ-001, кезеңділігі жартыжылдық) жалпымемлекеттік статистикалық байқаудың статистикалық нысаны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14) «Құрылыс-монтаж жұмыстарын жүргізе бастағанына хабарлама туралы сауалнама» (коды 0462102, индексі Ғ-001, кезенділігі жартыжылдық)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10-қосымшаларына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тіркелгеннен кейін он күнтізбелік күн ішінде мерзімді баспасөз басылымдарында және «Әділет» ақпараттық-құқықтық жүйесінде ресми жариялауға жіберсін;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үшін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5. Осы бұйрық ресми жариялауға жатады және 2016 жылғы 1 қаңтардан бастап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министрлігі</w:t>
      </w:r>
      <w:r>
        <w:br/>
      </w:r>
      <w:r>
        <w:rPr>
          <w:rFonts w:ascii="Times New Roman"/>
          <w:b w:val="false"/>
          <w:i w:val="false"/>
          <w:color w:val="000000"/>
          <w:sz w:val="28"/>
        </w:rPr>
        <w:t>
</w:t>
      </w:r>
      <w:r>
        <w:rPr>
          <w:rFonts w:ascii="Times New Roman"/>
          <w:b w:val="false"/>
          <w:i/>
          <w:color w:val="000000"/>
          <w:sz w:val="28"/>
        </w:rPr>
        <w:t>      Статистика комитетінің төрағасы            Ә. Смайылов</w:t>
      </w:r>
    </w:p>
    <w:bookmarkStart w:name="z15" w:id="1"/>
    <w:p>
      <w:pPr>
        <w:spacing w:after="0"/>
        <w:ind w:left="0"/>
        <w:jc w:val="both"/>
      </w:pP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экономика министрлігі Статистика</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2015 жылғы 16 қыркүйектегі   </w:t>
      </w:r>
      <w:r>
        <w:br/>
      </w:r>
      <w:r>
        <w:rPr>
          <w:rFonts w:ascii="Times New Roman"/>
          <w:b w:val="false"/>
          <w:i w:val="false"/>
          <w:color w:val="000000"/>
          <w:sz w:val="28"/>
        </w:rPr>
        <w:t xml:space="preserve">
№ 141 бұйрығына 1-қосымша   </w:t>
      </w:r>
    </w:p>
    <w:bookmarkEnd w:id="1"/>
    <w:tbl>
      <w:tblPr>
        <w:tblW w:w="0" w:type="auto"/>
        <w:tblCellSpacing w:w="0" w:type="auto"/>
        <w:tblBorders>
          <w:top w:val="none"/>
          <w:left w:val="none"/>
          <w:bottom w:val="none"/>
          <w:right w:val="none"/>
          <w:insideH w:val="none"/>
          <w:insideV w:val="none"/>
        </w:tblBorders>
      </w:tblPr>
      <w:tblGrid>
        <w:gridCol w:w="3714"/>
        <w:gridCol w:w="2076"/>
        <w:gridCol w:w="1392"/>
        <w:gridCol w:w="698"/>
        <w:gridCol w:w="6120"/>
      </w:tblGrid>
      <w:tr>
        <w:trPr>
          <w:trHeight w:val="885" w:hRule="atLeast"/>
        </w:trPr>
        <w:tc>
          <w:tcPr>
            <w:tcW w:w="3714" w:type="dxa"/>
            <w:vMerge w:val="restart"/>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tc>
        <w:tc>
          <w:tcPr>
            <w:tcW w:w="6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 Председателя Комитета по статистике Министерства национальной экономики Республики Казахстан от</w:t>
            </w:r>
            <w:r>
              <w:br/>
            </w:r>
            <w:r>
              <w:rPr>
                <w:rFonts w:ascii="Times New Roman"/>
                <w:b w:val="false"/>
                <w:i w:val="false"/>
                <w:color w:val="000000"/>
                <w:sz w:val="20"/>
              </w:rPr>
              <w:t>
16 сентября 2015 года № 141</w:t>
            </w:r>
          </w:p>
        </w:tc>
      </w:tr>
      <w:tr>
        <w:trPr>
          <w:trHeight w:val="885"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p>
          <w:p>
            <w:pPr>
              <w:spacing w:after="20"/>
              <w:ind w:left="20"/>
              <w:jc w:val="both"/>
            </w:pPr>
            <w:r>
              <w:rPr>
                <w:rFonts w:ascii="Times New Roman"/>
                <w:b w:val="false"/>
                <w:i w:val="false"/>
                <w:color w:val="000000"/>
                <w:sz w:val="20"/>
              </w:rPr>
              <w:t>Статистическая форма по общегосударственному статистическому наблюдению</w:t>
            </w:r>
          </w:p>
        </w:tc>
        <w:tc>
          <w:tcPr>
            <w:tcW w:w="6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 Статистика комитеті төрағасының 2014 жылғы 27 қазандағы</w:t>
            </w:r>
            <w:r>
              <w:br/>
            </w:r>
            <w:r>
              <w:rPr>
                <w:rFonts w:ascii="Times New Roman"/>
                <w:b w:val="false"/>
                <w:i w:val="false"/>
                <w:color w:val="000000"/>
                <w:sz w:val="20"/>
              </w:rPr>
              <w:t>
№ 26 бұйрығына</w:t>
            </w:r>
            <w:r>
              <w:br/>
            </w:r>
            <w:r>
              <w:rPr>
                <w:rFonts w:ascii="Times New Roman"/>
                <w:b w:val="false"/>
                <w:i w:val="false"/>
                <w:color w:val="000000"/>
                <w:sz w:val="20"/>
              </w:rPr>
              <w:t>
1-қосымша</w:t>
            </w:r>
          </w:p>
        </w:tc>
      </w:tr>
      <w:tr>
        <w:trPr>
          <w:trHeight w:val="6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9"/>
              <w:gridCol w:w="720"/>
              <w:gridCol w:w="640"/>
              <w:gridCol w:w="720"/>
              <w:gridCol w:w="900"/>
              <w:gridCol w:w="1311"/>
            </w:tblGrid>
            <w:tr>
              <w:trPr>
                <w:trHeight w:val="30" w:hRule="atLeast"/>
              </w:trPr>
              <w:tc>
                <w:tcPr>
                  <w:tcW w:w="216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90" w:hRule="atLeast"/>
              </w:trPr>
              <w:tc>
                <w:tcPr>
                  <w:tcW w:w="216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сағатқа дейiн
до 1 часа
</w:t>
                  </w:r>
                </w:p>
              </w:tc>
              <w:tc>
                <w:tcPr>
                  <w:tcW w:w="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31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сағат</w:t>
                  </w:r>
                  <w:r>
                    <w:br/>
                  </w:r>
                  <w:r>
                    <w:rPr>
                      <w:rFonts w:ascii="Times New Roman"/>
                      <w:b/>
                      <w:i w:val="false"/>
                      <w:color w:val="000000"/>
                      <w:sz w:val="20"/>
                    </w:rPr>
                    <w:t>
тан артық
более 40 часов
</w:t>
                  </w:r>
                </w:p>
              </w:tc>
            </w:tr>
          </w:tbl>
          <w:p/>
        </w:tc>
      </w:tr>
      <w:tr>
        <w:trPr>
          <w:trHeight w:val="90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2"/>
            <w:vMerge/>
            <w:tcBorders>
              <w:top w:val="nil"/>
            </w:tcBorders>
          </w:tcPr>
          <w:p/>
        </w:tc>
      </w:tr>
      <w:tr>
        <w:trPr>
          <w:trHeight w:val="54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127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0421101</w:t>
            </w:r>
            <w:r>
              <w:br/>
            </w:r>
            <w:r>
              <w:rPr>
                <w:rFonts w:ascii="Times New Roman"/>
                <w:b w:val="false"/>
                <w:i w:val="false"/>
                <w:color w:val="000000"/>
                <w:sz w:val="20"/>
              </w:rPr>
              <w:t>
Код статистической формы 0421101</w:t>
            </w:r>
          </w:p>
        </w:tc>
        <w:tc>
          <w:tcPr>
            <w:tcW w:w="0" w:type="auto"/>
            <w:gridSpan w:val="3"/>
            <w:vMerge w:val="restart"/>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Орындалған құрылыс жұмыстары (көрсетілген қызметтер) туралы есеп</w:t>
            </w:r>
          </w:p>
          <w:p>
            <w:pPr>
              <w:spacing w:after="20"/>
              <w:ind w:left="20"/>
              <w:jc w:val="both"/>
            </w:pPr>
            <w:r>
              <w:rPr>
                <w:rFonts w:ascii="Times New Roman"/>
                <w:b w:val="false"/>
                <w:i w:val="false"/>
                <w:color w:val="000000"/>
                <w:sz w:val="20"/>
              </w:rPr>
              <w:t>Отчет о выполненных строительных работах (услугах)</w:t>
            </w:r>
          </w:p>
        </w:tc>
      </w:tr>
      <w:tr>
        <w:trPr>
          <w:trHeight w:val="39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1-КС</w:t>
            </w:r>
          </w:p>
        </w:tc>
        <w:tc>
          <w:tcPr>
            <w:tcW w:w="0" w:type="auto"/>
            <w:gridSpan w:val="3"/>
            <w:vMerge/>
            <w:tcBorders>
              <w:top w:val="nil"/>
            </w:tcBorders>
          </w:tcPr>
          <w:p/>
        </w:tc>
      </w:tr>
      <w:tr>
        <w:trPr>
          <w:trHeight w:val="118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Месячная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w:t>
            </w:r>
            <w:r>
              <w:drawing>
                <wp:inline distT="0" distB="0" distL="0" distR="0">
                  <wp:extent cx="647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47700" cy="5334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 xml:space="preserve">ай </w:t>
            </w:r>
            <w:r>
              <w:drawing>
                <wp:inline distT="0" distB="0" distL="0" distR="0">
                  <wp:extent cx="1231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31900" cy="533400"/>
                          </a:xfrm>
                          <a:prstGeom prst="rect">
                            <a:avLst/>
                          </a:prstGeom>
                        </pic:spPr>
                      </pic:pic>
                    </a:graphicData>
                  </a:graphic>
                </wp:inline>
              </w:drawing>
            </w:r>
            <w:r>
              <w:rPr>
                <w:rFonts w:ascii="Times New Roman"/>
                <w:b/>
                <w:i w:val="false"/>
                <w:color w:val="000000"/>
                <w:sz w:val="20"/>
              </w:rPr>
              <w:t>жыл</w:t>
            </w:r>
            <w:r>
              <w:br/>
            </w:r>
            <w:r>
              <w:rPr>
                <w:rFonts w:ascii="Times New Roman"/>
                <w:b w:val="false"/>
                <w:i w:val="false"/>
                <w:color w:val="000000"/>
                <w:sz w:val="20"/>
              </w:rPr>
              <w:t xml:space="preserve">
Отчетный период  </w:t>
            </w:r>
            <w:r>
              <w:rPr>
                <w:rFonts w:ascii="Times New Roman"/>
                <w:b w:val="false"/>
                <w:i w:val="false"/>
                <w:color w:val="000000"/>
                <w:sz w:val="20"/>
              </w:rPr>
              <w:t>месяц</w:t>
            </w:r>
            <w:r>
              <w:rPr>
                <w:rFonts w:ascii="Times New Roman"/>
                <w:b/>
                <w:i w:val="false"/>
                <w:color w:val="000000"/>
                <w:sz w:val="20"/>
              </w:rPr>
              <w:t>           год</w:t>
            </w:r>
          </w:p>
        </w:tc>
      </w:tr>
      <w:tr>
        <w:trPr>
          <w:trHeight w:val="465"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 кодтарына сәйкес негізгі қызмет түрі 41-43 «Құрылыс» болып табылатын, жұмыс істейтіндер саны 50 адамнан асатын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«Строительство» согласно кодам Общего классификатора видов экономической деятельности 41-43 с численностью работающих более 50 человек.</w:t>
            </w:r>
          </w:p>
        </w:tc>
      </w:tr>
      <w:tr>
        <w:trPr>
          <w:trHeight w:val="45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айдан кейінгі 4-күні.</w:t>
            </w:r>
            <w:r>
              <w:br/>
            </w:r>
            <w:r>
              <w:rPr>
                <w:rFonts w:ascii="Times New Roman"/>
                <w:b w:val="false"/>
                <w:i w:val="false"/>
                <w:color w:val="000000"/>
                <w:sz w:val="20"/>
              </w:rPr>
              <w:t>
Срок представления - 4 числа после отчетного месяца.</w:t>
            </w:r>
          </w:p>
        </w:tc>
      </w:tr>
      <w:tr>
        <w:trPr>
          <w:trHeight w:val="615"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1. Құрылыс жұмыстарының орындалған аумағын (облыс, қала, аудан, елді мекен) көрсетіңіз</w:t>
      </w:r>
      <w:r>
        <w:br/>
      </w:r>
      <w:r>
        <w:rPr>
          <w:rFonts w:ascii="Times New Roman"/>
          <w:b w:val="false"/>
          <w:i w:val="false"/>
          <w:color w:val="000000"/>
          <w:sz w:val="28"/>
        </w:rPr>
        <w:t>
Укажите территорию (область, город, район, населенный пункт) выполнения строительных работ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Әкімшілік-аумақтық объектілер жіктеуішіне сәйкес аумақтың коды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8"/>
        </w:rPr>
        <w:t>
Код территории согласно Классификатору административно -  территориальных объектов (заполняется работником органа статистики при сдаче статистической формы на бумажном носителе)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634"/>
        <w:gridCol w:w="634"/>
        <w:gridCol w:w="634"/>
        <w:gridCol w:w="604"/>
        <w:gridCol w:w="634"/>
        <w:gridCol w:w="605"/>
        <w:gridCol w:w="634"/>
        <w:gridCol w:w="693"/>
        <w:gridCol w:w="665"/>
      </w:tblGrid>
      <w:tr>
        <w:trPr>
          <w:trHeight w:val="40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 Орындалған құрылыс жұмыстарының (көрсетілген қызметтердің) көлемі туралы деректерді көрсетіңіз, мың теңгемен</w:t>
      </w:r>
      <w:r>
        <w:br/>
      </w:r>
      <w:r>
        <w:rPr>
          <w:rFonts w:ascii="Times New Roman"/>
          <w:b w:val="false"/>
          <w:i w:val="false"/>
          <w:color w:val="000000"/>
          <w:sz w:val="28"/>
        </w:rPr>
        <w:t>
Укажите данные об объемах выполненных строительных работ (услуг),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
        <w:gridCol w:w="5880"/>
        <w:gridCol w:w="3360"/>
        <w:gridCol w:w="3360"/>
      </w:tblGrid>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Жолдар коды Код строки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 атауы</w:t>
            </w:r>
            <w:r>
              <w:br/>
            </w:r>
            <w:r>
              <w:rPr>
                <w:rFonts w:ascii="Times New Roman"/>
                <w:b/>
                <w:i w:val="false"/>
                <w:color w:val="000000"/>
                <w:sz w:val="20"/>
              </w:rPr>
              <w:t>
Наименование показателя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Одан</w:t>
            </w:r>
            <w:r>
              <w:br/>
            </w:r>
            <w:r>
              <w:rPr>
                <w:rFonts w:ascii="Times New Roman"/>
                <w:b/>
                <w:i w:val="false"/>
                <w:color w:val="000000"/>
                <w:sz w:val="20"/>
              </w:rPr>
              <w:t>
«жол картасы» бойынша орындалған жұмыс көлемі</w:t>
            </w:r>
            <w:r>
              <w:br/>
            </w:r>
            <w:r>
              <w:rPr>
                <w:rFonts w:ascii="Times New Roman"/>
                <w:b/>
                <w:i w:val="false"/>
                <w:color w:val="000000"/>
                <w:sz w:val="20"/>
              </w:rPr>
              <w:t xml:space="preserve">
Из них </w:t>
            </w:r>
            <w:r>
              <w:br/>
            </w:r>
            <w:r>
              <w:rPr>
                <w:rFonts w:ascii="Times New Roman"/>
                <w:b/>
                <w:i w:val="false"/>
                <w:color w:val="000000"/>
                <w:sz w:val="20"/>
              </w:rPr>
              <w:t>
объем работ выполненных по «дорожной карте»
</w:t>
            </w:r>
          </w:p>
        </w:tc>
      </w:tr>
      <w:tr>
        <w:trPr>
          <w:trHeight w:val="25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Орындалған құрылыс жұмыстарының (қызметтерінің) көлемі</w:t>
            </w:r>
            <w:r>
              <w:br/>
            </w:r>
            <w:r>
              <w:rPr>
                <w:rFonts w:ascii="Times New Roman"/>
                <w:b w:val="false"/>
                <w:i w:val="false"/>
                <w:color w:val="000000"/>
                <w:sz w:val="20"/>
              </w:rPr>
              <w:t>
Объем выполненных строительных работ (услуг)</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құрылыс-монтаж жұмыстары</w:t>
            </w:r>
            <w:r>
              <w:br/>
            </w:r>
            <w:r>
              <w:rPr>
                <w:rFonts w:ascii="Times New Roman"/>
                <w:b w:val="false"/>
                <w:i w:val="false"/>
                <w:color w:val="000000"/>
                <w:sz w:val="20"/>
              </w:rPr>
              <w:t>
строительно-монтажные работы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w:t>
            </w:r>
            <w:r>
              <w:br/>
            </w:r>
            <w:r>
              <w:rPr>
                <w:rFonts w:ascii="Times New Roman"/>
                <w:b w:val="false"/>
                <w:i w:val="false"/>
                <w:color w:val="000000"/>
                <w:sz w:val="20"/>
              </w:rPr>
              <w:t>
капитальный ремонт</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 жөндеу</w:t>
            </w:r>
            <w:r>
              <w:br/>
            </w:r>
            <w:r>
              <w:rPr>
                <w:rFonts w:ascii="Times New Roman"/>
                <w:b w:val="false"/>
                <w:i w:val="false"/>
                <w:color w:val="000000"/>
                <w:sz w:val="20"/>
              </w:rPr>
              <w:t>
текущий ремонт</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1-жолдан:</w:t>
            </w:r>
            <w:r>
              <w:br/>
            </w:r>
            <w:r>
              <w:rPr>
                <w:rFonts w:ascii="Times New Roman"/>
                <w:b w:val="false"/>
                <w:i w:val="false"/>
                <w:color w:val="000000"/>
                <w:sz w:val="20"/>
              </w:rPr>
              <w:t>
из строки 1:</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құрылысында орындалған құрылыс жұмыстардың көлемі</w:t>
            </w:r>
            <w:r>
              <w:br/>
            </w:r>
            <w:r>
              <w:rPr>
                <w:rFonts w:ascii="Times New Roman"/>
                <w:b w:val="false"/>
                <w:i w:val="false"/>
                <w:color w:val="000000"/>
                <w:sz w:val="20"/>
              </w:rPr>
              <w:t>
Объем строительных работ, выполненных на жилищном строительстве</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Мұнай-газ секторында орындалған құрылыс жұмыстарының көлемі</w:t>
            </w:r>
            <w:r>
              <w:br/>
            </w:r>
            <w:r>
              <w:rPr>
                <w:rFonts w:ascii="Times New Roman"/>
                <w:b w:val="false"/>
                <w:i w:val="false"/>
                <w:color w:val="000000"/>
                <w:sz w:val="20"/>
              </w:rPr>
              <w:t>
Объем строительных работ, выполненных в нефтегазовом секторе:</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магистральдық құбырларды жүргізу бойынша құрылыс жұмыстары</w:t>
            </w:r>
            <w:r>
              <w:br/>
            </w:r>
            <w:r>
              <w:rPr>
                <w:rFonts w:ascii="Times New Roman"/>
                <w:b w:val="false"/>
                <w:i w:val="false"/>
                <w:color w:val="000000"/>
                <w:sz w:val="20"/>
              </w:rPr>
              <w:t>
работы строительные по прокладке трубопроводов магистральных</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қосалқы жұмыстарды қоса алғанда, жергілікті құбырларды жүргізу бойынша құрылыс жұмыстары</w:t>
            </w:r>
            <w:r>
              <w:br/>
            </w:r>
            <w:r>
              <w:rPr>
                <w:rFonts w:ascii="Times New Roman"/>
                <w:b w:val="false"/>
                <w:i w:val="false"/>
                <w:color w:val="000000"/>
                <w:sz w:val="20"/>
              </w:rPr>
              <w:t>
работы строительные по прокладке трубопроводов  местных, включая работы вспомогательные</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құрылыс жұмыстары (көрсетілген қызметтер)</w:t>
            </w:r>
            <w:r>
              <w:br/>
            </w:r>
            <w:r>
              <w:rPr>
                <w:rFonts w:ascii="Times New Roman"/>
                <w:b w:val="false"/>
                <w:i w:val="false"/>
                <w:color w:val="000000"/>
                <w:sz w:val="20"/>
              </w:rPr>
              <w:t>
прочие строительные работы (услуги)</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ЭҚЖЖ</w:t>
      </w:r>
      <w:r>
        <w:rPr>
          <w:rFonts w:ascii="Times New Roman"/>
          <w:b w:val="false"/>
          <w:i w:val="false"/>
          <w:color w:val="000000"/>
          <w:vertAlign w:val="superscript"/>
        </w:rPr>
        <w:t>1</w:t>
      </w:r>
      <w:r>
        <w:rPr>
          <w:rFonts w:ascii="Times New Roman"/>
          <w:b/>
          <w:i w:val="false"/>
          <w:color w:val="000000"/>
          <w:sz w:val="28"/>
        </w:rPr>
        <w:t xml:space="preserve"> сәйкес «Құрылыс» (41-43 кодтары) саласы бойынша орындалған құрылыс жұмыстарының (көрсетілген қызметтерінің) түрлері бойынша көлемі туралы деректерді көрсетіңіз, мың теңгемен</w:t>
      </w:r>
      <w:r>
        <w:br/>
      </w:r>
      <w:r>
        <w:rPr>
          <w:rFonts w:ascii="Times New Roman"/>
          <w:b w:val="false"/>
          <w:i w:val="false"/>
          <w:color w:val="000000"/>
          <w:sz w:val="28"/>
        </w:rPr>
        <w:t>
Укажите данные об объемах выполненных строительных работ (услуг) по видам в соответствии с ОКЭД по отрасли «Строительство» (коды 41-43),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7"/>
        <w:gridCol w:w="2805"/>
        <w:gridCol w:w="3058"/>
      </w:tblGrid>
      <w:tr>
        <w:trPr>
          <w:trHeight w:val="30" w:hRule="atLeast"/>
        </w:trPr>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 атауы</w:t>
            </w:r>
            <w:r>
              <w:br/>
            </w:r>
            <w:r>
              <w:rPr>
                <w:rFonts w:ascii="Times New Roman"/>
                <w:b/>
                <w:i w:val="false"/>
                <w:color w:val="000000"/>
                <w:sz w:val="20"/>
              </w:rPr>
              <w:t>
Наименование показателя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ЭҚЖЖ</w:t>
            </w:r>
            <w:r>
              <w:rPr>
                <w:rFonts w:ascii="Times New Roman"/>
                <w:b/>
                <w:i w:val="false"/>
                <w:color w:val="000000"/>
                <w:vertAlign w:val="superscript"/>
              </w:rPr>
              <w:t>2</w:t>
            </w:r>
            <w:r>
              <w:rPr>
                <w:rFonts w:ascii="Times New Roman"/>
                <w:b/>
                <w:i w:val="false"/>
                <w:color w:val="000000"/>
                <w:sz w:val="20"/>
              </w:rPr>
              <w:t xml:space="preserve"> коды</w:t>
            </w:r>
            <w:r>
              <w:br/>
            </w:r>
            <w:r>
              <w:rPr>
                <w:rFonts w:ascii="Times New Roman"/>
                <w:b/>
                <w:i w:val="false"/>
                <w:color w:val="000000"/>
                <w:sz w:val="20"/>
              </w:rPr>
              <w:t>
Код ОКЭД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r>
      <w:tr>
        <w:trPr>
          <w:trHeight w:val="30" w:hRule="atLeast"/>
        </w:trPr>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Всего</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түрлері бойынша</w:t>
            </w:r>
            <w:r>
              <w:br/>
            </w:r>
            <w:r>
              <w:rPr>
                <w:rFonts w:ascii="Times New Roman"/>
                <w:b w:val="false"/>
                <w:i w:val="false"/>
                <w:color w:val="000000"/>
                <w:sz w:val="20"/>
              </w:rPr>
              <w:t>
в том числе по видам работ</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 Орындалған құрылыс жұмыстарының (көрсетілген қызметтердің) көлемі туралы деректерді салынып жатқан объектілер түрлері бойынша ЭҚЖЖ-ға сәйкес көрсетіңіз, мың теңгемен</w:t>
      </w:r>
      <w:r>
        <w:br/>
      </w:r>
      <w:r>
        <w:rPr>
          <w:rFonts w:ascii="Times New Roman"/>
          <w:b w:val="false"/>
          <w:i w:val="false"/>
          <w:color w:val="000000"/>
          <w:sz w:val="28"/>
        </w:rPr>
        <w:t>
Укажите данные об объемах выполненных строительных работ (услуг) по видам строящихся объектов в соответствии с ОКЭД,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4"/>
        <w:gridCol w:w="2178"/>
        <w:gridCol w:w="3218"/>
      </w:tblGrid>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 атауы</w:t>
            </w:r>
            <w:r>
              <w:br/>
            </w:r>
            <w:r>
              <w:rPr>
                <w:rFonts w:ascii="Times New Roman"/>
                <w:b/>
                <w:i w:val="false"/>
                <w:color w:val="000000"/>
                <w:sz w:val="20"/>
              </w:rPr>
              <w:t>
Наименование показателя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ЭҚЖЖ коды</w:t>
            </w:r>
            <w:r>
              <w:br/>
            </w:r>
            <w:r>
              <w:rPr>
                <w:rFonts w:ascii="Times New Roman"/>
                <w:b/>
                <w:i w:val="false"/>
                <w:color w:val="000000"/>
                <w:sz w:val="20"/>
              </w:rPr>
              <w:t>
Код ОКЭД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Всего</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ЭҚЖЖ-ға сәйкес объектілер бойынша</w:t>
            </w:r>
            <w:r>
              <w:br/>
            </w:r>
            <w:r>
              <w:rPr>
                <w:rFonts w:ascii="Times New Roman"/>
                <w:b w:val="false"/>
                <w:i w:val="false"/>
                <w:color w:val="000000"/>
                <w:sz w:val="20"/>
              </w:rPr>
              <w:t>
в том числе по объектам в соответствии с ОКЭД</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Мұнда және бұдан әрі ЭҚЖЖ - Қазақстан Республикасы Ұлттық экономика министрлігі Статистика комитетінің www.stat.gov.kz Интернет-ресурсында «Жіктеуіштер» бөлімінде орналасқан Экономикалық қызмет түрлерінің номенклатурасы</w:t>
      </w:r>
      <w:r>
        <w:br/>
      </w:r>
      <w:r>
        <w:rPr>
          <w:rFonts w:ascii="Times New Roman"/>
          <w:b w:val="false"/>
          <w:i w:val="false"/>
          <w:color w:val="000000"/>
          <w:sz w:val="28"/>
        </w:rPr>
        <w:t>
Здесь и далее ОКЭД - Номенклатура видов экономической деятельности, размещенный на интернет-ресурсе Комитета по статистике Министерства Национальной экономики Республики Казахстан в разделе «Классификаторы» www.stat.gov.kz</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Мұнда және бұдан әрі ЭҚЖЖ, Б бағанында толтыру кезінде код 5 белгіге дейін көрсетіледі</w:t>
      </w:r>
      <w:r>
        <w:br/>
      </w:r>
      <w:r>
        <w:rPr>
          <w:rFonts w:ascii="Times New Roman"/>
          <w:b w:val="false"/>
          <w:i w:val="false"/>
          <w:color w:val="000000"/>
          <w:sz w:val="28"/>
        </w:rPr>
        <w:t>
Здесь и далее ОКЭД, в графе Б при заполнении указывается код до 5 знаков</w:t>
      </w:r>
    </w:p>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w:t>
      </w:r>
      <w:r>
        <w:rPr>
          <w:rFonts w:ascii="Times New Roman"/>
          <w:b/>
          <w:i w:val="false"/>
          <w:color w:val="000000"/>
          <w:sz w:val="28"/>
        </w:rPr>
        <w:t xml:space="preserve"> ______________________ </w:t>
      </w:r>
      <w:r>
        <w:rPr>
          <w:rFonts w:ascii="Times New Roman"/>
          <w:b w:val="false"/>
          <w:i w:val="false"/>
          <w:color w:val="000000"/>
          <w:sz w:val="28"/>
        </w:rPr>
        <w:t>Адрес</w:t>
      </w:r>
      <w:r>
        <w:rPr>
          <w:rFonts w:ascii="Times New Roman"/>
          <w:b/>
          <w:i w:val="false"/>
          <w:color w:val="000000"/>
          <w:sz w:val="28"/>
        </w:rPr>
        <w:t xml:space="preserve"> 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p>
    <w:p>
      <w:pPr>
        <w:spacing w:after="0"/>
        <w:ind w:left="0"/>
        <w:jc w:val="both"/>
      </w:pPr>
      <w:r>
        <w:rPr>
          <w:rFonts w:ascii="Times New Roman"/>
          <w:b/>
          <w:i w:val="false"/>
          <w:color w:val="000000"/>
          <w:sz w:val="28"/>
        </w:rPr>
        <w:t>Телефоны __________________________________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w:t>
      </w:r>
      <w:r>
        <w:rPr>
          <w:rFonts w:ascii="Times New Roman"/>
          <w:b/>
          <w:i w:val="false"/>
          <w:color w:val="000000"/>
          <w:sz w:val="28"/>
        </w:rPr>
        <w:t>      ________________</w:t>
      </w:r>
    </w:p>
    <w:p>
      <w:pPr>
        <w:spacing w:after="0"/>
        <w:ind w:left="0"/>
        <w:jc w:val="both"/>
      </w:pPr>
      <w:r>
        <w:rPr>
          <w:rFonts w:ascii="Times New Roman"/>
          <w:b/>
          <w:i w:val="false"/>
          <w:color w:val="000000"/>
          <w:sz w:val="28"/>
        </w:rPr>
        <w:t>Алғашқы деректерді жариялауға келісеміз</w:t>
      </w:r>
      <w:r>
        <w:br/>
      </w:r>
      <w:r>
        <w:rPr>
          <w:rFonts w:ascii="Times New Roman"/>
          <w:b w:val="false"/>
          <w:i w:val="false"/>
          <w:color w:val="000000"/>
          <w:sz w:val="28"/>
        </w:rPr>
        <w:t xml:space="preserve">
Согласны на опубликование первичных данных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Алғашқы деректерді жариялауға келіспейміз</w:t>
      </w:r>
      <w:r>
        <w:br/>
      </w:r>
      <w:r>
        <w:rPr>
          <w:rFonts w:ascii="Times New Roman"/>
          <w:b w:val="false"/>
          <w:i w:val="false"/>
          <w:color w:val="000000"/>
          <w:sz w:val="28"/>
        </w:rPr>
        <w:t xml:space="preserve">
Не согласны на опубликование первичных данных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___________________________________ _____________________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телефоны</w:t>
      </w:r>
      <w:r>
        <w:br/>
      </w:r>
      <w:r>
        <w:rPr>
          <w:rFonts w:ascii="Times New Roman"/>
          <w:b w:val="false"/>
          <w:i w:val="false"/>
          <w:color w:val="000000"/>
          <w:sz w:val="28"/>
        </w:rPr>
        <w:t>
фамилия, имя и отчество (при его наличии)</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 _____________________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қолы</w:t>
      </w:r>
      <w:r>
        <w:br/>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Руководитель___________________________________ _____________________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қолы</w:t>
      </w:r>
      <w:r>
        <w:br/>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16" w:id="2"/>
    <w:p>
      <w:pPr>
        <w:spacing w:after="0"/>
        <w:ind w:left="0"/>
        <w:jc w:val="both"/>
      </w:pP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экономика министрлігі Статистика</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2015 жылғы 16 қыркүйектегі   </w:t>
      </w:r>
      <w:r>
        <w:br/>
      </w:r>
      <w:r>
        <w:rPr>
          <w:rFonts w:ascii="Times New Roman"/>
          <w:b w:val="false"/>
          <w:i w:val="false"/>
          <w:color w:val="000000"/>
          <w:sz w:val="28"/>
        </w:rPr>
        <w:t xml:space="preserve">
№ 141 бұйрығына 2-қосымша    </w:t>
      </w:r>
    </w:p>
    <w:bookmarkEnd w:id="2"/>
    <w:bookmarkStart w:name="z17" w:id="3"/>
    <w:p>
      <w:pPr>
        <w:spacing w:after="0"/>
        <w:ind w:left="0"/>
        <w:jc w:val="both"/>
      </w:pP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экономика министрлігі Статистика</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2014 жылғы 27 қазандағы    </w:t>
      </w:r>
      <w:r>
        <w:br/>
      </w:r>
      <w:r>
        <w:rPr>
          <w:rFonts w:ascii="Times New Roman"/>
          <w:b w:val="false"/>
          <w:i w:val="false"/>
          <w:color w:val="000000"/>
          <w:sz w:val="28"/>
        </w:rPr>
        <w:t xml:space="preserve">
№ 26 бұйрығына 2-қосымша    </w:t>
      </w:r>
    </w:p>
    <w:bookmarkEnd w:id="3"/>
    <w:bookmarkStart w:name="z18" w:id="4"/>
    <w:p>
      <w:pPr>
        <w:spacing w:after="0"/>
        <w:ind w:left="0"/>
        <w:jc w:val="left"/>
      </w:pPr>
      <w:r>
        <w:rPr>
          <w:rFonts w:ascii="Times New Roman"/>
          <w:b/>
          <w:i w:val="false"/>
          <w:color w:val="000000"/>
        </w:rPr>
        <w:t xml:space="preserve"> 
«Орындалған құрылыс жұмыстары (көрсетілген қызметтер) туралы есеп» жалпымемлекеттік статистикалық байқаудың статистикалық нысанын толтыру жөніндегі нұсқаулық</w:t>
      </w:r>
      <w:r>
        <w:br/>
      </w:r>
      <w:r>
        <w:rPr>
          <w:rFonts w:ascii="Times New Roman"/>
          <w:b/>
          <w:i w:val="false"/>
          <w:color w:val="000000"/>
        </w:rPr>
        <w:t>
(коды 0421101, индексі 1-КС, кезеңділігі айлық)</w:t>
      </w:r>
    </w:p>
    <w:bookmarkEnd w:id="4"/>
    <w:bookmarkStart w:name="z19" w:id="5"/>
    <w:p>
      <w:pPr>
        <w:spacing w:after="0"/>
        <w:ind w:left="0"/>
        <w:jc w:val="both"/>
      </w:pPr>
      <w:r>
        <w:rPr>
          <w:rFonts w:ascii="Times New Roman"/>
          <w:b w:val="false"/>
          <w:i w:val="false"/>
          <w:color w:val="000000"/>
          <w:sz w:val="28"/>
        </w:rPr>
        <w:t>
      1. Осы «Орындалған құрылыс жұмыстары (көрсетілген қызметтер) туралы есеп» (коды 0421101, индексі 1-КС, кезеңділігі айлық)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«Орындалған құрылыс жұмыстары (көрсетілген қызметтер) туралы есеп» (коды 0421101, индексі 1-КС, кезеңділігі айлық) жалпымемлекеттік статистикалық байқаудың статистикалық нысанын (бұдан әрі – Cтатистикалық нысан)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ғимаратты (имаратты, жабдықты, коммуникацияларды, тұрғын үй-коммуналдық мақсаттағы объектілерді) ағымдағы жөндеу – ғимараттың (имараттың, жабдықтың, коммуникациялардың, тұрғын үй-коммуналдық мақсаттағы объектілердің) жарамдылығын немесе жұмысқа қабілеттілігін қалпына келтіру, құраушы бөлшектердің шектеулі номенклатурасын нормативтік және техникалық құжаттамада белгіленген көлемде ауыстыру немесе қалпына келтіру арқылы оның ресурстарын ішінара қалпына келтіру үшін орындалатын жөндеу;</w:t>
      </w:r>
      <w:r>
        <w:br/>
      </w:r>
      <w:r>
        <w:rPr>
          <w:rFonts w:ascii="Times New Roman"/>
          <w:b w:val="false"/>
          <w:i w:val="false"/>
          <w:color w:val="000000"/>
          <w:sz w:val="28"/>
        </w:rPr>
        <w:t>
</w:t>
      </w:r>
      <w:r>
        <w:rPr>
          <w:rFonts w:ascii="Times New Roman"/>
          <w:b w:val="false"/>
          <w:i w:val="false"/>
          <w:color w:val="000000"/>
          <w:sz w:val="28"/>
        </w:rPr>
        <w:t>
      2) ғимараттар мен имараттарды күрделі жөндеу – ғимараттың (имараттың) кейбір бөліктерін немесе тұтас конструкцияларды, бөлшектерді немесе инженерлік-техникалық жабдықты тозуына және бұзылуына байланысты қайта қалпына келтіру және ұзақ қызмет ететін, үнемді, олардың пайдалану көрсеткіштерін жақсартатындарға ауыстыру бойынша жұмыстар;</w:t>
      </w:r>
      <w:r>
        <w:br/>
      </w:r>
      <w:r>
        <w:rPr>
          <w:rFonts w:ascii="Times New Roman"/>
          <w:b w:val="false"/>
          <w:i w:val="false"/>
          <w:color w:val="000000"/>
          <w:sz w:val="28"/>
        </w:rPr>
        <w:t>
</w:t>
      </w:r>
      <w:r>
        <w:rPr>
          <w:rFonts w:ascii="Times New Roman"/>
          <w:b w:val="false"/>
          <w:i w:val="false"/>
          <w:color w:val="000000"/>
          <w:sz w:val="28"/>
        </w:rPr>
        <w:t>
      3) құрылыс-монтаж жұмыстары – ғимараттар мен имараттарды тұрғызу, кеңейту, қайта құрылымдау, техникалық қайта жарақтандыру бойынша құрылыс жұмыстары; энергетикалық, технологиялық және басқа да жабдықтарды монтаждау жұмыстары;</w:t>
      </w:r>
      <w:r>
        <w:br/>
      </w:r>
      <w:r>
        <w:rPr>
          <w:rFonts w:ascii="Times New Roman"/>
          <w:b w:val="false"/>
          <w:i w:val="false"/>
          <w:color w:val="000000"/>
          <w:sz w:val="28"/>
        </w:rPr>
        <w:t>
</w:t>
      </w:r>
      <w:r>
        <w:rPr>
          <w:rFonts w:ascii="Times New Roman"/>
          <w:b w:val="false"/>
          <w:i w:val="false"/>
          <w:color w:val="000000"/>
          <w:sz w:val="28"/>
        </w:rPr>
        <w:t>
      4) тұрғын үй құрылысы – жеке және көп пәтерлі тұрғын үйлер, жатақханалар, әлеуметтік топтарға арналған тұрғын ғимараттардың құрылысы.</w:t>
      </w:r>
      <w:r>
        <w:br/>
      </w:r>
      <w:r>
        <w:rPr>
          <w:rFonts w:ascii="Times New Roman"/>
          <w:b w:val="false"/>
          <w:i w:val="false"/>
          <w:color w:val="000000"/>
          <w:sz w:val="28"/>
        </w:rPr>
        <w:t>
</w:t>
      </w:r>
      <w:r>
        <w:rPr>
          <w:rFonts w:ascii="Times New Roman"/>
          <w:b w:val="false"/>
          <w:i w:val="false"/>
          <w:color w:val="000000"/>
          <w:sz w:val="28"/>
        </w:rPr>
        <w:t>
      3. Орындалған құрылыс жұмыстарының көлемі жасалған мердігерлік шарттар бойынша заңды тұлғалармен орындалған көлемді көрсетеді. Қосалқы мердігерлік шарт жасалған жағдайда, қосалқы мердігерлік ұйым орындаған құрылыс жұмыстарының көлемі жеке көрсетіледі, өз кезегінде мердігер өзінің көлемін қосалқы мердігермен орындалған құрылыс жұмыстарының көлемінсіз көрсетеді, яғни мердігерлік ұйымдар өз күшімен орындаған құрылыс жұмыстарының көлемін көрсетеді.</w:t>
      </w:r>
      <w:r>
        <w:br/>
      </w:r>
      <w:r>
        <w:rPr>
          <w:rFonts w:ascii="Times New Roman"/>
          <w:b w:val="false"/>
          <w:i w:val="false"/>
          <w:color w:val="000000"/>
          <w:sz w:val="28"/>
        </w:rPr>
        <w:t>
      Мердігерлік және қосалқы мердігерлік ұйымдардың статистикалық нысанында орындалған жұмыстардың көлемдерін көрсету үшін негіздеме бастапқы есепке алу деректері және тапсырыс беруші қол қойған, орындалған жұмыстардың көлемі туралы тиісті құжаттар болып табылады.</w:t>
      </w:r>
      <w:r>
        <w:br/>
      </w:r>
      <w:r>
        <w:rPr>
          <w:rFonts w:ascii="Times New Roman"/>
          <w:b w:val="false"/>
          <w:i w:val="false"/>
          <w:color w:val="000000"/>
          <w:sz w:val="28"/>
        </w:rPr>
        <w:t>
      Егер құрылымдық және оқшауланған бөлімшеге заңды тұлға статистикалық нысанды тапсыру бойынша өкілеттік берген болса, онда ол статистикалық нысанды өзінің орналасқан жері бойынша тапсырады. Егер құрылымдық және оқшауланған бөлімшенің мұндай өкілеттігі жоқ болса заңды тұлға құрылымдық және оқшауланған бөлімшелерінің бөлінісінде олардың орналасқан жерін көрсетіп статистикалық нысанды тапсырады.</w:t>
      </w:r>
      <w:r>
        <w:br/>
      </w:r>
      <w:r>
        <w:rPr>
          <w:rFonts w:ascii="Times New Roman"/>
          <w:b w:val="false"/>
          <w:i w:val="false"/>
          <w:color w:val="000000"/>
          <w:sz w:val="28"/>
        </w:rPr>
        <w:t>
      Екі және одан да көп облыстар аумағында құрылысты жүзеге асырушы заңды тұлғалар және (немесе) олардың құрылымдық және оқшауланған бөлімшелері, статистикалық нысанды әрбір аумақ бойынша ақпаратты бөле көрсетіп, жеке бланктерде тапсырады, яғни деректер құрылыс жұмыстарының орындалған жері бойынша көрсетіледі.</w:t>
      </w:r>
      <w:r>
        <w:br/>
      </w:r>
      <w:r>
        <w:rPr>
          <w:rFonts w:ascii="Times New Roman"/>
          <w:b w:val="false"/>
          <w:i w:val="false"/>
          <w:color w:val="000000"/>
          <w:sz w:val="28"/>
        </w:rPr>
        <w:t>
</w:t>
      </w:r>
      <w:r>
        <w:rPr>
          <w:rFonts w:ascii="Times New Roman"/>
          <w:b w:val="false"/>
          <w:i w:val="false"/>
          <w:color w:val="000000"/>
          <w:sz w:val="28"/>
        </w:rPr>
        <w:t>
      4. Құрылыс жұмыстарының көлеміне құрылыс сметасында қарастырылмаған жұмыстар көлемі кірмейді, сондай-ақ:</w:t>
      </w:r>
      <w:r>
        <w:br/>
      </w:r>
      <w:r>
        <w:rPr>
          <w:rFonts w:ascii="Times New Roman"/>
          <w:b w:val="false"/>
          <w:i w:val="false"/>
          <w:color w:val="000000"/>
          <w:sz w:val="28"/>
        </w:rPr>
        <w:t>
</w:t>
      </w:r>
      <w:r>
        <w:rPr>
          <w:rFonts w:ascii="Times New Roman"/>
          <w:b w:val="false"/>
          <w:i w:val="false"/>
          <w:color w:val="000000"/>
          <w:sz w:val="28"/>
        </w:rPr>
        <w:t>
      1) мұнай және газ ұңғымаларын бұрғылаумен, сондай-ақ ұңғымаларды өңдеумен (су ұңғымаларын қоспағанда – Экономикалық қызмет түрлерінің жалпы жіктеуішінің коды - 42.21), сынақ және барлау мақсатында бұрғылау бойынша қосымша жұмыстар, мұнай және газ ұңғымаларының негізін салу, цементтеумен байланысты жұмыстардың көлемі;</w:t>
      </w:r>
      <w:r>
        <w:br/>
      </w:r>
      <w:r>
        <w:rPr>
          <w:rFonts w:ascii="Times New Roman"/>
          <w:b w:val="false"/>
          <w:i w:val="false"/>
          <w:color w:val="000000"/>
          <w:sz w:val="28"/>
        </w:rPr>
        <w:t>
</w:t>
      </w:r>
      <w:r>
        <w:rPr>
          <w:rFonts w:ascii="Times New Roman"/>
          <w:b w:val="false"/>
          <w:i w:val="false"/>
          <w:color w:val="000000"/>
          <w:sz w:val="28"/>
        </w:rPr>
        <w:t>
      2) топырақ құнарлығын қалпына келтіру, көмір шахталары қызметінің зардаптарын (топырақ шөкеннен кейінгі ойпаттарды, көлдерді, сазды, және басқаларды) жою бойынша жұмыстардың көлемі қосылмайды.</w:t>
      </w:r>
      <w:r>
        <w:br/>
      </w:r>
      <w:r>
        <w:rPr>
          <w:rFonts w:ascii="Times New Roman"/>
          <w:b w:val="false"/>
          <w:i w:val="false"/>
          <w:color w:val="000000"/>
          <w:sz w:val="28"/>
        </w:rPr>
        <w:t>
      Орындалған құрылыс жұмыстарының көлемі қосылған құн салығынсыз және акцизсіз көрсетіледі.</w:t>
      </w:r>
      <w:r>
        <w:br/>
      </w:r>
      <w:r>
        <w:rPr>
          <w:rFonts w:ascii="Times New Roman"/>
          <w:b w:val="false"/>
          <w:i w:val="false"/>
          <w:color w:val="000000"/>
          <w:sz w:val="28"/>
        </w:rPr>
        <w:t>
</w:t>
      </w:r>
      <w:r>
        <w:rPr>
          <w:rFonts w:ascii="Times New Roman"/>
          <w:b w:val="false"/>
          <w:i w:val="false"/>
          <w:color w:val="000000"/>
          <w:sz w:val="28"/>
        </w:rPr>
        <w:t>
      5. 2-бөлімнің 2-бағанында «Бизнестің жол картасы 2020» </w:t>
      </w:r>
      <w:r>
        <w:rPr>
          <w:rFonts w:ascii="Times New Roman"/>
          <w:b w:val="false"/>
          <w:i w:val="false"/>
          <w:color w:val="000000"/>
          <w:sz w:val="28"/>
        </w:rPr>
        <w:t>бағдарламасы</w:t>
      </w:r>
      <w:r>
        <w:rPr>
          <w:rFonts w:ascii="Times New Roman"/>
          <w:b w:val="false"/>
          <w:i w:val="false"/>
          <w:color w:val="000000"/>
          <w:sz w:val="28"/>
        </w:rPr>
        <w:t xml:space="preserve"> аясында орындалған құрылыс жұмыстарының көлемі көрсетіледі.</w:t>
      </w:r>
      <w:r>
        <w:br/>
      </w:r>
      <w:r>
        <w:rPr>
          <w:rFonts w:ascii="Times New Roman"/>
          <w:b w:val="false"/>
          <w:i w:val="false"/>
          <w:color w:val="000000"/>
          <w:sz w:val="28"/>
        </w:rPr>
        <w:t>
      2-бөлімнің 3-жолында мұнай-газ секторында орындалған құрылыс жұмыстарының көлемі көрсетіледі.</w:t>
      </w:r>
      <w:r>
        <w:br/>
      </w:r>
      <w:r>
        <w:rPr>
          <w:rFonts w:ascii="Times New Roman"/>
          <w:b w:val="false"/>
          <w:i w:val="false"/>
          <w:color w:val="000000"/>
          <w:sz w:val="28"/>
        </w:rPr>
        <w:t>
</w:t>
      </w:r>
      <w:r>
        <w:rPr>
          <w:rFonts w:ascii="Times New Roman"/>
          <w:b w:val="false"/>
          <w:i w:val="false"/>
          <w:color w:val="000000"/>
          <w:sz w:val="28"/>
        </w:rPr>
        <w:t>
      6. 3-бөлімде орындалған құрылыс жұмыстарының түрлері Экономикалық қызмет түрлерінің номенклатурасына сәйкес «Құрылыс» саласының 41-43 кодтары бойынша толтырылады.</w:t>
      </w:r>
      <w:r>
        <w:br/>
      </w:r>
      <w:r>
        <w:rPr>
          <w:rFonts w:ascii="Times New Roman"/>
          <w:b w:val="false"/>
          <w:i w:val="false"/>
          <w:color w:val="000000"/>
          <w:sz w:val="28"/>
        </w:rPr>
        <w:t>
</w:t>
      </w:r>
      <w:r>
        <w:rPr>
          <w:rFonts w:ascii="Times New Roman"/>
          <w:b w:val="false"/>
          <w:i w:val="false"/>
          <w:color w:val="000000"/>
          <w:sz w:val="28"/>
        </w:rPr>
        <w:t>
      7. 4-бөлімде құрылыс жұмыстарының көлемі Экономикалық қызмет түрлерінің номенклатурасына сәйкес салынып жатқан объектілер түрлері бойынша көрсетіледі.</w:t>
      </w:r>
      <w:r>
        <w:br/>
      </w:r>
      <w:r>
        <w:rPr>
          <w:rFonts w:ascii="Times New Roman"/>
          <w:b w:val="false"/>
          <w:i w:val="false"/>
          <w:color w:val="000000"/>
          <w:sz w:val="28"/>
        </w:rPr>
        <w:t>
</w:t>
      </w:r>
      <w:r>
        <w:rPr>
          <w:rFonts w:ascii="Times New Roman"/>
          <w:b w:val="false"/>
          <w:i w:val="false"/>
          <w:color w:val="000000"/>
          <w:sz w:val="28"/>
        </w:rPr>
        <w:t>
      8. Осы статистикалық нысанды тапсыру қағаз жеткізгіште немесе электрондық форматта жүзеге асырылады. Статистикалық нысанды электрондық форматта толтыру Қазақстан Республикасы Ұлттық экономика министрлігі Статистика комитетінің интернет-ресурсында (www.stat.gov.kz) орналастырылған «Деректерді он-лайн режимде жинау» ақпараттық жүйесін қолдану арқылы жүзеге асырылады.</w:t>
      </w:r>
      <w:r>
        <w:br/>
      </w:r>
      <w:r>
        <w:rPr>
          <w:rFonts w:ascii="Times New Roman"/>
          <w:b w:val="false"/>
          <w:i w:val="false"/>
          <w:color w:val="000000"/>
          <w:sz w:val="28"/>
        </w:rPr>
        <w:t>
      Ескерту: Х – аталған айқындама толтыруға жатпайды.</w:t>
      </w:r>
      <w:r>
        <w:br/>
      </w:r>
      <w:r>
        <w:rPr>
          <w:rFonts w:ascii="Times New Roman"/>
          <w:b w:val="false"/>
          <w:i w:val="false"/>
          <w:color w:val="000000"/>
          <w:sz w:val="28"/>
        </w:rPr>
        <w:t>
      9. Арифметикалық-логикалық бақылау:</w:t>
      </w:r>
      <w:r>
        <w:br/>
      </w:r>
      <w:r>
        <w:rPr>
          <w:rFonts w:ascii="Times New Roman"/>
          <w:b w:val="false"/>
          <w:i w:val="false"/>
          <w:color w:val="000000"/>
          <w:sz w:val="28"/>
        </w:rPr>
        <w:t>
      2-бөлім 1-жол = 1.1-1.3 жолдарының қосындысы, әр баған үшін;</w:t>
      </w:r>
      <w:r>
        <w:br/>
      </w:r>
      <w:r>
        <w:rPr>
          <w:rFonts w:ascii="Times New Roman"/>
          <w:b w:val="false"/>
          <w:i w:val="false"/>
          <w:color w:val="000000"/>
          <w:sz w:val="28"/>
        </w:rPr>
        <w:t xml:space="preserve">
      2-бөлім 1-баған </w:t>
      </w:r>
      <w:r>
        <w:rPr>
          <w:rFonts w:ascii="Times New Roman"/>
          <w:b w:val="false"/>
          <w:i w:val="false"/>
          <w:color w:val="000000"/>
          <w:sz w:val="28"/>
          <w:u w:val="single"/>
        </w:rPr>
        <w:t>&gt;</w:t>
      </w:r>
      <w:r>
        <w:rPr>
          <w:rFonts w:ascii="Times New Roman"/>
          <w:b w:val="false"/>
          <w:i w:val="false"/>
          <w:color w:val="000000"/>
          <w:sz w:val="28"/>
        </w:rPr>
        <w:t xml:space="preserve"> 2-бағаннан, әр жол үшін;</w:t>
      </w:r>
      <w:r>
        <w:br/>
      </w:r>
      <w:r>
        <w:rPr>
          <w:rFonts w:ascii="Times New Roman"/>
          <w:b w:val="false"/>
          <w:i w:val="false"/>
          <w:color w:val="000000"/>
          <w:sz w:val="28"/>
        </w:rPr>
        <w:t>
      3-бөлім «Барлығы» жолы = 1-баған бойынша жолдардың қосындысы;</w:t>
      </w:r>
      <w:r>
        <w:br/>
      </w:r>
      <w:r>
        <w:rPr>
          <w:rFonts w:ascii="Times New Roman"/>
          <w:b w:val="false"/>
          <w:i w:val="false"/>
          <w:color w:val="000000"/>
          <w:sz w:val="28"/>
        </w:rPr>
        <w:t>
      4-бөлім «Барлығы» жолы = 1-баған бойынша жолдардың қосындысы;</w:t>
      </w:r>
      <w:r>
        <w:br/>
      </w:r>
      <w:r>
        <w:rPr>
          <w:rFonts w:ascii="Times New Roman"/>
          <w:b w:val="false"/>
          <w:i w:val="false"/>
          <w:color w:val="000000"/>
          <w:sz w:val="28"/>
        </w:rPr>
        <w:t>
      Бөлімдер арасындағы бақылау:</w:t>
      </w:r>
      <w:r>
        <w:br/>
      </w:r>
      <w:r>
        <w:rPr>
          <w:rFonts w:ascii="Times New Roman"/>
          <w:b w:val="false"/>
          <w:i w:val="false"/>
          <w:color w:val="000000"/>
          <w:sz w:val="28"/>
        </w:rPr>
        <w:t>
      2-бөлімнің 1-жолы = 3-бөлімдегі «Барлығы» жолына;</w:t>
      </w:r>
      <w:r>
        <w:br/>
      </w:r>
      <w:r>
        <w:rPr>
          <w:rFonts w:ascii="Times New Roman"/>
          <w:b w:val="false"/>
          <w:i w:val="false"/>
          <w:color w:val="000000"/>
          <w:sz w:val="28"/>
        </w:rPr>
        <w:t>
      2-бөлімнің 1-жолы = 4-бөлімдегі «Барлығы» жолына.</w:t>
      </w:r>
    </w:p>
    <w:bookmarkEnd w:id="5"/>
    <w:bookmarkStart w:name="z33" w:id="6"/>
    <w:p>
      <w:pPr>
        <w:spacing w:after="0"/>
        <w:ind w:left="0"/>
        <w:jc w:val="both"/>
      </w:pP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экономика министрлігі Статистика</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2015 жылғы 16 қыркүйектегі   </w:t>
      </w:r>
      <w:r>
        <w:br/>
      </w:r>
      <w:r>
        <w:rPr>
          <w:rFonts w:ascii="Times New Roman"/>
          <w:b w:val="false"/>
          <w:i w:val="false"/>
          <w:color w:val="000000"/>
          <w:sz w:val="28"/>
        </w:rPr>
        <w:t xml:space="preserve">
№ 141 бұйрығына 3-қосымша   </w:t>
      </w:r>
    </w:p>
    <w:bookmarkEnd w:id="6"/>
    <w:tbl>
      <w:tblPr>
        <w:tblW w:w="0" w:type="auto"/>
        <w:tblCellSpacing w:w="0" w:type="auto"/>
        <w:tblBorders>
          <w:top w:val="none"/>
          <w:left w:val="none"/>
          <w:bottom w:val="none"/>
          <w:right w:val="none"/>
          <w:insideH w:val="none"/>
          <w:insideV w:val="none"/>
        </w:tblBorders>
      </w:tblPr>
      <w:tblGrid>
        <w:gridCol w:w="3714"/>
        <w:gridCol w:w="2076"/>
        <w:gridCol w:w="1392"/>
        <w:gridCol w:w="698"/>
        <w:gridCol w:w="6120"/>
      </w:tblGrid>
      <w:tr>
        <w:trPr>
          <w:trHeight w:val="885" w:hRule="atLeast"/>
        </w:trPr>
        <w:tc>
          <w:tcPr>
            <w:tcW w:w="3714" w:type="dxa"/>
            <w:vMerge w:val="restart"/>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98700" cy="1612900"/>
                          </a:xfrm>
                          <a:prstGeom prst="rect">
                            <a:avLst/>
                          </a:prstGeom>
                        </pic:spPr>
                      </pic:pic>
                    </a:graphicData>
                  </a:graphic>
                </wp:inline>
              </w:drawing>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tc>
        <w:tc>
          <w:tcPr>
            <w:tcW w:w="6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 к приказу Председателя Комитета по статистике Министерства национальной экономики Республики Казахстан от</w:t>
            </w:r>
            <w:r>
              <w:br/>
            </w:r>
            <w:r>
              <w:rPr>
                <w:rFonts w:ascii="Times New Roman"/>
                <w:b w:val="false"/>
                <w:i w:val="false"/>
                <w:color w:val="000000"/>
                <w:sz w:val="20"/>
              </w:rPr>
              <w:t>
16 сентября 2015 года № 141</w:t>
            </w:r>
          </w:p>
        </w:tc>
      </w:tr>
      <w:tr>
        <w:trPr>
          <w:trHeight w:val="885"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Статистическая форма общегосударственного статистического наблюдения</w:t>
            </w:r>
          </w:p>
        </w:tc>
        <w:tc>
          <w:tcPr>
            <w:tcW w:w="6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 Статистика комитеті төрағасының</w:t>
            </w:r>
            <w:r>
              <w:br/>
            </w:r>
            <w:r>
              <w:rPr>
                <w:rFonts w:ascii="Times New Roman"/>
                <w:b w:val="false"/>
                <w:i w:val="false"/>
                <w:color w:val="000000"/>
                <w:sz w:val="20"/>
              </w:rPr>
              <w:t>
2014 жылғы 27 қазандағы</w:t>
            </w:r>
            <w:r>
              <w:br/>
            </w:r>
            <w:r>
              <w:rPr>
                <w:rFonts w:ascii="Times New Roman"/>
                <w:b w:val="false"/>
                <w:i w:val="false"/>
                <w:color w:val="000000"/>
                <w:sz w:val="20"/>
              </w:rPr>
              <w:t>
№ 26 бұйрығына</w:t>
            </w:r>
            <w:r>
              <w:br/>
            </w:r>
            <w:r>
              <w:rPr>
                <w:rFonts w:ascii="Times New Roman"/>
                <w:b w:val="false"/>
                <w:i w:val="false"/>
                <w:color w:val="000000"/>
                <w:sz w:val="20"/>
              </w:rPr>
              <w:t>
3-қосымша</w:t>
            </w:r>
          </w:p>
        </w:tc>
      </w:tr>
      <w:tr>
        <w:trPr>
          <w:trHeight w:val="6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rPr>
                <w:rFonts w:ascii="Times New Roman"/>
                <w:b w:val="false"/>
                <w:i w:val="false"/>
                <w:color w:val="000000"/>
                <w:sz w:val="20"/>
              </w:rPr>
              <w:t>Представляется территориальному органу статистики</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9"/>
              <w:gridCol w:w="720"/>
              <w:gridCol w:w="640"/>
              <w:gridCol w:w="720"/>
              <w:gridCol w:w="900"/>
              <w:gridCol w:w="1311"/>
            </w:tblGrid>
            <w:tr>
              <w:trPr>
                <w:trHeight w:val="30" w:hRule="atLeast"/>
              </w:trPr>
              <w:tc>
                <w:tcPr>
                  <w:tcW w:w="216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90" w:hRule="atLeast"/>
              </w:trPr>
              <w:tc>
                <w:tcPr>
                  <w:tcW w:w="216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сағатқа дейiн
до 1 часа
</w:t>
                  </w:r>
                </w:p>
              </w:tc>
              <w:tc>
                <w:tcPr>
                  <w:tcW w:w="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31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сағат</w:t>
                  </w:r>
                  <w:r>
                    <w:br/>
                  </w:r>
                  <w:r>
                    <w:rPr>
                      <w:rFonts w:ascii="Times New Roman"/>
                      <w:b/>
                      <w:i w:val="false"/>
                      <w:color w:val="000000"/>
                      <w:sz w:val="20"/>
                    </w:rPr>
                    <w:t>
тан артық
более 40 часов
</w:t>
                  </w:r>
                </w:p>
              </w:tc>
            </w:tr>
          </w:tbl>
          <w:p/>
        </w:tc>
      </w:tr>
      <w:tr>
        <w:trPr>
          <w:trHeight w:val="90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2"/>
            <w:vMerge/>
            <w:tcBorders>
              <w:top w:val="nil"/>
            </w:tcBorders>
          </w:tcPr>
          <w:p/>
        </w:tc>
      </w:tr>
      <w:tr>
        <w:trPr>
          <w:trHeight w:val="54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127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0411104</w:t>
            </w:r>
            <w:r>
              <w:br/>
            </w:r>
            <w:r>
              <w:rPr>
                <w:rFonts w:ascii="Times New Roman"/>
                <w:b w:val="false"/>
                <w:i w:val="false"/>
                <w:color w:val="000000"/>
                <w:sz w:val="20"/>
              </w:rPr>
              <w:t>
Код статистической формы 0411104</w:t>
            </w:r>
          </w:p>
        </w:tc>
        <w:tc>
          <w:tcPr>
            <w:tcW w:w="0" w:type="auto"/>
            <w:gridSpan w:val="3"/>
            <w:vMerge w:val="restart"/>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Орындалған құрылыс жұмыстары (көрсетілген қызметтер) туралы есеп</w:t>
            </w:r>
          </w:p>
          <w:p>
            <w:pPr>
              <w:spacing w:after="20"/>
              <w:ind w:left="20"/>
              <w:jc w:val="both"/>
            </w:pPr>
            <w:r>
              <w:rPr>
                <w:rFonts w:ascii="Times New Roman"/>
                <w:b w:val="false"/>
                <w:i w:val="false"/>
                <w:color w:val="000000"/>
                <w:sz w:val="20"/>
              </w:rPr>
              <w:t>Отчет о выполненных строительных работах (услугах)</w:t>
            </w:r>
          </w:p>
        </w:tc>
      </w:tr>
      <w:tr>
        <w:trPr>
          <w:trHeight w:val="39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1-КС</w:t>
            </w:r>
          </w:p>
        </w:tc>
        <w:tc>
          <w:tcPr>
            <w:tcW w:w="0" w:type="auto"/>
            <w:gridSpan w:val="3"/>
            <w:vMerge/>
            <w:tcBorders>
              <w:top w:val="nil"/>
            </w:tcBorders>
          </w:tcPr>
          <w:p/>
        </w:tc>
      </w:tr>
      <w:tr>
        <w:trPr>
          <w:trHeight w:val="118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Месячная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w:t>
            </w:r>
            <w:r>
              <w:drawing>
                <wp:inline distT="0" distB="0" distL="0" distR="0">
                  <wp:extent cx="1231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31900" cy="533400"/>
                          </a:xfrm>
                          <a:prstGeom prst="rect">
                            <a:avLst/>
                          </a:prstGeom>
                        </pic:spPr>
                      </pic:pic>
                    </a:graphicData>
                  </a:graphic>
                </wp:inline>
              </w:drawing>
            </w:r>
            <w:r>
              <w:rPr>
                <w:rFonts w:ascii="Times New Roman"/>
                <w:b/>
                <w:i w:val="false"/>
                <w:color w:val="000000"/>
                <w:sz w:val="20"/>
              </w:rPr>
              <w:t>жыл</w:t>
            </w:r>
            <w:r>
              <w:br/>
            </w:r>
            <w:r>
              <w:rPr>
                <w:rFonts w:ascii="Times New Roman"/>
                <w:b w:val="false"/>
                <w:i w:val="false"/>
                <w:color w:val="000000"/>
                <w:sz w:val="20"/>
              </w:rPr>
              <w:t xml:space="preserve">
Отчетный период       </w:t>
            </w:r>
            <w:r>
              <w:rPr>
                <w:rFonts w:ascii="Times New Roman"/>
                <w:b/>
                <w:i w:val="false"/>
                <w:color w:val="000000"/>
                <w:sz w:val="20"/>
              </w:rPr>
              <w:t>год</w:t>
            </w:r>
          </w:p>
        </w:tc>
      </w:tr>
      <w:tr>
        <w:trPr>
          <w:trHeight w:val="465"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жіктеуіші(ЭҚЖЖ) кодтарына сәйкес негізгі және қосалқы қызмет түрлері «Құрылыс» 41-43 болып табылатын, жұмыс істейтіндердің санына қарамастан заңды тұлғалар және (немесе) олардың құрылымдық және оқшауланған бөлімшелері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Общего классификатора видов экономической деятельности (ОКЭД) 41-43 независимо от численности работающих.</w:t>
            </w:r>
          </w:p>
        </w:tc>
      </w:tr>
      <w:tr>
        <w:trPr>
          <w:trHeight w:val="45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31 наурыз.</w:t>
            </w:r>
            <w:r>
              <w:br/>
            </w:r>
            <w:r>
              <w:rPr>
                <w:rFonts w:ascii="Times New Roman"/>
                <w:b w:val="false"/>
                <w:i w:val="false"/>
                <w:color w:val="000000"/>
                <w:sz w:val="20"/>
              </w:rPr>
              <w:t>
Срок представления - 31 марта после отчетного периода.</w:t>
            </w:r>
          </w:p>
        </w:tc>
      </w:tr>
      <w:tr>
        <w:trPr>
          <w:trHeight w:val="615"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1. Құрылыс жұмыстарының орындалған аумағын (облыс, қала, аудан, елді мекен) көрсетіңіз</w:t>
      </w:r>
      <w:r>
        <w:br/>
      </w:r>
      <w:r>
        <w:rPr>
          <w:rFonts w:ascii="Times New Roman"/>
          <w:b w:val="false"/>
          <w:i w:val="false"/>
          <w:color w:val="000000"/>
          <w:sz w:val="28"/>
        </w:rPr>
        <w:t>
Укажите территорию (область, город, район, населенный пункт) выполнения строительных работ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Әкімшілік-аумақтық объектілер жіктеуішіне сәйкес аумақтың коды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8"/>
        </w:rPr>
        <w:t>
Код территории согласно Классификатору административно -  территориальных объектов (заполняется работником органа статистики при сдаче статистической формы на бумажном носителе)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634"/>
        <w:gridCol w:w="634"/>
        <w:gridCol w:w="634"/>
        <w:gridCol w:w="604"/>
        <w:gridCol w:w="634"/>
        <w:gridCol w:w="605"/>
        <w:gridCol w:w="634"/>
        <w:gridCol w:w="693"/>
        <w:gridCol w:w="665"/>
      </w:tblGrid>
      <w:tr>
        <w:trPr>
          <w:trHeight w:val="40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 Орындалған құрылыс жұмыстарының (көрсетілген қызметтердің) көлемі туралы деректерді көрсетіңіз, мың теңгемен</w:t>
      </w:r>
      <w:r>
        <w:br/>
      </w:r>
      <w:r>
        <w:rPr>
          <w:rFonts w:ascii="Times New Roman"/>
          <w:b w:val="false"/>
          <w:i w:val="false"/>
          <w:color w:val="000000"/>
          <w:sz w:val="28"/>
        </w:rPr>
        <w:t>
Укажите данные об объемах выполненных строительных работ (услуг),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
        <w:gridCol w:w="5880"/>
        <w:gridCol w:w="3360"/>
        <w:gridCol w:w="3360"/>
      </w:tblGrid>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Жолдар коды Код строки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 атауы</w:t>
            </w:r>
            <w:r>
              <w:br/>
            </w:r>
            <w:r>
              <w:rPr>
                <w:rFonts w:ascii="Times New Roman"/>
                <w:b/>
                <w:i w:val="false"/>
                <w:color w:val="000000"/>
                <w:sz w:val="20"/>
              </w:rPr>
              <w:t>
Наименование показателя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Одан</w:t>
            </w:r>
            <w:r>
              <w:br/>
            </w:r>
            <w:r>
              <w:rPr>
                <w:rFonts w:ascii="Times New Roman"/>
                <w:b/>
                <w:i w:val="false"/>
                <w:color w:val="000000"/>
                <w:sz w:val="20"/>
              </w:rPr>
              <w:t>
«жол картасы» бойынша орындалған көлемдер</w:t>
            </w:r>
            <w:r>
              <w:br/>
            </w:r>
            <w:r>
              <w:rPr>
                <w:rFonts w:ascii="Times New Roman"/>
                <w:b/>
                <w:i w:val="false"/>
                <w:color w:val="000000"/>
                <w:sz w:val="20"/>
              </w:rPr>
              <w:t xml:space="preserve">
Из них </w:t>
            </w:r>
            <w:r>
              <w:br/>
            </w:r>
            <w:r>
              <w:rPr>
                <w:rFonts w:ascii="Times New Roman"/>
                <w:b/>
                <w:i w:val="false"/>
                <w:color w:val="000000"/>
                <w:sz w:val="20"/>
              </w:rPr>
              <w:t>
объем работ, выполненных по «дорожной карте»
</w:t>
            </w:r>
          </w:p>
        </w:tc>
      </w:tr>
      <w:tr>
        <w:trPr>
          <w:trHeight w:val="25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Орындалған құрылыс жұмыстарының (көрсетілген қызметтерінің) көлемі</w:t>
            </w:r>
            <w:r>
              <w:br/>
            </w:r>
            <w:r>
              <w:rPr>
                <w:rFonts w:ascii="Times New Roman"/>
                <w:b w:val="false"/>
                <w:i w:val="false"/>
                <w:color w:val="000000"/>
                <w:sz w:val="20"/>
              </w:rPr>
              <w:t>
Объем выполненных строительных работ (услуг)</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құрылыс-монтаж жұмыстары</w:t>
            </w:r>
            <w:r>
              <w:br/>
            </w:r>
            <w:r>
              <w:rPr>
                <w:rFonts w:ascii="Times New Roman"/>
                <w:b w:val="false"/>
                <w:i w:val="false"/>
                <w:color w:val="000000"/>
                <w:sz w:val="20"/>
              </w:rPr>
              <w:t>
строительно-монтажные работы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жолынан шаруашылық әдісімен орындалған</w:t>
            </w:r>
            <w:r>
              <w:br/>
            </w:r>
            <w:r>
              <w:rPr>
                <w:rFonts w:ascii="Times New Roman"/>
                <w:b w:val="false"/>
                <w:i w:val="false"/>
                <w:color w:val="000000"/>
                <w:sz w:val="20"/>
              </w:rPr>
              <w:t>
из строки 1.1 выполненные хозяйственным способом</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w:t>
            </w:r>
            <w:r>
              <w:br/>
            </w:r>
            <w:r>
              <w:rPr>
                <w:rFonts w:ascii="Times New Roman"/>
                <w:b w:val="false"/>
                <w:i w:val="false"/>
                <w:color w:val="000000"/>
                <w:sz w:val="20"/>
              </w:rPr>
              <w:t>
капитальный ремонт</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 жөндеу</w:t>
            </w:r>
            <w:r>
              <w:br/>
            </w:r>
            <w:r>
              <w:rPr>
                <w:rFonts w:ascii="Times New Roman"/>
                <w:b w:val="false"/>
                <w:i w:val="false"/>
                <w:color w:val="000000"/>
                <w:sz w:val="20"/>
              </w:rPr>
              <w:t>
текущий ремонт</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1-жолдан:</w:t>
            </w:r>
            <w:r>
              <w:br/>
            </w:r>
            <w:r>
              <w:rPr>
                <w:rFonts w:ascii="Times New Roman"/>
                <w:b w:val="false"/>
                <w:i w:val="false"/>
                <w:color w:val="000000"/>
                <w:sz w:val="20"/>
              </w:rPr>
              <w:t>
из строки 1:</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құрылысында орындалған жұмыстардың көлемі</w:t>
            </w:r>
            <w:r>
              <w:br/>
            </w:r>
            <w:r>
              <w:rPr>
                <w:rFonts w:ascii="Times New Roman"/>
                <w:b w:val="false"/>
                <w:i w:val="false"/>
                <w:color w:val="000000"/>
                <w:sz w:val="20"/>
              </w:rPr>
              <w:t>
Объем работ, выполненных на жилищном строительстве</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«Жасыл» құрылыста орындалған жұмыстардың көлемі</w:t>
            </w:r>
            <w:r>
              <w:br/>
            </w:r>
            <w:r>
              <w:rPr>
                <w:rFonts w:ascii="Times New Roman"/>
                <w:b w:val="false"/>
                <w:i w:val="false"/>
                <w:color w:val="000000"/>
                <w:sz w:val="20"/>
              </w:rPr>
              <w:t>
Объем работ, выполненных на «зеленом» строительсьве</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Мұнай-газ секторында орындалған құрылыс жұмыстарының көлемі</w:t>
            </w:r>
            <w:r>
              <w:br/>
            </w:r>
            <w:r>
              <w:rPr>
                <w:rFonts w:ascii="Times New Roman"/>
                <w:b w:val="false"/>
                <w:i w:val="false"/>
                <w:color w:val="000000"/>
                <w:sz w:val="20"/>
              </w:rPr>
              <w:t>
Объем строительных работ, выполненных в нефтегазовом секторе:</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магистральдық құбырларды жүргізу бойынша құрылыс жұмыстары</w:t>
            </w:r>
            <w:r>
              <w:br/>
            </w:r>
            <w:r>
              <w:rPr>
                <w:rFonts w:ascii="Times New Roman"/>
                <w:b w:val="false"/>
                <w:i w:val="false"/>
                <w:color w:val="000000"/>
                <w:sz w:val="20"/>
              </w:rPr>
              <w:t>
работы строительные по прокладке трубопроводов магистральных</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қосалқы жұмыстарды қоса алғанда, жергілікті құбырларды жүргізу бойынша құрылыс жұмыстары</w:t>
            </w:r>
            <w:r>
              <w:br/>
            </w:r>
            <w:r>
              <w:rPr>
                <w:rFonts w:ascii="Times New Roman"/>
                <w:b w:val="false"/>
                <w:i w:val="false"/>
                <w:color w:val="000000"/>
                <w:sz w:val="20"/>
              </w:rPr>
              <w:t>
работы строительные по прокладке трубопроводов  местных, включая работы вспомогательные</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құрылыс жұмыстары (көрсетілген қызметтер)</w:t>
            </w:r>
            <w:r>
              <w:br/>
            </w:r>
            <w:r>
              <w:rPr>
                <w:rFonts w:ascii="Times New Roman"/>
                <w:b w:val="false"/>
                <w:i w:val="false"/>
                <w:color w:val="000000"/>
                <w:sz w:val="20"/>
              </w:rPr>
              <w:t>
прочие строительные работы (услуги)</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ЭҚЖЖ</w:t>
      </w:r>
      <w:r>
        <w:rPr>
          <w:rFonts w:ascii="Times New Roman"/>
          <w:b w:val="false"/>
          <w:i w:val="false"/>
          <w:color w:val="000000"/>
          <w:vertAlign w:val="superscript"/>
        </w:rPr>
        <w:t>1</w:t>
      </w:r>
      <w:r>
        <w:rPr>
          <w:rFonts w:ascii="Times New Roman"/>
          <w:b/>
          <w:i w:val="false"/>
          <w:color w:val="000000"/>
          <w:sz w:val="28"/>
        </w:rPr>
        <w:t xml:space="preserve"> сәйкес «Құрылыс» (41-43 кодтары) саласы бойынша орындалған құрылыс жұмыстарының (көрсетілген қызметтерінің) көлемі туралы деректерді көрсетіңіз, мың теңгемен</w:t>
      </w:r>
      <w:r>
        <w:br/>
      </w:r>
      <w:r>
        <w:rPr>
          <w:rFonts w:ascii="Times New Roman"/>
          <w:b w:val="false"/>
          <w:i w:val="false"/>
          <w:color w:val="000000"/>
          <w:sz w:val="28"/>
        </w:rPr>
        <w:t>
Укажите данные об объемах выполненных строительных работ (услуг) по видам в соответствии с ОКЭД по отрасли «Строительство» (коды 41-43),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7"/>
        <w:gridCol w:w="2805"/>
        <w:gridCol w:w="3058"/>
      </w:tblGrid>
      <w:tr>
        <w:trPr>
          <w:trHeight w:val="30" w:hRule="atLeast"/>
        </w:trPr>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 атауы</w:t>
            </w:r>
            <w:r>
              <w:br/>
            </w:r>
            <w:r>
              <w:rPr>
                <w:rFonts w:ascii="Times New Roman"/>
                <w:b/>
                <w:i w:val="false"/>
                <w:color w:val="000000"/>
                <w:sz w:val="20"/>
              </w:rPr>
              <w:t>
Наименование показателя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ЭҚЖЖ</w:t>
            </w:r>
            <w:r>
              <w:rPr>
                <w:rFonts w:ascii="Times New Roman"/>
                <w:b/>
                <w:i w:val="false"/>
                <w:color w:val="000000"/>
                <w:vertAlign w:val="superscript"/>
              </w:rPr>
              <w:t>2</w:t>
            </w:r>
            <w:r>
              <w:rPr>
                <w:rFonts w:ascii="Times New Roman"/>
                <w:b/>
                <w:i w:val="false"/>
                <w:color w:val="000000"/>
                <w:sz w:val="20"/>
              </w:rPr>
              <w:t xml:space="preserve"> коды</w:t>
            </w:r>
            <w:r>
              <w:br/>
            </w:r>
            <w:r>
              <w:rPr>
                <w:rFonts w:ascii="Times New Roman"/>
                <w:b/>
                <w:i w:val="false"/>
                <w:color w:val="000000"/>
                <w:sz w:val="20"/>
              </w:rPr>
              <w:t>
Код ОКЭД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r>
      <w:tr>
        <w:trPr>
          <w:trHeight w:val="30" w:hRule="atLeast"/>
        </w:trPr>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Всего</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түрлері бойынша</w:t>
            </w:r>
            <w:r>
              <w:br/>
            </w:r>
            <w:r>
              <w:rPr>
                <w:rFonts w:ascii="Times New Roman"/>
                <w:b w:val="false"/>
                <w:i w:val="false"/>
                <w:color w:val="000000"/>
                <w:sz w:val="20"/>
              </w:rPr>
              <w:t>
в том числе по видам</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 Орындалған құрылыс жұмыстарының (көрсетілген қызметтердің) көлемі туралы деректерді салынып жатқан объектілер түрлері бойынша ЭҚЖЖ-ға сәйкес көрсетіңіз, мың теңгемен</w:t>
      </w:r>
      <w:r>
        <w:br/>
      </w:r>
      <w:r>
        <w:rPr>
          <w:rFonts w:ascii="Times New Roman"/>
          <w:b w:val="false"/>
          <w:i w:val="false"/>
          <w:color w:val="000000"/>
          <w:sz w:val="28"/>
        </w:rPr>
        <w:t>
Укажите данные об объемах выполненных строительных работ (услуг) по видам строящихся объектов в соответствии с ОКЭД,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4"/>
        <w:gridCol w:w="2178"/>
        <w:gridCol w:w="3218"/>
      </w:tblGrid>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 атауы</w:t>
            </w:r>
            <w:r>
              <w:br/>
            </w:r>
            <w:r>
              <w:rPr>
                <w:rFonts w:ascii="Times New Roman"/>
                <w:b/>
                <w:i w:val="false"/>
                <w:color w:val="000000"/>
                <w:sz w:val="20"/>
              </w:rPr>
              <w:t>
Наименование показателя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ЭҚЖЖ коды</w:t>
            </w:r>
            <w:r>
              <w:br/>
            </w:r>
            <w:r>
              <w:rPr>
                <w:rFonts w:ascii="Times New Roman"/>
                <w:b/>
                <w:i w:val="false"/>
                <w:color w:val="000000"/>
                <w:sz w:val="20"/>
              </w:rPr>
              <w:t>
Код ОКЭД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Всего</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ЭҚЖЖ-ға сәйкес объектілер бойынша</w:t>
            </w:r>
            <w:r>
              <w:br/>
            </w:r>
            <w:r>
              <w:rPr>
                <w:rFonts w:ascii="Times New Roman"/>
                <w:b w:val="false"/>
                <w:i w:val="false"/>
                <w:color w:val="000000"/>
                <w:sz w:val="20"/>
              </w:rPr>
              <w:t>
в том числе по объектам в соответствии с ОКЭД</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Мұнда және бұдан әрі ЭҚЖЖ - Қазақстан Республикасы Ұлттық экономика министрлігі Статистика комитетінің</w:t>
      </w:r>
      <w:r>
        <w:rPr>
          <w:rFonts w:ascii="Times New Roman"/>
          <w:b w:val="false"/>
          <w:i w:val="false"/>
          <w:color w:val="000000"/>
          <w:sz w:val="28"/>
        </w:rPr>
        <w:t> </w:t>
      </w:r>
      <w:r>
        <w:rPr>
          <w:rFonts w:ascii="Times New Roman"/>
          <w:b/>
          <w:i w:val="false"/>
          <w:color w:val="000000"/>
          <w:sz w:val="28"/>
        </w:rPr>
        <w:t>www.stat.gov.kz Интернет-ресурсында «Жіктеуіштер» бөлімінде орналасқан Экономикалық қызмет түрлерінің номенклатурасы</w:t>
      </w:r>
      <w:r>
        <w:br/>
      </w:r>
      <w:r>
        <w:rPr>
          <w:rFonts w:ascii="Times New Roman"/>
          <w:b w:val="false"/>
          <w:i w:val="false"/>
          <w:color w:val="000000"/>
          <w:sz w:val="28"/>
        </w:rPr>
        <w:t>
Здесь и далее ОКЭД - Номенклатура видов экономической деятельности, размещенный на интернет-ресурсе Комитета по статистике Министерства Национальной экономики Республики Казахстан в разделе «Классификаторы» www.stat.gov.kz</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Мұнда және бұдан әрі ЭҚЖЖ, Б бағанында толтыру кезінде код 5 белгіге дейін көрсетіледі</w:t>
      </w:r>
      <w:r>
        <w:br/>
      </w:r>
      <w:r>
        <w:rPr>
          <w:rFonts w:ascii="Times New Roman"/>
          <w:b w:val="false"/>
          <w:i w:val="false"/>
          <w:color w:val="000000"/>
          <w:sz w:val="28"/>
        </w:rPr>
        <w:t>
Здесь и далее ОКЭД, в графе Б при заполнении указывается код до 5 знаков</w:t>
      </w:r>
    </w:p>
    <w:p>
      <w:pPr>
        <w:spacing w:after="0"/>
        <w:ind w:left="0"/>
        <w:jc w:val="both"/>
      </w:pPr>
      <w:r>
        <w:rPr>
          <w:rFonts w:ascii="Times New Roman"/>
          <w:b/>
          <w:i w:val="false"/>
          <w:color w:val="000000"/>
          <w:sz w:val="28"/>
        </w:rPr>
        <w:t>5. Қызметтің қосалқы түрлері бойынша өндірілген өнім және көрсетілген қызмет көлемі туралы ақпаратты көрсетіңіз, мың теңгемен</w:t>
      </w:r>
      <w:r>
        <w:br/>
      </w:r>
      <w:r>
        <w:rPr>
          <w:rFonts w:ascii="Times New Roman"/>
          <w:b w:val="false"/>
          <w:i w:val="false"/>
          <w:color w:val="000000"/>
          <w:sz w:val="28"/>
        </w:rPr>
        <w:t>
Укажите информацию об объеме произведенной продукции и оказанных услуг по вторичным видам деятельности,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8"/>
        <w:gridCol w:w="2082"/>
        <w:gridCol w:w="3310"/>
      </w:tblGrid>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 атауы</w:t>
            </w:r>
            <w:r>
              <w:br/>
            </w:r>
            <w:r>
              <w:rPr>
                <w:rFonts w:ascii="Times New Roman"/>
                <w:b/>
                <w:i w:val="false"/>
                <w:color w:val="000000"/>
                <w:sz w:val="20"/>
              </w:rPr>
              <w:t>
Наименование показателя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ЭҚЖЖ коды</w:t>
            </w:r>
            <w:r>
              <w:br/>
            </w:r>
            <w:r>
              <w:rPr>
                <w:rFonts w:ascii="Times New Roman"/>
                <w:b/>
                <w:i w:val="false"/>
                <w:color w:val="000000"/>
                <w:sz w:val="20"/>
              </w:rPr>
              <w:t>
Код ОКЭД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r>
      <w:tr>
        <w:trPr>
          <w:trHeight w:val="9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w:t>
      </w:r>
      <w:r>
        <w:rPr>
          <w:rFonts w:ascii="Times New Roman"/>
          <w:b/>
          <w:i w:val="false"/>
          <w:color w:val="000000"/>
          <w:sz w:val="28"/>
        </w:rPr>
        <w:t xml:space="preserve"> ______________________ </w:t>
      </w:r>
      <w:r>
        <w:rPr>
          <w:rFonts w:ascii="Times New Roman"/>
          <w:b w:val="false"/>
          <w:i w:val="false"/>
          <w:color w:val="000000"/>
          <w:sz w:val="28"/>
        </w:rPr>
        <w:t>Адрес</w:t>
      </w:r>
      <w:r>
        <w:rPr>
          <w:rFonts w:ascii="Times New Roman"/>
          <w:b/>
          <w:i w:val="false"/>
          <w:color w:val="000000"/>
          <w:sz w:val="28"/>
        </w:rPr>
        <w:t xml:space="preserve"> 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p>
    <w:p>
      <w:pPr>
        <w:spacing w:after="0"/>
        <w:ind w:left="0"/>
        <w:jc w:val="both"/>
      </w:pPr>
      <w:r>
        <w:rPr>
          <w:rFonts w:ascii="Times New Roman"/>
          <w:b/>
          <w:i w:val="false"/>
          <w:color w:val="000000"/>
          <w:sz w:val="28"/>
        </w:rPr>
        <w:t>Телефоны __________________________________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w:t>
      </w:r>
      <w:r>
        <w:rPr>
          <w:rFonts w:ascii="Times New Roman"/>
          <w:b/>
          <w:i w:val="false"/>
          <w:color w:val="000000"/>
          <w:sz w:val="28"/>
        </w:rPr>
        <w:t>      ________________</w:t>
      </w:r>
    </w:p>
    <w:p>
      <w:pPr>
        <w:spacing w:after="0"/>
        <w:ind w:left="0"/>
        <w:jc w:val="both"/>
      </w:pPr>
      <w:r>
        <w:rPr>
          <w:rFonts w:ascii="Times New Roman"/>
          <w:b/>
          <w:i w:val="false"/>
          <w:color w:val="000000"/>
          <w:sz w:val="28"/>
        </w:rPr>
        <w:t>Алғашқы деректерді жариялауға келісеміз</w:t>
      </w:r>
      <w:r>
        <w:br/>
      </w:r>
      <w:r>
        <w:rPr>
          <w:rFonts w:ascii="Times New Roman"/>
          <w:b w:val="false"/>
          <w:i w:val="false"/>
          <w:color w:val="000000"/>
          <w:sz w:val="28"/>
        </w:rPr>
        <w:t xml:space="preserve">
Согласны на опубликование первичных данных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Алғашқы деректерді жариялауға келіспейміз</w:t>
      </w:r>
      <w:r>
        <w:br/>
      </w:r>
      <w:r>
        <w:rPr>
          <w:rFonts w:ascii="Times New Roman"/>
          <w:b w:val="false"/>
          <w:i w:val="false"/>
          <w:color w:val="000000"/>
          <w:sz w:val="28"/>
        </w:rPr>
        <w:t xml:space="preserve">
Не согласны на опубликование первичных данных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___________________________________ _____________________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телефоны</w:t>
      </w:r>
      <w:r>
        <w:br/>
      </w:r>
      <w:r>
        <w:rPr>
          <w:rFonts w:ascii="Times New Roman"/>
          <w:b w:val="false"/>
          <w:i w:val="false"/>
          <w:color w:val="000000"/>
          <w:sz w:val="28"/>
        </w:rPr>
        <w:t>
фамилия, имя и отчество (при его наличии)</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 _____________________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қолы</w:t>
      </w:r>
      <w:r>
        <w:br/>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Руководитель___________________________________ _____________________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қолы</w:t>
      </w:r>
      <w:r>
        <w:br/>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34" w:id="7"/>
    <w:p>
      <w:pPr>
        <w:spacing w:after="0"/>
        <w:ind w:left="0"/>
        <w:jc w:val="both"/>
      </w:pP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экономика министрлігі Статистика</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2015 жылғы 16 қыркүйектегі</w:t>
      </w:r>
      <w:r>
        <w:br/>
      </w:r>
      <w:r>
        <w:rPr>
          <w:rFonts w:ascii="Times New Roman"/>
          <w:b w:val="false"/>
          <w:i w:val="false"/>
          <w:color w:val="000000"/>
          <w:sz w:val="28"/>
        </w:rPr>
        <w:t xml:space="preserve">
№ 141 бұйрығына 4-қосымша    </w:t>
      </w:r>
    </w:p>
    <w:bookmarkEnd w:id="7"/>
    <w:bookmarkStart w:name="z35" w:id="8"/>
    <w:p>
      <w:pPr>
        <w:spacing w:after="0"/>
        <w:ind w:left="0"/>
        <w:jc w:val="both"/>
      </w:pP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экономика министрлігі Статистика</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2015 жылғы 27 қазандағы    </w:t>
      </w:r>
      <w:r>
        <w:br/>
      </w:r>
      <w:r>
        <w:rPr>
          <w:rFonts w:ascii="Times New Roman"/>
          <w:b w:val="false"/>
          <w:i w:val="false"/>
          <w:color w:val="000000"/>
          <w:sz w:val="28"/>
        </w:rPr>
        <w:t xml:space="preserve">
№ 26 бұйрығына 4-қосымша    </w:t>
      </w:r>
    </w:p>
    <w:bookmarkEnd w:id="8"/>
    <w:bookmarkStart w:name="z36" w:id="9"/>
    <w:p>
      <w:pPr>
        <w:spacing w:after="0"/>
        <w:ind w:left="0"/>
        <w:jc w:val="left"/>
      </w:pPr>
      <w:r>
        <w:rPr>
          <w:rFonts w:ascii="Times New Roman"/>
          <w:b/>
          <w:i w:val="false"/>
          <w:color w:val="000000"/>
        </w:rPr>
        <w:t xml:space="preserve"> 
«Орындалған құрылыс жұмыстары (көрсетілген қызметтер) туралы есеп» жалпымемлекеттік статистикалық байқаудың статистикалық нысанын толтыру жөніндегі нұсқаулық</w:t>
      </w:r>
      <w:r>
        <w:br/>
      </w:r>
      <w:r>
        <w:rPr>
          <w:rFonts w:ascii="Times New Roman"/>
          <w:b/>
          <w:i w:val="false"/>
          <w:color w:val="000000"/>
        </w:rPr>
        <w:t>
(коды 0411104, индексі 1-КС, кезеңділігі жылдық)</w:t>
      </w:r>
    </w:p>
    <w:bookmarkEnd w:id="9"/>
    <w:bookmarkStart w:name="z37" w:id="10"/>
    <w:p>
      <w:pPr>
        <w:spacing w:after="0"/>
        <w:ind w:left="0"/>
        <w:jc w:val="both"/>
      </w:pPr>
      <w:r>
        <w:rPr>
          <w:rFonts w:ascii="Times New Roman"/>
          <w:b w:val="false"/>
          <w:i w:val="false"/>
          <w:color w:val="000000"/>
          <w:sz w:val="28"/>
        </w:rPr>
        <w:t>
      1. Осы «Орындалған құрылыс жұмыстары (көрсетілген қызметтер) туралы есеп» (коды 0411104, индексі 1-КС,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12 - 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«Орындалған құрылыс жұмыстары (көрсетілген қызметтер) туралы есеп» (коды 0411104, индексі 1-КС, кезеңділігі жылдық) жалпымемлекеттік статистикалық байқаудың статистикалық нысанын (бұдан әрі – cтатистикалық нысан)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аталған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ғимаратты (имаратты, жабдықты, коммуникацияларды, тұрғын үй-коммуналдық мақсаттағы объектілерді) ағымдағы жөндеу – ғимараттың (имараттың, жабдықтың, коммуникациялардың, тұрғын үй-коммуналдық мақсаттағы объектілердің) жарамдылығын немесе жұмысқа қабілеттілігін қалпына келтіру, құраушы бөлшектердің шектеулі номенклатурасын нормативтік және техникалық құжаттамада белгіленген көлемде ауыстыру немесе қалпына келтіру арқылы оның ресурстарын ішінара қалпына келтіру үшін орындалатын жөндеу;</w:t>
      </w:r>
      <w:r>
        <w:br/>
      </w:r>
      <w:r>
        <w:rPr>
          <w:rFonts w:ascii="Times New Roman"/>
          <w:b w:val="false"/>
          <w:i w:val="false"/>
          <w:color w:val="000000"/>
          <w:sz w:val="28"/>
        </w:rPr>
        <w:t>
</w:t>
      </w:r>
      <w:r>
        <w:rPr>
          <w:rFonts w:ascii="Times New Roman"/>
          <w:b w:val="false"/>
          <w:i w:val="false"/>
          <w:color w:val="000000"/>
          <w:sz w:val="28"/>
        </w:rPr>
        <w:t>
      2) ғимараттар мен имараттарды күрделі жөндеу – ғимараттың (имараттың) кейбір бөліктерін немесе тұтас конструкцияларды, бөлшектерді немесе инженерлік-техникалық жабдықты тозуына және бұзылуына байланысты қайта қалпына келтіру және ұзақ қызмет ететін, үнемді, олардың пайдалану көрсеткіштерін жақсартатындарға ауыстыру бойынша жұмыстар;</w:t>
      </w:r>
      <w:r>
        <w:br/>
      </w:r>
      <w:r>
        <w:rPr>
          <w:rFonts w:ascii="Times New Roman"/>
          <w:b w:val="false"/>
          <w:i w:val="false"/>
          <w:color w:val="000000"/>
          <w:sz w:val="28"/>
        </w:rPr>
        <w:t>
</w:t>
      </w:r>
      <w:r>
        <w:rPr>
          <w:rFonts w:ascii="Times New Roman"/>
          <w:b w:val="false"/>
          <w:i w:val="false"/>
          <w:color w:val="000000"/>
          <w:sz w:val="28"/>
        </w:rPr>
        <w:t>
      3) жасыл құрылыс – қоршаған ортаға әсері аз құрылыс түрі және ғимаратты пайдалануға беру;</w:t>
      </w:r>
      <w:r>
        <w:br/>
      </w:r>
      <w:r>
        <w:rPr>
          <w:rFonts w:ascii="Times New Roman"/>
          <w:b w:val="false"/>
          <w:i w:val="false"/>
          <w:color w:val="000000"/>
          <w:sz w:val="28"/>
        </w:rPr>
        <w:t>
</w:t>
      </w:r>
      <w:r>
        <w:rPr>
          <w:rFonts w:ascii="Times New Roman"/>
          <w:b w:val="false"/>
          <w:i w:val="false"/>
          <w:color w:val="000000"/>
          <w:sz w:val="28"/>
        </w:rPr>
        <w:t>
      4) құрылыс-монтаж жұмыстары – ғимараттар мен имараттарды тұрғызу, кеңейту, қайта құрылымдау, техникалық қайта жарақтандыру бойынша құрылыс жұмыстары; энергетикалық, технологиялық және басқа да жабдықтарды монтаждау жұмыстары</w:t>
      </w:r>
      <w:r>
        <w:br/>
      </w:r>
      <w:r>
        <w:rPr>
          <w:rFonts w:ascii="Times New Roman"/>
          <w:b w:val="false"/>
          <w:i w:val="false"/>
          <w:color w:val="000000"/>
          <w:sz w:val="28"/>
        </w:rPr>
        <w:t>
</w:t>
      </w:r>
      <w:r>
        <w:rPr>
          <w:rFonts w:ascii="Times New Roman"/>
          <w:b w:val="false"/>
          <w:i w:val="false"/>
          <w:color w:val="000000"/>
          <w:sz w:val="28"/>
        </w:rPr>
        <w:t>
      5) құрылыстың шаруашылық әдісі мердігерлік ұйымның қатысуынсыз өз бетімен өзінің қажеттіліктері үшін құрылыс-монтаж жұмыстарын және жөндеу-құрылыс жұмыстарын жасайтын, құрылыс үшін қаражаттары бар кәсіпорын арқылы сипатталады;</w:t>
      </w:r>
      <w:r>
        <w:br/>
      </w:r>
      <w:r>
        <w:rPr>
          <w:rFonts w:ascii="Times New Roman"/>
          <w:b w:val="false"/>
          <w:i w:val="false"/>
          <w:color w:val="000000"/>
          <w:sz w:val="28"/>
        </w:rPr>
        <w:t>
</w:t>
      </w:r>
      <w:r>
        <w:rPr>
          <w:rFonts w:ascii="Times New Roman"/>
          <w:b w:val="false"/>
          <w:i w:val="false"/>
          <w:color w:val="000000"/>
          <w:sz w:val="28"/>
        </w:rPr>
        <w:t>
      6) терможаңғырту – үйлердің, құрылыстардың, ғимараттардың жылу энергиясы ысырабының азаюына әкелетін, олардың жылу техникалық сипаттамасын жақсарту жөніндегі іс-шара;</w:t>
      </w:r>
      <w:r>
        <w:br/>
      </w:r>
      <w:r>
        <w:rPr>
          <w:rFonts w:ascii="Times New Roman"/>
          <w:b w:val="false"/>
          <w:i w:val="false"/>
          <w:color w:val="000000"/>
          <w:sz w:val="28"/>
        </w:rPr>
        <w:t>
</w:t>
      </w:r>
      <w:r>
        <w:rPr>
          <w:rFonts w:ascii="Times New Roman"/>
          <w:b w:val="false"/>
          <w:i w:val="false"/>
          <w:color w:val="000000"/>
          <w:sz w:val="28"/>
        </w:rPr>
        <w:t>
      7) тұрғын үй құрылысы – жеке және көп пәтерлі тұрғын үйлер, жатақханалар, әлеуметтік топтарға арналған тұрғын ғимараттардың құрылысы;</w:t>
      </w:r>
      <w:r>
        <w:br/>
      </w:r>
      <w:r>
        <w:rPr>
          <w:rFonts w:ascii="Times New Roman"/>
          <w:b w:val="false"/>
          <w:i w:val="false"/>
          <w:color w:val="000000"/>
          <w:sz w:val="28"/>
        </w:rPr>
        <w:t>
</w:t>
      </w:r>
      <w:r>
        <w:rPr>
          <w:rFonts w:ascii="Times New Roman"/>
          <w:b w:val="false"/>
          <w:i w:val="false"/>
          <w:color w:val="000000"/>
          <w:sz w:val="28"/>
        </w:rPr>
        <w:t>
      8) экологиялық таза өнім – бұл экологиялық таза технологиялар мен жабдықтардың көмегімен өндірілген, құрамындағы зиянды заттар қоршаған ортаға және адамның денсаулығына залал келтірмейтін, қолайлы қоршаған ортаға тасымалданған және сақталған өнім;</w:t>
      </w:r>
      <w:r>
        <w:br/>
      </w:r>
      <w:r>
        <w:rPr>
          <w:rFonts w:ascii="Times New Roman"/>
          <w:b w:val="false"/>
          <w:i w:val="false"/>
          <w:color w:val="000000"/>
          <w:sz w:val="28"/>
        </w:rPr>
        <w:t>
</w:t>
      </w:r>
      <w:r>
        <w:rPr>
          <w:rFonts w:ascii="Times New Roman"/>
          <w:b w:val="false"/>
          <w:i w:val="false"/>
          <w:color w:val="000000"/>
          <w:sz w:val="28"/>
        </w:rPr>
        <w:t>
      9) энергия тиімділігі (энергетикалық тиімділік) – энергетикалық ресурстарды пайдаланудан болған пайдалы әсердің осы әсерді алу мақсатында өндірілген энергетикалық ресурстардың шығындарына қатынасын көрсететін сипаттамалар.</w:t>
      </w:r>
      <w:r>
        <w:br/>
      </w:r>
      <w:r>
        <w:rPr>
          <w:rFonts w:ascii="Times New Roman"/>
          <w:b w:val="false"/>
          <w:i w:val="false"/>
          <w:color w:val="000000"/>
          <w:sz w:val="28"/>
        </w:rPr>
        <w:t>
</w:t>
      </w:r>
      <w:r>
        <w:rPr>
          <w:rFonts w:ascii="Times New Roman"/>
          <w:b w:val="false"/>
          <w:i w:val="false"/>
          <w:color w:val="000000"/>
          <w:sz w:val="28"/>
        </w:rPr>
        <w:t>
      3. Орындалған құрылыс жұмыстарының көлемі жасалған мердігерлік шарттар бойынша заңды тұлғалармен орындалған көлемді көрсетеді. Қосалқы мердігерлік шарт жасалған жағдайда, қосалқы мердігерлік ұйым орындаған құрылыс жұмыстарының көлемі жеке көрсетіледі, өз кезегінде мердігер өзінің көлемін қосалқы мердігермен орындалған құрылыс жұмыстарының көлемінсіз көрсетеді, яғни мердігерлік ұйымдар өз күшімен орындаған құрылыс жұмыстарының көлемін көрсетеді.</w:t>
      </w:r>
      <w:r>
        <w:br/>
      </w:r>
      <w:r>
        <w:rPr>
          <w:rFonts w:ascii="Times New Roman"/>
          <w:b w:val="false"/>
          <w:i w:val="false"/>
          <w:color w:val="000000"/>
          <w:sz w:val="28"/>
        </w:rPr>
        <w:t>
      Мердігерлік және қосалқы мердігерлік ұйымдардың статистикалық нысанында орындалған жұмыстардың көлемдерін көрсету үшін негіздеме бастапқы есепке алу деректері және тапсырыс беруші қол қойған, орындалған жұмыстардың көлемі туралы тиісті құжаттар болып табылады.</w:t>
      </w:r>
      <w:r>
        <w:br/>
      </w:r>
      <w:r>
        <w:rPr>
          <w:rFonts w:ascii="Times New Roman"/>
          <w:b w:val="false"/>
          <w:i w:val="false"/>
          <w:color w:val="000000"/>
          <w:sz w:val="28"/>
        </w:rPr>
        <w:t>
      Егер құрылымдық және оқшауланған бөлімшеге заңды тұлға статистикалық нысанды тапсыру бойынша өкілеттік берген болса, онда ол статистикалық нысанды өзінің орналасқан жері бойынша тапсырады. Егер құрылымдық және оқшауланған бөлімшенің мұндай өкілеттігі жоқ болса, заңды тұлға құрылымдық және оқшауланған бөлімшелерінің бөлінісінде, олардың орналасқан жерін көрсетіп, статистикалық нысанды тапсырады.</w:t>
      </w:r>
      <w:r>
        <w:br/>
      </w:r>
      <w:r>
        <w:rPr>
          <w:rFonts w:ascii="Times New Roman"/>
          <w:b w:val="false"/>
          <w:i w:val="false"/>
          <w:color w:val="000000"/>
          <w:sz w:val="28"/>
        </w:rPr>
        <w:t>
      Екі және одан да көп облыстар аумағында құрылысты жүзеге асырушы заңды тұлғалар және (немесе) олардың құрылымдық және оқшауланған бөлімшелері статистикалық нысанды әрбір аумақ бойынша ақпаратты бөле көрсетіп, жеке бланкілерде тапсырады, яғни деректер құрылыс жұмыстарының орындалған жері бойынша көрсетіледі.</w:t>
      </w:r>
      <w:r>
        <w:br/>
      </w:r>
      <w:r>
        <w:rPr>
          <w:rFonts w:ascii="Times New Roman"/>
          <w:b w:val="false"/>
          <w:i w:val="false"/>
          <w:color w:val="000000"/>
          <w:sz w:val="28"/>
        </w:rPr>
        <w:t>
</w:t>
      </w:r>
      <w:r>
        <w:rPr>
          <w:rFonts w:ascii="Times New Roman"/>
          <w:b w:val="false"/>
          <w:i w:val="false"/>
          <w:color w:val="000000"/>
          <w:sz w:val="28"/>
        </w:rPr>
        <w:t>
      4. Құрылыс жұмыстарының көлеміне құрылыс сметасында қарастырылмаған жұмыстар құны кірмейді, сондай-ақ:</w:t>
      </w:r>
      <w:r>
        <w:br/>
      </w:r>
      <w:r>
        <w:rPr>
          <w:rFonts w:ascii="Times New Roman"/>
          <w:b w:val="false"/>
          <w:i w:val="false"/>
          <w:color w:val="000000"/>
          <w:sz w:val="28"/>
        </w:rPr>
        <w:t>
</w:t>
      </w:r>
      <w:r>
        <w:rPr>
          <w:rFonts w:ascii="Times New Roman"/>
          <w:b w:val="false"/>
          <w:i w:val="false"/>
          <w:color w:val="000000"/>
          <w:sz w:val="28"/>
        </w:rPr>
        <w:t>
      1) мұнай және газ ұңғымаларын бұрғылаумен, сондай-ақ ұңғымаларды өңдеумен (су ұңғымаларын қоспағанда – Экономикалық қызмет түрлерінің жалпы жіктеуішінің коды - 42.21), сынақ және барлау мақсатында бұрғылау бойынша қосымша жұмыстар, мұнай және газ ұңғымаларының негізін салу, цементтеумен байланысты жұмыстардың құны;</w:t>
      </w:r>
      <w:r>
        <w:br/>
      </w:r>
      <w:r>
        <w:rPr>
          <w:rFonts w:ascii="Times New Roman"/>
          <w:b w:val="false"/>
          <w:i w:val="false"/>
          <w:color w:val="000000"/>
          <w:sz w:val="28"/>
        </w:rPr>
        <w:t>
</w:t>
      </w:r>
      <w:r>
        <w:rPr>
          <w:rFonts w:ascii="Times New Roman"/>
          <w:b w:val="false"/>
          <w:i w:val="false"/>
          <w:color w:val="000000"/>
          <w:sz w:val="28"/>
        </w:rPr>
        <w:t>
      2) топырақ құнарлылығын қалпына келтіру, көмір шахталары қызметінің зардаптарын (топырақ шөкеннен кейінгі ойпаттарды, көлдерді, сазды, және басқаларды) жою бойынша жұмыстар құны қосылмайды;</w:t>
      </w:r>
      <w:r>
        <w:br/>
      </w:r>
      <w:r>
        <w:rPr>
          <w:rFonts w:ascii="Times New Roman"/>
          <w:b w:val="false"/>
          <w:i w:val="false"/>
          <w:color w:val="000000"/>
          <w:sz w:val="28"/>
        </w:rPr>
        <w:t>
      Орындалған құрылыс жұмыстарының көлемі қосылған құн салығынсыз және акцизсіз көрсетіледі.</w:t>
      </w:r>
      <w:r>
        <w:br/>
      </w:r>
      <w:r>
        <w:rPr>
          <w:rFonts w:ascii="Times New Roman"/>
          <w:b w:val="false"/>
          <w:i w:val="false"/>
          <w:color w:val="000000"/>
          <w:sz w:val="28"/>
        </w:rPr>
        <w:t>
</w:t>
      </w:r>
      <w:r>
        <w:rPr>
          <w:rFonts w:ascii="Times New Roman"/>
          <w:b w:val="false"/>
          <w:i w:val="false"/>
          <w:color w:val="000000"/>
          <w:sz w:val="28"/>
        </w:rPr>
        <w:t>
      5. 2-бөлімнің 2-бағанында «Бизнес 2020 жол картасы» </w:t>
      </w:r>
      <w:r>
        <w:rPr>
          <w:rFonts w:ascii="Times New Roman"/>
          <w:b w:val="false"/>
          <w:i w:val="false"/>
          <w:color w:val="000000"/>
          <w:sz w:val="28"/>
        </w:rPr>
        <w:t>бағдарламасы</w:t>
      </w:r>
      <w:r>
        <w:rPr>
          <w:rFonts w:ascii="Times New Roman"/>
          <w:b w:val="false"/>
          <w:i w:val="false"/>
          <w:color w:val="000000"/>
          <w:sz w:val="28"/>
        </w:rPr>
        <w:t xml:space="preserve"> аясында орындалған құрылыс жұмыстарының көлемі көрсетіледі.</w:t>
      </w:r>
      <w:r>
        <w:br/>
      </w:r>
      <w:r>
        <w:rPr>
          <w:rFonts w:ascii="Times New Roman"/>
          <w:b w:val="false"/>
          <w:i w:val="false"/>
          <w:color w:val="000000"/>
          <w:sz w:val="28"/>
        </w:rPr>
        <w:t>
      2-бөлімнің «Жасыл» құрылыс 3-жолында энергетикалық тиімділік және энергия үнемдеу (жаңа объектілір салу кезінде жаңа технологиялар қолдану, бар ғимараттарды қайта жаңғырту кезінде терможаңғырту және экологиялық таза құрылыс материалдарын қолдану) стандарттарына сәйкес орындалған құрылыс жұмыстарының көлемін көрсету қажет.</w:t>
      </w:r>
      <w:r>
        <w:br/>
      </w:r>
      <w:r>
        <w:rPr>
          <w:rFonts w:ascii="Times New Roman"/>
          <w:b w:val="false"/>
          <w:i w:val="false"/>
          <w:color w:val="000000"/>
          <w:sz w:val="28"/>
        </w:rPr>
        <w:t>
      2-бөлімнің 4-жолында мұнай-газ секторында орындалған құрылыс жұмыстарының көлемі көрсетіледі.</w:t>
      </w:r>
      <w:r>
        <w:br/>
      </w:r>
      <w:r>
        <w:rPr>
          <w:rFonts w:ascii="Times New Roman"/>
          <w:b w:val="false"/>
          <w:i w:val="false"/>
          <w:color w:val="000000"/>
          <w:sz w:val="28"/>
        </w:rPr>
        <w:t>
</w:t>
      </w:r>
      <w:r>
        <w:rPr>
          <w:rFonts w:ascii="Times New Roman"/>
          <w:b w:val="false"/>
          <w:i w:val="false"/>
          <w:color w:val="000000"/>
          <w:sz w:val="28"/>
        </w:rPr>
        <w:t>
      6. 3-бөлімде орындалған құрылыс жұмыстарының түрлері Экономикалық қызмет түрлерінің номенклатурасына сәйкес «Құрылыс» саласының 41-43 кодтары бойынша толтырылады.</w:t>
      </w:r>
      <w:r>
        <w:br/>
      </w:r>
      <w:r>
        <w:rPr>
          <w:rFonts w:ascii="Times New Roman"/>
          <w:b w:val="false"/>
          <w:i w:val="false"/>
          <w:color w:val="000000"/>
          <w:sz w:val="28"/>
        </w:rPr>
        <w:t>
</w:t>
      </w:r>
      <w:r>
        <w:rPr>
          <w:rFonts w:ascii="Times New Roman"/>
          <w:b w:val="false"/>
          <w:i w:val="false"/>
          <w:color w:val="000000"/>
          <w:sz w:val="28"/>
        </w:rPr>
        <w:t>
      7. 4-бөлімде құрылыс жұмыстарының көлемі Экономикалық қызмет түрлерінің номенклатурасына сәйкес салынып жатқан объектілер түрлері бойынша бөлінеді.</w:t>
      </w:r>
      <w:r>
        <w:br/>
      </w:r>
      <w:r>
        <w:rPr>
          <w:rFonts w:ascii="Times New Roman"/>
          <w:b w:val="false"/>
          <w:i w:val="false"/>
          <w:color w:val="000000"/>
          <w:sz w:val="28"/>
        </w:rPr>
        <w:t>
</w:t>
      </w:r>
      <w:r>
        <w:rPr>
          <w:rFonts w:ascii="Times New Roman"/>
          <w:b w:val="false"/>
          <w:i w:val="false"/>
          <w:color w:val="000000"/>
          <w:sz w:val="28"/>
        </w:rPr>
        <w:t>
      8. 5-бөлімде Экономикалық қызмет түрлерінің номенклатурасына сәйкес қосалқы қызмет түрлері бойынша өндірілген өнім және көрсетілген қызмет көлемі көрсетіледі.</w:t>
      </w:r>
      <w:r>
        <w:br/>
      </w:r>
      <w:r>
        <w:rPr>
          <w:rFonts w:ascii="Times New Roman"/>
          <w:b w:val="false"/>
          <w:i w:val="false"/>
          <w:color w:val="000000"/>
          <w:sz w:val="28"/>
        </w:rPr>
        <w:t>
</w:t>
      </w:r>
      <w:r>
        <w:rPr>
          <w:rFonts w:ascii="Times New Roman"/>
          <w:b w:val="false"/>
          <w:i w:val="false"/>
          <w:color w:val="000000"/>
          <w:sz w:val="28"/>
        </w:rPr>
        <w:t>
      9. Осы статистикалық нысанды тапсыру қағаз жеткізгіште немесе электрондық форматта жүзеге асырылады. Статистикалық нысанды электрондық форматта толтыру Қазақстан Республикасы Ұлттық экономика министрлігі Статистика комитетінің интернет-ресурсында (www.stat.gov.kz) орналастырылған «Деректерді он-лайн режимде жинау» ақпараттық жүйесін қолдану арқылы жүзеге асырылады.</w:t>
      </w:r>
      <w:r>
        <w:br/>
      </w:r>
      <w:r>
        <w:rPr>
          <w:rFonts w:ascii="Times New Roman"/>
          <w:b w:val="false"/>
          <w:i w:val="false"/>
          <w:color w:val="000000"/>
          <w:sz w:val="28"/>
        </w:rPr>
        <w:t>
      Ескерту: Х – аталған айқындама толтыруға жатпайды.</w:t>
      </w:r>
      <w:r>
        <w:br/>
      </w:r>
      <w:r>
        <w:rPr>
          <w:rFonts w:ascii="Times New Roman"/>
          <w:b w:val="false"/>
          <w:i w:val="false"/>
          <w:color w:val="000000"/>
          <w:sz w:val="28"/>
        </w:rPr>
        <w:t>
</w:t>
      </w:r>
      <w:r>
        <w:rPr>
          <w:rFonts w:ascii="Times New Roman"/>
          <w:b w:val="false"/>
          <w:i w:val="false"/>
          <w:color w:val="000000"/>
          <w:sz w:val="28"/>
        </w:rPr>
        <w:t>
      10. Арифметикалық-логикалық бақылау:</w:t>
      </w:r>
      <w:r>
        <w:br/>
      </w:r>
      <w:r>
        <w:rPr>
          <w:rFonts w:ascii="Times New Roman"/>
          <w:b w:val="false"/>
          <w:i w:val="false"/>
          <w:color w:val="000000"/>
          <w:sz w:val="28"/>
        </w:rPr>
        <w:t>
      1) 2-бөлім</w:t>
      </w:r>
      <w:r>
        <w:br/>
      </w:r>
      <w:r>
        <w:rPr>
          <w:rFonts w:ascii="Times New Roman"/>
          <w:b w:val="false"/>
          <w:i w:val="false"/>
          <w:color w:val="000000"/>
          <w:sz w:val="28"/>
        </w:rPr>
        <w:t>
      1-жол = 1.1-1.3 жолдарының қосындысы, әр баған үшін;</w:t>
      </w:r>
      <w:r>
        <w:br/>
      </w:r>
      <w:r>
        <w:rPr>
          <w:rFonts w:ascii="Times New Roman"/>
          <w:b w:val="false"/>
          <w:i w:val="false"/>
          <w:color w:val="000000"/>
          <w:sz w:val="28"/>
        </w:rPr>
        <w:t xml:space="preserve">
      1.1-жол </w:t>
      </w:r>
      <w:r>
        <w:rPr>
          <w:rFonts w:ascii="Times New Roman"/>
          <w:b w:val="false"/>
          <w:i w:val="false"/>
          <w:color w:val="000000"/>
          <w:sz w:val="28"/>
          <w:u w:val="single"/>
        </w:rPr>
        <w:t>&gt;</w:t>
      </w:r>
      <w:r>
        <w:rPr>
          <w:rFonts w:ascii="Times New Roman"/>
          <w:b w:val="false"/>
          <w:i w:val="false"/>
          <w:color w:val="000000"/>
          <w:sz w:val="28"/>
        </w:rPr>
        <w:t xml:space="preserve"> 1.1.1 жолдан;</w:t>
      </w:r>
      <w:r>
        <w:br/>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2-бағаннан, әр жол үшін.</w:t>
      </w:r>
      <w:r>
        <w:br/>
      </w:r>
      <w:r>
        <w:rPr>
          <w:rFonts w:ascii="Times New Roman"/>
          <w:b w:val="false"/>
          <w:i w:val="false"/>
          <w:color w:val="000000"/>
          <w:sz w:val="28"/>
        </w:rPr>
        <w:t>
      2) 3-бөлім</w:t>
      </w:r>
      <w:r>
        <w:br/>
      </w:r>
      <w:r>
        <w:rPr>
          <w:rFonts w:ascii="Times New Roman"/>
          <w:b w:val="false"/>
          <w:i w:val="false"/>
          <w:color w:val="000000"/>
          <w:sz w:val="28"/>
        </w:rPr>
        <w:t>
      «Барлығы» жолы = 1-баған бойынша жолдардың қосындысы.</w:t>
      </w:r>
      <w:r>
        <w:br/>
      </w:r>
      <w:r>
        <w:rPr>
          <w:rFonts w:ascii="Times New Roman"/>
          <w:b w:val="false"/>
          <w:i w:val="false"/>
          <w:color w:val="000000"/>
          <w:sz w:val="28"/>
        </w:rPr>
        <w:t>
      3) 4-бөлім</w:t>
      </w:r>
      <w:r>
        <w:br/>
      </w:r>
      <w:r>
        <w:rPr>
          <w:rFonts w:ascii="Times New Roman"/>
          <w:b w:val="false"/>
          <w:i w:val="false"/>
          <w:color w:val="000000"/>
          <w:sz w:val="28"/>
        </w:rPr>
        <w:t>
      «Барлығы» жолы = 1-баған бойынша жолдардың қосындысы.</w:t>
      </w:r>
      <w:r>
        <w:br/>
      </w:r>
      <w:r>
        <w:rPr>
          <w:rFonts w:ascii="Times New Roman"/>
          <w:b w:val="false"/>
          <w:i w:val="false"/>
          <w:color w:val="000000"/>
          <w:sz w:val="28"/>
        </w:rPr>
        <w:t>
      4) Бөлімдер арасындағы бақылау:</w:t>
      </w:r>
      <w:r>
        <w:br/>
      </w:r>
      <w:r>
        <w:rPr>
          <w:rFonts w:ascii="Times New Roman"/>
          <w:b w:val="false"/>
          <w:i w:val="false"/>
          <w:color w:val="000000"/>
          <w:sz w:val="28"/>
        </w:rPr>
        <w:t>
      2-бөлімнің 1-жолы = 3-бөлімдегі «Барлығы» жолына;</w:t>
      </w:r>
      <w:r>
        <w:br/>
      </w:r>
      <w:r>
        <w:rPr>
          <w:rFonts w:ascii="Times New Roman"/>
          <w:b w:val="false"/>
          <w:i w:val="false"/>
          <w:color w:val="000000"/>
          <w:sz w:val="28"/>
        </w:rPr>
        <w:t>
      2-бөлімнің 1-жолы = 4-бөлімдегі «Барлығы» жолына.</w:t>
      </w:r>
    </w:p>
    <w:bookmarkEnd w:id="10"/>
    <w:bookmarkStart w:name="z58" w:id="11"/>
    <w:p>
      <w:pPr>
        <w:spacing w:after="0"/>
        <w:ind w:left="0"/>
        <w:jc w:val="both"/>
      </w:pP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экономика министрлігі Статистика</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2015 жылғы 16 қыркүйектегі   </w:t>
      </w:r>
      <w:r>
        <w:br/>
      </w:r>
      <w:r>
        <w:rPr>
          <w:rFonts w:ascii="Times New Roman"/>
          <w:b w:val="false"/>
          <w:i w:val="false"/>
          <w:color w:val="000000"/>
          <w:sz w:val="28"/>
        </w:rPr>
        <w:t xml:space="preserve">
№ 141 бұйрығына 5-қосымша   </w:t>
      </w:r>
    </w:p>
    <w:bookmarkEnd w:id="11"/>
    <w:tbl>
      <w:tblPr>
        <w:tblW w:w="0" w:type="auto"/>
        <w:tblCellSpacing w:w="0" w:type="auto"/>
        <w:tblBorders>
          <w:top w:val="none"/>
          <w:left w:val="none"/>
          <w:bottom w:val="none"/>
          <w:right w:val="none"/>
          <w:insideH w:val="none"/>
          <w:insideV w:val="none"/>
        </w:tblBorders>
      </w:tblPr>
      <w:tblGrid>
        <w:gridCol w:w="3714"/>
        <w:gridCol w:w="2076"/>
        <w:gridCol w:w="1392"/>
        <w:gridCol w:w="698"/>
        <w:gridCol w:w="6120"/>
      </w:tblGrid>
      <w:tr>
        <w:trPr>
          <w:trHeight w:val="885" w:hRule="atLeast"/>
        </w:trPr>
        <w:tc>
          <w:tcPr>
            <w:tcW w:w="3714" w:type="dxa"/>
            <w:vMerge w:val="restart"/>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98700" cy="1612900"/>
                          </a:xfrm>
                          <a:prstGeom prst="rect">
                            <a:avLst/>
                          </a:prstGeom>
                        </pic:spPr>
                      </pic:pic>
                    </a:graphicData>
                  </a:graphic>
                </wp:inline>
              </w:drawing>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tc>
        <w:tc>
          <w:tcPr>
            <w:tcW w:w="6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5 к приказу Председателя Комитета по статистике Министерства национальной экономики Республики Казахстан от</w:t>
            </w:r>
            <w:r>
              <w:br/>
            </w:r>
            <w:r>
              <w:rPr>
                <w:rFonts w:ascii="Times New Roman"/>
                <w:b w:val="false"/>
                <w:i w:val="false"/>
                <w:color w:val="000000"/>
                <w:sz w:val="20"/>
              </w:rPr>
              <w:t>
16 сентября 2015 года № 141</w:t>
            </w:r>
          </w:p>
        </w:tc>
      </w:tr>
      <w:tr>
        <w:trPr>
          <w:trHeight w:val="885"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Статистическая форма общегосударственного статистического наблюдения</w:t>
            </w:r>
          </w:p>
        </w:tc>
        <w:tc>
          <w:tcPr>
            <w:tcW w:w="6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 Статистика комитеті төрағасының</w:t>
            </w:r>
            <w:r>
              <w:br/>
            </w:r>
            <w:r>
              <w:rPr>
                <w:rFonts w:ascii="Times New Roman"/>
                <w:b w:val="false"/>
                <w:i w:val="false"/>
                <w:color w:val="000000"/>
                <w:sz w:val="20"/>
              </w:rPr>
              <w:t>
2015 жылғы 27 қазандағы</w:t>
            </w:r>
            <w:r>
              <w:br/>
            </w:r>
            <w:r>
              <w:rPr>
                <w:rFonts w:ascii="Times New Roman"/>
                <w:b w:val="false"/>
                <w:i w:val="false"/>
                <w:color w:val="000000"/>
                <w:sz w:val="20"/>
              </w:rPr>
              <w:t>
№ 26 бұйрығына</w:t>
            </w:r>
            <w:r>
              <w:br/>
            </w:r>
            <w:r>
              <w:rPr>
                <w:rFonts w:ascii="Times New Roman"/>
                <w:b w:val="false"/>
                <w:i w:val="false"/>
                <w:color w:val="000000"/>
                <w:sz w:val="20"/>
              </w:rPr>
              <w:t>
7-қосымша</w:t>
            </w:r>
          </w:p>
        </w:tc>
      </w:tr>
      <w:tr>
        <w:trPr>
          <w:trHeight w:val="6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rPr>
                <w:rFonts w:ascii="Times New Roman"/>
                <w:b w:val="false"/>
                <w:i w:val="false"/>
                <w:color w:val="000000"/>
                <w:sz w:val="20"/>
              </w:rPr>
              <w:t>Представляется территориальному органу статистики</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9"/>
              <w:gridCol w:w="720"/>
              <w:gridCol w:w="640"/>
              <w:gridCol w:w="720"/>
              <w:gridCol w:w="900"/>
              <w:gridCol w:w="1311"/>
            </w:tblGrid>
            <w:tr>
              <w:trPr>
                <w:trHeight w:val="30" w:hRule="atLeast"/>
              </w:trPr>
              <w:tc>
                <w:tcPr>
                  <w:tcW w:w="216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90" w:hRule="atLeast"/>
              </w:trPr>
              <w:tc>
                <w:tcPr>
                  <w:tcW w:w="216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сағатқа дейiн
до 1 часа
</w:t>
                  </w:r>
                </w:p>
              </w:tc>
              <w:tc>
                <w:tcPr>
                  <w:tcW w:w="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31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сағат</w:t>
                  </w:r>
                  <w:r>
                    <w:br/>
                  </w:r>
                  <w:r>
                    <w:rPr>
                      <w:rFonts w:ascii="Times New Roman"/>
                      <w:b/>
                      <w:i w:val="false"/>
                      <w:color w:val="000000"/>
                      <w:sz w:val="20"/>
                    </w:rPr>
                    <w:t>
тан артық
более 40 часов
</w:t>
                  </w:r>
                </w:p>
              </w:tc>
            </w:tr>
          </w:tbl>
          <w:p/>
        </w:tc>
      </w:tr>
      <w:tr>
        <w:trPr>
          <w:trHeight w:val="90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2"/>
            <w:vMerge/>
            <w:tcBorders>
              <w:top w:val="nil"/>
            </w:tcBorders>
          </w:tcPr>
          <w:p/>
        </w:tc>
      </w:tr>
      <w:tr>
        <w:trPr>
          <w:trHeight w:val="54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127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0441104</w:t>
            </w:r>
            <w:r>
              <w:br/>
            </w:r>
            <w:r>
              <w:rPr>
                <w:rFonts w:ascii="Times New Roman"/>
                <w:b w:val="false"/>
                <w:i w:val="false"/>
                <w:color w:val="000000"/>
                <w:sz w:val="20"/>
              </w:rPr>
              <w:t>
Код статистической формы 0441104</w:t>
            </w:r>
          </w:p>
        </w:tc>
        <w:tc>
          <w:tcPr>
            <w:tcW w:w="0" w:type="auto"/>
            <w:gridSpan w:val="3"/>
            <w:vMerge w:val="restart"/>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Объектілерді пайдалануға беру туралы есеп</w:t>
            </w:r>
          </w:p>
          <w:p>
            <w:pPr>
              <w:spacing w:after="20"/>
              <w:ind w:left="20"/>
              <w:jc w:val="both"/>
            </w:pPr>
            <w:r>
              <w:rPr>
                <w:rFonts w:ascii="Times New Roman"/>
                <w:b w:val="false"/>
                <w:i w:val="false"/>
                <w:color w:val="000000"/>
                <w:sz w:val="20"/>
              </w:rPr>
              <w:t>Отчет о вводе в эксплуатацию объектов</w:t>
            </w:r>
          </w:p>
        </w:tc>
      </w:tr>
      <w:tr>
        <w:trPr>
          <w:trHeight w:val="39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2-КС</w:t>
            </w:r>
          </w:p>
        </w:tc>
        <w:tc>
          <w:tcPr>
            <w:tcW w:w="0" w:type="auto"/>
            <w:gridSpan w:val="3"/>
            <w:vMerge/>
            <w:tcBorders>
              <w:top w:val="nil"/>
            </w:tcBorders>
          </w:tcPr>
          <w:p/>
        </w:tc>
      </w:tr>
      <w:tr>
        <w:trPr>
          <w:trHeight w:val="118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w:t>
            </w:r>
            <w:r>
              <w:drawing>
                <wp:inline distT="0" distB="0" distL="0" distR="0">
                  <wp:extent cx="1231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231900" cy="533400"/>
                          </a:xfrm>
                          <a:prstGeom prst="rect">
                            <a:avLst/>
                          </a:prstGeom>
                        </pic:spPr>
                      </pic:pic>
                    </a:graphicData>
                  </a:graphic>
                </wp:inline>
              </w:drawing>
            </w:r>
            <w:r>
              <w:rPr>
                <w:rFonts w:ascii="Times New Roman"/>
                <w:b/>
                <w:i w:val="false"/>
                <w:color w:val="000000"/>
                <w:sz w:val="20"/>
              </w:rPr>
              <w:t>год</w:t>
            </w:r>
            <w:r>
              <w:br/>
            </w:r>
            <w:r>
              <w:rPr>
                <w:rFonts w:ascii="Times New Roman"/>
                <w:b w:val="false"/>
                <w:i w:val="false"/>
                <w:color w:val="000000"/>
                <w:sz w:val="20"/>
              </w:rPr>
              <w:t>
Отчетный период       жыл</w:t>
            </w:r>
          </w:p>
        </w:tc>
      </w:tr>
      <w:tr>
        <w:trPr>
          <w:trHeight w:val="465"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істейтіндердің санына қарамастан,есепті кезеңде объектілерді пайдалануға беруді жүзеге асыратын заңды тұлғалар және олардың құрылымдық және оқшауланған бөлімшелері тапсырады.</w:t>
            </w:r>
            <w:r>
              <w:rPr>
                <w:rFonts w:ascii="Times New Roman"/>
                <w:b w:val="false"/>
                <w:i w:val="false"/>
                <w:color w:val="000000"/>
                <w:sz w:val="20"/>
              </w:rPr>
              <w:t>Представляют юридические лица и их структурные и обособленные подразделения, осуществляющие в отчетном периоде ввод объектов в эксплуатацию независимо от численности работающих.</w:t>
            </w:r>
          </w:p>
        </w:tc>
      </w:tr>
      <w:tr>
        <w:trPr>
          <w:trHeight w:val="45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 наурыз.</w:t>
            </w:r>
            <w:r>
              <w:br/>
            </w:r>
            <w:r>
              <w:rPr>
                <w:rFonts w:ascii="Times New Roman"/>
                <w:b w:val="false"/>
                <w:i w:val="false"/>
                <w:color w:val="000000"/>
                <w:sz w:val="20"/>
              </w:rPr>
              <w:t>
Срок представления - 1 марта после отчетного периода.</w:t>
            </w:r>
          </w:p>
        </w:tc>
      </w:tr>
      <w:tr>
        <w:trPr>
          <w:trHeight w:val="615"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1. Пайдалануға берілген объект туралы жалпы мәліметтерді көрсетіңіз</w:t>
      </w:r>
      <w:r>
        <w:br/>
      </w:r>
      <w:r>
        <w:rPr>
          <w:rFonts w:ascii="Times New Roman"/>
          <w:b w:val="false"/>
          <w:i w:val="false"/>
          <w:color w:val="000000"/>
          <w:sz w:val="28"/>
        </w:rPr>
        <w:t>
Укажите общие сведения о введенном в эксплуатацию объекте</w:t>
      </w:r>
    </w:p>
    <w:p>
      <w:pPr>
        <w:spacing w:after="0"/>
        <w:ind w:left="0"/>
        <w:jc w:val="both"/>
      </w:pPr>
      <w:r>
        <w:rPr>
          <w:rFonts w:ascii="Times New Roman"/>
          <w:b/>
          <w:i w:val="false"/>
          <w:color w:val="000000"/>
          <w:sz w:val="28"/>
        </w:rPr>
        <w:t>1.1</w:t>
      </w:r>
      <w:r>
        <w:rPr>
          <w:rFonts w:ascii="Times New Roman"/>
          <w:b w:val="false"/>
          <w:i w:val="false"/>
          <w:color w:val="000000"/>
          <w:sz w:val="28"/>
        </w:rPr>
        <w:t> </w:t>
      </w:r>
      <w:r>
        <w:rPr>
          <w:rFonts w:ascii="Times New Roman"/>
          <w:b/>
          <w:i w:val="false"/>
          <w:color w:val="000000"/>
          <w:sz w:val="28"/>
        </w:rPr>
        <w:t>Есептің реттік нөмірі</w:t>
      </w:r>
      <w:r>
        <w:br/>
      </w:r>
      <w:r>
        <w:rPr>
          <w:rFonts w:ascii="Times New Roman"/>
          <w:b w:val="false"/>
          <w:i w:val="false"/>
          <w:color w:val="000000"/>
          <w:sz w:val="28"/>
        </w:rPr>
        <w:t>
Порядковый номер отчета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0"/>
      </w:tblGrid>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1.2</w:t>
      </w:r>
      <w:r>
        <w:rPr>
          <w:rFonts w:ascii="Times New Roman"/>
          <w:b w:val="false"/>
          <w:i w:val="false"/>
          <w:color w:val="000000"/>
          <w:sz w:val="28"/>
        </w:rPr>
        <w:t> </w:t>
      </w:r>
      <w:r>
        <w:rPr>
          <w:rFonts w:ascii="Times New Roman"/>
          <w:b/>
          <w:i w:val="false"/>
          <w:color w:val="000000"/>
          <w:sz w:val="28"/>
        </w:rPr>
        <w:t>Объект түрінің атауы</w:t>
      </w:r>
      <w:r>
        <w:rPr>
          <w:rFonts w:ascii="Times New Roman"/>
          <w:b w:val="false"/>
          <w:i w:val="false"/>
          <w:color w:val="000000"/>
          <w:vertAlign w:val="superscript"/>
        </w:rPr>
        <w:t>1</w:t>
      </w:r>
      <w:r>
        <w:br/>
      </w:r>
      <w:r>
        <w:rPr>
          <w:rFonts w:ascii="Times New Roman"/>
          <w:b w:val="false"/>
          <w:i w:val="false"/>
          <w:color w:val="000000"/>
          <w:sz w:val="28"/>
        </w:rPr>
        <w:t>
Наименование вида объекта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0"/>
      </w:tblGrid>
      <w:tr>
        <w:trPr>
          <w:trHeight w:val="30" w:hRule="atLeast"/>
        </w:trPr>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1.3 Объектінің орналасқан жері (облыс, қала, аудан, елді мекен)</w:t>
      </w:r>
      <w:r>
        <w:br/>
      </w:r>
      <w:r>
        <w:rPr>
          <w:rFonts w:ascii="Times New Roman"/>
          <w:b w:val="false"/>
          <w:i w:val="false"/>
          <w:color w:val="000000"/>
          <w:sz w:val="28"/>
        </w:rPr>
        <w:t>
Местонахождение объекта (область, город, район, населенный пункт)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0"/>
      </w:tblGrid>
      <w:tr>
        <w:trPr>
          <w:trHeight w:val="30" w:hRule="atLeast"/>
        </w:trPr>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1.4 «Объектілер және қуаттар түрлерінің тізбесіне» сәйкес объект түрінің коды (статистикалық нысанды қағаз тасығышта тапсыру кезінде статистика органының қызметкерімен толтырылады)</w:t>
      </w:r>
      <w:r>
        <w:br/>
      </w:r>
      <w:r>
        <w:rPr>
          <w:rFonts w:ascii="Times New Roman"/>
          <w:b w:val="false"/>
          <w:i w:val="false"/>
          <w:color w:val="000000"/>
          <w:sz w:val="28"/>
        </w:rPr>
        <w:t xml:space="preserve">
Код вида объекта согласно «Перечню видов объектов и мощностей» </w:t>
      </w:r>
      <w:r>
        <w:br/>
      </w:r>
      <w:r>
        <w:rPr>
          <w:rFonts w:ascii="Times New Roman"/>
          <w:b w:val="false"/>
          <w:i w:val="false"/>
          <w:color w:val="000000"/>
          <w:sz w:val="28"/>
        </w:rPr>
        <w:t>
(заполняется работником органа статистики при сдаче статистической формы на бумажном носителе)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622"/>
        <w:gridCol w:w="622"/>
        <w:gridCol w:w="622"/>
        <w:gridCol w:w="622"/>
        <w:gridCol w:w="622"/>
        <w:gridCol w:w="622"/>
        <w:gridCol w:w="623"/>
        <w:gridCol w:w="623"/>
      </w:tblGrid>
      <w:tr>
        <w:trPr>
          <w:trHeight w:val="3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1.5 «Әкімшілік-аумақтық объектілер жіктеуішіне» сәйкес объектінің орналасқан жерінің коды (статистикалық нысанды қағаз тасығышта тапсыру кезінде статистика органының қызметкерімен толтырылады)</w:t>
      </w:r>
      <w:r>
        <w:br/>
      </w:r>
      <w:r>
        <w:rPr>
          <w:rFonts w:ascii="Times New Roman"/>
          <w:b w:val="false"/>
          <w:i w:val="false"/>
          <w:color w:val="000000"/>
          <w:sz w:val="28"/>
        </w:rPr>
        <w:t>
Код местонахождения объекта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560"/>
        <w:gridCol w:w="560"/>
        <w:gridCol w:w="560"/>
        <w:gridCol w:w="560"/>
        <w:gridCol w:w="560"/>
        <w:gridCol w:w="560"/>
        <w:gridCol w:w="560"/>
        <w:gridCol w:w="560"/>
        <w:gridCol w:w="560"/>
      </w:tblGrid>
      <w:tr>
        <w:trPr>
          <w:trHeight w:val="3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1.6 Объекті (-лер) саны</w:t>
      </w:r>
      <w:r>
        <w:rPr>
          <w:rFonts w:ascii="Times New Roman"/>
          <w:b w:val="false"/>
          <w:i w:val="false"/>
          <w:color w:val="000000"/>
          <w:vertAlign w:val="superscript"/>
        </w:rPr>
        <w:t>2</w:t>
      </w:r>
      <w:r>
        <w:br/>
      </w:r>
      <w:r>
        <w:rPr>
          <w:rFonts w:ascii="Times New Roman"/>
          <w:b w:val="false"/>
          <w:i w:val="false"/>
          <w:color w:val="000000"/>
          <w:sz w:val="28"/>
        </w:rPr>
        <w:t xml:space="preserve">
Количество объекта (-ов)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0"/>
      </w:tblGrid>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 Құрылыстың басым қаржыландыру көзін «</w:t>
      </w:r>
      <w:r>
        <w:drawing>
          <wp:inline distT="0" distB="0" distL="0" distR="0">
            <wp:extent cx="139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39700" cy="292100"/>
                    </a:xfrm>
                    <a:prstGeom prst="rect">
                      <a:avLst/>
                    </a:prstGeom>
                  </pic:spPr>
                </pic:pic>
              </a:graphicData>
            </a:graphic>
          </wp:inline>
        </w:drawing>
      </w:r>
      <w:r>
        <w:rPr>
          <w:rFonts w:ascii="Times New Roman"/>
          <w:b/>
          <w:i w:val="false"/>
          <w:color w:val="000000"/>
          <w:sz w:val="28"/>
        </w:rPr>
        <w:t>» белгісімен көрсетіңіз</w:t>
      </w:r>
      <w:r>
        <w:br/>
      </w:r>
      <w:r>
        <w:rPr>
          <w:rFonts w:ascii="Times New Roman"/>
          <w:b w:val="false"/>
          <w:i w:val="false"/>
          <w:color w:val="000000"/>
          <w:sz w:val="28"/>
        </w:rPr>
        <w:t>
Отметьте знаком «</w:t>
      </w:r>
      <w:r>
        <w:drawing>
          <wp:inline distT="0" distB="0" distL="0" distR="0">
            <wp:extent cx="139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39700" cy="292100"/>
                    </a:xfrm>
                    <a:prstGeom prst="rect">
                      <a:avLst/>
                    </a:prstGeom>
                  </pic:spPr>
                </pic:pic>
              </a:graphicData>
            </a:graphic>
          </wp:inline>
        </w:drawing>
      </w:r>
      <w:r>
        <w:rPr>
          <w:rFonts w:ascii="Times New Roman"/>
          <w:b w:val="false"/>
          <w:i w:val="false"/>
          <w:color w:val="000000"/>
          <w:sz w:val="28"/>
        </w:rPr>
        <w:t>» преобладающий источник финансирования строительства</w:t>
      </w:r>
    </w:p>
    <w:p>
      <w:pPr>
        <w:spacing w:after="0"/>
        <w:ind w:left="0"/>
        <w:jc w:val="both"/>
      </w:pPr>
      <w:r>
        <w:rPr>
          <w:rFonts w:ascii="Times New Roman"/>
          <w:b/>
          <w:i w:val="false"/>
          <w:color w:val="000000"/>
          <w:sz w:val="28"/>
        </w:rPr>
        <w:t>2.1 Республикалық бюджет</w:t>
      </w:r>
      <w:r>
        <w:br/>
      </w:r>
      <w:r>
        <w:rPr>
          <w:rFonts w:ascii="Times New Roman"/>
          <w:b w:val="false"/>
          <w:i w:val="false"/>
          <w:color w:val="000000"/>
          <w:sz w:val="28"/>
        </w:rPr>
        <w:t xml:space="preserve">
Республиканский бюджет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2.2 Жергілікті бюджет</w:t>
      </w:r>
      <w:r>
        <w:br/>
      </w:r>
      <w:r>
        <w:rPr>
          <w:rFonts w:ascii="Times New Roman"/>
          <w:b w:val="false"/>
          <w:i w:val="false"/>
          <w:color w:val="000000"/>
          <w:sz w:val="28"/>
        </w:rPr>
        <w:t xml:space="preserve">
Местный бюджет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2.3 Меншікті қаражат</w:t>
      </w:r>
      <w:r>
        <w:br/>
      </w:r>
      <w:r>
        <w:rPr>
          <w:rFonts w:ascii="Times New Roman"/>
          <w:b w:val="false"/>
          <w:i w:val="false"/>
          <w:color w:val="000000"/>
          <w:sz w:val="28"/>
        </w:rPr>
        <w:t xml:space="preserve">
Собственные средства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2.4 Банктердің кредиттері</w:t>
      </w:r>
      <w:r>
        <w:br/>
      </w:r>
      <w:r>
        <w:rPr>
          <w:rFonts w:ascii="Times New Roman"/>
          <w:b w:val="false"/>
          <w:i w:val="false"/>
          <w:color w:val="000000"/>
          <w:sz w:val="28"/>
        </w:rPr>
        <w:t xml:space="preserve">
Кредиты банков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2.4.1 Шетелдік банктердің кредиттері</w:t>
      </w:r>
      <w:r>
        <w:br/>
      </w:r>
      <w:r>
        <w:rPr>
          <w:rFonts w:ascii="Times New Roman"/>
          <w:b w:val="false"/>
          <w:i w:val="false"/>
          <w:color w:val="000000"/>
          <w:sz w:val="28"/>
        </w:rPr>
        <w:t xml:space="preserve">
Кредиты иностранных банков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2.5 Басқа да қарыз қаражаты</w:t>
      </w:r>
      <w:r>
        <w:br/>
      </w:r>
      <w:r>
        <w:rPr>
          <w:rFonts w:ascii="Times New Roman"/>
          <w:b w:val="false"/>
          <w:i w:val="false"/>
          <w:color w:val="000000"/>
          <w:sz w:val="28"/>
        </w:rPr>
        <w:t xml:space="preserve">
Другие заемные средства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2.5.1 Резидент еместердің басқа да қарыз қаражаты</w:t>
      </w:r>
      <w:r>
        <w:br/>
      </w:r>
      <w:r>
        <w:rPr>
          <w:rFonts w:ascii="Times New Roman"/>
          <w:b w:val="false"/>
          <w:i w:val="false"/>
          <w:color w:val="000000"/>
          <w:sz w:val="28"/>
        </w:rPr>
        <w:t xml:space="preserve">
Другие заемные средства нерезидентов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3. Құрылыстың басым сипатын «v» белгісімен көрсетіңіз</w:t>
      </w:r>
      <w:r>
        <w:br/>
      </w:r>
      <w:r>
        <w:rPr>
          <w:rFonts w:ascii="Times New Roman"/>
          <w:b w:val="false"/>
          <w:i w:val="false"/>
          <w:color w:val="000000"/>
          <w:sz w:val="28"/>
        </w:rPr>
        <w:t>
Отметьте знаком «v» преобладающий характер строительства</w:t>
      </w:r>
    </w:p>
    <w:p>
      <w:pPr>
        <w:spacing w:after="0"/>
        <w:ind w:left="0"/>
        <w:jc w:val="both"/>
      </w:pPr>
      <w:r>
        <w:rPr>
          <w:rFonts w:ascii="Times New Roman"/>
          <w:b/>
          <w:i w:val="false"/>
          <w:color w:val="000000"/>
          <w:sz w:val="28"/>
        </w:rPr>
        <w:t>3.1 Жаңа құрылыс                 3.3 Кеңейту</w:t>
      </w:r>
      <w:r>
        <w:br/>
      </w:r>
      <w:r>
        <w:rPr>
          <w:rFonts w:ascii="Times New Roman"/>
          <w:b w:val="false"/>
          <w:i w:val="false"/>
          <w:color w:val="000000"/>
          <w:sz w:val="28"/>
        </w:rPr>
        <w:t xml:space="preserve">
Новое строительство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Расширение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3.2 Қайта жаңарту</w:t>
      </w:r>
      <w:r>
        <w:br/>
      </w:r>
      <w:r>
        <w:rPr>
          <w:rFonts w:ascii="Times New Roman"/>
          <w:b w:val="false"/>
          <w:i w:val="false"/>
          <w:color w:val="000000"/>
          <w:sz w:val="28"/>
        </w:rPr>
        <w:t xml:space="preserve">
Реконструкция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3.4 Техникамен қайта жарақтандыру</w:t>
      </w:r>
      <w:r>
        <w:br/>
      </w:r>
      <w:r>
        <w:rPr>
          <w:rFonts w:ascii="Times New Roman"/>
          <w:b w:val="false"/>
          <w:i w:val="false"/>
          <w:color w:val="000000"/>
          <w:sz w:val="28"/>
        </w:rPr>
        <w:t xml:space="preserve">
Техническое перевооружение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4. Жаңа ғимараттар санын көрсетіңіз, бірлік</w:t>
      </w:r>
      <w:r>
        <w:br/>
      </w:r>
      <w:r>
        <w:rPr>
          <w:rFonts w:ascii="Times New Roman"/>
          <w:b w:val="false"/>
          <w:i w:val="false"/>
          <w:color w:val="000000"/>
          <w:sz w:val="28"/>
        </w:rPr>
        <w:t xml:space="preserve">
Укажите количество новых зданий, единиц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
      </w:tblGrid>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 Жаңа тұрғын немесе тұрғын емес ғимараттар, жаңа тұрғын ғимараттағы кіріктіре - жапсарластыра салынған үй-жайлар немесе қолданыстағы ғимаратқа жапсаржай (қондыра салынған үй-жай) пайдалануға берілген жағдайда, мыналарды көрсетіңіз:</w:t>
      </w:r>
      <w:r>
        <w:br/>
      </w:r>
      <w:r>
        <w:rPr>
          <w:rFonts w:ascii="Times New Roman"/>
          <w:b w:val="false"/>
          <w:i w:val="false"/>
          <w:color w:val="000000"/>
          <w:sz w:val="28"/>
        </w:rPr>
        <w:t>
При вводе в эксплуатацию нового жилого или нежилого здания, встроенно-пристроенного помещения в новом жилом здании или пристройки (надстройки)  к существующему зданию укажите:</w:t>
      </w:r>
    </w:p>
    <w:p>
      <w:pPr>
        <w:spacing w:after="0"/>
        <w:ind w:left="0"/>
        <w:jc w:val="both"/>
      </w:pPr>
      <w:r>
        <w:rPr>
          <w:rFonts w:ascii="Times New Roman"/>
          <w:b/>
          <w:i w:val="false"/>
          <w:color w:val="000000"/>
          <w:sz w:val="28"/>
        </w:rPr>
        <w:t>5.1 Жалпы құрылыс көлемі, текше метр</w:t>
      </w:r>
      <w:r>
        <w:br/>
      </w:r>
      <w:r>
        <w:rPr>
          <w:rFonts w:ascii="Times New Roman"/>
          <w:b w:val="false"/>
          <w:i w:val="false"/>
          <w:color w:val="000000"/>
          <w:sz w:val="28"/>
        </w:rPr>
        <w:t>
Общий строительный объем,  куб. метров</w:t>
      </w:r>
      <w:r>
        <w:rPr>
          <w:rFonts w:ascii="Times New Roman"/>
          <w:b w:val="false"/>
          <w:i w:val="false"/>
          <w:color w:val="000000"/>
          <w:vertAlign w:val="superscript"/>
        </w:rPr>
        <w:t>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0"/>
      </w:tblGrid>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5.2 Ғимараттардың жалпы алаңы, шаршы метр</w:t>
      </w:r>
      <w:r>
        <w:br/>
      </w:r>
      <w:r>
        <w:rPr>
          <w:rFonts w:ascii="Times New Roman"/>
          <w:b w:val="false"/>
          <w:i w:val="false"/>
          <w:color w:val="000000"/>
          <w:sz w:val="28"/>
        </w:rPr>
        <w:t>
Общая площадь здания, кв. метров</w:t>
      </w:r>
      <w:r>
        <w:rPr>
          <w:rFonts w:ascii="Times New Roman"/>
          <w:b w:val="false"/>
          <w:i w:val="false"/>
          <w:color w:val="000000"/>
          <w:vertAlign w:val="superscript"/>
        </w:rPr>
        <w:t>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0"/>
      </w:tblGrid>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6. Тұрғын үй пайдалануға берілген жағдайда, үйдің түрін «</w:t>
      </w:r>
      <w:r>
        <w:drawing>
          <wp:inline distT="0" distB="0" distL="0" distR="0">
            <wp:extent cx="139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39700" cy="292100"/>
                    </a:xfrm>
                    <a:prstGeom prst="rect">
                      <a:avLst/>
                    </a:prstGeom>
                  </pic:spPr>
                </pic:pic>
              </a:graphicData>
            </a:graphic>
          </wp:inline>
        </w:drawing>
      </w:r>
      <w:r>
        <w:rPr>
          <w:rFonts w:ascii="Times New Roman"/>
          <w:b/>
          <w:i w:val="false"/>
          <w:color w:val="000000"/>
          <w:sz w:val="28"/>
        </w:rPr>
        <w:t>» белгісімен көрсетіңіз</w:t>
      </w:r>
      <w:r>
        <w:br/>
      </w:r>
      <w:r>
        <w:rPr>
          <w:rFonts w:ascii="Times New Roman"/>
          <w:b w:val="false"/>
          <w:i w:val="false"/>
          <w:color w:val="000000"/>
          <w:sz w:val="28"/>
        </w:rPr>
        <w:t>
При вводе в эксплуатацию жилого дома отметьте знаком «</w:t>
      </w:r>
      <w:r>
        <w:drawing>
          <wp:inline distT="0" distB="0" distL="0" distR="0">
            <wp:extent cx="139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39700" cy="292100"/>
                    </a:xfrm>
                    <a:prstGeom prst="rect">
                      <a:avLst/>
                    </a:prstGeom>
                  </pic:spPr>
                </pic:pic>
              </a:graphicData>
            </a:graphic>
          </wp:inline>
        </w:drawing>
      </w:r>
      <w:r>
        <w:rPr>
          <w:rFonts w:ascii="Times New Roman"/>
          <w:b w:val="false"/>
          <w:i w:val="false"/>
          <w:color w:val="000000"/>
          <w:sz w:val="28"/>
        </w:rPr>
        <w:t>» тип дома</w:t>
      </w:r>
    </w:p>
    <w:p>
      <w:pPr>
        <w:spacing w:after="0"/>
        <w:ind w:left="0"/>
        <w:jc w:val="both"/>
      </w:pPr>
      <w:r>
        <w:rPr>
          <w:rFonts w:ascii="Times New Roman"/>
          <w:b/>
          <w:i w:val="false"/>
          <w:color w:val="000000"/>
          <w:sz w:val="28"/>
        </w:rPr>
        <w:t>6.1 Жалға берілетін (коммуналдық)</w:t>
      </w:r>
      <w:r>
        <w:br/>
      </w:r>
      <w:r>
        <w:rPr>
          <w:rFonts w:ascii="Times New Roman"/>
          <w:b w:val="false"/>
          <w:i w:val="false"/>
          <w:color w:val="000000"/>
          <w:sz w:val="28"/>
        </w:rPr>
        <w:t xml:space="preserve">
Арендный (коммунальный)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6.2 Жалға берілетін</w:t>
      </w:r>
      <w:r>
        <w:br/>
      </w:r>
      <w:r>
        <w:rPr>
          <w:rFonts w:ascii="Times New Roman"/>
          <w:b w:val="false"/>
          <w:i w:val="false"/>
          <w:color w:val="000000"/>
          <w:sz w:val="28"/>
        </w:rPr>
        <w:t xml:space="preserve">
Арендный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6.3 Жергілікті атқарушы органдарға бюджеттік кредит беру есебінен салынған</w:t>
      </w:r>
      <w:r>
        <w:br/>
      </w:r>
      <w:r>
        <w:rPr>
          <w:rFonts w:ascii="Times New Roman"/>
          <w:b w:val="false"/>
          <w:i w:val="false"/>
          <w:color w:val="000000"/>
          <w:sz w:val="28"/>
        </w:rPr>
        <w:t xml:space="preserve">
Построенный за счет бюджетного кредитования местных исполнительных органов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6.4 Коммерциялық (ипотекалық кредит беру жүйесі бойынша сату үшін)</w:t>
      </w:r>
      <w:r>
        <w:br/>
      </w:r>
      <w:r>
        <w:rPr>
          <w:rFonts w:ascii="Times New Roman"/>
          <w:b w:val="false"/>
          <w:i w:val="false"/>
          <w:color w:val="000000"/>
          <w:sz w:val="28"/>
        </w:rPr>
        <w:t xml:space="preserve">
Коммерческий (для продажи по системе ипотечного кредитования)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6.5 Басқа</w:t>
      </w:r>
      <w:r>
        <w:br/>
      </w:r>
      <w:r>
        <w:rPr>
          <w:rFonts w:ascii="Times New Roman"/>
          <w:b w:val="false"/>
          <w:i w:val="false"/>
          <w:color w:val="000000"/>
          <w:sz w:val="28"/>
        </w:rPr>
        <w:t xml:space="preserve">
Другой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7. Өзге де тұрғын үйлер пайдалануға берілген жағдайда, тұрғын және қосалқы үй-жайлардың жалпы алаңын көрсетіңіз, шаршы метр</w:t>
      </w:r>
      <w:r>
        <w:br/>
      </w:r>
      <w:r>
        <w:rPr>
          <w:rFonts w:ascii="Times New Roman"/>
          <w:b w:val="false"/>
          <w:i w:val="false"/>
          <w:color w:val="000000"/>
          <w:sz w:val="28"/>
        </w:rPr>
        <w:t>
При вводе в эксплуатацию прочего жилого здания укажите общую площадь жилых и подсобных помещений, кв. 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0"/>
      </w:tblGrid>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8. Тұрғын үй немесе жатақхана пайдалануға берілген жағдайда, үйдің қабаттылығын «v» белгісімен көрсетіңіз</w:t>
      </w:r>
      <w:r>
        <w:br/>
      </w:r>
      <w:r>
        <w:rPr>
          <w:rFonts w:ascii="Times New Roman"/>
          <w:b w:val="false"/>
          <w:i w:val="false"/>
          <w:color w:val="000000"/>
          <w:sz w:val="28"/>
        </w:rPr>
        <w:t>
При вводе в эксплуатацию жилого дома или общежития отметьте знаком «v» этажность здания</w:t>
      </w:r>
    </w:p>
    <w:p>
      <w:pPr>
        <w:spacing w:after="0"/>
        <w:ind w:left="0"/>
        <w:jc w:val="both"/>
      </w:pPr>
      <w:r>
        <w:rPr>
          <w:rFonts w:ascii="Times New Roman"/>
          <w:b/>
          <w:i w:val="false"/>
          <w:color w:val="000000"/>
          <w:sz w:val="28"/>
        </w:rPr>
        <w:t>8.1 1 қабатты     8.4 4 қабатты         8.7 20 қабатты және</w:t>
      </w:r>
      <w:r>
        <w:br/>
      </w:r>
      <w:r>
        <w:rPr>
          <w:rFonts w:ascii="Times New Roman"/>
          <w:b w:val="false"/>
          <w:i w:val="false"/>
          <w:color w:val="000000"/>
          <w:sz w:val="28"/>
        </w:rPr>
        <w:t xml:space="preserve">
     1-этажное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4-этажное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одан да биік</w:t>
      </w:r>
      <w:r>
        <w:br/>
      </w:r>
      <w:r>
        <w:rPr>
          <w:rFonts w:ascii="Times New Roman"/>
          <w:b w:val="false"/>
          <w:i w:val="false"/>
          <w:color w:val="000000"/>
          <w:sz w:val="28"/>
        </w:rPr>
        <w:t xml:space="preserve">
                                                 20-этажное и выше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8.2 2 қабатты     8.5 5-9 қабатты</w:t>
      </w:r>
      <w:r>
        <w:br/>
      </w:r>
      <w:r>
        <w:rPr>
          <w:rFonts w:ascii="Times New Roman"/>
          <w:b w:val="false"/>
          <w:i w:val="false"/>
          <w:color w:val="000000"/>
          <w:sz w:val="28"/>
        </w:rPr>
        <w:t xml:space="preserve">
     2-этажное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5-9-этажное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8.3 3 қабатты     8.6 10-19 қабатты</w:t>
      </w:r>
      <w:r>
        <w:br/>
      </w:r>
      <w:r>
        <w:rPr>
          <w:rFonts w:ascii="Times New Roman"/>
          <w:b w:val="false"/>
          <w:i w:val="false"/>
          <w:color w:val="000000"/>
          <w:sz w:val="28"/>
        </w:rPr>
        <w:t xml:space="preserve">
     3-этажное           10-19-этажное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9. Тұрғын үй немесе жатақхана пайдалануға берілген жағдайда, абаттандыру дәрежесін «</w:t>
      </w:r>
      <w:r>
        <w:drawing>
          <wp:inline distT="0" distB="0" distL="0" distR="0">
            <wp:extent cx="139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39700" cy="292100"/>
                    </a:xfrm>
                    <a:prstGeom prst="rect">
                      <a:avLst/>
                    </a:prstGeom>
                  </pic:spPr>
                </pic:pic>
              </a:graphicData>
            </a:graphic>
          </wp:inline>
        </w:drawing>
      </w:r>
      <w:r>
        <w:rPr>
          <w:rFonts w:ascii="Times New Roman"/>
          <w:b/>
          <w:i w:val="false"/>
          <w:color w:val="000000"/>
          <w:sz w:val="28"/>
        </w:rPr>
        <w:t>» белгісімен көрсетіңіз</w:t>
      </w:r>
      <w:r>
        <w:br/>
      </w:r>
      <w:r>
        <w:rPr>
          <w:rFonts w:ascii="Times New Roman"/>
          <w:b w:val="false"/>
          <w:i w:val="false"/>
          <w:color w:val="000000"/>
          <w:sz w:val="28"/>
        </w:rPr>
        <w:t>
При вводе в эксплуатацию жилого дома или общежития отметьте знаком «</w:t>
      </w:r>
      <w:r>
        <w:drawing>
          <wp:inline distT="0" distB="0" distL="0" distR="0">
            <wp:extent cx="139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39700" cy="292100"/>
                    </a:xfrm>
                    <a:prstGeom prst="rect">
                      <a:avLst/>
                    </a:prstGeom>
                  </pic:spPr>
                </pic:pic>
              </a:graphicData>
            </a:graphic>
          </wp:inline>
        </w:drawing>
      </w:r>
      <w:r>
        <w:rPr>
          <w:rFonts w:ascii="Times New Roman"/>
          <w:b w:val="false"/>
          <w:i w:val="false"/>
          <w:color w:val="000000"/>
          <w:sz w:val="28"/>
        </w:rPr>
        <w:t>» степень благоустройства</w:t>
      </w:r>
    </w:p>
    <w:p>
      <w:pPr>
        <w:spacing w:after="0"/>
        <w:ind w:left="0"/>
        <w:jc w:val="both"/>
      </w:pPr>
      <w:r>
        <w:rPr>
          <w:rFonts w:ascii="Times New Roman"/>
          <w:b/>
          <w:i w:val="false"/>
          <w:color w:val="000000"/>
          <w:sz w:val="28"/>
        </w:rPr>
        <w:t>Жабдықталған:</w:t>
      </w:r>
      <w:r>
        <w:br/>
      </w:r>
      <w:r>
        <w:rPr>
          <w:rFonts w:ascii="Times New Roman"/>
          <w:b w:val="false"/>
          <w:i w:val="false"/>
          <w:color w:val="000000"/>
          <w:sz w:val="28"/>
        </w:rPr>
        <w:t>
Оборудовано:</w:t>
      </w:r>
    </w:p>
    <w:p>
      <w:pPr>
        <w:spacing w:after="0"/>
        <w:ind w:left="0"/>
        <w:jc w:val="both"/>
      </w:pPr>
      <w:r>
        <w:rPr>
          <w:rFonts w:ascii="Times New Roman"/>
          <w:b/>
          <w:i w:val="false"/>
          <w:color w:val="000000"/>
          <w:sz w:val="28"/>
        </w:rPr>
        <w:t>9.1 сумен жабдықтау             9.6 жеке сужылытқыштардан</w:t>
      </w:r>
      <w:r>
        <w:br/>
      </w:r>
      <w:r>
        <w:rPr>
          <w:rFonts w:ascii="Times New Roman"/>
          <w:b w:val="false"/>
          <w:i w:val="false"/>
          <w:color w:val="000000"/>
          <w:sz w:val="28"/>
        </w:rPr>
        <w:t xml:space="preserve">
     водоснабжение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04800" cy="292100"/>
                    </a:xfrm>
                    <a:prstGeom prst="rect">
                      <a:avLst/>
                    </a:prstGeom>
                  </pic:spPr>
                </pic:pic>
              </a:graphicData>
            </a:graphic>
          </wp:inline>
        </w:drawing>
      </w:r>
      <w:r>
        <w:rPr>
          <w:rFonts w:ascii="Times New Roman"/>
          <w:b/>
          <w:i w:val="false"/>
          <w:color w:val="000000"/>
          <w:sz w:val="28"/>
        </w:rPr>
        <w:t>       ыстық сумен жабдықтау</w:t>
      </w:r>
      <w:r>
        <w:br/>
      </w:r>
      <w:r>
        <w:rPr>
          <w:rFonts w:ascii="Times New Roman"/>
          <w:b w:val="false"/>
          <w:i w:val="false"/>
          <w:color w:val="000000"/>
          <w:sz w:val="28"/>
        </w:rPr>
        <w:t>
                                        горячее водоснабжение от</w:t>
      </w:r>
      <w:r>
        <w:br/>
      </w:r>
      <w:r>
        <w:rPr>
          <w:rFonts w:ascii="Times New Roman"/>
          <w:b w:val="false"/>
          <w:i w:val="false"/>
          <w:color w:val="000000"/>
          <w:sz w:val="28"/>
        </w:rPr>
        <w:t>
                                        индивидуальных</w:t>
      </w:r>
      <w:r>
        <w:br/>
      </w:r>
      <w:r>
        <w:rPr>
          <w:rFonts w:ascii="Times New Roman"/>
          <w:b w:val="false"/>
          <w:i w:val="false"/>
          <w:color w:val="000000"/>
          <w:sz w:val="28"/>
        </w:rPr>
        <w:t xml:space="preserve">
                                        водонагревателей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9.2 кәріз                       9.7 тұрақты ванна немесе</w:t>
      </w:r>
      <w:r>
        <w:br/>
      </w:r>
      <w:r>
        <w:rPr>
          <w:rFonts w:ascii="Times New Roman"/>
          <w:b w:val="false"/>
          <w:i w:val="false"/>
          <w:color w:val="000000"/>
          <w:sz w:val="28"/>
        </w:rPr>
        <w:t xml:space="preserve">
     канализация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04800" cy="292100"/>
                    </a:xfrm>
                    <a:prstGeom prst="rect">
                      <a:avLst/>
                    </a:prstGeom>
                  </pic:spPr>
                </pic:pic>
              </a:graphicData>
            </a:graphic>
          </wp:inline>
        </w:drawing>
      </w:r>
      <w:r>
        <w:rPr>
          <w:rFonts w:ascii="Times New Roman"/>
          <w:b/>
          <w:i w:val="false"/>
          <w:color w:val="000000"/>
          <w:sz w:val="28"/>
        </w:rPr>
        <w:t>       сусебезгі</w:t>
      </w:r>
      <w:r>
        <w:br/>
      </w:r>
      <w:r>
        <w:rPr>
          <w:rFonts w:ascii="Times New Roman"/>
          <w:b w:val="false"/>
          <w:i w:val="false"/>
          <w:color w:val="000000"/>
          <w:sz w:val="28"/>
        </w:rPr>
        <w:t xml:space="preserve">
                                        стационарная ванна или душ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9.3 орталықтан жылыту           9.8 желілік (табиғи) газ</w:t>
      </w:r>
      <w:r>
        <w:br/>
      </w:r>
      <w:r>
        <w:rPr>
          <w:rFonts w:ascii="Times New Roman"/>
          <w:b w:val="false"/>
          <w:i w:val="false"/>
          <w:color w:val="000000"/>
          <w:sz w:val="28"/>
        </w:rPr>
        <w:t xml:space="preserve">
     центральное отопление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газ сетевой (природный)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9.4 дербес жылыту (жеке         9.9 сұйытылған газ (балондағы)</w:t>
      </w:r>
      <w:r>
        <w:br/>
      </w:r>
      <w:r>
        <w:rPr>
          <w:rFonts w:ascii="Times New Roman"/>
          <w:b w:val="false"/>
          <w:i w:val="false"/>
          <w:color w:val="000000"/>
          <w:sz w:val="28"/>
        </w:rPr>
        <w:t>
</w:t>
      </w:r>
      <w:r>
        <w:rPr>
          <w:rFonts w:ascii="Times New Roman"/>
          <w:b/>
          <w:i w:val="false"/>
          <w:color w:val="000000"/>
          <w:sz w:val="28"/>
        </w:rPr>
        <w:t xml:space="preserve">    қондырғылардан,                 </w:t>
      </w:r>
      <w:r>
        <w:rPr>
          <w:rFonts w:ascii="Times New Roman"/>
          <w:b w:val="false"/>
          <w:i w:val="false"/>
          <w:color w:val="000000"/>
          <w:sz w:val="28"/>
        </w:rPr>
        <w:t xml:space="preserve">газ сжиженный (в балонах)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xml:space="preserve">    қазандықтардан жылыту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автономное отопление</w:t>
      </w:r>
      <w:r>
        <w:br/>
      </w:r>
      <w:r>
        <w:rPr>
          <w:rFonts w:ascii="Times New Roman"/>
          <w:b w:val="false"/>
          <w:i w:val="false"/>
          <w:color w:val="000000"/>
          <w:sz w:val="28"/>
        </w:rPr>
        <w:t>
    (отопление от индивидуальных</w:t>
      </w:r>
      <w:r>
        <w:br/>
      </w:r>
      <w:r>
        <w:rPr>
          <w:rFonts w:ascii="Times New Roman"/>
          <w:b w:val="false"/>
          <w:i w:val="false"/>
          <w:color w:val="000000"/>
          <w:sz w:val="28"/>
        </w:rPr>
        <w:t>
     установок, котлов)</w:t>
      </w:r>
    </w:p>
    <w:p>
      <w:pPr>
        <w:spacing w:after="0"/>
        <w:ind w:left="0"/>
        <w:jc w:val="both"/>
      </w:pPr>
      <w:r>
        <w:rPr>
          <w:rFonts w:ascii="Times New Roman"/>
          <w:b/>
          <w:i w:val="false"/>
          <w:color w:val="000000"/>
          <w:sz w:val="28"/>
        </w:rPr>
        <w:t>9.5 орталықтан ыстық сумен      9.10 электр плитасы (еденге</w:t>
      </w:r>
      <w:r>
        <w:br/>
      </w:r>
      <w:r>
        <w:rPr>
          <w:rFonts w:ascii="Times New Roman"/>
          <w:b w:val="false"/>
          <w:i w:val="false"/>
          <w:color w:val="000000"/>
          <w:sz w:val="28"/>
        </w:rPr>
        <w:t>
</w:t>
      </w:r>
      <w:r>
        <w:rPr>
          <w:rFonts w:ascii="Times New Roman"/>
          <w:b/>
          <w:i w:val="false"/>
          <w:color w:val="000000"/>
          <w:sz w:val="28"/>
        </w:rPr>
        <w:t>    жабдықтау                        қоятын)</w:t>
      </w:r>
      <w:r>
        <w:br/>
      </w:r>
      <w:r>
        <w:rPr>
          <w:rFonts w:ascii="Times New Roman"/>
          <w:b w:val="false"/>
          <w:i w:val="false"/>
          <w:color w:val="000000"/>
          <w:sz w:val="28"/>
        </w:rPr>
        <w:t xml:space="preserve">
     центральное горячее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электроплита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водоснабжение                      (напольная)</w:t>
      </w:r>
    </w:p>
    <w:p>
      <w:pPr>
        <w:spacing w:after="0"/>
        <w:ind w:left="0"/>
        <w:jc w:val="both"/>
      </w:pPr>
      <w:r>
        <w:rPr>
          <w:rFonts w:ascii="Times New Roman"/>
          <w:b/>
          <w:i w:val="false"/>
          <w:color w:val="000000"/>
          <w:sz w:val="28"/>
        </w:rPr>
        <w:t>10. Тұрғын үй немесе жатақхана пайдалануға берілген жағдайда, үйдің қабырғаларының басым материалын «</w:t>
      </w:r>
      <w:r>
        <w:drawing>
          <wp:inline distT="0" distB="0" distL="0" distR="0">
            <wp:extent cx="139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39700" cy="292100"/>
                    </a:xfrm>
                    <a:prstGeom prst="rect">
                      <a:avLst/>
                    </a:prstGeom>
                  </pic:spPr>
                </pic:pic>
              </a:graphicData>
            </a:graphic>
          </wp:inline>
        </w:drawing>
      </w:r>
      <w:r>
        <w:rPr>
          <w:rFonts w:ascii="Times New Roman"/>
          <w:b/>
          <w:i w:val="false"/>
          <w:color w:val="000000"/>
          <w:sz w:val="28"/>
        </w:rPr>
        <w:t>» белгісімен көрсетіңіз</w:t>
      </w:r>
      <w:r>
        <w:br/>
      </w:r>
      <w:r>
        <w:rPr>
          <w:rFonts w:ascii="Times New Roman"/>
          <w:b w:val="false"/>
          <w:i w:val="false"/>
          <w:color w:val="000000"/>
          <w:sz w:val="28"/>
        </w:rPr>
        <w:t>
При вводе в эксплуатацию жилого дома или общежития отметьте знаком «</w:t>
      </w:r>
      <w:r>
        <w:drawing>
          <wp:inline distT="0" distB="0" distL="0" distR="0">
            <wp:extent cx="139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39700" cy="292100"/>
                    </a:xfrm>
                    <a:prstGeom prst="rect">
                      <a:avLst/>
                    </a:prstGeom>
                  </pic:spPr>
                </pic:pic>
              </a:graphicData>
            </a:graphic>
          </wp:inline>
        </w:drawing>
      </w:r>
      <w:r>
        <w:rPr>
          <w:rFonts w:ascii="Times New Roman"/>
          <w:b w:val="false"/>
          <w:i w:val="false"/>
          <w:color w:val="000000"/>
          <w:sz w:val="28"/>
        </w:rPr>
        <w:t>» преобладающий материал стен здания</w:t>
      </w:r>
    </w:p>
    <w:p>
      <w:pPr>
        <w:spacing w:after="0"/>
        <w:ind w:left="0"/>
        <w:jc w:val="both"/>
      </w:pPr>
      <w:r>
        <w:rPr>
          <w:rFonts w:ascii="Times New Roman"/>
          <w:b/>
          <w:i w:val="false"/>
          <w:color w:val="000000"/>
          <w:sz w:val="28"/>
        </w:rPr>
        <w:t>10.1 кірпіш, тас            10.6 ағаш, шпалдар</w:t>
      </w:r>
      <w:r>
        <w:br/>
      </w:r>
      <w:r>
        <w:rPr>
          <w:rFonts w:ascii="Times New Roman"/>
          <w:b w:val="false"/>
          <w:i w:val="false"/>
          <w:color w:val="000000"/>
          <w:sz w:val="28"/>
        </w:rPr>
        <w:t xml:space="preserve">
     кирпич, камень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дерево, шпалы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10.2 ірі панелді            10.7 монолитті бетон (темір</w:t>
      </w:r>
      <w:r>
        <w:br/>
      </w:r>
      <w:r>
        <w:rPr>
          <w:rFonts w:ascii="Times New Roman"/>
          <w:b w:val="false"/>
          <w:i w:val="false"/>
          <w:color w:val="000000"/>
          <w:sz w:val="28"/>
        </w:rPr>
        <w:t xml:space="preserve">
      крупнопанельный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w:t>
      </w:r>
      <w:r>
        <w:rPr>
          <w:rFonts w:ascii="Times New Roman"/>
          <w:b/>
          <w:i w:val="false"/>
          <w:color w:val="000000"/>
          <w:sz w:val="28"/>
        </w:rPr>
        <w:t>бетон)</w:t>
      </w:r>
      <w:r>
        <w:br/>
      </w:r>
      <w:r>
        <w:rPr>
          <w:rFonts w:ascii="Times New Roman"/>
          <w:b w:val="false"/>
          <w:i w:val="false"/>
          <w:color w:val="000000"/>
          <w:sz w:val="28"/>
        </w:rPr>
        <w:t xml:space="preserve">
                                    монолитный бетон (железобетон)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10.3 қаңқа-панелді          10.8 ұялы бетон</w:t>
      </w:r>
      <w:r>
        <w:br/>
      </w:r>
      <w:r>
        <w:rPr>
          <w:rFonts w:ascii="Times New Roman"/>
          <w:b w:val="false"/>
          <w:i w:val="false"/>
          <w:color w:val="000000"/>
          <w:sz w:val="28"/>
        </w:rPr>
        <w:t xml:space="preserve">
     каркасно-панельный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ячеистый бетон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10.4 көлемді-блокты         10.9 саман</w:t>
      </w:r>
      <w:r>
        <w:br/>
      </w:r>
      <w:r>
        <w:rPr>
          <w:rFonts w:ascii="Times New Roman"/>
          <w:b w:val="false"/>
          <w:i w:val="false"/>
          <w:color w:val="000000"/>
          <w:sz w:val="28"/>
        </w:rPr>
        <w:t xml:space="preserve">
      объемно-блочный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саман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10.5 ірі блокты             10.10 қаңқа-қамысты</w:t>
      </w:r>
      <w:r>
        <w:br/>
      </w:r>
      <w:r>
        <w:rPr>
          <w:rFonts w:ascii="Times New Roman"/>
          <w:b w:val="false"/>
          <w:i w:val="false"/>
          <w:color w:val="000000"/>
          <w:sz w:val="28"/>
        </w:rPr>
        <w:t xml:space="preserve">
      крупноблочный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каркасно-камышитовый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8"/>
        </w:rPr>
        <w:t>                               </w:t>
      </w:r>
      <w:r>
        <w:rPr>
          <w:rFonts w:ascii="Times New Roman"/>
          <w:b/>
          <w:i w:val="false"/>
          <w:color w:val="000000"/>
          <w:sz w:val="28"/>
        </w:rPr>
        <w:t>10.11 басқа да қабырға</w:t>
      </w:r>
      <w:r>
        <w:br/>
      </w:r>
      <w:r>
        <w:rPr>
          <w:rFonts w:ascii="Times New Roman"/>
          <w:b w:val="false"/>
          <w:i w:val="false"/>
          <w:color w:val="000000"/>
          <w:sz w:val="28"/>
        </w:rPr>
        <w:t>
                                      </w:t>
      </w:r>
      <w:r>
        <w:rPr>
          <w:rFonts w:ascii="Times New Roman"/>
          <w:b/>
          <w:i w:val="false"/>
          <w:color w:val="000000"/>
          <w:sz w:val="28"/>
        </w:rPr>
        <w:t>материалдары</w:t>
      </w:r>
      <w:r>
        <w:br/>
      </w:r>
      <w:r>
        <w:rPr>
          <w:rFonts w:ascii="Times New Roman"/>
          <w:b w:val="false"/>
          <w:i w:val="false"/>
          <w:color w:val="000000"/>
          <w:sz w:val="28"/>
        </w:rPr>
        <w:t xml:space="preserve">
                                      другие стеновые материалы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04800" cy="292100"/>
                    </a:xfrm>
                    <a:prstGeom prst="rect">
                      <a:avLst/>
                    </a:prstGeom>
                  </pic:spPr>
                </pic:pic>
              </a:graphicData>
            </a:graphic>
          </wp:inline>
        </w:drawing>
      </w:r>
    </w:p>
    <w:tbl>
      <w:tblPr>
        <w:tblW w:w="0" w:type="auto"/>
        <w:tblCellSpacing w:w="0" w:type="auto"/>
        <w:tblBorders>
          <w:top w:val="none"/>
          <w:left w:val="none"/>
          <w:bottom w:val="none"/>
          <w:right w:val="none"/>
          <w:insideH w:val="none"/>
          <w:insideV w:val="none"/>
        </w:tblBorders>
      </w:tblPr>
      <w:tblGrid>
        <w:gridCol w:w="3959"/>
        <w:gridCol w:w="3215"/>
        <w:gridCol w:w="3197"/>
        <w:gridCol w:w="3649"/>
      </w:tblGrid>
      <w:tr>
        <w:trPr>
          <w:trHeight w:val="51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Тұрғын үй пайдалануға берілген жағдайда пәтер туралы мәліметтерді көрсетіңіз</w:t>
            </w:r>
            <w:r>
              <w:br/>
            </w:r>
            <w:r>
              <w:rPr>
                <w:rFonts w:ascii="Times New Roman"/>
                <w:b w:val="false"/>
                <w:i w:val="false"/>
                <w:color w:val="000000"/>
                <w:sz w:val="20"/>
              </w:rPr>
              <w:t>
При вводе в эксплуатацию жилого дома укажите сведения о квартирах</w:t>
            </w:r>
          </w:p>
        </w:tc>
      </w:tr>
      <w:tr>
        <w:trPr>
          <w:trHeight w:val="510" w:hRule="atLeast"/>
        </w:trPr>
        <w:tc>
          <w:tcPr>
            <w:tcW w:w="3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Пәтерлер саны, бірлік</w:t>
            </w:r>
            <w:r>
              <w:br/>
            </w:r>
            <w:r>
              <w:rPr>
                <w:rFonts w:ascii="Times New Roman"/>
                <w:b w:val="false"/>
                <w:i w:val="false"/>
                <w:color w:val="000000"/>
                <w:sz w:val="20"/>
              </w:rPr>
              <w:t>
Количество квартир, единиц</w:t>
            </w:r>
          </w:p>
        </w:tc>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Пәтерлердің жалпы алаңы, шаршы метр</w:t>
            </w:r>
            <w:r>
              <w:br/>
            </w:r>
            <w:r>
              <w:rPr>
                <w:rFonts w:ascii="Times New Roman"/>
                <w:b w:val="false"/>
                <w:i w:val="false"/>
                <w:color w:val="000000"/>
                <w:sz w:val="20"/>
              </w:rPr>
              <w:t>
Общая площадь квартир, кв. метров</w:t>
            </w:r>
          </w:p>
        </w:tc>
        <w:tc>
          <w:tcPr>
            <w:tcW w:w="364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Пәтерлердің тұрғын алаңы, шаршы метр</w:t>
            </w:r>
            <w:r>
              <w:br/>
            </w:r>
            <w:r>
              <w:rPr>
                <w:rFonts w:ascii="Times New Roman"/>
                <w:b w:val="false"/>
                <w:i w:val="false"/>
                <w:color w:val="000000"/>
                <w:sz w:val="20"/>
              </w:rPr>
              <w:t>
Жилая площадь квартир, кв. метров</w:t>
            </w:r>
          </w:p>
        </w:tc>
      </w:tr>
      <w:tr>
        <w:trPr>
          <w:trHeight w:val="510" w:hRule="atLeast"/>
        </w:trPr>
        <w:tc>
          <w:tcPr>
            <w:tcW w:w="395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 Бір бөлмелі</w:t>
            </w:r>
            <w:r>
              <w:br/>
            </w:r>
            <w:r>
              <w:rPr>
                <w:rFonts w:ascii="Times New Roman"/>
                <w:b w:val="false"/>
                <w:i w:val="false"/>
                <w:color w:val="000000"/>
                <w:sz w:val="20"/>
              </w:rPr>
              <w:t>
Однокомнатные</w:t>
            </w:r>
          </w:p>
        </w:tc>
        <w:tc>
          <w:tcPr>
            <w:tcW w:w="321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tblGrid>
            <w:tr>
              <w:trPr>
                <w:trHeight w:val="30" w:hRule="atLeast"/>
              </w:trPr>
              <w:tc>
                <w:tcPr>
                  <w:tcW w:w="2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9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3"/>
            </w:tblGrid>
            <w:tr>
              <w:trPr>
                <w:trHeight w:val="30" w:hRule="atLeast"/>
              </w:trPr>
              <w:tc>
                <w:tcPr>
                  <w:tcW w:w="31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64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tblGrid>
            <w:tr>
              <w:trPr>
                <w:trHeight w:val="30" w:hRule="atLeast"/>
              </w:trPr>
              <w:tc>
                <w:tcPr>
                  <w:tcW w:w="33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510" w:hRule="atLeast"/>
        </w:trPr>
        <w:tc>
          <w:tcPr>
            <w:tcW w:w="395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 Екі бөлмелі</w:t>
            </w:r>
            <w:r>
              <w:br/>
            </w:r>
            <w:r>
              <w:rPr>
                <w:rFonts w:ascii="Times New Roman"/>
                <w:b w:val="false"/>
                <w:i w:val="false"/>
                <w:color w:val="000000"/>
                <w:sz w:val="20"/>
              </w:rPr>
              <w:t>
Двухкомнатные</w:t>
            </w:r>
          </w:p>
        </w:tc>
        <w:tc>
          <w:tcPr>
            <w:tcW w:w="321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tblGrid>
            <w:tr>
              <w:trPr>
                <w:trHeight w:val="30" w:hRule="atLeast"/>
              </w:trPr>
              <w:tc>
                <w:tcPr>
                  <w:tcW w:w="2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9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3"/>
            </w:tblGrid>
            <w:tr>
              <w:trPr>
                <w:trHeight w:val="30" w:hRule="atLeast"/>
              </w:trPr>
              <w:tc>
                <w:tcPr>
                  <w:tcW w:w="31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64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tblGrid>
            <w:tr>
              <w:trPr>
                <w:trHeight w:val="30" w:hRule="atLeast"/>
              </w:trPr>
              <w:tc>
                <w:tcPr>
                  <w:tcW w:w="33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510" w:hRule="atLeast"/>
        </w:trPr>
        <w:tc>
          <w:tcPr>
            <w:tcW w:w="395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 Үш бөлмелі</w:t>
            </w:r>
            <w:r>
              <w:br/>
            </w:r>
            <w:r>
              <w:rPr>
                <w:rFonts w:ascii="Times New Roman"/>
                <w:b w:val="false"/>
                <w:i w:val="false"/>
                <w:color w:val="000000"/>
                <w:sz w:val="20"/>
              </w:rPr>
              <w:t>
Трехкомнатные</w:t>
            </w:r>
          </w:p>
        </w:tc>
        <w:tc>
          <w:tcPr>
            <w:tcW w:w="321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tblGrid>
            <w:tr>
              <w:trPr>
                <w:trHeight w:val="30" w:hRule="atLeast"/>
              </w:trPr>
              <w:tc>
                <w:tcPr>
                  <w:tcW w:w="2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9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3"/>
            </w:tblGrid>
            <w:tr>
              <w:trPr>
                <w:trHeight w:val="30" w:hRule="atLeast"/>
              </w:trPr>
              <w:tc>
                <w:tcPr>
                  <w:tcW w:w="31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64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tblGrid>
            <w:tr>
              <w:trPr>
                <w:trHeight w:val="30" w:hRule="atLeast"/>
              </w:trPr>
              <w:tc>
                <w:tcPr>
                  <w:tcW w:w="33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510" w:hRule="atLeast"/>
        </w:trPr>
        <w:tc>
          <w:tcPr>
            <w:tcW w:w="395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 Төрт бөлмелі</w:t>
            </w:r>
            <w:r>
              <w:br/>
            </w:r>
            <w:r>
              <w:rPr>
                <w:rFonts w:ascii="Times New Roman"/>
                <w:b w:val="false"/>
                <w:i w:val="false"/>
                <w:color w:val="000000"/>
                <w:sz w:val="20"/>
              </w:rPr>
              <w:t>
Четырехкомнатные</w:t>
            </w:r>
          </w:p>
        </w:tc>
        <w:tc>
          <w:tcPr>
            <w:tcW w:w="321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tblGrid>
            <w:tr>
              <w:trPr>
                <w:trHeight w:val="30" w:hRule="atLeast"/>
              </w:trPr>
              <w:tc>
                <w:tcPr>
                  <w:tcW w:w="2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9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3"/>
            </w:tblGrid>
            <w:tr>
              <w:trPr>
                <w:trHeight w:val="30" w:hRule="atLeast"/>
              </w:trPr>
              <w:tc>
                <w:tcPr>
                  <w:tcW w:w="31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64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tblGrid>
            <w:tr>
              <w:trPr>
                <w:trHeight w:val="30" w:hRule="atLeast"/>
              </w:trPr>
              <w:tc>
                <w:tcPr>
                  <w:tcW w:w="33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510" w:hRule="atLeast"/>
        </w:trPr>
        <w:tc>
          <w:tcPr>
            <w:tcW w:w="395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 Бес бөлмелі</w:t>
            </w:r>
            <w:r>
              <w:br/>
            </w:r>
            <w:r>
              <w:rPr>
                <w:rFonts w:ascii="Times New Roman"/>
                <w:b w:val="false"/>
                <w:i w:val="false"/>
                <w:color w:val="000000"/>
                <w:sz w:val="20"/>
              </w:rPr>
              <w:t>
Пятикомнатные</w:t>
            </w:r>
          </w:p>
        </w:tc>
        <w:tc>
          <w:tcPr>
            <w:tcW w:w="321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tblGrid>
            <w:tr>
              <w:trPr>
                <w:trHeight w:val="30" w:hRule="atLeast"/>
              </w:trPr>
              <w:tc>
                <w:tcPr>
                  <w:tcW w:w="2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9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3"/>
            </w:tblGrid>
            <w:tr>
              <w:trPr>
                <w:trHeight w:val="30" w:hRule="atLeast"/>
              </w:trPr>
              <w:tc>
                <w:tcPr>
                  <w:tcW w:w="31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64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tblGrid>
            <w:tr>
              <w:trPr>
                <w:trHeight w:val="30" w:hRule="atLeast"/>
              </w:trPr>
              <w:tc>
                <w:tcPr>
                  <w:tcW w:w="33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510" w:hRule="atLeast"/>
        </w:trPr>
        <w:tc>
          <w:tcPr>
            <w:tcW w:w="395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 Алты бөлмелі</w:t>
            </w:r>
            <w:r>
              <w:br/>
            </w:r>
            <w:r>
              <w:rPr>
                <w:rFonts w:ascii="Times New Roman"/>
                <w:b w:val="false"/>
                <w:i w:val="false"/>
                <w:color w:val="000000"/>
                <w:sz w:val="20"/>
              </w:rPr>
              <w:t>
Шестикомнатные</w:t>
            </w:r>
          </w:p>
        </w:tc>
        <w:tc>
          <w:tcPr>
            <w:tcW w:w="321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tblGrid>
            <w:tr>
              <w:trPr>
                <w:trHeight w:val="30" w:hRule="atLeast"/>
              </w:trPr>
              <w:tc>
                <w:tcPr>
                  <w:tcW w:w="2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9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3"/>
            </w:tblGrid>
            <w:tr>
              <w:trPr>
                <w:trHeight w:val="30" w:hRule="atLeast"/>
              </w:trPr>
              <w:tc>
                <w:tcPr>
                  <w:tcW w:w="31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64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tblGrid>
            <w:tr>
              <w:trPr>
                <w:trHeight w:val="30" w:hRule="atLeast"/>
              </w:trPr>
              <w:tc>
                <w:tcPr>
                  <w:tcW w:w="33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510" w:hRule="atLeast"/>
        </w:trPr>
        <w:tc>
          <w:tcPr>
            <w:tcW w:w="395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 Жеті бөлмелі</w:t>
            </w:r>
            <w:r>
              <w:br/>
            </w:r>
            <w:r>
              <w:rPr>
                <w:rFonts w:ascii="Times New Roman"/>
                <w:b w:val="false"/>
                <w:i w:val="false"/>
                <w:color w:val="000000"/>
                <w:sz w:val="20"/>
              </w:rPr>
              <w:t>
Семикомнатные</w:t>
            </w:r>
          </w:p>
        </w:tc>
        <w:tc>
          <w:tcPr>
            <w:tcW w:w="321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tblGrid>
            <w:tr>
              <w:trPr>
                <w:trHeight w:val="30" w:hRule="atLeast"/>
              </w:trPr>
              <w:tc>
                <w:tcPr>
                  <w:tcW w:w="2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9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3"/>
            </w:tblGrid>
            <w:tr>
              <w:trPr>
                <w:trHeight w:val="30" w:hRule="atLeast"/>
              </w:trPr>
              <w:tc>
                <w:tcPr>
                  <w:tcW w:w="31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64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tblGrid>
            <w:tr>
              <w:trPr>
                <w:trHeight w:val="30" w:hRule="atLeast"/>
              </w:trPr>
              <w:tc>
                <w:tcPr>
                  <w:tcW w:w="33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510" w:hRule="atLeast"/>
        </w:trPr>
        <w:tc>
          <w:tcPr>
            <w:tcW w:w="395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 Сегіз және одан да көп бөлмелі</w:t>
            </w:r>
            <w:r>
              <w:br/>
            </w:r>
            <w:r>
              <w:rPr>
                <w:rFonts w:ascii="Times New Roman"/>
                <w:b w:val="false"/>
                <w:i w:val="false"/>
                <w:color w:val="000000"/>
                <w:sz w:val="20"/>
              </w:rPr>
              <w:t>
Восьмикомнатные и более</w:t>
            </w:r>
          </w:p>
        </w:tc>
        <w:tc>
          <w:tcPr>
            <w:tcW w:w="321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tblGrid>
            <w:tr>
              <w:trPr>
                <w:trHeight w:val="30" w:hRule="atLeast"/>
              </w:trPr>
              <w:tc>
                <w:tcPr>
                  <w:tcW w:w="2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9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3"/>
            </w:tblGrid>
            <w:tr>
              <w:trPr>
                <w:trHeight w:val="30" w:hRule="atLeast"/>
              </w:trPr>
              <w:tc>
                <w:tcPr>
                  <w:tcW w:w="31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64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tblGrid>
            <w:tr>
              <w:trPr>
                <w:trHeight w:val="30" w:hRule="atLeast"/>
              </w:trPr>
              <w:tc>
                <w:tcPr>
                  <w:tcW w:w="33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51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Егер объекті пайдалануға берілген жағдайда жаңартылатын энергия көздерінің түрлері қолданылатын болса, онда «</w:t>
            </w:r>
            <w:r>
              <w:drawing>
                <wp:inline distT="0" distB="0" distL="0" distR="0">
                  <wp:extent cx="139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39700" cy="292100"/>
                          </a:xfrm>
                          <a:prstGeom prst="rect">
                            <a:avLst/>
                          </a:prstGeom>
                        </pic:spPr>
                      </pic:pic>
                    </a:graphicData>
                  </a:graphic>
                </wp:inline>
              </w:drawing>
            </w:r>
            <w:r>
              <w:rPr>
                <w:rFonts w:ascii="Times New Roman"/>
                <w:b/>
                <w:i w:val="false"/>
                <w:color w:val="000000"/>
                <w:sz w:val="20"/>
              </w:rPr>
              <w:t>» белгісімен көрсетіңіз</w:t>
            </w:r>
            <w:r>
              <w:br/>
            </w:r>
            <w:r>
              <w:rPr>
                <w:rFonts w:ascii="Times New Roman"/>
                <w:b w:val="false"/>
                <w:i w:val="false"/>
                <w:color w:val="000000"/>
                <w:sz w:val="20"/>
              </w:rPr>
              <w:t>
Если при вводе в эксплуатацию объекта используются виды возобновляемых источников энергии, то отметьте знаком «</w:t>
            </w:r>
            <w:r>
              <w:drawing>
                <wp:inline distT="0" distB="0" distL="0" distR="0">
                  <wp:extent cx="139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39700" cy="292100"/>
                          </a:xfrm>
                          <a:prstGeom prst="rect">
                            <a:avLst/>
                          </a:prstGeom>
                        </pic:spPr>
                      </pic:pic>
                    </a:graphicData>
                  </a:graphic>
                </wp:inline>
              </w:drawing>
            </w:r>
            <w:r>
              <w:rPr>
                <w:rFonts w:ascii="Times New Roman"/>
                <w:b w:val="false"/>
                <w:i w:val="false"/>
                <w:color w:val="000000"/>
                <w:sz w:val="20"/>
              </w:rPr>
              <w:t>»</w:t>
            </w:r>
          </w:p>
        </w:tc>
      </w:tr>
      <w:tr>
        <w:trPr>
          <w:trHeight w:val="510" w:hRule="atLeast"/>
        </w:trPr>
        <w:tc>
          <w:tcPr>
            <w:tcW w:w="395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 Жылу энергиясының түрлері</w:t>
            </w:r>
            <w:r>
              <w:br/>
            </w:r>
            <w:r>
              <w:rPr>
                <w:rFonts w:ascii="Times New Roman"/>
                <w:b w:val="false"/>
                <w:i w:val="false"/>
                <w:color w:val="000000"/>
                <w:sz w:val="20"/>
              </w:rPr>
              <w:t>
Виды теплоэнергии</w:t>
            </w:r>
          </w:p>
        </w:tc>
        <w:tc>
          <w:tcPr>
            <w:tcW w:w="32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негізгі түрі</w:t>
            </w:r>
            <w:r>
              <w:br/>
            </w:r>
            <w:r>
              <w:rPr>
                <w:rFonts w:ascii="Times New Roman"/>
                <w:b/>
                <w:i w:val="false"/>
                <w:color w:val="000000"/>
                <w:sz w:val="20"/>
              </w:rPr>
              <w:t>
основной вид
</w:t>
            </w:r>
          </w:p>
        </w:tc>
        <w:tc>
          <w:tcPr>
            <w:tcW w:w="319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 қосалқы түрі</w:t>
            </w:r>
            <w:r>
              <w:br/>
            </w:r>
            <w:r>
              <w:rPr>
                <w:rFonts w:ascii="Times New Roman"/>
                <w:b/>
                <w:i w:val="false"/>
                <w:color w:val="000000"/>
                <w:sz w:val="20"/>
              </w:rPr>
              <w:t>
вспомогательный вид
</w:t>
            </w:r>
          </w:p>
        </w:tc>
      </w:tr>
      <w:tr>
        <w:trPr>
          <w:trHeight w:val="510" w:hRule="atLeast"/>
        </w:trPr>
        <w:tc>
          <w:tcPr>
            <w:tcW w:w="395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12.1.1 күн жылу энергиясы</w:t>
            </w:r>
            <w:r>
              <w:br/>
            </w:r>
            <w:r>
              <w:rPr>
                <w:rFonts w:ascii="Times New Roman"/>
                <w:b w:val="false"/>
                <w:i w:val="false"/>
                <w:color w:val="000000"/>
                <w:sz w:val="20"/>
              </w:rPr>
              <w:t>
теплоэнергия солнечная</w:t>
            </w:r>
          </w:p>
        </w:tc>
        <w:tc>
          <w:tcPr>
            <w:tcW w:w="3215" w:type="dxa"/>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04800" cy="2921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04800" cy="292100"/>
                          </a:xfrm>
                          <a:prstGeom prst="rect">
                            <a:avLst/>
                          </a:prstGeom>
                        </pic:spPr>
                      </pic:pic>
                    </a:graphicData>
                  </a:graphic>
                </wp:inline>
              </w:drawing>
            </w:r>
          </w:p>
        </w:tc>
      </w:tr>
      <w:tr>
        <w:trPr>
          <w:trHeight w:val="510" w:hRule="atLeast"/>
        </w:trPr>
        <w:tc>
          <w:tcPr>
            <w:tcW w:w="395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12.1.2 геотермалдық көздерден алынған жылу энергиясы</w:t>
            </w:r>
            <w:r>
              <w:br/>
            </w:r>
            <w:r>
              <w:rPr>
                <w:rFonts w:ascii="Times New Roman"/>
                <w:b w:val="false"/>
                <w:i w:val="false"/>
                <w:color w:val="000000"/>
                <w:sz w:val="20"/>
              </w:rPr>
              <w:t>
теплоэнергия от геотермальных источников</w:t>
            </w:r>
          </w:p>
        </w:tc>
        <w:tc>
          <w:tcPr>
            <w:tcW w:w="3215" w:type="dxa"/>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04800" cy="2921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04800" cy="292100"/>
                          </a:xfrm>
                          <a:prstGeom prst="rect">
                            <a:avLst/>
                          </a:prstGeom>
                        </pic:spPr>
                      </pic:pic>
                    </a:graphicData>
                  </a:graphic>
                </wp:inline>
              </w:drawing>
            </w:r>
          </w:p>
        </w:tc>
      </w:tr>
      <w:tr>
        <w:trPr>
          <w:trHeight w:val="510" w:hRule="atLeast"/>
        </w:trPr>
        <w:tc>
          <w:tcPr>
            <w:tcW w:w="395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12.1.3 биогаздан алынған жылу энергиясы</w:t>
            </w:r>
            <w:r>
              <w:br/>
            </w:r>
            <w:r>
              <w:rPr>
                <w:rFonts w:ascii="Times New Roman"/>
                <w:b w:val="false"/>
                <w:i w:val="false"/>
                <w:color w:val="000000"/>
                <w:sz w:val="20"/>
              </w:rPr>
              <w:t>
теплоэнергия от биогаза</w:t>
            </w:r>
          </w:p>
        </w:tc>
        <w:tc>
          <w:tcPr>
            <w:tcW w:w="3215" w:type="dxa"/>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04800" cy="2921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04800" cy="292100"/>
                          </a:xfrm>
                          <a:prstGeom prst="rect">
                            <a:avLst/>
                          </a:prstGeom>
                        </pic:spPr>
                      </pic:pic>
                    </a:graphicData>
                  </a:graphic>
                </wp:inline>
              </w:drawing>
            </w:r>
          </w:p>
        </w:tc>
      </w:tr>
      <w:tr>
        <w:trPr>
          <w:trHeight w:val="510" w:hRule="atLeast"/>
        </w:trPr>
        <w:tc>
          <w:tcPr>
            <w:tcW w:w="395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12.1.4 биомассадан алынған жылу энергиясы</w:t>
            </w:r>
            <w:r>
              <w:br/>
            </w:r>
            <w:r>
              <w:rPr>
                <w:rFonts w:ascii="Times New Roman"/>
                <w:b w:val="false"/>
                <w:i w:val="false"/>
                <w:color w:val="000000"/>
                <w:sz w:val="20"/>
              </w:rPr>
              <w:t>
теплоэнергия от биомассы</w:t>
            </w:r>
          </w:p>
        </w:tc>
        <w:tc>
          <w:tcPr>
            <w:tcW w:w="3215" w:type="dxa"/>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04800" cy="2921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04800" cy="292100"/>
                          </a:xfrm>
                          <a:prstGeom prst="rect">
                            <a:avLst/>
                          </a:prstGeom>
                        </pic:spPr>
                      </pic:pic>
                    </a:graphicData>
                  </a:graphic>
                </wp:inline>
              </w:drawing>
            </w:r>
          </w:p>
        </w:tc>
      </w:tr>
      <w:tr>
        <w:trPr>
          <w:trHeight w:val="510" w:hRule="atLeast"/>
        </w:trPr>
        <w:tc>
          <w:tcPr>
            <w:tcW w:w="395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12.1.5 өзге де жылу энергиясы</w:t>
            </w:r>
            <w:r>
              <w:br/>
            </w:r>
            <w:r>
              <w:rPr>
                <w:rFonts w:ascii="Times New Roman"/>
                <w:b w:val="false"/>
                <w:i w:val="false"/>
                <w:color w:val="000000"/>
                <w:sz w:val="20"/>
              </w:rPr>
              <w:t>
теплоэнергия прочая</w:t>
            </w:r>
          </w:p>
        </w:tc>
        <w:tc>
          <w:tcPr>
            <w:tcW w:w="3215" w:type="dxa"/>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04800" cy="2921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04800" cy="292100"/>
                          </a:xfrm>
                          <a:prstGeom prst="rect">
                            <a:avLst/>
                          </a:prstGeom>
                        </pic:spPr>
                      </pic:pic>
                    </a:graphicData>
                  </a:graphic>
                </wp:inline>
              </w:drawing>
            </w:r>
          </w:p>
        </w:tc>
      </w:tr>
      <w:tr>
        <w:trPr>
          <w:trHeight w:val="510" w:hRule="atLeast"/>
        </w:trPr>
        <w:tc>
          <w:tcPr>
            <w:tcW w:w="395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 Электр энергиясының түрлері</w:t>
            </w:r>
            <w:r>
              <w:br/>
            </w:r>
            <w:r>
              <w:rPr>
                <w:rFonts w:ascii="Times New Roman"/>
                <w:b w:val="false"/>
                <w:i w:val="false"/>
                <w:color w:val="000000"/>
                <w:sz w:val="20"/>
              </w:rPr>
              <w:t>
Виды электроэнергии</w:t>
            </w:r>
          </w:p>
        </w:tc>
        <w:tc>
          <w:tcPr>
            <w:tcW w:w="32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негізгі түрі</w:t>
            </w:r>
            <w:r>
              <w:br/>
            </w:r>
            <w:r>
              <w:rPr>
                <w:rFonts w:ascii="Times New Roman"/>
                <w:b/>
                <w:i w:val="false"/>
                <w:color w:val="000000"/>
                <w:sz w:val="20"/>
              </w:rPr>
              <w:t>
основной вид
</w:t>
            </w:r>
          </w:p>
        </w:tc>
        <w:tc>
          <w:tcPr>
            <w:tcW w:w="319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 қосалқы түрі</w:t>
            </w:r>
            <w:r>
              <w:br/>
            </w:r>
            <w:r>
              <w:rPr>
                <w:rFonts w:ascii="Times New Roman"/>
                <w:b/>
                <w:i w:val="false"/>
                <w:color w:val="000000"/>
                <w:sz w:val="20"/>
              </w:rPr>
              <w:t>
вспомогательный вид
</w:t>
            </w:r>
          </w:p>
        </w:tc>
      </w:tr>
      <w:tr>
        <w:trPr>
          <w:trHeight w:val="510" w:hRule="atLeast"/>
        </w:trPr>
        <w:tc>
          <w:tcPr>
            <w:tcW w:w="395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12.2.1 күн электр энергиясы</w:t>
            </w:r>
            <w:r>
              <w:br/>
            </w:r>
            <w:r>
              <w:rPr>
                <w:rFonts w:ascii="Times New Roman"/>
                <w:b w:val="false"/>
                <w:i w:val="false"/>
                <w:color w:val="000000"/>
                <w:sz w:val="20"/>
              </w:rPr>
              <w:t>
электроэнергия солнечная</w:t>
            </w:r>
          </w:p>
        </w:tc>
        <w:tc>
          <w:tcPr>
            <w:tcW w:w="3215" w:type="dxa"/>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04800" cy="2921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04800" cy="292100"/>
                          </a:xfrm>
                          <a:prstGeom prst="rect">
                            <a:avLst/>
                          </a:prstGeom>
                        </pic:spPr>
                      </pic:pic>
                    </a:graphicData>
                  </a:graphic>
                </wp:inline>
              </w:drawing>
            </w:r>
          </w:p>
        </w:tc>
      </w:tr>
      <w:tr>
        <w:trPr>
          <w:trHeight w:val="510" w:hRule="atLeast"/>
        </w:trPr>
        <w:tc>
          <w:tcPr>
            <w:tcW w:w="395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12.2.2 жел электр энергиясы</w:t>
            </w:r>
            <w:r>
              <w:br/>
            </w:r>
            <w:r>
              <w:rPr>
                <w:rFonts w:ascii="Times New Roman"/>
                <w:b w:val="false"/>
                <w:i w:val="false"/>
                <w:color w:val="000000"/>
                <w:sz w:val="20"/>
              </w:rPr>
              <w:t>
электроэнергия ветровая</w:t>
            </w:r>
          </w:p>
        </w:tc>
        <w:tc>
          <w:tcPr>
            <w:tcW w:w="3215" w:type="dxa"/>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04800" cy="2921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04800" cy="292100"/>
                          </a:xfrm>
                          <a:prstGeom prst="rect">
                            <a:avLst/>
                          </a:prstGeom>
                        </pic:spPr>
                      </pic:pic>
                    </a:graphicData>
                  </a:graphic>
                </wp:inline>
              </w:drawing>
            </w:r>
          </w:p>
        </w:tc>
      </w:tr>
      <w:tr>
        <w:trPr>
          <w:trHeight w:val="510" w:hRule="atLeast"/>
        </w:trPr>
        <w:tc>
          <w:tcPr>
            <w:tcW w:w="395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12.2.3 жел/күн электр энергиясы</w:t>
            </w:r>
            <w:r>
              <w:br/>
            </w:r>
            <w:r>
              <w:rPr>
                <w:rFonts w:ascii="Times New Roman"/>
                <w:b w:val="false"/>
                <w:i w:val="false"/>
                <w:color w:val="000000"/>
                <w:sz w:val="20"/>
              </w:rPr>
              <w:t>
электроэнергия ветровая/солнечная</w:t>
            </w:r>
          </w:p>
        </w:tc>
        <w:tc>
          <w:tcPr>
            <w:tcW w:w="3215" w:type="dxa"/>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04800" cy="2921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04800" cy="292100"/>
                          </a:xfrm>
                          <a:prstGeom prst="rect">
                            <a:avLst/>
                          </a:prstGeom>
                        </pic:spPr>
                      </pic:pic>
                    </a:graphicData>
                  </a:graphic>
                </wp:inline>
              </w:drawing>
            </w:r>
          </w:p>
        </w:tc>
      </w:tr>
      <w:tr>
        <w:trPr>
          <w:trHeight w:val="510" w:hRule="atLeast"/>
        </w:trPr>
        <w:tc>
          <w:tcPr>
            <w:tcW w:w="395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12.2.4 биогаздан алынатын электр энергиясы</w:t>
            </w:r>
            <w:r>
              <w:br/>
            </w:r>
            <w:r>
              <w:rPr>
                <w:rFonts w:ascii="Times New Roman"/>
                <w:b w:val="false"/>
                <w:i w:val="false"/>
                <w:color w:val="000000"/>
                <w:sz w:val="20"/>
              </w:rPr>
              <w:t>
электроэнергия от биогаза</w:t>
            </w:r>
          </w:p>
        </w:tc>
        <w:tc>
          <w:tcPr>
            <w:tcW w:w="3215" w:type="dxa"/>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04800" cy="2921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04800" cy="292100"/>
                          </a:xfrm>
                          <a:prstGeom prst="rect">
                            <a:avLst/>
                          </a:prstGeom>
                        </pic:spPr>
                      </pic:pic>
                    </a:graphicData>
                  </a:graphic>
                </wp:inline>
              </w:drawing>
            </w:r>
          </w:p>
        </w:tc>
      </w:tr>
      <w:tr>
        <w:trPr>
          <w:trHeight w:val="510" w:hRule="atLeast"/>
        </w:trPr>
        <w:tc>
          <w:tcPr>
            <w:tcW w:w="395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12.2.5 өзге де электр энергиясы</w:t>
            </w:r>
            <w:r>
              <w:br/>
            </w:r>
            <w:r>
              <w:rPr>
                <w:rFonts w:ascii="Times New Roman"/>
                <w:b w:val="false"/>
                <w:i w:val="false"/>
                <w:color w:val="000000"/>
                <w:sz w:val="20"/>
              </w:rPr>
              <w:t>
электроэнергия прочая</w:t>
            </w:r>
          </w:p>
        </w:tc>
        <w:tc>
          <w:tcPr>
            <w:tcW w:w="3215" w:type="dxa"/>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04800" cy="2921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04800" cy="292100"/>
                          </a:xfrm>
                          <a:prstGeom prst="rect">
                            <a:avLst/>
                          </a:prstGeom>
                        </pic:spPr>
                      </pic:pic>
                    </a:graphicData>
                  </a:graphic>
                </wp:inline>
              </w:drawing>
            </w:r>
          </w:p>
        </w:tc>
      </w:tr>
      <w:tr>
        <w:trPr>
          <w:trHeight w:val="51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Пайдалануға берілген объектінің энергия тиімділігі сыныбын «v» белгісімен көрсетіңіз</w:t>
            </w:r>
            <w:r>
              <w:br/>
            </w:r>
            <w:r>
              <w:rPr>
                <w:rFonts w:ascii="Times New Roman"/>
                <w:b w:val="false"/>
                <w:i w:val="false"/>
                <w:color w:val="000000"/>
                <w:sz w:val="20"/>
              </w:rPr>
              <w:t>
Отметьте знаком «v» класс энергоэффективности введенного в эксплуатацию объекта</w:t>
            </w:r>
          </w:p>
        </w:tc>
      </w:tr>
      <w:tr>
        <w:trPr>
          <w:trHeight w:val="51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w:t>
            </w:r>
            <w:r>
              <w:br/>
            </w:r>
            <w:r>
              <w:rPr>
                <w:rFonts w:ascii="Times New Roman"/>
                <w:b w:val="false"/>
                <w:i w:val="false"/>
                <w:color w:val="000000"/>
                <w:sz w:val="20"/>
              </w:rPr>
              <w:t>
</w:t>
            </w:r>
            <w:r>
              <w:rPr>
                <w:rFonts w:ascii="Times New Roman"/>
                <w:b/>
                <w:i w:val="false"/>
                <w:color w:val="000000"/>
                <w:sz w:val="20"/>
              </w:rPr>
              <w:t>2.04-21-2004 «Азаматтық ғимараттардың энергия тұтынуы мен жылу қорғанышы» РК ҚН-ға сәйкес:</w:t>
            </w:r>
            <w:r>
              <w:br/>
            </w:r>
            <w:r>
              <w:rPr>
                <w:rFonts w:ascii="Times New Roman"/>
                <w:b w:val="false"/>
                <w:i w:val="false"/>
                <w:color w:val="000000"/>
                <w:sz w:val="20"/>
              </w:rPr>
              <w:t>
согласно СН РК 2.04-21-2004 «Энергопотребление и тепловая защита гражданских зданий»:</w:t>
            </w:r>
          </w:p>
        </w:tc>
      </w:tr>
      <w:tr>
        <w:trPr>
          <w:trHeight w:val="510" w:hRule="atLeast"/>
        </w:trPr>
        <w:tc>
          <w:tcPr>
            <w:tcW w:w="395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13.1.1 А (өте жоғары)</w:t>
            </w:r>
            <w:r>
              <w:br/>
            </w:r>
            <w:r>
              <w:rPr>
                <w:rFonts w:ascii="Times New Roman"/>
                <w:b w:val="false"/>
                <w:i w:val="false"/>
                <w:color w:val="000000"/>
                <w:sz w:val="20"/>
              </w:rPr>
              <w:t xml:space="preserve">
А (очень высокий)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04800" cy="292100"/>
                          </a:xfrm>
                          <a:prstGeom prst="rect">
                            <a:avLst/>
                          </a:prstGeom>
                        </pic:spPr>
                      </pic:pic>
                    </a:graphicData>
                  </a:graphic>
                </wp:inline>
              </w:drawing>
            </w:r>
          </w:p>
        </w:tc>
        <w:tc>
          <w:tcPr>
            <w:tcW w:w="321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13.1.2 Б (жоғары)</w:t>
            </w:r>
            <w:r>
              <w:br/>
            </w:r>
            <w:r>
              <w:rPr>
                <w:rFonts w:ascii="Times New Roman"/>
                <w:b w:val="false"/>
                <w:i w:val="false"/>
                <w:color w:val="000000"/>
                <w:sz w:val="20"/>
              </w:rPr>
              <w:t xml:space="preserve">
Б (высокий)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04800" cy="2921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13.1.3 В (қалыпты)</w:t>
            </w:r>
            <w:r>
              <w:br/>
            </w:r>
            <w:r>
              <w:rPr>
                <w:rFonts w:ascii="Times New Roman"/>
                <w:b w:val="false"/>
                <w:i w:val="false"/>
                <w:color w:val="000000"/>
                <w:sz w:val="20"/>
              </w:rPr>
              <w:t xml:space="preserve">
В (нормальный)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04800" cy="292100"/>
                          </a:xfrm>
                          <a:prstGeom prst="rect">
                            <a:avLst/>
                          </a:prstGeom>
                        </pic:spPr>
                      </pic:pic>
                    </a:graphicData>
                  </a:graphic>
                </wp:inline>
              </w:drawing>
            </w:r>
          </w:p>
        </w:tc>
      </w:tr>
      <w:tr>
        <w:trPr>
          <w:trHeight w:val="51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w:t>
            </w:r>
            <w:r>
              <w:br/>
            </w:r>
            <w:r>
              <w:rPr>
                <w:rFonts w:ascii="Times New Roman"/>
                <w:b w:val="false"/>
                <w:i w:val="false"/>
                <w:color w:val="000000"/>
                <w:sz w:val="20"/>
              </w:rPr>
              <w:t>
</w:t>
            </w:r>
            <w:r>
              <w:rPr>
                <w:rFonts w:ascii="Times New Roman"/>
                <w:b/>
                <w:i w:val="false"/>
                <w:color w:val="000000"/>
                <w:sz w:val="20"/>
              </w:rPr>
              <w:t>2.04-04-2011 «Ғимараттардың жылу қорғанышы» РК ҚН-ға сәйкес:</w:t>
            </w:r>
            <w:r>
              <w:br/>
            </w:r>
            <w:r>
              <w:rPr>
                <w:rFonts w:ascii="Times New Roman"/>
                <w:b w:val="false"/>
                <w:i w:val="false"/>
                <w:color w:val="000000"/>
                <w:sz w:val="20"/>
              </w:rPr>
              <w:t>
согласно СН РК 2.04-04-2011 «Тепловая защита зданий»:</w:t>
            </w:r>
          </w:p>
        </w:tc>
      </w:tr>
      <w:tr>
        <w:trPr>
          <w:trHeight w:val="510" w:hRule="atLeast"/>
        </w:trPr>
        <w:tc>
          <w:tcPr>
            <w:tcW w:w="395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13.2.1 өте жоғары:</w:t>
            </w:r>
            <w:r>
              <w:br/>
            </w:r>
            <w:r>
              <w:rPr>
                <w:rFonts w:ascii="Times New Roman"/>
                <w:b w:val="false"/>
                <w:i w:val="false"/>
                <w:color w:val="000000"/>
                <w:sz w:val="20"/>
              </w:rPr>
              <w:t>
очень высокий:</w:t>
            </w:r>
            <w:r>
              <w:rPr>
                <w:rFonts w:ascii="Times New Roman"/>
                <w:b/>
                <w:i w:val="false"/>
                <w:color w:val="000000"/>
                <w:sz w:val="20"/>
              </w:rPr>
              <w:t xml:space="preserve">13.2.1.1 «А++»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04800" cy="292100"/>
                          </a:xfrm>
                          <a:prstGeom prst="rect">
                            <a:avLst/>
                          </a:prstGeom>
                        </pic:spPr>
                      </pic:pic>
                    </a:graphicData>
                  </a:graphic>
                </wp:inline>
              </w:drawing>
            </w:r>
          </w:p>
          <w:p>
            <w:pPr>
              <w:spacing w:after="20"/>
              <w:ind w:left="20"/>
              <w:jc w:val="both"/>
            </w:pPr>
            <w:r>
              <w:rPr>
                <w:rFonts w:ascii="Times New Roman"/>
                <w:b/>
                <w:i w:val="false"/>
                <w:color w:val="000000"/>
                <w:sz w:val="20"/>
              </w:rPr>
              <w:t>13.2.2 жоғары:</w:t>
            </w:r>
            <w:r>
              <w:br/>
            </w:r>
            <w:r>
              <w:rPr>
                <w:rFonts w:ascii="Times New Roman"/>
                <w:b w:val="false"/>
                <w:i w:val="false"/>
                <w:color w:val="000000"/>
                <w:sz w:val="20"/>
              </w:rPr>
              <w:t>
высокий:</w:t>
            </w:r>
            <w:r>
              <w:br/>
            </w:r>
            <w:r>
              <w:rPr>
                <w:rFonts w:ascii="Times New Roman"/>
                <w:b w:val="false"/>
                <w:i w:val="false"/>
                <w:color w:val="000000"/>
                <w:sz w:val="20"/>
              </w:rPr>
              <w:t>
</w:t>
            </w:r>
            <w:r>
              <w:rPr>
                <w:rFonts w:ascii="Times New Roman"/>
                <w:b/>
                <w:i w:val="false"/>
                <w:color w:val="000000"/>
                <w:sz w:val="20"/>
              </w:rPr>
              <w:t xml:space="preserve">13.2.2.1 «В+»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04800" cy="292100"/>
                          </a:xfrm>
                          <a:prstGeom prst="rect">
                            <a:avLst/>
                          </a:prstGeom>
                        </pic:spPr>
                      </pic:pic>
                    </a:graphicData>
                  </a:graphic>
                </wp:inline>
              </w:drawing>
            </w:r>
          </w:p>
          <w:p>
            <w:pPr>
              <w:spacing w:after="20"/>
              <w:ind w:left="20"/>
              <w:jc w:val="both"/>
            </w:pPr>
            <w:r>
              <w:rPr>
                <w:rFonts w:ascii="Times New Roman"/>
                <w:b/>
                <w:i w:val="false"/>
                <w:color w:val="000000"/>
                <w:sz w:val="20"/>
              </w:rPr>
              <w:t>13.2.3 қалыпты:</w:t>
            </w:r>
            <w:r>
              <w:br/>
            </w:r>
            <w:r>
              <w:rPr>
                <w:rFonts w:ascii="Times New Roman"/>
                <w:b w:val="false"/>
                <w:i w:val="false"/>
                <w:color w:val="000000"/>
                <w:sz w:val="20"/>
              </w:rPr>
              <w:t>
нормальный:</w:t>
            </w:r>
            <w:r>
              <w:rPr>
                <w:rFonts w:ascii="Times New Roman"/>
                <w:b/>
                <w:i w:val="false"/>
                <w:color w:val="000000"/>
                <w:sz w:val="20"/>
              </w:rPr>
              <w:t xml:space="preserve"> 13.2.3.1 «С+»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04800" cy="292100"/>
                          </a:xfrm>
                          <a:prstGeom prst="rect">
                            <a:avLst/>
                          </a:prstGeom>
                        </pic:spPr>
                      </pic:pic>
                    </a:graphicData>
                  </a:graphic>
                </wp:inline>
              </w:drawing>
            </w:r>
          </w:p>
        </w:tc>
        <w:tc>
          <w:tcPr>
            <w:tcW w:w="321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13.2.1.2 «А+»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04800" cy="292100"/>
                          </a:xfrm>
                          <a:prstGeom prst="rect">
                            <a:avLst/>
                          </a:prstGeom>
                        </pic:spPr>
                      </pic:pic>
                    </a:graphicData>
                  </a:graphic>
                </wp:inline>
              </w:drawing>
            </w:r>
          </w:p>
          <w:p>
            <w:pPr>
              <w:spacing w:after="20"/>
              <w:ind w:left="20"/>
              <w:jc w:val="both"/>
            </w:pPr>
            <w:r>
              <w:rPr>
                <w:rFonts w:ascii="Times New Roman"/>
                <w:b/>
                <w:i w:val="false"/>
                <w:color w:val="000000"/>
                <w:sz w:val="20"/>
              </w:rPr>
              <w:t xml:space="preserve">13.2.2.2 «В»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04800" cy="292100"/>
                          </a:xfrm>
                          <a:prstGeom prst="rect">
                            <a:avLst/>
                          </a:prstGeom>
                        </pic:spPr>
                      </pic:pic>
                    </a:graphicData>
                  </a:graphic>
                </wp:inline>
              </w:drawing>
            </w:r>
          </w:p>
          <w:p>
            <w:pPr>
              <w:spacing w:after="20"/>
              <w:ind w:left="20"/>
              <w:jc w:val="both"/>
            </w:pPr>
            <w:r>
              <w:rPr>
                <w:rFonts w:ascii="Times New Roman"/>
                <w:b/>
                <w:i w:val="false"/>
                <w:color w:val="000000"/>
                <w:sz w:val="20"/>
              </w:rPr>
              <w:t xml:space="preserve">13.2.3.2 «С»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04800" cy="2921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13.2.1.3 «А»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04800" cy="292100"/>
                          </a:xfrm>
                          <a:prstGeom prst="rect">
                            <a:avLst/>
                          </a:prstGeom>
                        </pic:spPr>
                      </pic:pic>
                    </a:graphicData>
                  </a:graphic>
                </wp:inline>
              </w:drawing>
            </w:r>
          </w:p>
          <w:p>
            <w:pPr>
              <w:spacing w:after="20"/>
              <w:ind w:left="20"/>
              <w:jc w:val="both"/>
            </w:pPr>
            <w:r>
              <w:rPr>
                <w:rFonts w:ascii="Times New Roman"/>
                <w:b/>
                <w:i w:val="false"/>
                <w:color w:val="000000"/>
                <w:sz w:val="20"/>
              </w:rPr>
              <w:t xml:space="preserve">13.2.3.2 «С-»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04800" cy="292100"/>
                          </a:xfrm>
                          <a:prstGeom prst="rect">
                            <a:avLst/>
                          </a:prstGeom>
                        </pic:spPr>
                      </pic:pic>
                    </a:graphicData>
                  </a:graphic>
                </wp:inline>
              </w:drawing>
            </w:r>
          </w:p>
        </w:tc>
      </w:tr>
      <w:tr>
        <w:trPr>
          <w:trHeight w:val="51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Өзге де тұрғын ғимараттар, тұрғын емес ғимараттар, тұрғын емес мақсаттағы кіріктіре - жапсарластыра салынған үй-жайлар немесе имараттар пайдалануға берілген жағдайда, мыналарды көрсетіңіз:</w:t>
            </w:r>
            <w:r>
              <w:br/>
            </w:r>
            <w:r>
              <w:rPr>
                <w:rFonts w:ascii="Times New Roman"/>
                <w:b w:val="false"/>
                <w:i w:val="false"/>
                <w:color w:val="000000"/>
                <w:sz w:val="20"/>
              </w:rPr>
              <w:t>
При вводе в эксплуатацию прочего жилого здания, нежилого здания, встроенно-пристроенного помещения нежилого назначения или сооружения укажите:</w:t>
            </w:r>
          </w:p>
        </w:tc>
      </w:tr>
      <w:tr>
        <w:trPr>
          <w:trHeight w:val="51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 «Объектілер және қуаттар түрлерінің тізбесіне» сәйкес өлшем бірлігін</w:t>
            </w:r>
            <w:r>
              <w:br/>
            </w:r>
            <w:r>
              <w:rPr>
                <w:rFonts w:ascii="Times New Roman"/>
                <w:b w:val="false"/>
                <w:i w:val="false"/>
                <w:color w:val="000000"/>
                <w:sz w:val="20"/>
              </w:rPr>
              <w:t>
Единицу измерения согласно</w:t>
            </w:r>
            <w:r>
              <w:br/>
            </w:r>
            <w:r>
              <w:rPr>
                <w:rFonts w:ascii="Times New Roman"/>
                <w:b w:val="false"/>
                <w:i w:val="false"/>
                <w:color w:val="000000"/>
                <w:sz w:val="20"/>
              </w:rPr>
              <w:t>
«Перечню видов объектов и мощностей»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0"/>
            </w:tblGrid>
            <w:tr>
              <w:trPr>
                <w:trHeight w:val="30" w:hRule="atLeast"/>
              </w:trPr>
              <w:tc>
                <w:tcPr>
                  <w:tcW w:w="2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 Пайдалануға берілген қуатты</w:t>
            </w:r>
            <w:r>
              <w:br/>
            </w:r>
            <w:r>
              <w:rPr>
                <w:rFonts w:ascii="Times New Roman"/>
                <w:b w:val="false"/>
                <w:i w:val="false"/>
                <w:color w:val="000000"/>
                <w:sz w:val="20"/>
              </w:rPr>
              <w:t>
Введенную мощность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0"/>
            </w:tblGrid>
            <w:tr>
              <w:trPr>
                <w:trHeight w:val="30" w:hRule="atLeast"/>
              </w:trPr>
              <w:tc>
                <w:tcPr>
                  <w:tcW w:w="2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51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Объект құрылысының нақты құнын көрсетіңіз, мың теңгемен</w:t>
            </w:r>
            <w:r>
              <w:br/>
            </w:r>
            <w:r>
              <w:rPr>
                <w:rFonts w:ascii="Times New Roman"/>
                <w:b w:val="false"/>
                <w:i w:val="false"/>
                <w:color w:val="000000"/>
                <w:sz w:val="20"/>
              </w:rPr>
              <w:t>
Укажите фактическую стоимость строительства объекта,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0"/>
            </w:tblGrid>
            <w:tr>
              <w:trPr>
                <w:trHeight w:val="30" w:hRule="atLeast"/>
              </w:trPr>
              <w:tc>
                <w:tcPr>
                  <w:tcW w:w="2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Мұнда және бұдан әрі Қазақстан Республикасы Ұлттық экономика министрлігі Статистика комитетінің Интернет-ресурсында «Респонденттерге» бөлімінде орналасқан «Объектілер және қуаттар түрлерінің тізбесіне» сәйкес толтырылады</w:t>
      </w:r>
      <w:r>
        <w:br/>
      </w:r>
      <w:r>
        <w:rPr>
          <w:rFonts w:ascii="Times New Roman"/>
          <w:b w:val="false"/>
          <w:i w:val="false"/>
          <w:color w:val="000000"/>
          <w:sz w:val="28"/>
        </w:rPr>
        <w:t>
Здесь и далее заполняется согласно «Перечню видов объектов и мощностей», размещенный на Интернет-ресурсе Комитета по статистике Министерства Национальной экономики Республики Казахстан в разделе «Для респондентов»</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Есепті жылы барлық көрсеткіштер бойынша бірдей бірнеше объектілер пайдалануға берілген жағдайда олардың жалпы саны көрсетіледі</w:t>
      </w:r>
      <w:r>
        <w:br/>
      </w:r>
      <w:r>
        <w:rPr>
          <w:rFonts w:ascii="Times New Roman"/>
          <w:b w:val="false"/>
          <w:i w:val="false"/>
          <w:color w:val="000000"/>
          <w:sz w:val="28"/>
        </w:rPr>
        <w:t>
В случая ввода в эксплуатацию в отчетном году одновременно нескольких идентичных по всем показателям объектов указывается суммарное количество</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Здесь и далее - куб метр - кубический метр, кв. метр - квадратный метр</w:t>
      </w:r>
    </w:p>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w:t>
      </w:r>
      <w:r>
        <w:rPr>
          <w:rFonts w:ascii="Times New Roman"/>
          <w:b/>
          <w:i w:val="false"/>
          <w:color w:val="000000"/>
          <w:sz w:val="28"/>
        </w:rPr>
        <w:t xml:space="preserve"> ______________________ </w:t>
      </w:r>
      <w:r>
        <w:rPr>
          <w:rFonts w:ascii="Times New Roman"/>
          <w:b w:val="false"/>
          <w:i w:val="false"/>
          <w:color w:val="000000"/>
          <w:sz w:val="28"/>
        </w:rPr>
        <w:t>Адрес</w:t>
      </w:r>
      <w:r>
        <w:rPr>
          <w:rFonts w:ascii="Times New Roman"/>
          <w:b/>
          <w:i w:val="false"/>
          <w:color w:val="000000"/>
          <w:sz w:val="28"/>
        </w:rPr>
        <w:t xml:space="preserve"> 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p>
    <w:p>
      <w:pPr>
        <w:spacing w:after="0"/>
        <w:ind w:left="0"/>
        <w:jc w:val="both"/>
      </w:pPr>
      <w:r>
        <w:rPr>
          <w:rFonts w:ascii="Times New Roman"/>
          <w:b/>
          <w:i w:val="false"/>
          <w:color w:val="000000"/>
          <w:sz w:val="28"/>
        </w:rPr>
        <w:t>Телефоны __________________________________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w:t>
      </w:r>
      <w:r>
        <w:rPr>
          <w:rFonts w:ascii="Times New Roman"/>
          <w:b/>
          <w:i w:val="false"/>
          <w:color w:val="000000"/>
          <w:sz w:val="28"/>
        </w:rPr>
        <w:t>      ________________</w:t>
      </w:r>
    </w:p>
    <w:p>
      <w:pPr>
        <w:spacing w:after="0"/>
        <w:ind w:left="0"/>
        <w:jc w:val="both"/>
      </w:pPr>
      <w:r>
        <w:rPr>
          <w:rFonts w:ascii="Times New Roman"/>
          <w:b/>
          <w:i w:val="false"/>
          <w:color w:val="000000"/>
          <w:sz w:val="28"/>
        </w:rPr>
        <w:t>Алғашқы деректерді жариялауға келісеміз</w:t>
      </w:r>
      <w:r>
        <w:br/>
      </w:r>
      <w:r>
        <w:rPr>
          <w:rFonts w:ascii="Times New Roman"/>
          <w:b w:val="false"/>
          <w:i w:val="false"/>
          <w:color w:val="000000"/>
          <w:sz w:val="28"/>
        </w:rPr>
        <w:t xml:space="preserve">
Согласны на опубликование первичных данных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Алғашқы деректерді жариялауға келіспейміз</w:t>
      </w:r>
      <w:r>
        <w:br/>
      </w:r>
      <w:r>
        <w:rPr>
          <w:rFonts w:ascii="Times New Roman"/>
          <w:b w:val="false"/>
          <w:i w:val="false"/>
          <w:color w:val="000000"/>
          <w:sz w:val="28"/>
        </w:rPr>
        <w:t xml:space="preserve">
Не согласны на опубликование первичных данных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___________________________________ _____________________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телефоны</w:t>
      </w:r>
      <w:r>
        <w:br/>
      </w:r>
      <w:r>
        <w:rPr>
          <w:rFonts w:ascii="Times New Roman"/>
          <w:b w:val="false"/>
          <w:i w:val="false"/>
          <w:color w:val="000000"/>
          <w:sz w:val="28"/>
        </w:rPr>
        <w:t>
фамилия, имя и отчество (при его наличии)</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 _____________________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қолы</w:t>
      </w:r>
      <w:r>
        <w:br/>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Руководитель___________________________________ _____________________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қолы</w:t>
      </w:r>
      <w:r>
        <w:br/>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59" w:id="12"/>
    <w:p>
      <w:pPr>
        <w:spacing w:after="0"/>
        <w:ind w:left="0"/>
        <w:jc w:val="both"/>
      </w:pP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экономика министрлігі Статистика</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2015 жылғы 16 қыркүйектегі   </w:t>
      </w:r>
      <w:r>
        <w:br/>
      </w:r>
      <w:r>
        <w:rPr>
          <w:rFonts w:ascii="Times New Roman"/>
          <w:b w:val="false"/>
          <w:i w:val="false"/>
          <w:color w:val="000000"/>
          <w:sz w:val="28"/>
        </w:rPr>
        <w:t xml:space="preserve">
№ 141 бұйрығына 6-қосымша    </w:t>
      </w:r>
    </w:p>
    <w:bookmarkEnd w:id="12"/>
    <w:bookmarkStart w:name="z60" w:id="13"/>
    <w:p>
      <w:pPr>
        <w:spacing w:after="0"/>
        <w:ind w:left="0"/>
        <w:jc w:val="both"/>
      </w:pP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экономика министрлігі Статистика</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2014 жылғы 27 қазандағы    </w:t>
      </w:r>
      <w:r>
        <w:br/>
      </w:r>
      <w:r>
        <w:rPr>
          <w:rFonts w:ascii="Times New Roman"/>
          <w:b w:val="false"/>
          <w:i w:val="false"/>
          <w:color w:val="000000"/>
          <w:sz w:val="28"/>
        </w:rPr>
        <w:t xml:space="preserve">
№ 26 бұйрығына 8-қосымша    </w:t>
      </w:r>
    </w:p>
    <w:bookmarkEnd w:id="13"/>
    <w:bookmarkStart w:name="z61" w:id="14"/>
    <w:p>
      <w:pPr>
        <w:spacing w:after="0"/>
        <w:ind w:left="0"/>
        <w:jc w:val="left"/>
      </w:pPr>
      <w:r>
        <w:rPr>
          <w:rFonts w:ascii="Times New Roman"/>
          <w:b/>
          <w:i w:val="false"/>
          <w:color w:val="000000"/>
        </w:rPr>
        <w:t xml:space="preserve"> 
«Объектілерді пайдалануға беру туралы есеп» жалпымемлекеттік</w:t>
      </w:r>
      <w:r>
        <w:br/>
      </w:r>
      <w:r>
        <w:rPr>
          <w:rFonts w:ascii="Times New Roman"/>
          <w:b/>
          <w:i w:val="false"/>
          <w:color w:val="000000"/>
        </w:rPr>
        <w:t>
статистикалық байқаудың статистикалық нысанын толтыру жөніндегі нұсқаулық (коды 0441104, индекс 2-КС, кезеңділігі жылдық)</w:t>
      </w:r>
    </w:p>
    <w:bookmarkEnd w:id="14"/>
    <w:bookmarkStart w:name="z62" w:id="15"/>
    <w:p>
      <w:pPr>
        <w:spacing w:after="0"/>
        <w:ind w:left="0"/>
        <w:jc w:val="both"/>
      </w:pPr>
      <w:r>
        <w:rPr>
          <w:rFonts w:ascii="Times New Roman"/>
          <w:b w:val="false"/>
          <w:i w:val="false"/>
          <w:color w:val="000000"/>
          <w:sz w:val="28"/>
        </w:rPr>
        <w:t>
      1. Осы «Объектілерді пайдалануға беру туралы есеп» жалпымемлекеттік статистикалық байқаудың статистикалық нысанын (коды 0441104, индекс 2-КС, кезеңділігі жылдық)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«Объектілерді пайдалануға беру туралы есеп» жалпымемлекеттік статистикалық байқаудың статистикалық нысанын (коды 0441104, индекс 2-КС, кезеңділігі жылдық) (бұдан әрі - статистикалық нысан) жалпымемлекеттік статистикалық байқаудың статистикалық нысаны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аталған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банктердің кредиттері – бұл қарыз алушының қаржы қаражатына қажеттілігін қанағаттандыру үшін, банк белгілі мақсатқа беретін ақшалай қаражаттар;</w:t>
      </w:r>
      <w:r>
        <w:br/>
      </w:r>
      <w:r>
        <w:rPr>
          <w:rFonts w:ascii="Times New Roman"/>
          <w:b w:val="false"/>
          <w:i w:val="false"/>
          <w:color w:val="000000"/>
          <w:sz w:val="28"/>
        </w:rPr>
        <w:t>
</w:t>
      </w:r>
      <w:r>
        <w:rPr>
          <w:rFonts w:ascii="Times New Roman"/>
          <w:b w:val="false"/>
          <w:i w:val="false"/>
          <w:color w:val="000000"/>
          <w:sz w:val="28"/>
        </w:rPr>
        <w:t>
      2) басқа қарыз қаражаты – шаруашылық жүргізетін субъектіге тиесілі емес, бірақ оның иелігінде уақытша болатын және оның өз қаражатымен бірдей пайдаланылатын ақша қаражаттары, оларға (банк кредиттерінен басқа) басқа ұйымдардың қарыздары, заңды және жеке тұлғалардың, кәсіпорындар құрылтайшылары, заңды және жеке тұлғалардың қарыздары, отандық және шетелдік банктік емес мекемелермен (микрокредиттік ұйымдар), резидент емес заңды және жеке тұлғалармен берілетін қарыздар мен гранттар жатады;</w:t>
      </w:r>
      <w:r>
        <w:br/>
      </w:r>
      <w:r>
        <w:rPr>
          <w:rFonts w:ascii="Times New Roman"/>
          <w:b w:val="false"/>
          <w:i w:val="false"/>
          <w:color w:val="000000"/>
          <w:sz w:val="28"/>
        </w:rPr>
        <w:t>
</w:t>
      </w:r>
      <w:r>
        <w:rPr>
          <w:rFonts w:ascii="Times New Roman"/>
          <w:b w:val="false"/>
          <w:i w:val="false"/>
          <w:color w:val="000000"/>
          <w:sz w:val="28"/>
        </w:rPr>
        <w:t>
      3) биомасса – органикалық, қазба емес биологиялық туынды материалдар;</w:t>
      </w:r>
      <w:r>
        <w:br/>
      </w:r>
      <w:r>
        <w:rPr>
          <w:rFonts w:ascii="Times New Roman"/>
          <w:b w:val="false"/>
          <w:i w:val="false"/>
          <w:color w:val="000000"/>
          <w:sz w:val="28"/>
        </w:rPr>
        <w:t>
</w:t>
      </w:r>
      <w:r>
        <w:rPr>
          <w:rFonts w:ascii="Times New Roman"/>
          <w:b w:val="false"/>
          <w:i w:val="false"/>
          <w:color w:val="000000"/>
          <w:sz w:val="28"/>
        </w:rPr>
        <w:t>
      4) биогаз – биомассаны ашыту нәтижесінде алынатын метан, көміртегінің және (немесе) сутегінің монооксиді;</w:t>
      </w:r>
      <w:r>
        <w:br/>
      </w:r>
      <w:r>
        <w:rPr>
          <w:rFonts w:ascii="Times New Roman"/>
          <w:b w:val="false"/>
          <w:i w:val="false"/>
          <w:color w:val="000000"/>
          <w:sz w:val="28"/>
        </w:rPr>
        <w:t>
</w:t>
      </w:r>
      <w:r>
        <w:rPr>
          <w:rFonts w:ascii="Times New Roman"/>
          <w:b w:val="false"/>
          <w:i w:val="false"/>
          <w:color w:val="000000"/>
          <w:sz w:val="28"/>
        </w:rPr>
        <w:t>
      5) геотермальдық энергия – жер қабатынан бөлінетін жылу, әдетте, қыздырылған су немесе бу түріндегі энергия;</w:t>
      </w:r>
      <w:r>
        <w:br/>
      </w:r>
      <w:r>
        <w:rPr>
          <w:rFonts w:ascii="Times New Roman"/>
          <w:b w:val="false"/>
          <w:i w:val="false"/>
          <w:color w:val="000000"/>
          <w:sz w:val="28"/>
        </w:rPr>
        <w:t>
</w:t>
      </w:r>
      <w:r>
        <w:rPr>
          <w:rFonts w:ascii="Times New Roman"/>
          <w:b w:val="false"/>
          <w:i w:val="false"/>
          <w:color w:val="000000"/>
          <w:sz w:val="28"/>
        </w:rPr>
        <w:t>
      6) ғимараттың жалпы құрылыс көлемі - бұл плюс, минус 0,00 (жерүсті бөлігі) белгісінен жоғары және осы белгіден төмен (жерасты бөлігі) құрылыс көлемінің жиынтығы. Ғимараттардың жерасты және жерүсті бөліктерінің құрылыс көлемі жоғары беттің шегімен анықталады;</w:t>
      </w:r>
      <w:r>
        <w:br/>
      </w:r>
      <w:r>
        <w:rPr>
          <w:rFonts w:ascii="Times New Roman"/>
          <w:b w:val="false"/>
          <w:i w:val="false"/>
          <w:color w:val="000000"/>
          <w:sz w:val="28"/>
        </w:rPr>
        <w:t>
</w:t>
      </w:r>
      <w:r>
        <w:rPr>
          <w:rFonts w:ascii="Times New Roman"/>
          <w:b w:val="false"/>
          <w:i w:val="false"/>
          <w:color w:val="000000"/>
          <w:sz w:val="28"/>
        </w:rPr>
        <w:t>
      7) ғимараттардың, құрылымдардың, имараттардың энерготиімділік сыныбы – ғимараттардың, құрылымдардың, имараттардың энергия тұтыну үнемділігінің пайдалану сатысындағы энергия тиімділігін сипаттаушы деңгейі;</w:t>
      </w:r>
      <w:r>
        <w:br/>
      </w:r>
      <w:r>
        <w:rPr>
          <w:rFonts w:ascii="Times New Roman"/>
          <w:b w:val="false"/>
          <w:i w:val="false"/>
          <w:color w:val="000000"/>
          <w:sz w:val="28"/>
        </w:rPr>
        <w:t>
</w:t>
      </w:r>
      <w:r>
        <w:rPr>
          <w:rFonts w:ascii="Times New Roman"/>
          <w:b w:val="false"/>
          <w:i w:val="false"/>
          <w:color w:val="000000"/>
          <w:sz w:val="28"/>
        </w:rPr>
        <w:t>
      8) жапсаржай (қондырма) – өндірістік ғимараттар мен бөлмелерден өртке қарсы кедергілермен бөлініп тұратын, әкімшілік және тұрмыстық үй-жайларды орналастыруға арналған ғимарат бөлігі;</w:t>
      </w:r>
      <w:r>
        <w:br/>
      </w:r>
      <w:r>
        <w:rPr>
          <w:rFonts w:ascii="Times New Roman"/>
          <w:b w:val="false"/>
          <w:i w:val="false"/>
          <w:color w:val="000000"/>
          <w:sz w:val="28"/>
        </w:rPr>
        <w:t>
</w:t>
      </w:r>
      <w:r>
        <w:rPr>
          <w:rFonts w:ascii="Times New Roman"/>
          <w:b w:val="false"/>
          <w:i w:val="false"/>
          <w:color w:val="000000"/>
          <w:sz w:val="28"/>
        </w:rPr>
        <w:t>
      9) жалға берілетін (коммуналдық) тұрғын үйлер – тұрғын үй құрылысын дамыту бағдарламасының аясында салынған, халықтың әлеуметтік тұрғыдан қорғалатын топтарына жалға берілетін үйлер;</w:t>
      </w:r>
      <w:r>
        <w:br/>
      </w:r>
      <w:r>
        <w:rPr>
          <w:rFonts w:ascii="Times New Roman"/>
          <w:b w:val="false"/>
          <w:i w:val="false"/>
          <w:color w:val="000000"/>
          <w:sz w:val="28"/>
        </w:rPr>
        <w:t>
</w:t>
      </w:r>
      <w:r>
        <w:rPr>
          <w:rFonts w:ascii="Times New Roman"/>
          <w:b w:val="false"/>
          <w:i w:val="false"/>
          <w:color w:val="000000"/>
          <w:sz w:val="28"/>
        </w:rPr>
        <w:t>
      10) жалға берілетін тұрғын үйлер – жеке инвестициялар есебінен мемлекеттік емес құрылысшылармен салынған мемлекетке жалға беруге арналған үйлер;</w:t>
      </w:r>
      <w:r>
        <w:br/>
      </w:r>
      <w:r>
        <w:rPr>
          <w:rFonts w:ascii="Times New Roman"/>
          <w:b w:val="false"/>
          <w:i w:val="false"/>
          <w:color w:val="000000"/>
          <w:sz w:val="28"/>
        </w:rPr>
        <w:t>
</w:t>
      </w:r>
      <w:r>
        <w:rPr>
          <w:rFonts w:ascii="Times New Roman"/>
          <w:b w:val="false"/>
          <w:i w:val="false"/>
          <w:color w:val="000000"/>
          <w:sz w:val="28"/>
        </w:rPr>
        <w:t>
      11) жаңа құрылыс – пайдалануға берілгеннен кейін дербес  теңгерімде болатын, жаңадан салынатын кәсіпорындардың, ғимараттар мен имараттардың, сондай-ақ филиалдар мен жекелеген өндірістердің негізгі, қосалқы және қызмет көрсету мақсатындағы объектілер кешенін салу;</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жаңартылатын энергия көздерi</w:t>
      </w:r>
      <w:r>
        <w:rPr>
          <w:rFonts w:ascii="Times New Roman"/>
          <w:b w:val="false"/>
          <w:i w:val="false"/>
          <w:color w:val="000000"/>
          <w:sz w:val="28"/>
        </w:rPr>
        <w:t xml:space="preserve"> – табиғи жаратылыс процестерi есебiнен үздiксiз жаңартылатын энергия көздерi, олар мынадай түрлерді қамтиды: күн сәулесiнiң энергиясы, жел энергиясы, гидродинамикалық су энергиясы; геотермальдық энергия: топырақтың, жерасты суларының, өзендердiң, су айдындарының жылуы, сондай-ақ бастапқы энергия ресурстарының антропогендiк көздерi: биомасса, биогаз және электр және (немесе) жылу энергиясын өндiру үшiн пайдаланылатын органикалық қалдықтардан алынатын өзге де отын;</w:t>
      </w:r>
      <w:r>
        <w:br/>
      </w:r>
      <w:r>
        <w:rPr>
          <w:rFonts w:ascii="Times New Roman"/>
          <w:b w:val="false"/>
          <w:i w:val="false"/>
          <w:color w:val="000000"/>
          <w:sz w:val="28"/>
        </w:rPr>
        <w:t>
</w:t>
      </w:r>
      <w:r>
        <w:rPr>
          <w:rFonts w:ascii="Times New Roman"/>
          <w:b w:val="false"/>
          <w:i w:val="false"/>
          <w:color w:val="000000"/>
          <w:sz w:val="28"/>
        </w:rPr>
        <w:t>
      13) жел энергиясы – электр энергиясын өндіру үшін жел қозғалтқыштарында пайдаланылатын желдің кинетикалық энергиясы;</w:t>
      </w:r>
      <w:r>
        <w:br/>
      </w:r>
      <w:r>
        <w:rPr>
          <w:rFonts w:ascii="Times New Roman"/>
          <w:b w:val="false"/>
          <w:i w:val="false"/>
          <w:color w:val="000000"/>
          <w:sz w:val="28"/>
        </w:rPr>
        <w:t>
</w:t>
      </w:r>
      <w:r>
        <w:rPr>
          <w:rFonts w:ascii="Times New Roman"/>
          <w:b w:val="false"/>
          <w:i w:val="false"/>
          <w:color w:val="000000"/>
          <w:sz w:val="28"/>
        </w:rPr>
        <w:t>
      14) жергілікті атқарушы органдарды бюджеттік кредиттеу есебінен салынған тұрғын үйлер – құрылысы тұрғын үй құрылысы бағдарламасы шеңберінде, республикалық бюджеттен жергілікті атқарушы органдарды кредиттеу есебінен салынған үйлер;</w:t>
      </w:r>
      <w:r>
        <w:br/>
      </w:r>
      <w:r>
        <w:rPr>
          <w:rFonts w:ascii="Times New Roman"/>
          <w:b w:val="false"/>
          <w:i w:val="false"/>
          <w:color w:val="000000"/>
          <w:sz w:val="28"/>
        </w:rPr>
        <w:t>
</w:t>
      </w:r>
      <w:r>
        <w:rPr>
          <w:rFonts w:ascii="Times New Roman"/>
          <w:b w:val="false"/>
          <w:i w:val="false"/>
          <w:color w:val="000000"/>
          <w:sz w:val="28"/>
        </w:rPr>
        <w:t>
      15) жергілікті бюджет қаражаты - жергілікті атқарушы органдардың қарыз алу қаражаттарын қоса алғанда, қайтарымды және қайтарымсыз негізде жергілікті бюджеттен бөлінген қаражат;</w:t>
      </w:r>
      <w:r>
        <w:br/>
      </w:r>
      <w:r>
        <w:rPr>
          <w:rFonts w:ascii="Times New Roman"/>
          <w:b w:val="false"/>
          <w:i w:val="false"/>
          <w:color w:val="000000"/>
          <w:sz w:val="28"/>
        </w:rPr>
        <w:t>
</w:t>
      </w:r>
      <w:r>
        <w:rPr>
          <w:rFonts w:ascii="Times New Roman"/>
          <w:b w:val="false"/>
          <w:i w:val="false"/>
          <w:color w:val="000000"/>
          <w:sz w:val="28"/>
        </w:rPr>
        <w:t>
      16) имарат – табиғи немесе жасанды кеңістіктік шекаралары бар және өндірістік үдерістерді орындауға, материалдық құндылықтарды орналастыруға және сақтауға немесе адамдарды, жүктерді уақытша орналастыруға (жылжытуға), сондай-ақ жабдықтарды немесе коммуникацияларды орналастыруға (төсеуге, жүргізуге) арналған жасанды ауқымды, тегістікті немесе желілік объект (жерүсті, субеті және (немесе) жерасты, суасты) нысаны;</w:t>
      </w:r>
      <w:r>
        <w:br/>
      </w:r>
      <w:r>
        <w:rPr>
          <w:rFonts w:ascii="Times New Roman"/>
          <w:b w:val="false"/>
          <w:i w:val="false"/>
          <w:color w:val="000000"/>
          <w:sz w:val="28"/>
        </w:rPr>
        <w:t>
</w:t>
      </w:r>
      <w:r>
        <w:rPr>
          <w:rFonts w:ascii="Times New Roman"/>
          <w:b w:val="false"/>
          <w:i w:val="false"/>
          <w:color w:val="000000"/>
          <w:sz w:val="28"/>
        </w:rPr>
        <w:t>
      17) қайта жаңарту – ғимараттың жұмыс істеуін жақсарту үшін оны қайта құру немесе жұмыс істеп тұрған кәсіпорындарда (стансаларда) өндіріс көлемін арттыруды қарастыратын шаралар кешені;</w:t>
      </w:r>
      <w:r>
        <w:br/>
      </w:r>
      <w:r>
        <w:rPr>
          <w:rFonts w:ascii="Times New Roman"/>
          <w:b w:val="false"/>
          <w:i w:val="false"/>
          <w:color w:val="000000"/>
          <w:sz w:val="28"/>
        </w:rPr>
        <w:t>
</w:t>
      </w:r>
      <w:r>
        <w:rPr>
          <w:rFonts w:ascii="Times New Roman"/>
          <w:b w:val="false"/>
          <w:i w:val="false"/>
          <w:color w:val="000000"/>
          <w:sz w:val="28"/>
        </w:rPr>
        <w:t>
      18) кеңейту – жұмыс істеп тұрған кәсіпорындағы (имараттағы) қосымша өндіріс құрылысы, сондай-ақ қосымша немесе жаңа өндірістік қуаттар құру мақсатында жұмыс істеп тұрған аумақта немесе оған жанасатын алаңдарда жаңа құрылыс және қолданыстағы жекелеген цехтар мен негізгі, қосалқы және қызмет көрсету мақсатындағы объектілерді кеңейту;</w:t>
      </w:r>
      <w:r>
        <w:br/>
      </w:r>
      <w:r>
        <w:rPr>
          <w:rFonts w:ascii="Times New Roman"/>
          <w:b w:val="false"/>
          <w:i w:val="false"/>
          <w:color w:val="000000"/>
          <w:sz w:val="28"/>
        </w:rPr>
        <w:t>
</w:t>
      </w:r>
      <w:r>
        <w:rPr>
          <w:rFonts w:ascii="Times New Roman"/>
          <w:b w:val="false"/>
          <w:i w:val="false"/>
          <w:color w:val="000000"/>
          <w:sz w:val="28"/>
        </w:rPr>
        <w:t>
      19) коммерциялық тұрғын үйлер – коммерциялық (мемлекеттік емес) құрылысшылармен әрі қарай ипотекалық кредит беру жүйесі бойынша сату үшін салынған, оның ішінде банктерден ипотекалық кредиттер алған үлескерлер қаражатын тартумен тұрғын үй құрылысындағы үлестік қатысуы туралы келісімшарт бойынша салынған үйлер;</w:t>
      </w:r>
      <w:r>
        <w:br/>
      </w:r>
      <w:r>
        <w:rPr>
          <w:rFonts w:ascii="Times New Roman"/>
          <w:b w:val="false"/>
          <w:i w:val="false"/>
          <w:color w:val="000000"/>
          <w:sz w:val="28"/>
        </w:rPr>
        <w:t>
</w:t>
      </w:r>
      <w:r>
        <w:rPr>
          <w:rFonts w:ascii="Times New Roman"/>
          <w:b w:val="false"/>
          <w:i w:val="false"/>
          <w:color w:val="000000"/>
          <w:sz w:val="28"/>
        </w:rPr>
        <w:t>
      20) күн энергиясы – тікелей күн сәулесінің астына қойылатын арнайы жартылай өткізгіштік күн пластиналық коллекторлардың көмегімен жылу және электр энергиясына өңделіп айналдырылған күн сәулесінің энергиясы;</w:t>
      </w:r>
      <w:r>
        <w:br/>
      </w:r>
      <w:r>
        <w:rPr>
          <w:rFonts w:ascii="Times New Roman"/>
          <w:b w:val="false"/>
          <w:i w:val="false"/>
          <w:color w:val="000000"/>
          <w:sz w:val="28"/>
        </w:rPr>
        <w:t>
</w:t>
      </w:r>
      <w:r>
        <w:rPr>
          <w:rFonts w:ascii="Times New Roman"/>
          <w:b w:val="false"/>
          <w:i w:val="false"/>
          <w:color w:val="000000"/>
          <w:sz w:val="28"/>
        </w:rPr>
        <w:t>
      21) құрылыстың нақты құны – құрылыс салушының тапсырыс беруші нақты төлеген сомасында құрылыс және монтаж жұмыстарына, тапсырыс беруші сатып алған жабдықтың, құралдың, мүкәммалдың құнына, жобалау – іздестіру жұмыстары мен шығыстарына; сондай – ақ құрылыс объектісінің мүкәммалдық құнына жатқызылатын залалға күрделі шығындарға нақты жұмсалған сома;</w:t>
      </w:r>
      <w:r>
        <w:br/>
      </w:r>
      <w:r>
        <w:rPr>
          <w:rFonts w:ascii="Times New Roman"/>
          <w:b w:val="false"/>
          <w:i w:val="false"/>
          <w:color w:val="000000"/>
          <w:sz w:val="28"/>
        </w:rPr>
        <w:t>
</w:t>
      </w:r>
      <w:r>
        <w:rPr>
          <w:rFonts w:ascii="Times New Roman"/>
          <w:b w:val="false"/>
          <w:i w:val="false"/>
          <w:color w:val="000000"/>
          <w:sz w:val="28"/>
        </w:rPr>
        <w:t>
      22) құрылыс объектісі – құрылысына (қайта құрылуына, кеңейтілуіне) дербес объектілік смета құрастырылатын, оған тиесілі барлық жабдықтары, мүкәммалдары, құралдары, галереялары, эстакадалары, ішкі инженерлік жүйелері және коммуникациялары бар жеке үй немесе ғимарат;</w:t>
      </w:r>
      <w:r>
        <w:br/>
      </w:r>
      <w:r>
        <w:rPr>
          <w:rFonts w:ascii="Times New Roman"/>
          <w:b w:val="false"/>
          <w:i w:val="false"/>
          <w:color w:val="000000"/>
          <w:sz w:val="28"/>
        </w:rPr>
        <w:t>
</w:t>
      </w:r>
      <w:r>
        <w:rPr>
          <w:rFonts w:ascii="Times New Roman"/>
          <w:b w:val="false"/>
          <w:i w:val="false"/>
          <w:color w:val="000000"/>
          <w:sz w:val="28"/>
        </w:rPr>
        <w:t>
      23) меншікті қаражат – кәсіпорындардың, ұйымдардың, халықтың қаражаты;</w:t>
      </w:r>
      <w:r>
        <w:br/>
      </w:r>
      <w:r>
        <w:rPr>
          <w:rFonts w:ascii="Times New Roman"/>
          <w:b w:val="false"/>
          <w:i w:val="false"/>
          <w:color w:val="000000"/>
          <w:sz w:val="28"/>
        </w:rPr>
        <w:t>
</w:t>
      </w:r>
      <w:r>
        <w:rPr>
          <w:rFonts w:ascii="Times New Roman"/>
          <w:b w:val="false"/>
          <w:i w:val="false"/>
          <w:color w:val="000000"/>
          <w:sz w:val="28"/>
        </w:rPr>
        <w:t>
      24) пәтердің жалпы алаңы - лоджиялар, балкондар, дәліздер, қолайлы ашық алаңдарын ескерумен пәтердің тұрғын және қосалқы үй-жайларының жиынтық алаңы;</w:t>
      </w:r>
      <w:r>
        <w:br/>
      </w:r>
      <w:r>
        <w:rPr>
          <w:rFonts w:ascii="Times New Roman"/>
          <w:b w:val="false"/>
          <w:i w:val="false"/>
          <w:color w:val="000000"/>
          <w:sz w:val="28"/>
        </w:rPr>
        <w:t>
</w:t>
      </w:r>
      <w:r>
        <w:rPr>
          <w:rFonts w:ascii="Times New Roman"/>
          <w:b w:val="false"/>
          <w:i w:val="false"/>
          <w:color w:val="000000"/>
          <w:sz w:val="28"/>
        </w:rPr>
        <w:t>
      25) резидент еместердің қарыз қаражаттары – шетелдік заңды тұлға және жеке тұлғалардың, банктік емес мекемелердің қарыздары есебінен жүзеге асырылатын инвестициялар;</w:t>
      </w:r>
      <w:r>
        <w:br/>
      </w:r>
      <w:r>
        <w:rPr>
          <w:rFonts w:ascii="Times New Roman"/>
          <w:b w:val="false"/>
          <w:i w:val="false"/>
          <w:color w:val="000000"/>
          <w:sz w:val="28"/>
        </w:rPr>
        <w:t>
</w:t>
      </w:r>
      <w:r>
        <w:rPr>
          <w:rFonts w:ascii="Times New Roman"/>
          <w:b w:val="false"/>
          <w:i w:val="false"/>
          <w:color w:val="000000"/>
          <w:sz w:val="28"/>
        </w:rPr>
        <w:t>
      26) республикалық бюджет қаражаты – үкіметтің сыртқы қарыздарын қоса алғанда, қайтарымды және қайтарымсыз негізде республикалық бюджеттен бөлінген қаражат;</w:t>
      </w:r>
      <w:r>
        <w:br/>
      </w:r>
      <w:r>
        <w:rPr>
          <w:rFonts w:ascii="Times New Roman"/>
          <w:b w:val="false"/>
          <w:i w:val="false"/>
          <w:color w:val="000000"/>
          <w:sz w:val="28"/>
        </w:rPr>
        <w:t>
</w:t>
      </w:r>
      <w:r>
        <w:rPr>
          <w:rFonts w:ascii="Times New Roman"/>
          <w:b w:val="false"/>
          <w:i w:val="false"/>
          <w:color w:val="000000"/>
          <w:sz w:val="28"/>
        </w:rPr>
        <w:t>
      27) техникамен қайта жарақтандыруға өндірістің алдыңғы қатарлы техникасы мен технологиясын, механизациясы мен автоматтандыруын енгізу, ескірген және табиғи тозған жабдықтарды жаңарту және жаңа, анағұрлым өнімдірек жабдықтармен ауыстыру негізінде жекелеген өндірістердің, цехтардың және учаскелердің техникалық-экономикалық деңгейін жоғарылату, сондай-ақ жалпы зауыттың шаруашылықты және қосалқы қызметті жетілдіру бойынша іс-шаралары кешені жатады;</w:t>
      </w:r>
      <w:r>
        <w:br/>
      </w:r>
      <w:r>
        <w:rPr>
          <w:rFonts w:ascii="Times New Roman"/>
          <w:b w:val="false"/>
          <w:i w:val="false"/>
          <w:color w:val="000000"/>
          <w:sz w:val="28"/>
        </w:rPr>
        <w:t>
</w:t>
      </w:r>
      <w:r>
        <w:rPr>
          <w:rFonts w:ascii="Times New Roman"/>
          <w:b w:val="false"/>
          <w:i w:val="false"/>
          <w:color w:val="000000"/>
          <w:sz w:val="28"/>
        </w:rPr>
        <w:t>
      28) тұрғын емес ғимараттар – адамдардың тұрақты тұруынан басқа, өзге мақсаттарда пайдаланылатын ғимарат (әкімшілік үйлер, банк ғимараттары, театрлар, спорттық кешендер, мейрамханалар, барлар, асханалар, ауруханалар, емханалар, санаторийлер, мектептер, бала-бақшалар, зауыттық цехтар, наубайханалар, типографиялар, шаштараздар, шіркеулер, мешіттер, моншалар, автогараждар және басқалар);</w:t>
      </w:r>
      <w:r>
        <w:br/>
      </w:r>
      <w:r>
        <w:rPr>
          <w:rFonts w:ascii="Times New Roman"/>
          <w:b w:val="false"/>
          <w:i w:val="false"/>
          <w:color w:val="000000"/>
          <w:sz w:val="28"/>
        </w:rPr>
        <w:t>
</w:t>
      </w:r>
      <w:r>
        <w:rPr>
          <w:rFonts w:ascii="Times New Roman"/>
          <w:b w:val="false"/>
          <w:i w:val="false"/>
          <w:color w:val="000000"/>
          <w:sz w:val="28"/>
        </w:rPr>
        <w:t>
      29) тұрғын ғимарат – негізінен, тұрғын үй-жайлардан, сондай-ақ тұрғын емес үй-жайлардан және ортақ мүлік болып табылатын өзге де бөліктерден тұратын құрылыс;</w:t>
      </w:r>
      <w:r>
        <w:br/>
      </w:r>
      <w:r>
        <w:rPr>
          <w:rFonts w:ascii="Times New Roman"/>
          <w:b w:val="false"/>
          <w:i w:val="false"/>
          <w:color w:val="000000"/>
          <w:sz w:val="28"/>
        </w:rPr>
        <w:t>
</w:t>
      </w:r>
      <w:r>
        <w:rPr>
          <w:rFonts w:ascii="Times New Roman"/>
          <w:b w:val="false"/>
          <w:i w:val="false"/>
          <w:color w:val="000000"/>
          <w:sz w:val="28"/>
        </w:rPr>
        <w:t>
      30) тұрғын үйлердегі кіріктіре-жапсарластыра салынған үй-жайлар - өзге бағытта пайдаланылатын тұрғын емес үй-жайлар (кеңселер, дүкендер, дәмханалар, шаштараздар және тағы басқалар);</w:t>
      </w:r>
      <w:r>
        <w:br/>
      </w:r>
      <w:r>
        <w:rPr>
          <w:rFonts w:ascii="Times New Roman"/>
          <w:b w:val="false"/>
          <w:i w:val="false"/>
          <w:color w:val="000000"/>
          <w:sz w:val="28"/>
        </w:rPr>
        <w:t>
</w:t>
      </w:r>
      <w:r>
        <w:rPr>
          <w:rFonts w:ascii="Times New Roman"/>
          <w:b w:val="false"/>
          <w:i w:val="false"/>
          <w:color w:val="000000"/>
          <w:sz w:val="28"/>
        </w:rPr>
        <w:t>
      31) тұрғын үйдің (тұрғын ғимарат) жалпы алаңы – барлық тұрғын үй-жайлардың пайдалы алаңдары мен барлық тұрғын емес үй-жайлардың алаңдарының, сондай-ақ ортақ мүлік болып табылатын, тұрғын үй бөлшектері алаңының қосындысы;</w:t>
      </w:r>
      <w:r>
        <w:br/>
      </w:r>
      <w:r>
        <w:rPr>
          <w:rFonts w:ascii="Times New Roman"/>
          <w:b w:val="false"/>
          <w:i w:val="false"/>
          <w:color w:val="000000"/>
          <w:sz w:val="28"/>
        </w:rPr>
        <w:t>
</w:t>
      </w:r>
      <w:r>
        <w:rPr>
          <w:rFonts w:ascii="Times New Roman"/>
          <w:b w:val="false"/>
          <w:i w:val="false"/>
          <w:color w:val="000000"/>
          <w:sz w:val="28"/>
        </w:rPr>
        <w:t>
      32) шетелдік банктер – тіркелген мемлекетінің заңнамасы бойынша банктік операциялар жүргізуге құқы бар, Қазақстан Республикасының шегінен тыс құрылған банктер және өзге де қаржы институттары;</w:t>
      </w:r>
      <w:r>
        <w:br/>
      </w:r>
      <w:r>
        <w:rPr>
          <w:rFonts w:ascii="Times New Roman"/>
          <w:b w:val="false"/>
          <w:i w:val="false"/>
          <w:color w:val="000000"/>
          <w:sz w:val="28"/>
        </w:rPr>
        <w:t>
</w:t>
      </w:r>
      <w:r>
        <w:rPr>
          <w:rFonts w:ascii="Times New Roman"/>
          <w:b w:val="false"/>
          <w:i w:val="false"/>
          <w:color w:val="000000"/>
          <w:sz w:val="28"/>
        </w:rPr>
        <w:t>
      33) энергетикалық тиімділік (энергия тиімділігі) – энергетикалық ресурстарды пайдаланудан болған пайдалы әсердің осы әсерді алу мақсатында өндірілген энергетикалық ресурстардың шығындарына қатынасын көрсететін сипаттамалар.</w:t>
      </w:r>
      <w:r>
        <w:br/>
      </w:r>
      <w:r>
        <w:rPr>
          <w:rFonts w:ascii="Times New Roman"/>
          <w:b w:val="false"/>
          <w:i w:val="false"/>
          <w:color w:val="000000"/>
          <w:sz w:val="28"/>
        </w:rPr>
        <w:t>
</w:t>
      </w:r>
      <w:r>
        <w:rPr>
          <w:rFonts w:ascii="Times New Roman"/>
          <w:b w:val="false"/>
          <w:i w:val="false"/>
          <w:color w:val="000000"/>
          <w:sz w:val="28"/>
        </w:rPr>
        <w:t>
      3. Нысанды толтыру үшін Объектіні пайдалануға қабылдау туралы Мемлекеттік комиссия актісі негіздеме болып табылады.</w:t>
      </w:r>
      <w:r>
        <w:br/>
      </w:r>
      <w:r>
        <w:rPr>
          <w:rFonts w:ascii="Times New Roman"/>
          <w:b w:val="false"/>
          <w:i w:val="false"/>
          <w:color w:val="000000"/>
          <w:sz w:val="28"/>
        </w:rPr>
        <w:t>
      Егер құрылымдық және оқшауланған бөлімшелерге заңды тұлға статистикалық нысанды тапсыру бойынша өкілеттік берген болса, онда ол статистикалық нысанды өзінің орналасқан жері бойынша тапсырады. Егер құрылымдық және оқшауланған бөлімшенің мұндай өкілеттілігі жоқ болса, заңды тұлға статистикалық нысанды құрылымдық және оқшауланған бөлімшелер бөлінісінде олардың орналасқан жерін көрсетіп, тапсырады.</w:t>
      </w:r>
      <w:r>
        <w:br/>
      </w:r>
      <w:r>
        <w:rPr>
          <w:rFonts w:ascii="Times New Roman"/>
          <w:b w:val="false"/>
          <w:i w:val="false"/>
          <w:color w:val="000000"/>
          <w:sz w:val="28"/>
        </w:rPr>
        <w:t>
      Екі және одан да көп облыстар аумағында объектілерді пайдалануға беруді жүзеге асырушы заңды тұлға және олардың құрылымдық  және оқшауланған бөлімшелері әрбір аумақ бойынша ақпаратты көрсете отырып, жеке бланкілерінде тапсырады, яғни деректер пайдалануға берілген объектілердің орналасқан жері бойынша көрсетіледі.</w:t>
      </w:r>
      <w:r>
        <w:br/>
      </w:r>
      <w:r>
        <w:rPr>
          <w:rFonts w:ascii="Times New Roman"/>
          <w:b w:val="false"/>
          <w:i w:val="false"/>
          <w:color w:val="000000"/>
          <w:sz w:val="28"/>
        </w:rPr>
        <w:t>
      Тұрғын ғимараттарға жеке және көп пәтерлі тұрғын үйлер, мамандандырылған үйлер немесе әлеуметтік топтарға арналған (тұрғын ғимараттар, жатақханалар, жетім балалар мен ата-анасының қамқорлығынсыз қалған балаларға арналған мектеп-интернаттар, балалар үйлері, қарттар мен мүгедектерге арналған интернат-үйлер, тұрғылықты мекенжайы жоқ адамдарды бейімдеу орталықтары), сондай-ақ халықтың тұрақты тұруына жарамды басқа да ғимараттар мен құрылыстар жатады.</w:t>
      </w:r>
      <w:r>
        <w:br/>
      </w:r>
      <w:r>
        <w:rPr>
          <w:rFonts w:ascii="Times New Roman"/>
          <w:b w:val="false"/>
          <w:i w:val="false"/>
          <w:color w:val="000000"/>
          <w:sz w:val="28"/>
        </w:rPr>
        <w:t>
      Тұрғын жайларға жатын бөлме, қонақ үй, балалар бөлмесі, үй бөлмесі, кітапханалар, асханалар, ойын бөлмелері жатады.</w:t>
      </w:r>
      <w:r>
        <w:br/>
      </w:r>
      <w:r>
        <w:rPr>
          <w:rFonts w:ascii="Times New Roman"/>
          <w:b w:val="false"/>
          <w:i w:val="false"/>
          <w:color w:val="000000"/>
          <w:sz w:val="28"/>
        </w:rPr>
        <w:t>
      Тұрғын емес үй-жайларға ішкі қосалқы үй-жайлар: ас-үйлер, қуыс-ас-үйлер, немесе ас-үй, асханадағы ас-үй аймағы, дәліздер, кіреберіс холлдар, санитарлық-гигиеналық бөлмелер (ванналар, себезгі, дәретхана, аралас санитарлық торап, сауна), гардероб, жылу генераторларына арналған үй-жайлар жатады.</w:t>
      </w:r>
      <w:r>
        <w:br/>
      </w:r>
      <w:r>
        <w:rPr>
          <w:rFonts w:ascii="Times New Roman"/>
          <w:b w:val="false"/>
          <w:i w:val="false"/>
          <w:color w:val="000000"/>
          <w:sz w:val="28"/>
        </w:rPr>
        <w:t>
      Әрбір объектіге жеке-жеке бланк толтырылады. Есепті жылы барлық көрсеткіштер бойынша (түрі, орналасқан жері, қаржыландыру көзі, тұрғын үйдің типі,қабаттылығы және сол сияқты) бірдей бірнеше объектілер бір тапсырыс берушімен пайдалануға берілген жағдайда, респондент тиісті жолда олардың санын көрсетіп, барлық объектілерге бір бланк толтырады. Есептің көрсеткіштері (ғимараттар саны, көлемі, ауданы, нақты құны және тағы басқалар) барлық объектілер бойынша жиынтықталып келтіріледі.</w:t>
      </w:r>
      <w:r>
        <w:br/>
      </w:r>
      <w:r>
        <w:rPr>
          <w:rFonts w:ascii="Times New Roman"/>
          <w:b w:val="false"/>
          <w:i w:val="false"/>
          <w:color w:val="000000"/>
          <w:sz w:val="28"/>
        </w:rPr>
        <w:t>
</w:t>
      </w:r>
      <w:r>
        <w:rPr>
          <w:rFonts w:ascii="Times New Roman"/>
          <w:b w:val="false"/>
          <w:i w:val="false"/>
          <w:color w:val="000000"/>
          <w:sz w:val="28"/>
        </w:rPr>
        <w:t>
      4. Объектілер кодын статистика органының қызметкері Объектілер және қуаттар түрлерінің тізіміне сәйкес толтырады. Пайдалануға берілген объектілердің қуатын респондент осы тізбеде қарастырылған өлшем бірліктерінде көрсетеді (бір ондық белгімен).</w:t>
      </w:r>
      <w:r>
        <w:br/>
      </w:r>
      <w:r>
        <w:rPr>
          <w:rFonts w:ascii="Times New Roman"/>
          <w:b w:val="false"/>
          <w:i w:val="false"/>
          <w:color w:val="000000"/>
          <w:sz w:val="28"/>
        </w:rPr>
        <w:t>
      Объектінің орналасқан жерінің кодын статистика органының қызметкері Әкімшілік-аумақтық объектілер жіктеуішіне сәйкес көрсетеді.</w:t>
      </w:r>
      <w:r>
        <w:br/>
      </w:r>
      <w:r>
        <w:rPr>
          <w:rFonts w:ascii="Times New Roman"/>
          <w:b w:val="false"/>
          <w:i w:val="false"/>
          <w:color w:val="000000"/>
          <w:sz w:val="28"/>
        </w:rPr>
        <w:t>
</w:t>
      </w:r>
      <w:r>
        <w:rPr>
          <w:rFonts w:ascii="Times New Roman"/>
          <w:b w:val="false"/>
          <w:i w:val="false"/>
          <w:color w:val="000000"/>
          <w:sz w:val="28"/>
        </w:rPr>
        <w:t>
      5. Саяжайларды тұрақты тұру үшін пайдалануға берген жағдайда, оларды жеке тұрғын үйлер ретінде есепке алу қажет.</w:t>
      </w:r>
      <w:r>
        <w:br/>
      </w:r>
      <w:r>
        <w:rPr>
          <w:rFonts w:ascii="Times New Roman"/>
          <w:b w:val="false"/>
          <w:i w:val="false"/>
          <w:color w:val="000000"/>
          <w:sz w:val="28"/>
        </w:rPr>
        <w:t>
      Тұрғын үйлер тұрғын емес мақсатымен кіріктіре-жапсарластыра салынған үй-жайларымен пайдалануға берілген жағдайда, үйдің тұрғын бөлігіне жеке нысан, яғни кіріктіре-жапсарластыра салынған үй-жайларды қоспай, және мақсатына қарай әрбір кіріктіре-жапсарластыра салынған үй-жайға бөлек нысан толтырылады.</w:t>
      </w:r>
      <w:r>
        <w:br/>
      </w:r>
      <w:r>
        <w:rPr>
          <w:rFonts w:ascii="Times New Roman"/>
          <w:b w:val="false"/>
          <w:i w:val="false"/>
          <w:color w:val="000000"/>
          <w:sz w:val="28"/>
        </w:rPr>
        <w:t>
      Тұрғын емес ғимаратты басқа мақсаттағы ғимараттан қайта жаңарту немесе қайта құрудан кейін пайдалануға беру кезінде, 4-13-бөлімдердің деректері толтырылмайды.</w:t>
      </w:r>
      <w:r>
        <w:br/>
      </w:r>
      <w:r>
        <w:rPr>
          <w:rFonts w:ascii="Times New Roman"/>
          <w:b w:val="false"/>
          <w:i w:val="false"/>
          <w:color w:val="000000"/>
          <w:sz w:val="28"/>
        </w:rPr>
        <w:t>
      Тұрғын үйді басқа мақсаттағы ғимараттан қайта жаңарту немесе қайта құрудан кейін пайдалануға беру кезінде, ғимараттардың саны, жалпы құрылыс көлемі, үйлердің қабаттылығы, абаттандыру дәрежесі және үй қабырғаларының материалдарынан басқа барлық көрсеткіштер толтырылады.</w:t>
      </w:r>
      <w:r>
        <w:br/>
      </w:r>
      <w:r>
        <w:rPr>
          <w:rFonts w:ascii="Times New Roman"/>
          <w:b w:val="false"/>
          <w:i w:val="false"/>
          <w:color w:val="000000"/>
          <w:sz w:val="28"/>
        </w:rPr>
        <w:t>
      Қуаттар мен объектілерді іске қосу бойынша қираған ғимараттар мен имараттарды қалпына келтіру кезінде, бұрын ақаулық тізімдеме негізінде істен шығарылған және пайдалануға алынған объектілер көрсетіледі.</w:t>
      </w:r>
      <w:r>
        <w:br/>
      </w:r>
      <w:r>
        <w:rPr>
          <w:rFonts w:ascii="Times New Roman"/>
          <w:b w:val="false"/>
          <w:i w:val="false"/>
          <w:color w:val="000000"/>
          <w:sz w:val="28"/>
        </w:rPr>
        <w:t>
      Объектілерді пайдалануға секциялап берген жағдайда ғимараттардың саны объект құрылысы толық аяқталып, пайдалануға тұтас берілгеннен соң ғана қойылады.</w:t>
      </w:r>
      <w:r>
        <w:br/>
      </w:r>
      <w:r>
        <w:rPr>
          <w:rFonts w:ascii="Times New Roman"/>
          <w:b w:val="false"/>
          <w:i w:val="false"/>
          <w:color w:val="000000"/>
          <w:sz w:val="28"/>
        </w:rPr>
        <w:t>
      Жаңа тұрғын үйдегі жапсарлас салынған үй-жай, жапсарлас-кіріктірме жайлар пайдалануға берілген жағдайда жаңа ғимараттардың саны туралы деректер толтырылмайды. Тұрғын үйлерге жапсаржай (қондырма) пайдалануға берілген жағдайда, 11-бөлімнің 2,3-бағандарын толтыру қажет.</w:t>
      </w:r>
      <w:r>
        <w:br/>
      </w:r>
      <w:r>
        <w:rPr>
          <w:rFonts w:ascii="Times New Roman"/>
          <w:b w:val="false"/>
          <w:i w:val="false"/>
          <w:color w:val="000000"/>
          <w:sz w:val="28"/>
        </w:rPr>
        <w:t>
      Егер ғимараттар ортақ бір қабырғамен жалғанатын болса, бірақ олардың әрқайсысы дербес құрылыстық тұтастықты көрсететін болса, онда олар жеке ғимараттар болып саналады және тиісті түрде есепке алынады.</w:t>
      </w:r>
      <w:r>
        <w:br/>
      </w:r>
      <w:r>
        <w:rPr>
          <w:rFonts w:ascii="Times New Roman"/>
          <w:b w:val="false"/>
          <w:i w:val="false"/>
          <w:color w:val="000000"/>
          <w:sz w:val="28"/>
        </w:rPr>
        <w:t>
      12-бөлім жаңартылатын энергия көздерін қолданатын объектілер пайдалануға берілген жағдайда толтырылады. Тек қана жаңартылатын энергия көздерін қолданатын объектілер пайдалануға берілген жағдайда «Негізгі түрі» бағаны толтырылады. Жаңартылатын энергия көздерін ішінара қолданатын объектілер пайдалануға берілген жағдайда (негізгі жылу және электрмен қамтамасыз етуден басқа) «Қосалқы түрі» бағаны толтырылады.</w:t>
      </w:r>
      <w:r>
        <w:br/>
      </w:r>
      <w:r>
        <w:rPr>
          <w:rFonts w:ascii="Times New Roman"/>
          <w:b w:val="false"/>
          <w:i w:val="false"/>
          <w:color w:val="000000"/>
          <w:sz w:val="28"/>
        </w:rPr>
        <w:t>
      13-бөлім энергия тиімділігі төлқұжаты және техникалық-экономикалық сараптаманың қорытындысы негізінде толтырылады. Пайдалануға берілген объектілердің энергия тиімділігі сыныбы 2.04-21-2204 «Азаматтық ғимараттардың энергия тұтынуы мен жылу  қорғанышы» РК ҚН-ға және 2.04-04-2011 «Ғимараттардың жылу  қорғанышы»  РК ҚН-ға сәйкес толтырылады.</w:t>
      </w:r>
      <w:r>
        <w:br/>
      </w:r>
      <w:r>
        <w:rPr>
          <w:rFonts w:ascii="Times New Roman"/>
          <w:b w:val="false"/>
          <w:i w:val="false"/>
          <w:color w:val="000000"/>
          <w:sz w:val="28"/>
        </w:rPr>
        <w:t>
      Статистикалық нысанмен бірге объектілер пайдалануға берілген жағдайда, «Қазақстан Республикасындағы сәулет, қала құрылысы және құрылыс қызметі туралы» (11-тарау) Қазақстан Руспубликасының 2001 жылғы 16 шілдедегі </w:t>
      </w:r>
      <w:r>
        <w:rPr>
          <w:rFonts w:ascii="Times New Roman"/>
          <w:b w:val="false"/>
          <w:i w:val="false"/>
          <w:color w:val="000000"/>
          <w:sz w:val="28"/>
        </w:rPr>
        <w:t>Заңына</w:t>
      </w:r>
      <w:r>
        <w:rPr>
          <w:rFonts w:ascii="Times New Roman"/>
          <w:b w:val="false"/>
          <w:i w:val="false"/>
          <w:color w:val="000000"/>
          <w:sz w:val="28"/>
        </w:rPr>
        <w:t xml:space="preserve"> (№ 1277 және № 1278 2011 жылғы 2 қарашадағы өзгерістермен) сәйкес рәсімделген, салынған объектілерді пайдалануға қабылдау туралы Мемлекеттік қабылдау комиссиясының актісінің және Меншік иесінің объектіні пайдалануға өз бетінше  қабылдау актісінің көшірмелерін беру қажет.</w:t>
      </w:r>
      <w:r>
        <w:br/>
      </w:r>
      <w:r>
        <w:rPr>
          <w:rFonts w:ascii="Times New Roman"/>
          <w:b w:val="false"/>
          <w:i w:val="false"/>
          <w:color w:val="000000"/>
          <w:sz w:val="28"/>
        </w:rPr>
        <w:t>
</w:t>
      </w:r>
      <w:r>
        <w:rPr>
          <w:rFonts w:ascii="Times New Roman"/>
          <w:b w:val="false"/>
          <w:i w:val="false"/>
          <w:color w:val="000000"/>
          <w:sz w:val="28"/>
        </w:rPr>
        <w:t>
      6. Осы статистикалық нысанды тапсыру қағаз жеткізгіште немесе электронды форматта жүзеге асырылады. Статистикалық нысанды электрондық форматта толтыру Қазақстан Республикасы Ұлттық экономика министрлігі Статистика комитетінің интернет-ресурсында (www.stat.gov.kz) орналастырылған «Деректерді он-лайн режимде жинау» ақпараттық жүйесін қолдану арқылы жүзеге асырылады.</w:t>
      </w:r>
      <w:r>
        <w:br/>
      </w:r>
      <w:r>
        <w:rPr>
          <w:rFonts w:ascii="Times New Roman"/>
          <w:b w:val="false"/>
          <w:i w:val="false"/>
          <w:color w:val="000000"/>
          <w:sz w:val="28"/>
        </w:rPr>
        <w:t>
</w:t>
      </w:r>
      <w:r>
        <w:rPr>
          <w:rFonts w:ascii="Times New Roman"/>
          <w:b w:val="false"/>
          <w:i w:val="false"/>
          <w:color w:val="000000"/>
          <w:sz w:val="28"/>
        </w:rPr>
        <w:t>
      7. Арифметикалық-логикалық бақылау</w:t>
      </w:r>
      <w:r>
        <w:br/>
      </w:r>
      <w:r>
        <w:rPr>
          <w:rFonts w:ascii="Times New Roman"/>
          <w:b w:val="false"/>
          <w:i w:val="false"/>
          <w:color w:val="000000"/>
          <w:sz w:val="28"/>
        </w:rPr>
        <w:t>
      2.1–2.5, 3.1–3.4, 6.1–6.5, 8.1–8.7, 10.1–10.9, 12-12.3-жолдарында бір ғана ұяшық толтырылады. Бұл ретте, егер 2.4.1-жолы толтырылған болса, онда 2.4-жолын толтыру керек және егер 2.5.1-жолы толтырылған болса, онда 2.5-жолын толтыру керек.</w:t>
      </w:r>
      <w:r>
        <w:br/>
      </w:r>
      <w:r>
        <w:rPr>
          <w:rFonts w:ascii="Times New Roman"/>
          <w:b w:val="false"/>
          <w:i w:val="false"/>
          <w:color w:val="000000"/>
          <w:sz w:val="28"/>
        </w:rPr>
        <w:t>
      9.3 және 9.4, 9.5 және 9.6, 9.8 және 9.9-жолдары бойынша екі ұяшықтан біреуі ғана толтырылады.</w:t>
      </w:r>
      <w:r>
        <w:br/>
      </w:r>
      <w:r>
        <w:rPr>
          <w:rFonts w:ascii="Times New Roman"/>
          <w:b w:val="false"/>
          <w:i w:val="false"/>
          <w:color w:val="000000"/>
          <w:sz w:val="28"/>
        </w:rPr>
        <w:t>
      Егер 4-жолы толтырылса, онда 5.1 және 5.3-жолдары толтырылуы керек.</w:t>
      </w:r>
      <w:r>
        <w:br/>
      </w:r>
      <w:r>
        <w:rPr>
          <w:rFonts w:ascii="Times New Roman"/>
          <w:b w:val="false"/>
          <w:i w:val="false"/>
          <w:color w:val="000000"/>
          <w:sz w:val="28"/>
        </w:rPr>
        <w:t>
      11.1-11.8-жолдарында барлық үш баған толтырылуы қажет.</w:t>
      </w:r>
      <w:r>
        <w:br/>
      </w:r>
      <w:r>
        <w:rPr>
          <w:rFonts w:ascii="Times New Roman"/>
          <w:b w:val="false"/>
          <w:i w:val="false"/>
          <w:color w:val="000000"/>
          <w:sz w:val="28"/>
        </w:rPr>
        <w:t>
      7-жолы жатақханалар, жетім балалар мен ата-анасының қамқорлығынсыз қалған балаларға арналған мектеп-интернаттар, балалар үйлері, қарттар мен мүгедектерге арналған интернат-үйлер, тұрақты мекен-жайы жоқ адамдарды бейімдеу орталықтары және өзге де тұрғын ғимараттар (тұрғын үйлерден басқа) бойынша толтырылады.</w:t>
      </w:r>
      <w:r>
        <w:br/>
      </w:r>
      <w:r>
        <w:rPr>
          <w:rFonts w:ascii="Times New Roman"/>
          <w:b w:val="false"/>
          <w:i w:val="false"/>
          <w:color w:val="000000"/>
          <w:sz w:val="28"/>
        </w:rPr>
        <w:t>
      14-жолы тұрғын үйлерден басқа барлық объектілер үшін толтырылады.</w:t>
      </w:r>
    </w:p>
    <w:bookmarkEnd w:id="15"/>
    <w:bookmarkStart w:name="z102"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министрлігі </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2015 жылғы 16 қыркүйектегі   </w:t>
      </w:r>
      <w:r>
        <w:br/>
      </w:r>
      <w:r>
        <w:rPr>
          <w:rFonts w:ascii="Times New Roman"/>
          <w:b w:val="false"/>
          <w:i w:val="false"/>
          <w:color w:val="000000"/>
          <w:sz w:val="28"/>
        </w:rPr>
        <w:t xml:space="preserve">
№ 141 бұйрығына 7-қосымша   </w:t>
      </w:r>
    </w:p>
    <w:bookmarkEnd w:id="16"/>
    <w:tbl>
      <w:tblPr>
        <w:tblW w:w="0" w:type="auto"/>
        <w:tblCellSpacing w:w="0" w:type="auto"/>
        <w:tblBorders>
          <w:top w:val="none"/>
          <w:left w:val="none"/>
          <w:bottom w:val="none"/>
          <w:right w:val="none"/>
          <w:insideH w:val="none"/>
          <w:insideV w:val="none"/>
        </w:tblBorders>
      </w:tblPr>
      <w:tblGrid>
        <w:gridCol w:w="2634"/>
        <w:gridCol w:w="3274"/>
        <w:gridCol w:w="1092"/>
        <w:gridCol w:w="6600"/>
      </w:tblGrid>
      <w:tr>
        <w:trPr>
          <w:trHeight w:val="30" w:hRule="atLeast"/>
        </w:trPr>
        <w:tc>
          <w:tcPr>
            <w:tcW w:w="2634" w:type="dxa"/>
            <w:tcBorders/>
            <w:tcMar>
              <w:top w:w="15" w:type="dxa"/>
              <w:left w:w="15" w:type="dxa"/>
              <w:bottom w:w="15" w:type="dxa"/>
              <w:right w:w="15" w:type="dxa"/>
            </w:tcMar>
            <w:vAlign w:val="center"/>
          </w:tcPr>
          <w:p>
            <w:pPr>
              <w:spacing w:after="20"/>
              <w:ind w:left="20"/>
              <w:jc w:val="both"/>
            </w:pPr>
            <w:r>
              <w:drawing>
                <wp:inline distT="0" distB="0" distL="0" distR="0">
                  <wp:extent cx="16129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612900" cy="11938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6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7 к приказу Председателя Комитета по статистике Министерства национальной экономики Республики Казахстан</w:t>
            </w:r>
            <w:r>
              <w:br/>
            </w:r>
            <w:r>
              <w:rPr>
                <w:rFonts w:ascii="Times New Roman"/>
                <w:b w:val="false"/>
                <w:i w:val="false"/>
                <w:color w:val="000000"/>
                <w:sz w:val="20"/>
              </w:rPr>
              <w:t>
от 16 сентября 2015 года</w:t>
            </w:r>
            <w:r>
              <w:br/>
            </w:r>
            <w:r>
              <w:rPr>
                <w:rFonts w:ascii="Times New Roman"/>
                <w:b w:val="false"/>
                <w:i w:val="false"/>
                <w:color w:val="000000"/>
                <w:sz w:val="20"/>
              </w:rPr>
              <w:t>
№ 141</w:t>
            </w:r>
          </w:p>
          <w:p>
            <w:pPr>
              <w:spacing w:after="20"/>
              <w:ind w:left="20"/>
              <w:jc w:val="both"/>
            </w:pPr>
            <w:r>
              <w:rPr>
                <w:rFonts w:ascii="Times New Roman"/>
                <w:b w:val="false"/>
                <w:i w:val="false"/>
                <w:color w:val="000000"/>
                <w:sz w:val="20"/>
              </w:rPr>
              <w:t>Қазақстан Республикасы Ұлттық экономика министрлігі Статистика комитеті төрағасының</w:t>
            </w:r>
            <w:r>
              <w:br/>
            </w:r>
            <w:r>
              <w:rPr>
                <w:rFonts w:ascii="Times New Roman"/>
                <w:b w:val="false"/>
                <w:i w:val="false"/>
                <w:color w:val="000000"/>
                <w:sz w:val="20"/>
              </w:rPr>
              <w:t>
2014 жылғы 27 қазандағы</w:t>
            </w:r>
            <w:r>
              <w:br/>
            </w:r>
            <w:r>
              <w:rPr>
                <w:rFonts w:ascii="Times New Roman"/>
                <w:b w:val="false"/>
                <w:i w:val="false"/>
                <w:color w:val="000000"/>
                <w:sz w:val="20"/>
              </w:rPr>
              <w:t>
№ 26 бұйрығына 9-қосымша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w:t>
            </w:r>
            <w:r>
              <w:br/>
            </w:r>
            <w:r>
              <w:rPr>
                <w:rFonts w:ascii="Times New Roman"/>
                <w:b w:val="false"/>
                <w:i w:val="false"/>
                <w:color w:val="000000"/>
                <w:sz w:val="20"/>
              </w:rPr>
              <w:t>
</w:t>
            </w:r>
            <w:r>
              <w:rPr>
                <w:rFonts w:ascii="Times New Roman"/>
                <w:b/>
                <w:i w:val="false"/>
                <w:color w:val="000000"/>
                <w:sz w:val="20"/>
              </w:rPr>
              <w:t>органына тапсырылады</w:t>
            </w:r>
            <w:r>
              <w:br/>
            </w: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 сайтынан</w:t>
            </w:r>
            <w:r>
              <w:br/>
            </w:r>
            <w:r>
              <w:rPr>
                <w:rFonts w:ascii="Times New Roman"/>
                <w:b w:val="false"/>
                <w:i w:val="false"/>
                <w:color w:val="000000"/>
                <w:sz w:val="20"/>
              </w:rPr>
              <w:t>
</w:t>
            </w:r>
            <w:r>
              <w:rPr>
                <w:rFonts w:ascii="Times New Roman"/>
                <w:b/>
                <w:i w:val="false"/>
                <w:color w:val="000000"/>
                <w:sz w:val="20"/>
              </w:rPr>
              <w:t>алуға болады</w:t>
            </w:r>
            <w:r>
              <w:br/>
            </w:r>
            <w:r>
              <w:rPr>
                <w:rFonts w:ascii="Times New Roman"/>
                <w:b w:val="false"/>
                <w:i w:val="false"/>
                <w:color w:val="000000"/>
                <w:sz w:val="20"/>
              </w:rPr>
              <w:t>
Статистическую форму можно</w:t>
            </w:r>
            <w:r>
              <w:br/>
            </w:r>
            <w:r>
              <w:rPr>
                <w:rFonts w:ascii="Times New Roman"/>
                <w:b w:val="false"/>
                <w:i w:val="false"/>
                <w:color w:val="000000"/>
                <w:sz w:val="20"/>
              </w:rPr>
              <w:t>
получить на сайте www.stat.gov.kz</w:t>
            </w:r>
          </w:p>
        </w:tc>
        <w:tc>
          <w:tcPr>
            <w:tcW w:w="66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880"/>
              <w:gridCol w:w="860"/>
              <w:gridCol w:w="900"/>
              <w:gridCol w:w="1100"/>
              <w:gridCol w:w="915"/>
            </w:tblGrid>
            <w:tr>
              <w:trPr>
                <w:trHeight w:val="30" w:hRule="atLeast"/>
              </w:trPr>
              <w:tc>
                <w:tcPr>
                  <w:tcW w:w="96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96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сағатқа дейiн
до 1 часа
</w:t>
                  </w:r>
                </w:p>
              </w:tc>
              <w:tc>
                <w:tcPr>
                  <w:tcW w:w="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9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сағаттан артық
более 40 часов
</w:t>
                  </w:r>
                </w:p>
              </w:tc>
            </w:tr>
          </w:tbl>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0391104</w:t>
            </w:r>
            <w:r>
              <w:br/>
            </w:r>
            <w:r>
              <w:rPr>
                <w:rFonts w:ascii="Times New Roman"/>
                <w:b w:val="false"/>
                <w:i w:val="false"/>
                <w:color w:val="000000"/>
                <w:sz w:val="20"/>
              </w:rPr>
              <w:t>
Код статистической</w:t>
            </w:r>
            <w:r>
              <w:br/>
            </w:r>
            <w:r>
              <w:rPr>
                <w:rFonts w:ascii="Times New Roman"/>
                <w:b w:val="false"/>
                <w:i w:val="false"/>
                <w:color w:val="000000"/>
                <w:sz w:val="20"/>
              </w:rPr>
              <w:t>
формы 0391104</w:t>
            </w:r>
          </w:p>
          <w:p>
            <w:pPr>
              <w:spacing w:after="20"/>
              <w:ind w:left="20"/>
              <w:jc w:val="both"/>
            </w:pPr>
            <w:r>
              <w:rPr>
                <w:rFonts w:ascii="Times New Roman"/>
                <w:b/>
                <w:i w:val="false"/>
                <w:color w:val="000000"/>
                <w:sz w:val="20"/>
              </w:rPr>
              <w:t>1-ИС</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Жеке құрылыс салушылардың объектілерді пайдалануға беруі туралы есеп</w:t>
            </w:r>
          </w:p>
          <w:p>
            <w:pPr>
              <w:spacing w:after="20"/>
              <w:ind w:left="20"/>
              <w:jc w:val="both"/>
            </w:pPr>
            <w:r>
              <w:rPr>
                <w:rFonts w:ascii="Times New Roman"/>
                <w:b w:val="false"/>
                <w:i w:val="false"/>
                <w:color w:val="000000"/>
                <w:sz w:val="20"/>
              </w:rPr>
              <w:t>Отчет о вводе в эксплуатацию объектов индивидуальными застройщиками</w:t>
            </w:r>
          </w:p>
        </w:tc>
      </w:tr>
      <w:tr>
        <w:trPr>
          <w:trHeight w:val="30" w:hRule="atLeast"/>
        </w:trPr>
        <w:tc>
          <w:tcPr>
            <w:tcW w:w="263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w:t>
            </w:r>
            <w:r>
              <w:drawing>
                <wp:inline distT="0" distB="0" distL="0" distR="0">
                  <wp:extent cx="1231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231900" cy="533400"/>
                          </a:xfrm>
                          <a:prstGeom prst="rect">
                            <a:avLst/>
                          </a:prstGeom>
                        </pic:spPr>
                      </pic:pic>
                    </a:graphicData>
                  </a:graphic>
                </wp:inline>
              </w:drawing>
            </w:r>
            <w:r>
              <w:rPr>
                <w:rFonts w:ascii="Times New Roman"/>
                <w:b/>
                <w:i w:val="false"/>
                <w:color w:val="000000"/>
                <w:sz w:val="20"/>
              </w:rPr>
              <w:t>жыл</w:t>
            </w:r>
            <w:r>
              <w:br/>
            </w:r>
            <w:r>
              <w:rPr>
                <w:rFonts w:ascii="Times New Roman"/>
                <w:b w:val="false"/>
                <w:i w:val="false"/>
                <w:color w:val="000000"/>
                <w:sz w:val="20"/>
              </w:rPr>
              <w:t xml:space="preserve">
Отчетный период       </w:t>
            </w:r>
            <w:r>
              <w:rPr>
                <w:rFonts w:ascii="Times New Roman"/>
                <w:b/>
                <w:i w:val="false"/>
                <w:color w:val="000000"/>
                <w:sz w:val="20"/>
              </w:rPr>
              <w:t>год</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істері жөніндегі жергілікті атқарушы органдар (облыстық, аудандық және қалалық әкімшіліктер), сонымен қатар пайдалануға берілген объектілері бойынша фермерлік (шаруа) қожалықтары тапсырады.</w:t>
            </w:r>
            <w:r>
              <w:br/>
            </w:r>
            <w:r>
              <w:rPr>
                <w:rFonts w:ascii="Times New Roman"/>
                <w:b w:val="false"/>
                <w:i w:val="false"/>
                <w:color w:val="000000"/>
                <w:sz w:val="20"/>
              </w:rPr>
              <w:t>
Представляют местные исполнительные органы (областные, районные и городские администрации) по делам архитектуры, градостроительства и строительства, а также фермерские (крестьянские) хозяйства по вводимым в эксплуатацию объектам.</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1-наурыз.</w:t>
            </w:r>
            <w:r>
              <w:br/>
            </w:r>
            <w:r>
              <w:rPr>
                <w:rFonts w:ascii="Times New Roman"/>
                <w:b w:val="false"/>
                <w:i w:val="false"/>
                <w:color w:val="000000"/>
                <w:sz w:val="20"/>
              </w:rPr>
              <w:t xml:space="preserve">
Срок представления </w:t>
            </w:r>
            <w:r>
              <w:rPr>
                <w:rFonts w:ascii="Times New Roman"/>
                <w:b/>
                <w:i w:val="false"/>
                <w:color w:val="000000"/>
                <w:sz w:val="20"/>
              </w:rPr>
              <w:t>–</w:t>
            </w:r>
            <w:r>
              <w:rPr>
                <w:rFonts w:ascii="Times New Roman"/>
                <w:b w:val="false"/>
                <w:i w:val="false"/>
                <w:color w:val="000000"/>
                <w:sz w:val="20"/>
              </w:rPr>
              <w:t xml:space="preserve"> 1 марта после отчетного периода.</w:t>
            </w:r>
          </w:p>
        </w:tc>
      </w:tr>
      <w:tr>
        <w:trPr>
          <w:trHeight w:val="30" w:hRule="atLeast"/>
        </w:trPr>
        <w:tc>
          <w:tcPr>
            <w:tcW w:w="263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63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649"/>
              <w:gridCol w:w="649"/>
              <w:gridCol w:w="649"/>
              <w:gridCol w:w="649"/>
              <w:gridCol w:w="649"/>
              <w:gridCol w:w="649"/>
              <w:gridCol w:w="649"/>
              <w:gridCol w:w="649"/>
              <w:gridCol w:w="649"/>
              <w:gridCol w:w="649"/>
              <w:gridCol w:w="655"/>
            </w:tblGrid>
            <w:tr>
              <w:trPr>
                <w:trHeight w:val="30" w:hRule="atLeast"/>
              </w:trPr>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1. Пайдалануға берілген объект туралы жалпы мәліметтерді көрсетіңіз</w:t>
      </w:r>
      <w:r>
        <w:br/>
      </w:r>
      <w:r>
        <w:rPr>
          <w:rFonts w:ascii="Times New Roman"/>
          <w:b w:val="false"/>
          <w:i w:val="false"/>
          <w:color w:val="000000"/>
          <w:sz w:val="28"/>
        </w:rPr>
        <w:t>
Укажите общие сведения о введенном в эксплуатацию объекте</w:t>
      </w:r>
    </w:p>
    <w:p>
      <w:pPr>
        <w:spacing w:after="0"/>
        <w:ind w:left="0"/>
        <w:jc w:val="both"/>
      </w:pPr>
      <w:r>
        <w:rPr>
          <w:rFonts w:ascii="Times New Roman"/>
          <w:b/>
          <w:i w:val="false"/>
          <w:color w:val="000000"/>
          <w:sz w:val="28"/>
        </w:rPr>
        <w:t>1.1 Есептің реттік нөмірі</w:t>
      </w:r>
      <w:r>
        <w:br/>
      </w:r>
      <w:r>
        <w:rPr>
          <w:rFonts w:ascii="Times New Roman"/>
          <w:b w:val="false"/>
          <w:i w:val="false"/>
          <w:color w:val="000000"/>
          <w:sz w:val="28"/>
        </w:rPr>
        <w:t>
Порядковый номер отчета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0"/>
      </w:tblGrid>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1.2 Объект түрінің атауы</w:t>
      </w:r>
      <w:r>
        <w:rPr>
          <w:rFonts w:ascii="Times New Roman"/>
          <w:b w:val="false"/>
          <w:i w:val="false"/>
          <w:color w:val="000000"/>
          <w:vertAlign w:val="superscript"/>
        </w:rPr>
        <w:t>1</w:t>
      </w:r>
      <w:r>
        <w:br/>
      </w:r>
      <w:r>
        <w:rPr>
          <w:rFonts w:ascii="Times New Roman"/>
          <w:b w:val="false"/>
          <w:i w:val="false"/>
          <w:color w:val="000000"/>
          <w:sz w:val="28"/>
        </w:rPr>
        <w:t>
Наименование вида объекта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1.3 Объектінің орналасқан жері (облыс, қала, аудан, елді мекен)</w:t>
      </w:r>
      <w:r>
        <w:br/>
      </w:r>
      <w:r>
        <w:rPr>
          <w:rFonts w:ascii="Times New Roman"/>
          <w:b w:val="false"/>
          <w:i w:val="false"/>
          <w:color w:val="000000"/>
          <w:sz w:val="28"/>
        </w:rPr>
        <w:t>
Местонахождение объекта (область, город, район, населенный пункт)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1.4 «Объектілер және қуаттар түрлерінің тізбесіне» сәйкес объект түрінің коды (статистикалық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8"/>
        </w:rPr>
        <w:t>
Код вида объекта согласно «Перечню видов объектов и мощностей» (заполняется работником органа статистики при сдаче статистической формы на бумажном носителе)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33"/>
        <w:gridCol w:w="833"/>
        <w:gridCol w:w="833"/>
        <w:gridCol w:w="833"/>
        <w:gridCol w:w="833"/>
        <w:gridCol w:w="833"/>
        <w:gridCol w:w="83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1.5 Әкімшілік-аумақтық объектілер жіктеуішіне сәйкес объектінің орналасқан жерінің коды (статистикалық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8"/>
        </w:rPr>
        <w:t>
Код местонахождения объекта согласно Классификатору административно- территориальных объектов (заполняется работником органа статистики при сдаче статистической формы на бумажном носителе)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780"/>
        <w:gridCol w:w="780"/>
        <w:gridCol w:w="780"/>
        <w:gridCol w:w="780"/>
        <w:gridCol w:w="780"/>
        <w:gridCol w:w="780"/>
        <w:gridCol w:w="780"/>
        <w:gridCol w:w="780"/>
        <w:gridCol w:w="780"/>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1.6 Экономикалық қызмет түрлерінің номенклатурасына сәйкес объектінің қызмет түрінің коды (статистикалық нысанды қағаз тасығышта тапсыру кезінде статистика органының қызметкері толтырады)</w:t>
      </w:r>
      <w:r>
        <w:br/>
      </w:r>
      <w:r>
        <w:rPr>
          <w:rFonts w:ascii="Times New Roman"/>
          <w:b w:val="false"/>
          <w:i w:val="false"/>
          <w:color w:val="000000"/>
          <w:sz w:val="28"/>
        </w:rPr>
        <w:t>
Код вида деятельности объекта согласно Номенклатуре видов экономической деятельности (заполняется работником органа статистики при сдаче статистической формы на бумажном носителе)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840"/>
        <w:gridCol w:w="840"/>
        <w:gridCol w:w="840"/>
        <w:gridCol w:w="840"/>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1.7 Объекті (-лер) саны</w:t>
      </w:r>
      <w:r>
        <w:rPr>
          <w:rFonts w:ascii="Times New Roman"/>
          <w:b w:val="false"/>
          <w:i w:val="false"/>
          <w:color w:val="000000"/>
          <w:vertAlign w:val="superscript"/>
        </w:rPr>
        <w:t>2</w:t>
      </w:r>
      <w:r>
        <w:br/>
      </w:r>
      <w:r>
        <w:rPr>
          <w:rFonts w:ascii="Times New Roman"/>
          <w:b w:val="false"/>
          <w:i w:val="false"/>
          <w:color w:val="000000"/>
          <w:sz w:val="28"/>
        </w:rPr>
        <w:t>
Количество объекта (-ов)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0"/>
      </w:tblGrid>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 Құрылыстың басым сипатын «</w:t>
      </w:r>
      <w:r>
        <w:drawing>
          <wp:inline distT="0" distB="0" distL="0" distR="0">
            <wp:extent cx="139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139700" cy="292100"/>
                    </a:xfrm>
                    <a:prstGeom prst="rect">
                      <a:avLst/>
                    </a:prstGeom>
                  </pic:spPr>
                </pic:pic>
              </a:graphicData>
            </a:graphic>
          </wp:inline>
        </w:drawing>
      </w:r>
      <w:r>
        <w:rPr>
          <w:rFonts w:ascii="Times New Roman"/>
          <w:b/>
          <w:i w:val="false"/>
          <w:color w:val="000000"/>
          <w:sz w:val="28"/>
        </w:rPr>
        <w:t>» белгісімен көрсетіңіз</w:t>
      </w:r>
      <w:r>
        <w:br/>
      </w:r>
      <w:r>
        <w:rPr>
          <w:rFonts w:ascii="Times New Roman"/>
          <w:b w:val="false"/>
          <w:i w:val="false"/>
          <w:color w:val="000000"/>
          <w:sz w:val="28"/>
        </w:rPr>
        <w:t>
Отметьте знаком «v» преобладающий характер строительства</w:t>
      </w:r>
    </w:p>
    <w:p>
      <w:pPr>
        <w:spacing w:after="0"/>
        <w:ind w:left="0"/>
        <w:jc w:val="both"/>
      </w:pPr>
      <w:r>
        <w:rPr>
          <w:rFonts w:ascii="Times New Roman"/>
          <w:b/>
          <w:i w:val="false"/>
          <w:color w:val="000000"/>
          <w:sz w:val="28"/>
        </w:rPr>
        <w:t>2.1 Жаңа құрылыс                 2.3 Кеңейту</w:t>
      </w:r>
      <w:r>
        <w:br/>
      </w:r>
      <w:r>
        <w:rPr>
          <w:rFonts w:ascii="Times New Roman"/>
          <w:b w:val="false"/>
          <w:i w:val="false"/>
          <w:color w:val="000000"/>
          <w:sz w:val="28"/>
        </w:rPr>
        <w:t xml:space="preserve">
    Новое строительство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Расширение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2.2 Қайта жаңарту</w:t>
      </w:r>
      <w:r>
        <w:br/>
      </w:r>
      <w:r>
        <w:rPr>
          <w:rFonts w:ascii="Times New Roman"/>
          <w:b w:val="false"/>
          <w:i w:val="false"/>
          <w:color w:val="000000"/>
          <w:sz w:val="28"/>
        </w:rPr>
        <w:t xml:space="preserve">
    Реконструкция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2.4 Техникамен қайта жарақтандыру</w:t>
      </w:r>
      <w:r>
        <w:br/>
      </w:r>
      <w:r>
        <w:rPr>
          <w:rFonts w:ascii="Times New Roman"/>
          <w:b w:val="false"/>
          <w:i w:val="false"/>
          <w:color w:val="000000"/>
          <w:sz w:val="28"/>
        </w:rPr>
        <w:t xml:space="preserve">
    Техническое перевооружение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3. Жаңа ғимараттар санын көрсетіңіз, бірлік</w:t>
      </w:r>
      <w:r>
        <w:br/>
      </w:r>
      <w:r>
        <w:rPr>
          <w:rFonts w:ascii="Times New Roman"/>
          <w:b w:val="false"/>
          <w:i w:val="false"/>
          <w:color w:val="000000"/>
          <w:sz w:val="28"/>
        </w:rPr>
        <w:t>
   Укажите количество новых зданий,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0"/>
      </w:tblGrid>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 Жаңа тұрғын немесе тұрғын емес ғимараттарды, жаңа тұрғын ғимараттағы кіріктіре-жапсарластыра салынған үй-жайларды немесе қолданыстағы ғимаратқа жапсаржай (қондыра салынған үй-жайлар) пайдалануға берілген жағдайда, мыналарды көрсетіңіз:</w:t>
      </w:r>
      <w:r>
        <w:br/>
      </w:r>
      <w:r>
        <w:rPr>
          <w:rFonts w:ascii="Times New Roman"/>
          <w:b w:val="false"/>
          <w:i w:val="false"/>
          <w:color w:val="000000"/>
          <w:sz w:val="28"/>
        </w:rPr>
        <w:t>
При вводе в эксплуатацию нового жилого или нежилого здания, встроенно-пристроенного помещения в новом жилом здании или пристройки (надстройки) к существующему зданию укажите:</w:t>
      </w:r>
    </w:p>
    <w:p>
      <w:pPr>
        <w:spacing w:after="0"/>
        <w:ind w:left="0"/>
        <w:jc w:val="both"/>
      </w:pPr>
      <w:r>
        <w:rPr>
          <w:rFonts w:ascii="Times New Roman"/>
          <w:b/>
          <w:i w:val="false"/>
          <w:color w:val="000000"/>
          <w:sz w:val="28"/>
        </w:rPr>
        <w:t>4.1 Жалпы құрылыс көлемі, текше метр</w:t>
      </w:r>
      <w:r>
        <w:br/>
      </w:r>
      <w:r>
        <w:rPr>
          <w:rFonts w:ascii="Times New Roman"/>
          <w:b w:val="false"/>
          <w:i w:val="false"/>
          <w:color w:val="000000"/>
          <w:sz w:val="28"/>
        </w:rPr>
        <w:t>
Общий строительный объем, куб. метров</w:t>
      </w:r>
      <w:r>
        <w:rPr>
          <w:rFonts w:ascii="Times New Roman"/>
          <w:b w:val="false"/>
          <w:i w:val="false"/>
          <w:color w:val="000000"/>
          <w:vertAlign w:val="superscript"/>
        </w:rPr>
        <w:t>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0"/>
      </w:tblGrid>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4.2 Ғимараттың жалпы алаңы, шаршы метр</w:t>
      </w:r>
      <w:r>
        <w:br/>
      </w:r>
      <w:r>
        <w:rPr>
          <w:rFonts w:ascii="Times New Roman"/>
          <w:b w:val="false"/>
          <w:i w:val="false"/>
          <w:color w:val="000000"/>
          <w:sz w:val="28"/>
        </w:rPr>
        <w:t>
Общая площадь здания, кв. метров</w:t>
      </w:r>
      <w:r>
        <w:rPr>
          <w:rFonts w:ascii="Times New Roman"/>
          <w:b w:val="false"/>
          <w:i w:val="false"/>
          <w:color w:val="000000"/>
          <w:vertAlign w:val="superscript"/>
        </w:rPr>
        <w:t>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0"/>
      </w:tblGrid>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 Өзге де тұрғын ғимараттар пайдалануға берілген жағдайда, тұрғын және қосалқы үй-жайлардың жалпы алаңын көрсетіңіз, шаршы метр</w:t>
      </w:r>
      <w:r>
        <w:br/>
      </w:r>
      <w:r>
        <w:rPr>
          <w:rFonts w:ascii="Times New Roman"/>
          <w:b w:val="false"/>
          <w:i w:val="false"/>
          <w:color w:val="000000"/>
          <w:sz w:val="28"/>
        </w:rPr>
        <w:t>
При вводе в эксплуатацию прочего жилого здания укажите общую площадь жилых и подсобных помещений, кв. 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0"/>
      </w:tblGrid>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6. Тұрғын үй немесе жатақхана пайдалануға берілген жағдайда, үйдің қабаттылығын «</w:t>
      </w:r>
      <w:r>
        <w:drawing>
          <wp:inline distT="0" distB="0" distL="0" distR="0">
            <wp:extent cx="139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139700" cy="292100"/>
                    </a:xfrm>
                    <a:prstGeom prst="rect">
                      <a:avLst/>
                    </a:prstGeom>
                  </pic:spPr>
                </pic:pic>
              </a:graphicData>
            </a:graphic>
          </wp:inline>
        </w:drawing>
      </w:r>
      <w:r>
        <w:rPr>
          <w:rFonts w:ascii="Times New Roman"/>
          <w:b/>
          <w:i w:val="false"/>
          <w:color w:val="000000"/>
          <w:sz w:val="28"/>
        </w:rPr>
        <w:t>» белгісімен көрсетіңіз</w:t>
      </w:r>
      <w:r>
        <w:br/>
      </w:r>
      <w:r>
        <w:rPr>
          <w:rFonts w:ascii="Times New Roman"/>
          <w:b w:val="false"/>
          <w:i w:val="false"/>
          <w:color w:val="000000"/>
          <w:sz w:val="28"/>
        </w:rPr>
        <w:t>
При вводе в эксплуатацию жилого дома или общежития отметьте знаком «</w:t>
      </w:r>
      <w:r>
        <w:drawing>
          <wp:inline distT="0" distB="0" distL="0" distR="0">
            <wp:extent cx="139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139700" cy="292100"/>
                    </a:xfrm>
                    <a:prstGeom prst="rect">
                      <a:avLst/>
                    </a:prstGeom>
                  </pic:spPr>
                </pic:pic>
              </a:graphicData>
            </a:graphic>
          </wp:inline>
        </w:drawing>
      </w:r>
      <w:r>
        <w:rPr>
          <w:rFonts w:ascii="Times New Roman"/>
          <w:b w:val="false"/>
          <w:i w:val="false"/>
          <w:color w:val="000000"/>
          <w:sz w:val="28"/>
        </w:rPr>
        <w:t>» этажность здания</w:t>
      </w:r>
    </w:p>
    <w:p>
      <w:pPr>
        <w:spacing w:after="0"/>
        <w:ind w:left="0"/>
        <w:jc w:val="both"/>
      </w:pPr>
      <w:r>
        <w:rPr>
          <w:rFonts w:ascii="Times New Roman"/>
          <w:b/>
          <w:i w:val="false"/>
          <w:color w:val="000000"/>
          <w:sz w:val="28"/>
        </w:rPr>
        <w:t>6.1 1 қабатты     6.4 4 қабатты         6.7 20 қабатты және</w:t>
      </w:r>
      <w:r>
        <w:br/>
      </w:r>
      <w:r>
        <w:rPr>
          <w:rFonts w:ascii="Times New Roman"/>
          <w:b w:val="false"/>
          <w:i w:val="false"/>
          <w:color w:val="000000"/>
          <w:sz w:val="28"/>
        </w:rPr>
        <w:t xml:space="preserve">
     1-этажное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4-этажное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w:t>
      </w:r>
      <w:r>
        <w:rPr>
          <w:rFonts w:ascii="Times New Roman"/>
          <w:b/>
          <w:i w:val="false"/>
          <w:color w:val="000000"/>
          <w:sz w:val="28"/>
        </w:rPr>
        <w:t>одан да биік</w:t>
      </w:r>
      <w:r>
        <w:br/>
      </w:r>
      <w:r>
        <w:rPr>
          <w:rFonts w:ascii="Times New Roman"/>
          <w:b w:val="false"/>
          <w:i w:val="false"/>
          <w:color w:val="000000"/>
          <w:sz w:val="28"/>
        </w:rPr>
        <w:t xml:space="preserve">
                                                 20-этажное и выше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6.2 2 қабатты     6.5 5-9 қабатты</w:t>
      </w:r>
      <w:r>
        <w:br/>
      </w:r>
      <w:r>
        <w:rPr>
          <w:rFonts w:ascii="Times New Roman"/>
          <w:b w:val="false"/>
          <w:i w:val="false"/>
          <w:color w:val="000000"/>
          <w:sz w:val="28"/>
        </w:rPr>
        <w:t xml:space="preserve">
     2-этажное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5-9-этажное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6.3 3 қабатты     6.6 10-19 қабатты</w:t>
      </w:r>
      <w:r>
        <w:br/>
      </w:r>
      <w:r>
        <w:rPr>
          <w:rFonts w:ascii="Times New Roman"/>
          <w:b w:val="false"/>
          <w:i w:val="false"/>
          <w:color w:val="000000"/>
          <w:sz w:val="28"/>
        </w:rPr>
        <w:t xml:space="preserve">
     3-этажное           10-19-этажное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7. Тұрғын үй немесе жатақхана пайдалануға берілген жағдайда, абаттандыру дәрежесін «</w:t>
      </w:r>
      <w:r>
        <w:drawing>
          <wp:inline distT="0" distB="0" distL="0" distR="0">
            <wp:extent cx="139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139700" cy="292100"/>
                    </a:xfrm>
                    <a:prstGeom prst="rect">
                      <a:avLst/>
                    </a:prstGeom>
                  </pic:spPr>
                </pic:pic>
              </a:graphicData>
            </a:graphic>
          </wp:inline>
        </w:drawing>
      </w:r>
      <w:r>
        <w:rPr>
          <w:rFonts w:ascii="Times New Roman"/>
          <w:b/>
          <w:i w:val="false"/>
          <w:color w:val="000000"/>
          <w:sz w:val="28"/>
        </w:rPr>
        <w:t>» белгісімен көрсетіңіз</w:t>
      </w:r>
      <w:r>
        <w:br/>
      </w:r>
      <w:r>
        <w:rPr>
          <w:rFonts w:ascii="Times New Roman"/>
          <w:b w:val="false"/>
          <w:i w:val="false"/>
          <w:color w:val="000000"/>
          <w:sz w:val="28"/>
        </w:rPr>
        <w:t>
При вводе в эксплуатацию жилого дома или общежития отметьте знаком «v» степень благоустройства</w:t>
      </w:r>
    </w:p>
    <w:p>
      <w:pPr>
        <w:spacing w:after="0"/>
        <w:ind w:left="0"/>
        <w:jc w:val="both"/>
      </w:pPr>
      <w:r>
        <w:rPr>
          <w:rFonts w:ascii="Times New Roman"/>
          <w:b/>
          <w:i w:val="false"/>
          <w:color w:val="000000"/>
          <w:sz w:val="28"/>
        </w:rPr>
        <w:t>7.1 сумен жабдықтау             7.6 жеке су жылытқыштардан</w:t>
      </w:r>
      <w:r>
        <w:br/>
      </w:r>
      <w:r>
        <w:rPr>
          <w:rFonts w:ascii="Times New Roman"/>
          <w:b w:val="false"/>
          <w:i w:val="false"/>
          <w:color w:val="000000"/>
          <w:sz w:val="28"/>
        </w:rPr>
        <w:t xml:space="preserve">
     водоснабжение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04800" cy="292100"/>
                    </a:xfrm>
                    <a:prstGeom prst="rect">
                      <a:avLst/>
                    </a:prstGeom>
                  </pic:spPr>
                </pic:pic>
              </a:graphicData>
            </a:graphic>
          </wp:inline>
        </w:drawing>
      </w:r>
      <w:r>
        <w:rPr>
          <w:rFonts w:ascii="Times New Roman"/>
          <w:b/>
          <w:i w:val="false"/>
          <w:color w:val="000000"/>
          <w:sz w:val="28"/>
        </w:rPr>
        <w:t>       ыстық сумен жабдықтау</w:t>
      </w:r>
      <w:r>
        <w:br/>
      </w:r>
      <w:r>
        <w:rPr>
          <w:rFonts w:ascii="Times New Roman"/>
          <w:b w:val="false"/>
          <w:i w:val="false"/>
          <w:color w:val="000000"/>
          <w:sz w:val="28"/>
        </w:rPr>
        <w:t>
                                        горячее водоснабжение от</w:t>
      </w:r>
      <w:r>
        <w:br/>
      </w:r>
      <w:r>
        <w:rPr>
          <w:rFonts w:ascii="Times New Roman"/>
          <w:b w:val="false"/>
          <w:i w:val="false"/>
          <w:color w:val="000000"/>
          <w:sz w:val="28"/>
        </w:rPr>
        <w:t>
                                        индивидуальных</w:t>
      </w:r>
      <w:r>
        <w:br/>
      </w:r>
      <w:r>
        <w:rPr>
          <w:rFonts w:ascii="Times New Roman"/>
          <w:b w:val="false"/>
          <w:i w:val="false"/>
          <w:color w:val="000000"/>
          <w:sz w:val="28"/>
        </w:rPr>
        <w:t xml:space="preserve">
                                        водонагревателей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7.2 кәріз                       7.7 тұрақты ванна немесе</w:t>
      </w:r>
      <w:r>
        <w:br/>
      </w:r>
      <w:r>
        <w:rPr>
          <w:rFonts w:ascii="Times New Roman"/>
          <w:b w:val="false"/>
          <w:i w:val="false"/>
          <w:color w:val="000000"/>
          <w:sz w:val="28"/>
        </w:rPr>
        <w:t xml:space="preserve">
     канализация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04800" cy="292100"/>
                    </a:xfrm>
                    <a:prstGeom prst="rect">
                      <a:avLst/>
                    </a:prstGeom>
                  </pic:spPr>
                </pic:pic>
              </a:graphicData>
            </a:graphic>
          </wp:inline>
        </w:drawing>
      </w:r>
      <w:r>
        <w:rPr>
          <w:rFonts w:ascii="Times New Roman"/>
          <w:b/>
          <w:i w:val="false"/>
          <w:color w:val="000000"/>
          <w:sz w:val="28"/>
        </w:rPr>
        <w:t>       сусебезгі</w:t>
      </w:r>
      <w:r>
        <w:br/>
      </w:r>
      <w:r>
        <w:rPr>
          <w:rFonts w:ascii="Times New Roman"/>
          <w:b w:val="false"/>
          <w:i w:val="false"/>
          <w:color w:val="000000"/>
          <w:sz w:val="28"/>
        </w:rPr>
        <w:t xml:space="preserve">
                                        стационарная ванна или душ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7.3 орталықтан жылыту           7.8 желілік (табиғи) газ</w:t>
      </w:r>
      <w:r>
        <w:br/>
      </w:r>
      <w:r>
        <w:rPr>
          <w:rFonts w:ascii="Times New Roman"/>
          <w:b w:val="false"/>
          <w:i w:val="false"/>
          <w:color w:val="000000"/>
          <w:sz w:val="28"/>
        </w:rPr>
        <w:t xml:space="preserve">
     центральное отопление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газ сетевой (природный)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7.4 дербес жылыту (жеке         7.9 сұйытылған газ (балондағы)</w:t>
      </w:r>
      <w:r>
        <w:br/>
      </w:r>
      <w:r>
        <w:rPr>
          <w:rFonts w:ascii="Times New Roman"/>
          <w:b w:val="false"/>
          <w:i w:val="false"/>
          <w:color w:val="000000"/>
          <w:sz w:val="28"/>
        </w:rPr>
        <w:t>
</w:t>
      </w:r>
      <w:r>
        <w:rPr>
          <w:rFonts w:ascii="Times New Roman"/>
          <w:b/>
          <w:i w:val="false"/>
          <w:color w:val="000000"/>
          <w:sz w:val="28"/>
        </w:rPr>
        <w:t xml:space="preserve">    қондырғылардан,                 </w:t>
      </w:r>
      <w:r>
        <w:rPr>
          <w:rFonts w:ascii="Times New Roman"/>
          <w:b w:val="false"/>
          <w:i w:val="false"/>
          <w:color w:val="000000"/>
          <w:sz w:val="28"/>
        </w:rPr>
        <w:t xml:space="preserve">газ сжиженный (в балонах)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xml:space="preserve">    қазандықтардан жылыту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автономное отопление</w:t>
      </w:r>
      <w:r>
        <w:br/>
      </w:r>
      <w:r>
        <w:rPr>
          <w:rFonts w:ascii="Times New Roman"/>
          <w:b w:val="false"/>
          <w:i w:val="false"/>
          <w:color w:val="000000"/>
          <w:sz w:val="28"/>
        </w:rPr>
        <w:t>
    (отопление от индивидуальных</w:t>
      </w:r>
      <w:r>
        <w:br/>
      </w:r>
      <w:r>
        <w:rPr>
          <w:rFonts w:ascii="Times New Roman"/>
          <w:b w:val="false"/>
          <w:i w:val="false"/>
          <w:color w:val="000000"/>
          <w:sz w:val="28"/>
        </w:rPr>
        <w:t>
     установок, котлов)</w:t>
      </w:r>
    </w:p>
    <w:p>
      <w:pPr>
        <w:spacing w:after="0"/>
        <w:ind w:left="0"/>
        <w:jc w:val="both"/>
      </w:pPr>
      <w:r>
        <w:rPr>
          <w:rFonts w:ascii="Times New Roman"/>
          <w:b/>
          <w:i w:val="false"/>
          <w:color w:val="000000"/>
          <w:sz w:val="28"/>
        </w:rPr>
        <w:t>7.5 орталықтан ыстық сумен      7.10 электр плитасы (еденге</w:t>
      </w:r>
      <w:r>
        <w:br/>
      </w:r>
      <w:r>
        <w:rPr>
          <w:rFonts w:ascii="Times New Roman"/>
          <w:b w:val="false"/>
          <w:i w:val="false"/>
          <w:color w:val="000000"/>
          <w:sz w:val="28"/>
        </w:rPr>
        <w:t>
</w:t>
      </w:r>
      <w:r>
        <w:rPr>
          <w:rFonts w:ascii="Times New Roman"/>
          <w:b/>
          <w:i w:val="false"/>
          <w:color w:val="000000"/>
          <w:sz w:val="28"/>
        </w:rPr>
        <w:t>    жабдықтау                        қоятын)</w:t>
      </w:r>
      <w:r>
        <w:br/>
      </w:r>
      <w:r>
        <w:rPr>
          <w:rFonts w:ascii="Times New Roman"/>
          <w:b w:val="false"/>
          <w:i w:val="false"/>
          <w:color w:val="000000"/>
          <w:sz w:val="28"/>
        </w:rPr>
        <w:t xml:space="preserve">
     центральное горячее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электроплита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водоснабжение                      (напольная)</w:t>
      </w:r>
    </w:p>
    <w:p>
      <w:pPr>
        <w:spacing w:after="0"/>
        <w:ind w:left="0"/>
        <w:jc w:val="both"/>
      </w:pPr>
      <w:r>
        <w:rPr>
          <w:rFonts w:ascii="Times New Roman"/>
          <w:b/>
          <w:i w:val="false"/>
          <w:color w:val="000000"/>
          <w:sz w:val="28"/>
        </w:rPr>
        <w:t>8. Тұрғын үй немесе жатақхана пайдалануға берілген жағдайда, үйдің қабырғаларының басым материалын «</w:t>
      </w:r>
      <w:r>
        <w:drawing>
          <wp:inline distT="0" distB="0" distL="0" distR="0">
            <wp:extent cx="139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139700" cy="292100"/>
                    </a:xfrm>
                    <a:prstGeom prst="rect">
                      <a:avLst/>
                    </a:prstGeom>
                  </pic:spPr>
                </pic:pic>
              </a:graphicData>
            </a:graphic>
          </wp:inline>
        </w:drawing>
      </w:r>
      <w:r>
        <w:rPr>
          <w:rFonts w:ascii="Times New Roman"/>
          <w:b/>
          <w:i w:val="false"/>
          <w:color w:val="000000"/>
          <w:sz w:val="28"/>
        </w:rPr>
        <w:t>» белгісімен көрсетіңіз</w:t>
      </w:r>
      <w:r>
        <w:br/>
      </w:r>
      <w:r>
        <w:rPr>
          <w:rFonts w:ascii="Times New Roman"/>
          <w:b w:val="false"/>
          <w:i w:val="false"/>
          <w:color w:val="000000"/>
          <w:sz w:val="28"/>
        </w:rPr>
        <w:t>
При вводе в эксплуатацию жилого дома или общежития отметьте знаком «</w:t>
      </w:r>
      <w:r>
        <w:drawing>
          <wp:inline distT="0" distB="0" distL="0" distR="0">
            <wp:extent cx="139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139700" cy="292100"/>
                    </a:xfrm>
                    <a:prstGeom prst="rect">
                      <a:avLst/>
                    </a:prstGeom>
                  </pic:spPr>
                </pic:pic>
              </a:graphicData>
            </a:graphic>
          </wp:inline>
        </w:drawing>
      </w:r>
      <w:r>
        <w:rPr>
          <w:rFonts w:ascii="Times New Roman"/>
          <w:b w:val="false"/>
          <w:i w:val="false"/>
          <w:color w:val="000000"/>
          <w:sz w:val="28"/>
        </w:rPr>
        <w:t>» преобладающий материал стен здания</w:t>
      </w:r>
    </w:p>
    <w:p>
      <w:pPr>
        <w:spacing w:after="0"/>
        <w:ind w:left="0"/>
        <w:jc w:val="both"/>
      </w:pPr>
      <w:r>
        <w:rPr>
          <w:rFonts w:ascii="Times New Roman"/>
          <w:b/>
          <w:i w:val="false"/>
          <w:color w:val="000000"/>
          <w:sz w:val="28"/>
        </w:rPr>
        <w:t>8.1 кірпіш, тас            8.6 ағаш, шпалдар</w:t>
      </w:r>
      <w:r>
        <w:br/>
      </w:r>
      <w:r>
        <w:rPr>
          <w:rFonts w:ascii="Times New Roman"/>
          <w:b w:val="false"/>
          <w:i w:val="false"/>
          <w:color w:val="000000"/>
          <w:sz w:val="28"/>
        </w:rPr>
        <w:t xml:space="preserve">
     кирпич, камень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дерево, шпалы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8.2 ірі панелді            8.7 монолитті бетон (темір</w:t>
      </w:r>
      <w:r>
        <w:br/>
      </w:r>
      <w:r>
        <w:rPr>
          <w:rFonts w:ascii="Times New Roman"/>
          <w:b w:val="false"/>
          <w:i w:val="false"/>
          <w:color w:val="000000"/>
          <w:sz w:val="28"/>
        </w:rPr>
        <w:t xml:space="preserve">
     крупнопанельный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w:t>
      </w:r>
      <w:r>
        <w:rPr>
          <w:rFonts w:ascii="Times New Roman"/>
          <w:b/>
          <w:i w:val="false"/>
          <w:color w:val="000000"/>
          <w:sz w:val="28"/>
        </w:rPr>
        <w:t>бетон)</w:t>
      </w:r>
      <w:r>
        <w:br/>
      </w:r>
      <w:r>
        <w:rPr>
          <w:rFonts w:ascii="Times New Roman"/>
          <w:b w:val="false"/>
          <w:i w:val="false"/>
          <w:color w:val="000000"/>
          <w:sz w:val="28"/>
        </w:rPr>
        <w:t xml:space="preserve">
                                   монолитный бетон (железобетон)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8.3 қаңқа-панелді          8.8 ұялы бетон</w:t>
      </w:r>
      <w:r>
        <w:br/>
      </w:r>
      <w:r>
        <w:rPr>
          <w:rFonts w:ascii="Times New Roman"/>
          <w:b w:val="false"/>
          <w:i w:val="false"/>
          <w:color w:val="000000"/>
          <w:sz w:val="28"/>
        </w:rPr>
        <w:t xml:space="preserve">
     каркасно-панельный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ячеистый бетон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8.4 көлемді-блокты         8.9 саман</w:t>
      </w:r>
      <w:r>
        <w:br/>
      </w:r>
      <w:r>
        <w:rPr>
          <w:rFonts w:ascii="Times New Roman"/>
          <w:b w:val="false"/>
          <w:i w:val="false"/>
          <w:color w:val="000000"/>
          <w:sz w:val="28"/>
        </w:rPr>
        <w:t xml:space="preserve">
     объемно-блочный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саман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8.5 ірі блокты             8.10 қаңқа-қамысты</w:t>
      </w:r>
      <w:r>
        <w:br/>
      </w:r>
      <w:r>
        <w:rPr>
          <w:rFonts w:ascii="Times New Roman"/>
          <w:b w:val="false"/>
          <w:i w:val="false"/>
          <w:color w:val="000000"/>
          <w:sz w:val="28"/>
        </w:rPr>
        <w:t xml:space="preserve">
     крупноблочный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каркасно-камышитовый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8"/>
        </w:rPr>
        <w:t>                              </w:t>
      </w:r>
      <w:r>
        <w:rPr>
          <w:rFonts w:ascii="Times New Roman"/>
          <w:b/>
          <w:i w:val="false"/>
          <w:color w:val="000000"/>
          <w:sz w:val="28"/>
        </w:rPr>
        <w:t>8.11 басқа да қабырға</w:t>
      </w:r>
      <w:r>
        <w:br/>
      </w:r>
      <w:r>
        <w:rPr>
          <w:rFonts w:ascii="Times New Roman"/>
          <w:b w:val="false"/>
          <w:i w:val="false"/>
          <w:color w:val="000000"/>
          <w:sz w:val="28"/>
        </w:rPr>
        <w:t>
                                    </w:t>
      </w:r>
      <w:r>
        <w:rPr>
          <w:rFonts w:ascii="Times New Roman"/>
          <w:b/>
          <w:i w:val="false"/>
          <w:color w:val="000000"/>
          <w:sz w:val="28"/>
        </w:rPr>
        <w:t>материалдары</w:t>
      </w:r>
      <w:r>
        <w:br/>
      </w:r>
      <w:r>
        <w:rPr>
          <w:rFonts w:ascii="Times New Roman"/>
          <w:b w:val="false"/>
          <w:i w:val="false"/>
          <w:color w:val="000000"/>
          <w:sz w:val="28"/>
        </w:rPr>
        <w:t xml:space="preserve">
                                    другие стеновые материалы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04800" cy="292100"/>
                    </a:xfrm>
                    <a:prstGeom prst="rect">
                      <a:avLst/>
                    </a:prstGeom>
                  </pic:spPr>
                </pic:pic>
              </a:graphicData>
            </a:graphic>
          </wp:inline>
        </w:drawing>
      </w:r>
    </w:p>
    <w:tbl>
      <w:tblPr>
        <w:tblW w:w="0" w:type="auto"/>
        <w:tblCellSpacing w:w="0" w:type="auto"/>
        <w:tblBorders>
          <w:top w:val="none"/>
          <w:left w:val="none"/>
          <w:bottom w:val="none"/>
          <w:right w:val="none"/>
          <w:insideH w:val="none"/>
          <w:insideV w:val="none"/>
        </w:tblBorders>
      </w:tblPr>
      <w:tblGrid>
        <w:gridCol w:w="3959"/>
        <w:gridCol w:w="3215"/>
        <w:gridCol w:w="3197"/>
        <w:gridCol w:w="3649"/>
      </w:tblGrid>
      <w:tr>
        <w:trPr>
          <w:trHeight w:val="51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Тұрғын үй пайдалануға берілген жағдайда пәтер туралы мәліметтерді көрсетіңіз</w:t>
            </w:r>
            <w:r>
              <w:br/>
            </w:r>
            <w:r>
              <w:rPr>
                <w:rFonts w:ascii="Times New Roman"/>
                <w:b w:val="false"/>
                <w:i w:val="false"/>
                <w:color w:val="000000"/>
                <w:sz w:val="20"/>
              </w:rPr>
              <w:t>
При вводе в эксплуатацию жилого дома укажите сведения о квартирах</w:t>
            </w:r>
          </w:p>
        </w:tc>
      </w:tr>
      <w:tr>
        <w:trPr>
          <w:trHeight w:val="510" w:hRule="atLeast"/>
        </w:trPr>
        <w:tc>
          <w:tcPr>
            <w:tcW w:w="3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Пәтерлер саны, бірлік</w:t>
            </w:r>
            <w:r>
              <w:br/>
            </w:r>
            <w:r>
              <w:rPr>
                <w:rFonts w:ascii="Times New Roman"/>
                <w:b/>
                <w:i w:val="false"/>
                <w:color w:val="000000"/>
                <w:sz w:val="20"/>
              </w:rPr>
              <w:t>
Количество квартир, единиц
</w:t>
            </w:r>
          </w:p>
        </w:tc>
        <w:tc>
          <w:tcPr>
            <w:tcW w:w="319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Пәтерлердің жалпы алаңы, шаршы метр</w:t>
            </w:r>
            <w:r>
              <w:br/>
            </w:r>
            <w:r>
              <w:rPr>
                <w:rFonts w:ascii="Times New Roman"/>
                <w:b/>
                <w:i w:val="false"/>
                <w:color w:val="000000"/>
                <w:sz w:val="20"/>
              </w:rPr>
              <w:t>
Общая площадь квартир, кв. метров
</w:t>
            </w:r>
          </w:p>
        </w:tc>
        <w:tc>
          <w:tcPr>
            <w:tcW w:w="364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Пәтерлердің тұрғын алаңы, шаршы метр</w:t>
            </w:r>
            <w:r>
              <w:br/>
            </w:r>
            <w:r>
              <w:rPr>
                <w:rFonts w:ascii="Times New Roman"/>
                <w:b/>
                <w:i w:val="false"/>
                <w:color w:val="000000"/>
                <w:sz w:val="20"/>
              </w:rPr>
              <w:t>
Жилая площадь квартир, кв. метров
</w:t>
            </w:r>
          </w:p>
        </w:tc>
      </w:tr>
      <w:tr>
        <w:trPr>
          <w:trHeight w:val="510" w:hRule="atLeast"/>
        </w:trPr>
        <w:tc>
          <w:tcPr>
            <w:tcW w:w="395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 Бір бөлмелі</w:t>
            </w:r>
            <w:r>
              <w:br/>
            </w:r>
            <w:r>
              <w:rPr>
                <w:rFonts w:ascii="Times New Roman"/>
                <w:b w:val="false"/>
                <w:i w:val="false"/>
                <w:color w:val="000000"/>
                <w:sz w:val="20"/>
              </w:rPr>
              <w:t>
Однокомнатные</w:t>
            </w:r>
          </w:p>
        </w:tc>
        <w:tc>
          <w:tcPr>
            <w:tcW w:w="321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tblGrid>
            <w:tr>
              <w:trPr>
                <w:trHeight w:val="30" w:hRule="atLeast"/>
              </w:trPr>
              <w:tc>
                <w:tcPr>
                  <w:tcW w:w="2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9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3"/>
            </w:tblGrid>
            <w:tr>
              <w:trPr>
                <w:trHeight w:val="30" w:hRule="atLeast"/>
              </w:trPr>
              <w:tc>
                <w:tcPr>
                  <w:tcW w:w="31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64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tblGrid>
            <w:tr>
              <w:trPr>
                <w:trHeight w:val="30" w:hRule="atLeast"/>
              </w:trPr>
              <w:tc>
                <w:tcPr>
                  <w:tcW w:w="33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510" w:hRule="atLeast"/>
        </w:trPr>
        <w:tc>
          <w:tcPr>
            <w:tcW w:w="395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 Екі бөлмелі</w:t>
            </w:r>
            <w:r>
              <w:br/>
            </w:r>
            <w:r>
              <w:rPr>
                <w:rFonts w:ascii="Times New Roman"/>
                <w:b w:val="false"/>
                <w:i w:val="false"/>
                <w:color w:val="000000"/>
                <w:sz w:val="20"/>
              </w:rPr>
              <w:t>
Двухкомнатные</w:t>
            </w:r>
          </w:p>
        </w:tc>
        <w:tc>
          <w:tcPr>
            <w:tcW w:w="321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tblGrid>
            <w:tr>
              <w:trPr>
                <w:trHeight w:val="30" w:hRule="atLeast"/>
              </w:trPr>
              <w:tc>
                <w:tcPr>
                  <w:tcW w:w="2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9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3"/>
            </w:tblGrid>
            <w:tr>
              <w:trPr>
                <w:trHeight w:val="30" w:hRule="atLeast"/>
              </w:trPr>
              <w:tc>
                <w:tcPr>
                  <w:tcW w:w="31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64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tblGrid>
            <w:tr>
              <w:trPr>
                <w:trHeight w:val="30" w:hRule="atLeast"/>
              </w:trPr>
              <w:tc>
                <w:tcPr>
                  <w:tcW w:w="33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510" w:hRule="atLeast"/>
        </w:trPr>
        <w:tc>
          <w:tcPr>
            <w:tcW w:w="395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 Үш бөлмелі</w:t>
            </w:r>
            <w:r>
              <w:br/>
            </w:r>
            <w:r>
              <w:rPr>
                <w:rFonts w:ascii="Times New Roman"/>
                <w:b w:val="false"/>
                <w:i w:val="false"/>
                <w:color w:val="000000"/>
                <w:sz w:val="20"/>
              </w:rPr>
              <w:t>
Трехкомнатные</w:t>
            </w:r>
          </w:p>
        </w:tc>
        <w:tc>
          <w:tcPr>
            <w:tcW w:w="321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tblGrid>
            <w:tr>
              <w:trPr>
                <w:trHeight w:val="30" w:hRule="atLeast"/>
              </w:trPr>
              <w:tc>
                <w:tcPr>
                  <w:tcW w:w="2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9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3"/>
            </w:tblGrid>
            <w:tr>
              <w:trPr>
                <w:trHeight w:val="30" w:hRule="atLeast"/>
              </w:trPr>
              <w:tc>
                <w:tcPr>
                  <w:tcW w:w="31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64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tblGrid>
            <w:tr>
              <w:trPr>
                <w:trHeight w:val="30" w:hRule="atLeast"/>
              </w:trPr>
              <w:tc>
                <w:tcPr>
                  <w:tcW w:w="33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510" w:hRule="atLeast"/>
        </w:trPr>
        <w:tc>
          <w:tcPr>
            <w:tcW w:w="395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 Төрт бөлмелі</w:t>
            </w:r>
            <w:r>
              <w:br/>
            </w:r>
            <w:r>
              <w:rPr>
                <w:rFonts w:ascii="Times New Roman"/>
                <w:b w:val="false"/>
                <w:i w:val="false"/>
                <w:color w:val="000000"/>
                <w:sz w:val="20"/>
              </w:rPr>
              <w:t>
Четырехкомнатные</w:t>
            </w:r>
          </w:p>
        </w:tc>
        <w:tc>
          <w:tcPr>
            <w:tcW w:w="321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tblGrid>
            <w:tr>
              <w:trPr>
                <w:trHeight w:val="30" w:hRule="atLeast"/>
              </w:trPr>
              <w:tc>
                <w:tcPr>
                  <w:tcW w:w="2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9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3"/>
            </w:tblGrid>
            <w:tr>
              <w:trPr>
                <w:trHeight w:val="30" w:hRule="atLeast"/>
              </w:trPr>
              <w:tc>
                <w:tcPr>
                  <w:tcW w:w="31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64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tblGrid>
            <w:tr>
              <w:trPr>
                <w:trHeight w:val="30" w:hRule="atLeast"/>
              </w:trPr>
              <w:tc>
                <w:tcPr>
                  <w:tcW w:w="33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510" w:hRule="atLeast"/>
        </w:trPr>
        <w:tc>
          <w:tcPr>
            <w:tcW w:w="395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 Бес бөлмелі</w:t>
            </w:r>
            <w:r>
              <w:br/>
            </w:r>
            <w:r>
              <w:rPr>
                <w:rFonts w:ascii="Times New Roman"/>
                <w:b w:val="false"/>
                <w:i w:val="false"/>
                <w:color w:val="000000"/>
                <w:sz w:val="20"/>
              </w:rPr>
              <w:t>
Пятикомнатные</w:t>
            </w:r>
          </w:p>
        </w:tc>
        <w:tc>
          <w:tcPr>
            <w:tcW w:w="321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tblGrid>
            <w:tr>
              <w:trPr>
                <w:trHeight w:val="30" w:hRule="atLeast"/>
              </w:trPr>
              <w:tc>
                <w:tcPr>
                  <w:tcW w:w="2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9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3"/>
            </w:tblGrid>
            <w:tr>
              <w:trPr>
                <w:trHeight w:val="30" w:hRule="atLeast"/>
              </w:trPr>
              <w:tc>
                <w:tcPr>
                  <w:tcW w:w="31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64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tblGrid>
            <w:tr>
              <w:trPr>
                <w:trHeight w:val="30" w:hRule="atLeast"/>
              </w:trPr>
              <w:tc>
                <w:tcPr>
                  <w:tcW w:w="33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510" w:hRule="atLeast"/>
        </w:trPr>
        <w:tc>
          <w:tcPr>
            <w:tcW w:w="395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 Алты бөлмелі</w:t>
            </w:r>
            <w:r>
              <w:br/>
            </w:r>
            <w:r>
              <w:rPr>
                <w:rFonts w:ascii="Times New Roman"/>
                <w:b w:val="false"/>
                <w:i w:val="false"/>
                <w:color w:val="000000"/>
                <w:sz w:val="20"/>
              </w:rPr>
              <w:t>
Шестикомнатные</w:t>
            </w:r>
          </w:p>
        </w:tc>
        <w:tc>
          <w:tcPr>
            <w:tcW w:w="321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tblGrid>
            <w:tr>
              <w:trPr>
                <w:trHeight w:val="30" w:hRule="atLeast"/>
              </w:trPr>
              <w:tc>
                <w:tcPr>
                  <w:tcW w:w="2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9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3"/>
            </w:tblGrid>
            <w:tr>
              <w:trPr>
                <w:trHeight w:val="30" w:hRule="atLeast"/>
              </w:trPr>
              <w:tc>
                <w:tcPr>
                  <w:tcW w:w="31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64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tblGrid>
            <w:tr>
              <w:trPr>
                <w:trHeight w:val="30" w:hRule="atLeast"/>
              </w:trPr>
              <w:tc>
                <w:tcPr>
                  <w:tcW w:w="33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510" w:hRule="atLeast"/>
        </w:trPr>
        <w:tc>
          <w:tcPr>
            <w:tcW w:w="395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 Жеті бөлмелі</w:t>
            </w:r>
            <w:r>
              <w:br/>
            </w:r>
            <w:r>
              <w:rPr>
                <w:rFonts w:ascii="Times New Roman"/>
                <w:b w:val="false"/>
                <w:i w:val="false"/>
                <w:color w:val="000000"/>
                <w:sz w:val="20"/>
              </w:rPr>
              <w:t>
Семикомнатные</w:t>
            </w:r>
          </w:p>
        </w:tc>
        <w:tc>
          <w:tcPr>
            <w:tcW w:w="321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tblGrid>
            <w:tr>
              <w:trPr>
                <w:trHeight w:val="30" w:hRule="atLeast"/>
              </w:trPr>
              <w:tc>
                <w:tcPr>
                  <w:tcW w:w="2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9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3"/>
            </w:tblGrid>
            <w:tr>
              <w:trPr>
                <w:trHeight w:val="30" w:hRule="atLeast"/>
              </w:trPr>
              <w:tc>
                <w:tcPr>
                  <w:tcW w:w="31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64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tblGrid>
            <w:tr>
              <w:trPr>
                <w:trHeight w:val="30" w:hRule="atLeast"/>
              </w:trPr>
              <w:tc>
                <w:tcPr>
                  <w:tcW w:w="33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510" w:hRule="atLeast"/>
        </w:trPr>
        <w:tc>
          <w:tcPr>
            <w:tcW w:w="395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 Сегіз және одан да көп бөлмелі</w:t>
            </w:r>
            <w:r>
              <w:br/>
            </w:r>
            <w:r>
              <w:rPr>
                <w:rFonts w:ascii="Times New Roman"/>
                <w:b w:val="false"/>
                <w:i w:val="false"/>
                <w:color w:val="000000"/>
                <w:sz w:val="20"/>
              </w:rPr>
              <w:t>
Восьмикомнатные и более</w:t>
            </w:r>
          </w:p>
        </w:tc>
        <w:tc>
          <w:tcPr>
            <w:tcW w:w="321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tblGrid>
            <w:tr>
              <w:trPr>
                <w:trHeight w:val="30" w:hRule="atLeast"/>
              </w:trPr>
              <w:tc>
                <w:tcPr>
                  <w:tcW w:w="2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9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3"/>
            </w:tblGrid>
            <w:tr>
              <w:trPr>
                <w:trHeight w:val="30" w:hRule="atLeast"/>
              </w:trPr>
              <w:tc>
                <w:tcPr>
                  <w:tcW w:w="31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64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tblGrid>
            <w:tr>
              <w:trPr>
                <w:trHeight w:val="30" w:hRule="atLeast"/>
              </w:trPr>
              <w:tc>
                <w:tcPr>
                  <w:tcW w:w="33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51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Егер объекті пайдалануға берілген жағдайда жаңартылатын энергия көздерінің түрлері қолданылатын болса, онда «</w:t>
            </w:r>
            <w:r>
              <w:drawing>
                <wp:inline distT="0" distB="0" distL="0" distR="0">
                  <wp:extent cx="139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139700" cy="292100"/>
                          </a:xfrm>
                          <a:prstGeom prst="rect">
                            <a:avLst/>
                          </a:prstGeom>
                        </pic:spPr>
                      </pic:pic>
                    </a:graphicData>
                  </a:graphic>
                </wp:inline>
              </w:drawing>
            </w:r>
            <w:r>
              <w:rPr>
                <w:rFonts w:ascii="Times New Roman"/>
                <w:b/>
                <w:i w:val="false"/>
                <w:color w:val="000000"/>
                <w:sz w:val="20"/>
              </w:rPr>
              <w:t>» белгісімен көрсетіңіз</w:t>
            </w:r>
            <w:r>
              <w:br/>
            </w:r>
            <w:r>
              <w:rPr>
                <w:rFonts w:ascii="Times New Roman"/>
                <w:b w:val="false"/>
                <w:i w:val="false"/>
                <w:color w:val="000000"/>
                <w:sz w:val="20"/>
              </w:rPr>
              <w:t>
Если при вводе в эксплуатацию объекта используются виды возобновляемых источников энергии, то отметьте знаком «v»</w:t>
            </w:r>
          </w:p>
        </w:tc>
      </w:tr>
      <w:tr>
        <w:trPr>
          <w:trHeight w:val="510" w:hRule="atLeast"/>
        </w:trPr>
        <w:tc>
          <w:tcPr>
            <w:tcW w:w="395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 Жылу энергиясының түрлері</w:t>
            </w:r>
            <w:r>
              <w:br/>
            </w:r>
            <w:r>
              <w:rPr>
                <w:rFonts w:ascii="Times New Roman"/>
                <w:b w:val="false"/>
                <w:i w:val="false"/>
                <w:color w:val="000000"/>
                <w:sz w:val="20"/>
              </w:rPr>
              <w:t>
Виды теплоэнергии</w:t>
            </w:r>
          </w:p>
        </w:tc>
        <w:tc>
          <w:tcPr>
            <w:tcW w:w="32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негізгі түрі</w:t>
            </w:r>
            <w:r>
              <w:br/>
            </w:r>
            <w:r>
              <w:rPr>
                <w:rFonts w:ascii="Times New Roman"/>
                <w:b/>
                <w:i w:val="false"/>
                <w:color w:val="000000"/>
                <w:sz w:val="20"/>
              </w:rPr>
              <w:t>
основной вид
</w:t>
            </w:r>
          </w:p>
        </w:tc>
        <w:tc>
          <w:tcPr>
            <w:tcW w:w="319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 қосалқы түрі</w:t>
            </w:r>
            <w:r>
              <w:br/>
            </w:r>
            <w:r>
              <w:rPr>
                <w:rFonts w:ascii="Times New Roman"/>
                <w:b/>
                <w:i w:val="false"/>
                <w:color w:val="000000"/>
                <w:sz w:val="20"/>
              </w:rPr>
              <w:t>
вспомогательный вид
</w:t>
            </w:r>
          </w:p>
        </w:tc>
      </w:tr>
      <w:tr>
        <w:trPr>
          <w:trHeight w:val="510" w:hRule="atLeast"/>
        </w:trPr>
        <w:tc>
          <w:tcPr>
            <w:tcW w:w="395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10.1.1 күн жылу энергиясы</w:t>
            </w:r>
            <w:r>
              <w:br/>
            </w:r>
            <w:r>
              <w:rPr>
                <w:rFonts w:ascii="Times New Roman"/>
                <w:b w:val="false"/>
                <w:i w:val="false"/>
                <w:color w:val="000000"/>
                <w:sz w:val="20"/>
              </w:rPr>
              <w:t>
теплоэнергия солнечная</w:t>
            </w:r>
          </w:p>
        </w:tc>
        <w:tc>
          <w:tcPr>
            <w:tcW w:w="3215" w:type="dxa"/>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04800" cy="2921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04800" cy="292100"/>
                          </a:xfrm>
                          <a:prstGeom prst="rect">
                            <a:avLst/>
                          </a:prstGeom>
                        </pic:spPr>
                      </pic:pic>
                    </a:graphicData>
                  </a:graphic>
                </wp:inline>
              </w:drawing>
            </w:r>
          </w:p>
        </w:tc>
      </w:tr>
      <w:tr>
        <w:trPr>
          <w:trHeight w:val="510" w:hRule="atLeast"/>
        </w:trPr>
        <w:tc>
          <w:tcPr>
            <w:tcW w:w="395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10.1.2 геотермалдық көздерден алынған жылу энергиясы</w:t>
            </w:r>
            <w:r>
              <w:br/>
            </w:r>
            <w:r>
              <w:rPr>
                <w:rFonts w:ascii="Times New Roman"/>
                <w:b w:val="false"/>
                <w:i w:val="false"/>
                <w:color w:val="000000"/>
                <w:sz w:val="20"/>
              </w:rPr>
              <w:t>
теплоэнергия от геотермальных источников</w:t>
            </w:r>
          </w:p>
        </w:tc>
        <w:tc>
          <w:tcPr>
            <w:tcW w:w="3215" w:type="dxa"/>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04800" cy="2921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04800" cy="292100"/>
                          </a:xfrm>
                          <a:prstGeom prst="rect">
                            <a:avLst/>
                          </a:prstGeom>
                        </pic:spPr>
                      </pic:pic>
                    </a:graphicData>
                  </a:graphic>
                </wp:inline>
              </w:drawing>
            </w:r>
          </w:p>
        </w:tc>
      </w:tr>
      <w:tr>
        <w:trPr>
          <w:trHeight w:val="510" w:hRule="atLeast"/>
        </w:trPr>
        <w:tc>
          <w:tcPr>
            <w:tcW w:w="395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10.1.3 биогаздан алынған жылу энергиясы</w:t>
            </w:r>
            <w:r>
              <w:br/>
            </w:r>
            <w:r>
              <w:rPr>
                <w:rFonts w:ascii="Times New Roman"/>
                <w:b w:val="false"/>
                <w:i w:val="false"/>
                <w:color w:val="000000"/>
                <w:sz w:val="20"/>
              </w:rPr>
              <w:t>
теплоэнергия от биогаза</w:t>
            </w:r>
          </w:p>
        </w:tc>
        <w:tc>
          <w:tcPr>
            <w:tcW w:w="3215" w:type="dxa"/>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04800" cy="2921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04800" cy="292100"/>
                          </a:xfrm>
                          <a:prstGeom prst="rect">
                            <a:avLst/>
                          </a:prstGeom>
                        </pic:spPr>
                      </pic:pic>
                    </a:graphicData>
                  </a:graphic>
                </wp:inline>
              </w:drawing>
            </w:r>
          </w:p>
        </w:tc>
      </w:tr>
      <w:tr>
        <w:trPr>
          <w:trHeight w:val="510" w:hRule="atLeast"/>
        </w:trPr>
        <w:tc>
          <w:tcPr>
            <w:tcW w:w="395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10.1.4 биомассадан алынған жылу энергиясы</w:t>
            </w:r>
            <w:r>
              <w:br/>
            </w:r>
            <w:r>
              <w:rPr>
                <w:rFonts w:ascii="Times New Roman"/>
                <w:b w:val="false"/>
                <w:i w:val="false"/>
                <w:color w:val="000000"/>
                <w:sz w:val="20"/>
              </w:rPr>
              <w:t>
теплоэнергия от биомассы</w:t>
            </w:r>
          </w:p>
        </w:tc>
        <w:tc>
          <w:tcPr>
            <w:tcW w:w="3215" w:type="dxa"/>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04800" cy="2921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04800" cy="292100"/>
                          </a:xfrm>
                          <a:prstGeom prst="rect">
                            <a:avLst/>
                          </a:prstGeom>
                        </pic:spPr>
                      </pic:pic>
                    </a:graphicData>
                  </a:graphic>
                </wp:inline>
              </w:drawing>
            </w:r>
          </w:p>
        </w:tc>
      </w:tr>
      <w:tr>
        <w:trPr>
          <w:trHeight w:val="510" w:hRule="atLeast"/>
        </w:trPr>
        <w:tc>
          <w:tcPr>
            <w:tcW w:w="395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10.1.5 өзге де жылу энергиясы</w:t>
            </w:r>
            <w:r>
              <w:br/>
            </w:r>
            <w:r>
              <w:rPr>
                <w:rFonts w:ascii="Times New Roman"/>
                <w:b w:val="false"/>
                <w:i w:val="false"/>
                <w:color w:val="000000"/>
                <w:sz w:val="20"/>
              </w:rPr>
              <w:t>
теплоэнергия прочая</w:t>
            </w:r>
          </w:p>
        </w:tc>
        <w:tc>
          <w:tcPr>
            <w:tcW w:w="3215" w:type="dxa"/>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04800" cy="2921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04800" cy="292100"/>
                          </a:xfrm>
                          <a:prstGeom prst="rect">
                            <a:avLst/>
                          </a:prstGeom>
                        </pic:spPr>
                      </pic:pic>
                    </a:graphicData>
                  </a:graphic>
                </wp:inline>
              </w:drawing>
            </w:r>
          </w:p>
        </w:tc>
      </w:tr>
      <w:tr>
        <w:trPr>
          <w:trHeight w:val="510" w:hRule="atLeast"/>
        </w:trPr>
        <w:tc>
          <w:tcPr>
            <w:tcW w:w="395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 Электр энергиясының түрлері</w:t>
            </w:r>
            <w:r>
              <w:br/>
            </w:r>
            <w:r>
              <w:rPr>
                <w:rFonts w:ascii="Times New Roman"/>
                <w:b w:val="false"/>
                <w:i w:val="false"/>
                <w:color w:val="000000"/>
                <w:sz w:val="20"/>
              </w:rPr>
              <w:t>
Виды электроэнергии</w:t>
            </w:r>
          </w:p>
        </w:tc>
        <w:tc>
          <w:tcPr>
            <w:tcW w:w="32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негізгі түрі</w:t>
            </w:r>
            <w:r>
              <w:br/>
            </w:r>
            <w:r>
              <w:rPr>
                <w:rFonts w:ascii="Times New Roman"/>
                <w:b/>
                <w:i w:val="false"/>
                <w:color w:val="000000"/>
                <w:sz w:val="20"/>
              </w:rPr>
              <w:t>
основной вид
</w:t>
            </w:r>
          </w:p>
        </w:tc>
        <w:tc>
          <w:tcPr>
            <w:tcW w:w="319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 қосалқы түрі</w:t>
            </w:r>
            <w:r>
              <w:br/>
            </w:r>
            <w:r>
              <w:rPr>
                <w:rFonts w:ascii="Times New Roman"/>
                <w:b/>
                <w:i w:val="false"/>
                <w:color w:val="000000"/>
                <w:sz w:val="20"/>
              </w:rPr>
              <w:t>
вспомогательный вид
</w:t>
            </w:r>
          </w:p>
        </w:tc>
      </w:tr>
      <w:tr>
        <w:trPr>
          <w:trHeight w:val="510" w:hRule="atLeast"/>
        </w:trPr>
        <w:tc>
          <w:tcPr>
            <w:tcW w:w="395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10.2.1 күн электр энергиясы</w:t>
            </w:r>
            <w:r>
              <w:br/>
            </w:r>
            <w:r>
              <w:rPr>
                <w:rFonts w:ascii="Times New Roman"/>
                <w:b w:val="false"/>
                <w:i w:val="false"/>
                <w:color w:val="000000"/>
                <w:sz w:val="20"/>
              </w:rPr>
              <w:t>
электроэнергия солнечная</w:t>
            </w:r>
          </w:p>
        </w:tc>
        <w:tc>
          <w:tcPr>
            <w:tcW w:w="3215" w:type="dxa"/>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04800" cy="2921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04800" cy="292100"/>
                          </a:xfrm>
                          <a:prstGeom prst="rect">
                            <a:avLst/>
                          </a:prstGeom>
                        </pic:spPr>
                      </pic:pic>
                    </a:graphicData>
                  </a:graphic>
                </wp:inline>
              </w:drawing>
            </w:r>
          </w:p>
        </w:tc>
      </w:tr>
      <w:tr>
        <w:trPr>
          <w:trHeight w:val="510" w:hRule="atLeast"/>
        </w:trPr>
        <w:tc>
          <w:tcPr>
            <w:tcW w:w="395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10.2.2 жел электр энергиясы</w:t>
            </w:r>
            <w:r>
              <w:br/>
            </w:r>
            <w:r>
              <w:rPr>
                <w:rFonts w:ascii="Times New Roman"/>
                <w:b w:val="false"/>
                <w:i w:val="false"/>
                <w:color w:val="000000"/>
                <w:sz w:val="20"/>
              </w:rPr>
              <w:t>
электроэнергия ветровая</w:t>
            </w:r>
          </w:p>
        </w:tc>
        <w:tc>
          <w:tcPr>
            <w:tcW w:w="3215" w:type="dxa"/>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04800" cy="2921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04800" cy="292100"/>
                          </a:xfrm>
                          <a:prstGeom prst="rect">
                            <a:avLst/>
                          </a:prstGeom>
                        </pic:spPr>
                      </pic:pic>
                    </a:graphicData>
                  </a:graphic>
                </wp:inline>
              </w:drawing>
            </w:r>
          </w:p>
        </w:tc>
      </w:tr>
      <w:tr>
        <w:trPr>
          <w:trHeight w:val="510" w:hRule="atLeast"/>
        </w:trPr>
        <w:tc>
          <w:tcPr>
            <w:tcW w:w="395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10.2.3 жел/күн электр энергиясы</w:t>
            </w:r>
            <w:r>
              <w:br/>
            </w:r>
            <w:r>
              <w:rPr>
                <w:rFonts w:ascii="Times New Roman"/>
                <w:b w:val="false"/>
                <w:i w:val="false"/>
                <w:color w:val="000000"/>
                <w:sz w:val="20"/>
              </w:rPr>
              <w:t>
электроэнергия ветровая/солнечная</w:t>
            </w:r>
          </w:p>
        </w:tc>
        <w:tc>
          <w:tcPr>
            <w:tcW w:w="3215" w:type="dxa"/>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04800" cy="2921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04800" cy="292100"/>
                          </a:xfrm>
                          <a:prstGeom prst="rect">
                            <a:avLst/>
                          </a:prstGeom>
                        </pic:spPr>
                      </pic:pic>
                    </a:graphicData>
                  </a:graphic>
                </wp:inline>
              </w:drawing>
            </w:r>
          </w:p>
        </w:tc>
      </w:tr>
      <w:tr>
        <w:trPr>
          <w:trHeight w:val="510" w:hRule="atLeast"/>
        </w:trPr>
        <w:tc>
          <w:tcPr>
            <w:tcW w:w="395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10.2.4 биогаздан алынатын электр энергиясы</w:t>
            </w:r>
            <w:r>
              <w:br/>
            </w:r>
            <w:r>
              <w:rPr>
                <w:rFonts w:ascii="Times New Roman"/>
                <w:b w:val="false"/>
                <w:i w:val="false"/>
                <w:color w:val="000000"/>
                <w:sz w:val="20"/>
              </w:rPr>
              <w:t>
электроэнергия от биогаза</w:t>
            </w:r>
          </w:p>
        </w:tc>
        <w:tc>
          <w:tcPr>
            <w:tcW w:w="3215" w:type="dxa"/>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04800" cy="2921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04800" cy="292100"/>
                          </a:xfrm>
                          <a:prstGeom prst="rect">
                            <a:avLst/>
                          </a:prstGeom>
                        </pic:spPr>
                      </pic:pic>
                    </a:graphicData>
                  </a:graphic>
                </wp:inline>
              </w:drawing>
            </w:r>
          </w:p>
        </w:tc>
      </w:tr>
      <w:tr>
        <w:trPr>
          <w:trHeight w:val="510" w:hRule="atLeast"/>
        </w:trPr>
        <w:tc>
          <w:tcPr>
            <w:tcW w:w="395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10.2.5 өзге де электр энергиясы</w:t>
            </w:r>
            <w:r>
              <w:br/>
            </w:r>
            <w:r>
              <w:rPr>
                <w:rFonts w:ascii="Times New Roman"/>
                <w:b w:val="false"/>
                <w:i w:val="false"/>
                <w:color w:val="000000"/>
                <w:sz w:val="20"/>
              </w:rPr>
              <w:t>
электроэнергия прочая</w:t>
            </w:r>
          </w:p>
        </w:tc>
        <w:tc>
          <w:tcPr>
            <w:tcW w:w="3215" w:type="dxa"/>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04800" cy="2921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04800" cy="292100"/>
                          </a:xfrm>
                          <a:prstGeom prst="rect">
                            <a:avLst/>
                          </a:prstGeom>
                        </pic:spPr>
                      </pic:pic>
                    </a:graphicData>
                  </a:graphic>
                </wp:inline>
              </w:drawing>
            </w:r>
          </w:p>
        </w:tc>
      </w:tr>
      <w:tr>
        <w:trPr>
          <w:trHeight w:val="51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Пайдалануға берілген объектінің энергия тиімділігі сыныбын «</w:t>
            </w:r>
            <w:r>
              <w:drawing>
                <wp:inline distT="0" distB="0" distL="0" distR="0">
                  <wp:extent cx="139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139700" cy="292100"/>
                          </a:xfrm>
                          <a:prstGeom prst="rect">
                            <a:avLst/>
                          </a:prstGeom>
                        </pic:spPr>
                      </pic:pic>
                    </a:graphicData>
                  </a:graphic>
                </wp:inline>
              </w:drawing>
            </w:r>
            <w:r>
              <w:rPr>
                <w:rFonts w:ascii="Times New Roman"/>
                <w:b/>
                <w:i w:val="false"/>
                <w:color w:val="000000"/>
                <w:sz w:val="20"/>
              </w:rPr>
              <w:t>» белгісімен көрсетіңіз</w:t>
            </w:r>
            <w:r>
              <w:br/>
            </w:r>
            <w:r>
              <w:rPr>
                <w:rFonts w:ascii="Times New Roman"/>
                <w:b w:val="false"/>
                <w:i w:val="false"/>
                <w:color w:val="000000"/>
                <w:sz w:val="20"/>
              </w:rPr>
              <w:t>
Отметьте знаком «v» класс энергоэффективности введенного в эксплуатацию объекта</w:t>
            </w:r>
          </w:p>
        </w:tc>
      </w:tr>
      <w:tr>
        <w:trPr>
          <w:trHeight w:val="51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w:t>
            </w:r>
            <w:r>
              <w:br/>
            </w:r>
            <w:r>
              <w:rPr>
                <w:rFonts w:ascii="Times New Roman"/>
                <w:b w:val="false"/>
                <w:i w:val="false"/>
                <w:color w:val="000000"/>
                <w:sz w:val="20"/>
              </w:rPr>
              <w:t>
</w:t>
            </w:r>
            <w:r>
              <w:rPr>
                <w:rFonts w:ascii="Times New Roman"/>
                <w:b/>
                <w:i w:val="false"/>
                <w:color w:val="000000"/>
                <w:sz w:val="20"/>
              </w:rPr>
              <w:t>2.04-21-2004 «Азаматтық ғимараттардың энергия тұтынуы мен жылу қорғанышы» РК ҚН-ға сәйкес:</w:t>
            </w:r>
            <w:r>
              <w:br/>
            </w:r>
            <w:r>
              <w:rPr>
                <w:rFonts w:ascii="Times New Roman"/>
                <w:b w:val="false"/>
                <w:i w:val="false"/>
                <w:color w:val="000000"/>
                <w:sz w:val="20"/>
              </w:rPr>
              <w:t>
согласно СН РК 2.04-21-2004 «Энергопотребление и тепловая защита гражданских зданий»:</w:t>
            </w:r>
          </w:p>
        </w:tc>
      </w:tr>
      <w:tr>
        <w:trPr>
          <w:trHeight w:val="510" w:hRule="atLeast"/>
        </w:trPr>
        <w:tc>
          <w:tcPr>
            <w:tcW w:w="395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11.1.1 А (өте жоғары)</w:t>
            </w:r>
            <w:r>
              <w:br/>
            </w:r>
            <w:r>
              <w:rPr>
                <w:rFonts w:ascii="Times New Roman"/>
                <w:b w:val="false"/>
                <w:i w:val="false"/>
                <w:color w:val="000000"/>
                <w:sz w:val="20"/>
              </w:rPr>
              <w:t xml:space="preserve">
А (очень высокий)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04800" cy="292100"/>
                          </a:xfrm>
                          <a:prstGeom prst="rect">
                            <a:avLst/>
                          </a:prstGeom>
                        </pic:spPr>
                      </pic:pic>
                    </a:graphicData>
                  </a:graphic>
                </wp:inline>
              </w:drawing>
            </w:r>
          </w:p>
        </w:tc>
        <w:tc>
          <w:tcPr>
            <w:tcW w:w="321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11.1.2 Б (жоғары)</w:t>
            </w:r>
            <w:r>
              <w:br/>
            </w:r>
            <w:r>
              <w:rPr>
                <w:rFonts w:ascii="Times New Roman"/>
                <w:b w:val="false"/>
                <w:i w:val="false"/>
                <w:color w:val="000000"/>
                <w:sz w:val="20"/>
              </w:rPr>
              <w:t xml:space="preserve">
Б (высокий)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304800" cy="2921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11.1.3 В (қалыпты)</w:t>
            </w:r>
            <w:r>
              <w:br/>
            </w:r>
            <w:r>
              <w:rPr>
                <w:rFonts w:ascii="Times New Roman"/>
                <w:b w:val="false"/>
                <w:i w:val="false"/>
                <w:color w:val="000000"/>
                <w:sz w:val="20"/>
              </w:rPr>
              <w:t xml:space="preserve">
В (нормальный)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04800" cy="292100"/>
                          </a:xfrm>
                          <a:prstGeom prst="rect">
                            <a:avLst/>
                          </a:prstGeom>
                        </pic:spPr>
                      </pic:pic>
                    </a:graphicData>
                  </a:graphic>
                </wp:inline>
              </w:drawing>
            </w:r>
          </w:p>
        </w:tc>
      </w:tr>
      <w:tr>
        <w:trPr>
          <w:trHeight w:val="51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r>
              <w:br/>
            </w:r>
            <w:r>
              <w:rPr>
                <w:rFonts w:ascii="Times New Roman"/>
                <w:b w:val="false"/>
                <w:i w:val="false"/>
                <w:color w:val="000000"/>
                <w:sz w:val="20"/>
              </w:rPr>
              <w:t>
</w:t>
            </w:r>
            <w:r>
              <w:rPr>
                <w:rFonts w:ascii="Times New Roman"/>
                <w:b/>
                <w:i w:val="false"/>
                <w:color w:val="000000"/>
                <w:sz w:val="20"/>
              </w:rPr>
              <w:t>2.04-04-2011 «Ғимараттардың жылу қорғанышы» РК ҚН-ға сәйкес:</w:t>
            </w:r>
            <w:r>
              <w:br/>
            </w:r>
            <w:r>
              <w:rPr>
                <w:rFonts w:ascii="Times New Roman"/>
                <w:b w:val="false"/>
                <w:i w:val="false"/>
                <w:color w:val="000000"/>
                <w:sz w:val="20"/>
              </w:rPr>
              <w:t>
согласно СН РК 2.04-04-2011 «Тепловая защита зданий»:</w:t>
            </w:r>
          </w:p>
        </w:tc>
      </w:tr>
      <w:tr>
        <w:trPr>
          <w:trHeight w:val="510" w:hRule="atLeast"/>
        </w:trPr>
        <w:tc>
          <w:tcPr>
            <w:tcW w:w="395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11.2.1 өте жоғары:</w:t>
            </w:r>
            <w:r>
              <w:br/>
            </w:r>
            <w:r>
              <w:rPr>
                <w:rFonts w:ascii="Times New Roman"/>
                <w:b w:val="false"/>
                <w:i w:val="false"/>
                <w:color w:val="000000"/>
                <w:sz w:val="20"/>
              </w:rPr>
              <w:t>
</w:t>
            </w:r>
            <w:r>
              <w:rPr>
                <w:rFonts w:ascii="Times New Roman"/>
                <w:b/>
                <w:i w:val="false"/>
                <w:color w:val="000000"/>
                <w:sz w:val="20"/>
              </w:rPr>
              <w:t>очень высокий:</w:t>
            </w:r>
            <w:r>
              <w:rPr>
                <w:rFonts w:ascii="Times New Roman"/>
                <w:b w:val="false"/>
                <w:i w:val="false"/>
                <w:color w:val="000000"/>
                <w:sz w:val="20"/>
              </w:rPr>
              <w:t> </w:t>
            </w:r>
            <w:r>
              <w:rPr>
                <w:rFonts w:ascii="Times New Roman"/>
                <w:b/>
                <w:i w:val="false"/>
                <w:color w:val="000000"/>
                <w:sz w:val="20"/>
              </w:rPr>
              <w:t xml:space="preserve">11.2.1.1 «А++»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04800" cy="292100"/>
                          </a:xfrm>
                          <a:prstGeom prst="rect">
                            <a:avLst/>
                          </a:prstGeom>
                        </pic:spPr>
                      </pic:pic>
                    </a:graphicData>
                  </a:graphic>
                </wp:inline>
              </w:drawing>
            </w:r>
          </w:p>
          <w:p>
            <w:pPr>
              <w:spacing w:after="20"/>
              <w:ind w:left="20"/>
              <w:jc w:val="both"/>
            </w:pPr>
            <w:r>
              <w:rPr>
                <w:rFonts w:ascii="Times New Roman"/>
                <w:b/>
                <w:i w:val="false"/>
                <w:color w:val="000000"/>
                <w:sz w:val="20"/>
              </w:rPr>
              <w:t>11.2.2 жоғары:</w:t>
            </w:r>
            <w:r>
              <w:br/>
            </w:r>
            <w:r>
              <w:rPr>
                <w:rFonts w:ascii="Times New Roman"/>
                <w:b w:val="false"/>
                <w:i w:val="false"/>
                <w:color w:val="000000"/>
                <w:sz w:val="20"/>
              </w:rPr>
              <w:t>
</w:t>
            </w:r>
            <w:r>
              <w:rPr>
                <w:rFonts w:ascii="Times New Roman"/>
                <w:b/>
                <w:i w:val="false"/>
                <w:color w:val="000000"/>
                <w:sz w:val="20"/>
              </w:rPr>
              <w:t>высокий:</w:t>
            </w:r>
            <w:r>
              <w:br/>
            </w:r>
            <w:r>
              <w:rPr>
                <w:rFonts w:ascii="Times New Roman"/>
                <w:b w:val="false"/>
                <w:i w:val="false"/>
                <w:color w:val="000000"/>
                <w:sz w:val="20"/>
              </w:rPr>
              <w:t>
</w:t>
            </w:r>
            <w:r>
              <w:rPr>
                <w:rFonts w:ascii="Times New Roman"/>
                <w:b/>
                <w:i w:val="false"/>
                <w:color w:val="000000"/>
                <w:sz w:val="20"/>
              </w:rPr>
              <w:t xml:space="preserve">11.2.2.1 «В+»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04800" cy="292100"/>
                          </a:xfrm>
                          <a:prstGeom prst="rect">
                            <a:avLst/>
                          </a:prstGeom>
                        </pic:spPr>
                      </pic:pic>
                    </a:graphicData>
                  </a:graphic>
                </wp:inline>
              </w:drawing>
            </w:r>
          </w:p>
          <w:p>
            <w:pPr>
              <w:spacing w:after="20"/>
              <w:ind w:left="20"/>
              <w:jc w:val="both"/>
            </w:pPr>
            <w:r>
              <w:rPr>
                <w:rFonts w:ascii="Times New Roman"/>
                <w:b/>
                <w:i w:val="false"/>
                <w:color w:val="000000"/>
                <w:sz w:val="20"/>
              </w:rPr>
              <w:t>11.2.3 қалыпты:</w:t>
            </w:r>
            <w:r>
              <w:br/>
            </w:r>
            <w:r>
              <w:rPr>
                <w:rFonts w:ascii="Times New Roman"/>
                <w:b w:val="false"/>
                <w:i w:val="false"/>
                <w:color w:val="000000"/>
                <w:sz w:val="20"/>
              </w:rPr>
              <w:t>
</w:t>
            </w:r>
            <w:r>
              <w:rPr>
                <w:rFonts w:ascii="Times New Roman"/>
                <w:b/>
                <w:i w:val="false"/>
                <w:color w:val="000000"/>
                <w:sz w:val="20"/>
              </w:rPr>
              <w:t xml:space="preserve">нормальный: 11.2.3.1 «С+»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04800" cy="292100"/>
                          </a:xfrm>
                          <a:prstGeom prst="rect">
                            <a:avLst/>
                          </a:prstGeom>
                        </pic:spPr>
                      </pic:pic>
                    </a:graphicData>
                  </a:graphic>
                </wp:inline>
              </w:drawing>
            </w:r>
          </w:p>
        </w:tc>
        <w:tc>
          <w:tcPr>
            <w:tcW w:w="321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11.2.1.2 «А+»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04800" cy="292100"/>
                          </a:xfrm>
                          <a:prstGeom prst="rect">
                            <a:avLst/>
                          </a:prstGeom>
                        </pic:spPr>
                      </pic:pic>
                    </a:graphicData>
                  </a:graphic>
                </wp:inline>
              </w:drawing>
            </w:r>
          </w:p>
          <w:p>
            <w:pPr>
              <w:spacing w:after="20"/>
              <w:ind w:left="20"/>
              <w:jc w:val="both"/>
            </w:pPr>
            <w:r>
              <w:rPr>
                <w:rFonts w:ascii="Times New Roman"/>
                <w:b/>
                <w:i w:val="false"/>
                <w:color w:val="000000"/>
                <w:sz w:val="20"/>
              </w:rPr>
              <w:t xml:space="preserve">11.2.2.2 «В»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04800" cy="292100"/>
                          </a:xfrm>
                          <a:prstGeom prst="rect">
                            <a:avLst/>
                          </a:prstGeom>
                        </pic:spPr>
                      </pic:pic>
                    </a:graphicData>
                  </a:graphic>
                </wp:inline>
              </w:drawing>
            </w:r>
          </w:p>
          <w:p>
            <w:pPr>
              <w:spacing w:after="20"/>
              <w:ind w:left="20"/>
              <w:jc w:val="both"/>
            </w:pPr>
            <w:r>
              <w:rPr>
                <w:rFonts w:ascii="Times New Roman"/>
                <w:b/>
                <w:i w:val="false"/>
                <w:color w:val="000000"/>
                <w:sz w:val="20"/>
              </w:rPr>
              <w:t xml:space="preserve">11.2.3.2 «С»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04800" cy="2921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11.2.1.3 «А»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04800" cy="292100"/>
                          </a:xfrm>
                          <a:prstGeom prst="rect">
                            <a:avLst/>
                          </a:prstGeom>
                        </pic:spPr>
                      </pic:pic>
                    </a:graphicData>
                  </a:graphic>
                </wp:inline>
              </w:drawing>
            </w:r>
          </w:p>
          <w:p>
            <w:pPr>
              <w:spacing w:after="20"/>
              <w:ind w:left="20"/>
              <w:jc w:val="both"/>
            </w:pPr>
            <w:r>
              <w:rPr>
                <w:rFonts w:ascii="Times New Roman"/>
                <w:b/>
                <w:i w:val="false"/>
                <w:color w:val="000000"/>
                <w:sz w:val="20"/>
              </w:rPr>
              <w:t xml:space="preserve">11.2.3.2 «С-»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04800" cy="292100"/>
                          </a:xfrm>
                          <a:prstGeom prst="rect">
                            <a:avLst/>
                          </a:prstGeom>
                        </pic:spPr>
                      </pic:pic>
                    </a:graphicData>
                  </a:graphic>
                </wp:inline>
              </w:drawing>
            </w:r>
          </w:p>
        </w:tc>
      </w:tr>
      <w:tr>
        <w:trPr>
          <w:trHeight w:val="51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Өзге де тұрғын ғимараттар, тұрғын емес ғимараттар, тұрғын емес мақсаттағы кіріктіре-жапсарластыра салынған үй-жайлар немесе имараттар пайдалануға берілген жағдайда, мыналарды көрсетіңіз:</w:t>
            </w:r>
            <w:r>
              <w:br/>
            </w:r>
            <w:r>
              <w:rPr>
                <w:rFonts w:ascii="Times New Roman"/>
                <w:b w:val="false"/>
                <w:i w:val="false"/>
                <w:color w:val="000000"/>
                <w:sz w:val="20"/>
              </w:rPr>
              <w:t>
При вводе в эксплуатацию прочего жилого здания, нежилого здания, встроенно-пристроенного помещения нежилого назначения или сооружения укажите:</w:t>
            </w:r>
          </w:p>
        </w:tc>
      </w:tr>
      <w:tr>
        <w:trPr>
          <w:trHeight w:val="51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 «Объектілер және қуаттар түрлерінің тізбесіне» сәйкес өлшем бірлігін</w:t>
            </w:r>
            <w:r>
              <w:br/>
            </w:r>
            <w:r>
              <w:rPr>
                <w:rFonts w:ascii="Times New Roman"/>
                <w:b w:val="false"/>
                <w:i w:val="false"/>
                <w:color w:val="000000"/>
                <w:sz w:val="20"/>
              </w:rPr>
              <w:t>
Единицу измерения согласно</w:t>
            </w:r>
            <w:r>
              <w:br/>
            </w:r>
            <w:r>
              <w:rPr>
                <w:rFonts w:ascii="Times New Roman"/>
                <w:b w:val="false"/>
                <w:i w:val="false"/>
                <w:color w:val="000000"/>
                <w:sz w:val="20"/>
              </w:rPr>
              <w:t>
«Перечню видов объектов и мощностей»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0"/>
            </w:tblGrid>
            <w:tr>
              <w:trPr>
                <w:trHeight w:val="30" w:hRule="atLeast"/>
              </w:trPr>
              <w:tc>
                <w:tcPr>
                  <w:tcW w:w="2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 Пайдалануға берілген қуатты</w:t>
            </w:r>
            <w:r>
              <w:br/>
            </w:r>
            <w:r>
              <w:rPr>
                <w:rFonts w:ascii="Times New Roman"/>
                <w:b w:val="false"/>
                <w:i w:val="false"/>
                <w:color w:val="000000"/>
                <w:sz w:val="20"/>
              </w:rPr>
              <w:t>
Введенную мощность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0"/>
            </w:tblGrid>
            <w:tr>
              <w:trPr>
                <w:trHeight w:val="30" w:hRule="atLeast"/>
              </w:trPr>
              <w:tc>
                <w:tcPr>
                  <w:tcW w:w="2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51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Объект құрылысының нақты құнын көрсетіңіз, мың теңгеде</w:t>
            </w:r>
            <w:r>
              <w:br/>
            </w:r>
            <w:r>
              <w:rPr>
                <w:rFonts w:ascii="Times New Roman"/>
                <w:b w:val="false"/>
                <w:i w:val="false"/>
                <w:color w:val="000000"/>
                <w:sz w:val="20"/>
              </w:rPr>
              <w:t>
Укажите фактическую стоимость строительства объекта,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0"/>
            </w:tblGrid>
            <w:tr>
              <w:trPr>
                <w:trHeight w:val="30" w:hRule="atLeast"/>
              </w:trPr>
              <w:tc>
                <w:tcPr>
                  <w:tcW w:w="2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13.1 Одан жабдықтардың құны</w:t>
            </w:r>
            <w:r>
              <w:br/>
            </w:r>
            <w:r>
              <w:rPr>
                <w:rFonts w:ascii="Times New Roman"/>
                <w:b w:val="false"/>
                <w:i w:val="false"/>
                <w:color w:val="000000"/>
                <w:sz w:val="20"/>
              </w:rPr>
              <w:t>
Из нее стоимость оборудования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0"/>
            </w:tblGrid>
            <w:tr>
              <w:trPr>
                <w:trHeight w:val="30" w:hRule="atLeast"/>
              </w:trPr>
              <w:tc>
                <w:tcPr>
                  <w:tcW w:w="2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Мұнда және бұдан әрі Қазақстан Республикасы Ұлттық экономика министрлігі Статистика комитетінің Интернет-ресурсында «Респонденттерге» бөлімінде орналасқан «Объектілер және қуаттар түрлерінің тізбесіне» сәйкес толтырылады</w:t>
      </w:r>
      <w:r>
        <w:br/>
      </w:r>
      <w:r>
        <w:rPr>
          <w:rFonts w:ascii="Times New Roman"/>
          <w:b w:val="false"/>
          <w:i w:val="false"/>
          <w:color w:val="000000"/>
          <w:sz w:val="28"/>
        </w:rPr>
        <w:t>
Здесь и далее заполняется согласно «Перечню видов объектов и мощностей», размещенный на Интернет-ресурсе Комитета по статистике Министерства Национальной экономики Республики Казахстан в разделе «Для респондентов»</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Есепті жылы барлық көрсеткіштер бойынша бірдей бірнеше объектілер пайдалануға берілген жағдайда олардың жалпы саны көрсетіледі</w:t>
      </w:r>
      <w:r>
        <w:br/>
      </w:r>
      <w:r>
        <w:rPr>
          <w:rFonts w:ascii="Times New Roman"/>
          <w:b w:val="false"/>
          <w:i w:val="false"/>
          <w:color w:val="000000"/>
          <w:sz w:val="28"/>
        </w:rPr>
        <w:t>
В случая ввода в эксплуатацию в отчетном году одновременно нескольких идентичных по всем показателям объектов указывается суммарное количество</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Здесь и далее - куб метр - кубический метр, кв. метр - квадратный метр</w:t>
      </w:r>
    </w:p>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w:t>
      </w:r>
      <w:r>
        <w:rPr>
          <w:rFonts w:ascii="Times New Roman"/>
          <w:b/>
          <w:i w:val="false"/>
          <w:color w:val="000000"/>
          <w:sz w:val="28"/>
        </w:rPr>
        <w:t xml:space="preserve"> ______________________ </w:t>
      </w:r>
      <w:r>
        <w:rPr>
          <w:rFonts w:ascii="Times New Roman"/>
          <w:b w:val="false"/>
          <w:i w:val="false"/>
          <w:color w:val="000000"/>
          <w:sz w:val="28"/>
        </w:rPr>
        <w:t>Адрес</w:t>
      </w:r>
      <w:r>
        <w:rPr>
          <w:rFonts w:ascii="Times New Roman"/>
          <w:b/>
          <w:i w:val="false"/>
          <w:color w:val="000000"/>
          <w:sz w:val="28"/>
        </w:rPr>
        <w:t xml:space="preserve"> 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p>
    <w:p>
      <w:pPr>
        <w:spacing w:after="0"/>
        <w:ind w:left="0"/>
        <w:jc w:val="both"/>
      </w:pPr>
      <w:r>
        <w:rPr>
          <w:rFonts w:ascii="Times New Roman"/>
          <w:b/>
          <w:i w:val="false"/>
          <w:color w:val="000000"/>
          <w:sz w:val="28"/>
        </w:rPr>
        <w:t>Телефоны __________________________________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w:t>
      </w:r>
      <w:r>
        <w:rPr>
          <w:rFonts w:ascii="Times New Roman"/>
          <w:b/>
          <w:i w:val="false"/>
          <w:color w:val="000000"/>
          <w:sz w:val="28"/>
        </w:rPr>
        <w:t>      ________________</w:t>
      </w:r>
    </w:p>
    <w:p>
      <w:pPr>
        <w:spacing w:after="0"/>
        <w:ind w:left="0"/>
        <w:jc w:val="both"/>
      </w:pPr>
      <w:r>
        <w:rPr>
          <w:rFonts w:ascii="Times New Roman"/>
          <w:b/>
          <w:i w:val="false"/>
          <w:color w:val="000000"/>
          <w:sz w:val="28"/>
        </w:rPr>
        <w:t>Алғашқы деректерді жариялауға келісеміз</w:t>
      </w:r>
      <w:r>
        <w:br/>
      </w:r>
      <w:r>
        <w:rPr>
          <w:rFonts w:ascii="Times New Roman"/>
          <w:b w:val="false"/>
          <w:i w:val="false"/>
          <w:color w:val="000000"/>
          <w:sz w:val="28"/>
        </w:rPr>
        <w:t xml:space="preserve">
Согласны на опубликование первичных данных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Алғашқы деректерді жариялауға келіспейміз</w:t>
      </w:r>
      <w:r>
        <w:br/>
      </w:r>
      <w:r>
        <w:rPr>
          <w:rFonts w:ascii="Times New Roman"/>
          <w:b w:val="false"/>
          <w:i w:val="false"/>
          <w:color w:val="000000"/>
          <w:sz w:val="28"/>
        </w:rPr>
        <w:t xml:space="preserve">
Не согласны на опубликование первичных данных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___________________________________ _____________________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телефоны</w:t>
      </w:r>
      <w:r>
        <w:br/>
      </w:r>
      <w:r>
        <w:rPr>
          <w:rFonts w:ascii="Times New Roman"/>
          <w:b w:val="false"/>
          <w:i w:val="false"/>
          <w:color w:val="000000"/>
          <w:sz w:val="28"/>
        </w:rPr>
        <w:t>
фамилия, имя и отчество (при его наличии)</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 _____________________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қолы</w:t>
      </w:r>
      <w:r>
        <w:br/>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Руководитель___________________________________ _____________________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қолы</w:t>
      </w:r>
      <w:r>
        <w:br/>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103" w:id="17"/>
    <w:p>
      <w:pPr>
        <w:spacing w:after="0"/>
        <w:ind w:left="0"/>
        <w:jc w:val="both"/>
      </w:pP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экономика министрлігі Статистика</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2015 жылғы 16 қыркүйектегі</w:t>
      </w:r>
      <w:r>
        <w:br/>
      </w:r>
      <w:r>
        <w:rPr>
          <w:rFonts w:ascii="Times New Roman"/>
          <w:b w:val="false"/>
          <w:i w:val="false"/>
          <w:color w:val="000000"/>
          <w:sz w:val="28"/>
        </w:rPr>
        <w:t xml:space="preserve">
№ 141 бұйрығына 8-қосымша    </w:t>
      </w:r>
    </w:p>
    <w:bookmarkEnd w:id="17"/>
    <w:bookmarkStart w:name="z104" w:id="18"/>
    <w:p>
      <w:pPr>
        <w:spacing w:after="0"/>
        <w:ind w:left="0"/>
        <w:jc w:val="both"/>
      </w:pP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экономика министрлігі Статистика</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2015 жылғы 27 қазандағы    </w:t>
      </w:r>
      <w:r>
        <w:br/>
      </w:r>
      <w:r>
        <w:rPr>
          <w:rFonts w:ascii="Times New Roman"/>
          <w:b w:val="false"/>
          <w:i w:val="false"/>
          <w:color w:val="000000"/>
          <w:sz w:val="28"/>
        </w:rPr>
        <w:t xml:space="preserve">
№ 26 бұйрығына 10-қосымша    </w:t>
      </w:r>
    </w:p>
    <w:bookmarkEnd w:id="18"/>
    <w:bookmarkStart w:name="z105" w:id="19"/>
    <w:p>
      <w:pPr>
        <w:spacing w:after="0"/>
        <w:ind w:left="0"/>
        <w:jc w:val="left"/>
      </w:pPr>
      <w:r>
        <w:rPr>
          <w:rFonts w:ascii="Times New Roman"/>
          <w:b/>
          <w:i w:val="false"/>
          <w:color w:val="000000"/>
        </w:rPr>
        <w:t xml:space="preserve"> 
«Жеке құрылыс салушылардың объектілерді пайдалануға беруі туралы есеп» жалпымемлекеттік статистикалық байқаудың статистикалық нысанын толтыру жөніндегі нұсқаулық</w:t>
      </w:r>
      <w:r>
        <w:br/>
      </w:r>
      <w:r>
        <w:rPr>
          <w:rFonts w:ascii="Times New Roman"/>
          <w:b/>
          <w:i w:val="false"/>
          <w:color w:val="000000"/>
        </w:rPr>
        <w:t>
(коды 0391104, индексі 1-ИС, кезеңділігі жылдық)</w:t>
      </w:r>
    </w:p>
    <w:bookmarkEnd w:id="19"/>
    <w:bookmarkStart w:name="z106" w:id="20"/>
    <w:p>
      <w:pPr>
        <w:spacing w:after="0"/>
        <w:ind w:left="0"/>
        <w:jc w:val="both"/>
      </w:pPr>
      <w:r>
        <w:rPr>
          <w:rFonts w:ascii="Times New Roman"/>
          <w:b w:val="false"/>
          <w:i w:val="false"/>
          <w:color w:val="000000"/>
          <w:sz w:val="28"/>
        </w:rPr>
        <w:t>
      1. Осы «Жеке құрылыс салушылардың объектілерді пайдалануға беруі туралы есеп» (коды 0391104, индексі 1-ИС,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«Жеке құрылыс салушылардың объектілерді пайдалануға беруі туралы есеп» (коды 0391104, индексі 1-ИС, кезеңділігі жылдық) (бұдан әрі – статистикалық нысан) жалпымемлекеттік статистикалық байқаудың статистикалық нысанын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биомасса – органикалық, қазба емес биологиялық туынды материалдар;</w:t>
      </w:r>
      <w:r>
        <w:br/>
      </w:r>
      <w:r>
        <w:rPr>
          <w:rFonts w:ascii="Times New Roman"/>
          <w:b w:val="false"/>
          <w:i w:val="false"/>
          <w:color w:val="000000"/>
          <w:sz w:val="28"/>
        </w:rPr>
        <w:t>
</w:t>
      </w:r>
      <w:r>
        <w:rPr>
          <w:rFonts w:ascii="Times New Roman"/>
          <w:b w:val="false"/>
          <w:i w:val="false"/>
          <w:color w:val="000000"/>
          <w:sz w:val="28"/>
        </w:rPr>
        <w:t>
      2) биогаз – биомассаны ашыту нәтижесінде алынатын метан, көміртегінің және (немесе) сутегінің монооксиді.</w:t>
      </w:r>
      <w:r>
        <w:br/>
      </w:r>
      <w:r>
        <w:rPr>
          <w:rFonts w:ascii="Times New Roman"/>
          <w:b w:val="false"/>
          <w:i w:val="false"/>
          <w:color w:val="000000"/>
          <w:sz w:val="28"/>
        </w:rPr>
        <w:t>
</w:t>
      </w:r>
      <w:r>
        <w:rPr>
          <w:rFonts w:ascii="Times New Roman"/>
          <w:b w:val="false"/>
          <w:i w:val="false"/>
          <w:color w:val="000000"/>
          <w:sz w:val="28"/>
        </w:rPr>
        <w:t>
      3) геотермальдық энергия – жер қабатынан бөлінетін жылу, әдетте, қыздырылған су немесе бу түріндегі энергия;</w:t>
      </w:r>
      <w:r>
        <w:br/>
      </w:r>
      <w:r>
        <w:rPr>
          <w:rFonts w:ascii="Times New Roman"/>
          <w:b w:val="false"/>
          <w:i w:val="false"/>
          <w:color w:val="000000"/>
          <w:sz w:val="28"/>
        </w:rPr>
        <w:t>
</w:t>
      </w:r>
      <w:r>
        <w:rPr>
          <w:rFonts w:ascii="Times New Roman"/>
          <w:b w:val="false"/>
          <w:i w:val="false"/>
          <w:color w:val="000000"/>
          <w:sz w:val="28"/>
        </w:rPr>
        <w:t>
      4) ғимараттың жалпы құрылыс көлемі - ол плюс, минус 0,00 (жерүсті бөлігі) белгісінен жоғары және осы белгіден төмен (жерасты бөлігі) құрылыс көлемінің жиынтығы. Жер асты және жерүсті үйлерінің құрылыс көлемі жоғары беттің шегімен анықталады;</w:t>
      </w:r>
      <w:r>
        <w:br/>
      </w:r>
      <w:r>
        <w:rPr>
          <w:rFonts w:ascii="Times New Roman"/>
          <w:b w:val="false"/>
          <w:i w:val="false"/>
          <w:color w:val="000000"/>
          <w:sz w:val="28"/>
        </w:rPr>
        <w:t>
</w:t>
      </w:r>
      <w:r>
        <w:rPr>
          <w:rFonts w:ascii="Times New Roman"/>
          <w:b w:val="false"/>
          <w:i w:val="false"/>
          <w:color w:val="000000"/>
          <w:sz w:val="28"/>
        </w:rPr>
        <w:t>
      5) ғимараттардың, құрылымдардың, имараттардың энерготиімділік сыныбы – ғимараттардың, құрылымдардың, имараттардың энергия тұтыну үнемділігінің пайдалану сатысындағы энергия тиімділігін сипаттаушы деңгейі;</w:t>
      </w:r>
      <w:r>
        <w:br/>
      </w:r>
      <w:r>
        <w:rPr>
          <w:rFonts w:ascii="Times New Roman"/>
          <w:b w:val="false"/>
          <w:i w:val="false"/>
          <w:color w:val="000000"/>
          <w:sz w:val="28"/>
        </w:rPr>
        <w:t>
</w:t>
      </w:r>
      <w:r>
        <w:rPr>
          <w:rFonts w:ascii="Times New Roman"/>
          <w:b w:val="false"/>
          <w:i w:val="false"/>
          <w:color w:val="000000"/>
          <w:sz w:val="28"/>
        </w:rPr>
        <w:t>
      6) жапсаржай (қондырма) – өндірістік ғимараттар мен бөлмелерден өртке қарсы кедергілермен бөлініп тұратын, әкімшілік және тұрмыстық үй-жайларды орналастыруға арналған ғимарат бөлігі;</w:t>
      </w:r>
      <w:r>
        <w:br/>
      </w:r>
      <w:r>
        <w:rPr>
          <w:rFonts w:ascii="Times New Roman"/>
          <w:b w:val="false"/>
          <w:i w:val="false"/>
          <w:color w:val="000000"/>
          <w:sz w:val="28"/>
        </w:rPr>
        <w:t>
</w:t>
      </w:r>
      <w:r>
        <w:rPr>
          <w:rFonts w:ascii="Times New Roman"/>
          <w:b w:val="false"/>
          <w:i w:val="false"/>
          <w:color w:val="000000"/>
          <w:sz w:val="28"/>
        </w:rPr>
        <w:t>
      7) жаңа құрылыс – пайдалануға берілгеннен кейін дербес баланста болатын, жаңадан салынатын кәсіпорындардың, ғимараттар мен имараттардың, сондай-ақ филиалдар мен жекелеген өндірістердің негізгі, қосалқы және қызмет көрсету мақсатындағы нысандар кешенін салу;</w:t>
      </w:r>
      <w:r>
        <w:br/>
      </w:r>
      <w:r>
        <w:rPr>
          <w:rFonts w:ascii="Times New Roman"/>
          <w:b w:val="false"/>
          <w:i w:val="false"/>
          <w:color w:val="000000"/>
          <w:sz w:val="28"/>
        </w:rPr>
        <w:t>
</w:t>
      </w:r>
      <w:r>
        <w:rPr>
          <w:rFonts w:ascii="Times New Roman"/>
          <w:b w:val="false"/>
          <w:i w:val="false"/>
          <w:color w:val="000000"/>
          <w:sz w:val="28"/>
        </w:rPr>
        <w:t>
      8) жаңартылатын энергия көздерi – табиғи жаратылыс процестерi есебiнен үздiксiз жаңартылатын энергия көздерi, олар мынадай түрлерді қамтиды: күн сәулесiнiң энергиясы, жел энергиясы, гидродинамикалық су энергиясы; геотермальдық энергия: топырақтың, жерасты суларының, өзендердiң, су айдындарының жылуы, сондай-ақ бастапқы энергия ресурстарының антропогендiк көздерi: биомасса, биогаз және электр және (немесе) жылу энергиясын өндiру үшiн пайдаланылатын органикалық қалдықтардан алынатын өзге де отын;</w:t>
      </w:r>
      <w:r>
        <w:br/>
      </w:r>
      <w:r>
        <w:rPr>
          <w:rFonts w:ascii="Times New Roman"/>
          <w:b w:val="false"/>
          <w:i w:val="false"/>
          <w:color w:val="000000"/>
          <w:sz w:val="28"/>
        </w:rPr>
        <w:t>
</w:t>
      </w:r>
      <w:r>
        <w:rPr>
          <w:rFonts w:ascii="Times New Roman"/>
          <w:b w:val="false"/>
          <w:i w:val="false"/>
          <w:color w:val="000000"/>
          <w:sz w:val="28"/>
        </w:rPr>
        <w:t>
      9) жел энергиясы – электр энергиясын өндіру үшін жел қозғалтқыштарында пайдаланылатын желдің кинетикалық энергиясы;</w:t>
      </w:r>
      <w:r>
        <w:br/>
      </w:r>
      <w:r>
        <w:rPr>
          <w:rFonts w:ascii="Times New Roman"/>
          <w:b w:val="false"/>
          <w:i w:val="false"/>
          <w:color w:val="000000"/>
          <w:sz w:val="28"/>
        </w:rPr>
        <w:t>
</w:t>
      </w:r>
      <w:r>
        <w:rPr>
          <w:rFonts w:ascii="Times New Roman"/>
          <w:b w:val="false"/>
          <w:i w:val="false"/>
          <w:color w:val="000000"/>
          <w:sz w:val="28"/>
        </w:rPr>
        <w:t>
      10) жеке құрылыс салушылар - жеке қосалқы шаруашылық жүргізу үшін шаруашылық құрылыстарымен тұрғын немесе тұрғын емес құрылысқа белгіленген тәртіпте және осы құрылысты не өз күшімен, не басқа адамдарды немесе құрылыс ұйымдарын тартумен жүзеге асыратын азаматтар;</w:t>
      </w:r>
      <w:r>
        <w:br/>
      </w:r>
      <w:r>
        <w:rPr>
          <w:rFonts w:ascii="Times New Roman"/>
          <w:b w:val="false"/>
          <w:i w:val="false"/>
          <w:color w:val="000000"/>
          <w:sz w:val="28"/>
        </w:rPr>
        <w:t>
</w:t>
      </w:r>
      <w:r>
        <w:rPr>
          <w:rFonts w:ascii="Times New Roman"/>
          <w:b w:val="false"/>
          <w:i w:val="false"/>
          <w:color w:val="000000"/>
          <w:sz w:val="28"/>
        </w:rPr>
        <w:t>
      11) имарат – табиғи немесе жасанды кеңістіктік шекаралары бар және өндірістік үдерістерді орындауға, материалдық құндылықтарды орналастыру және сақтау немесе адамдарды, жүктерді уақытша орналастыруға (жылжытуға), сондай-ақ жабдықтарды немесе коммуникацияларды орналастыруға (төсеуге, жүргізуге) арналған жасанды ауқымды, тегістікті немесе желілік (жерүсті, су беті және (немесе) жерасты, суасты) нысаны;</w:t>
      </w:r>
      <w:r>
        <w:br/>
      </w:r>
      <w:r>
        <w:rPr>
          <w:rFonts w:ascii="Times New Roman"/>
          <w:b w:val="false"/>
          <w:i w:val="false"/>
          <w:color w:val="000000"/>
          <w:sz w:val="28"/>
        </w:rPr>
        <w:t>
</w:t>
      </w:r>
      <w:r>
        <w:rPr>
          <w:rFonts w:ascii="Times New Roman"/>
          <w:b w:val="false"/>
          <w:i w:val="false"/>
          <w:color w:val="000000"/>
          <w:sz w:val="28"/>
        </w:rPr>
        <w:t>
      12) қайта жаңарту – ғимараттың жұмыс істеуін жақсарту үшін оны қайта құру немесе жұмыс істеп тұрған кәсіпорындарда (стансаларда) өндіріс көлемін арттыруды қарастыратын шаралар кешені;</w:t>
      </w:r>
      <w:r>
        <w:br/>
      </w:r>
      <w:r>
        <w:rPr>
          <w:rFonts w:ascii="Times New Roman"/>
          <w:b w:val="false"/>
          <w:i w:val="false"/>
          <w:color w:val="000000"/>
          <w:sz w:val="28"/>
        </w:rPr>
        <w:t>
</w:t>
      </w:r>
      <w:r>
        <w:rPr>
          <w:rFonts w:ascii="Times New Roman"/>
          <w:b w:val="false"/>
          <w:i w:val="false"/>
          <w:color w:val="000000"/>
          <w:sz w:val="28"/>
        </w:rPr>
        <w:t>
      13) кеңейту – жұмыс істеп тұрған кәсіпорындағы (имараттағы) өндіріс құрылысы, сондай-ақ қосымша немесе жаңа өндірістік қуаттар құру мақсатында жұмыс істеп тұрған немесе оған жанасатын алаңдарда жаңа құрылыс және қолданыстағы жекелеген цехтар мен негізгі, қосалқы және қызмет көрсету мақсатындағы объектілерді кеңейту;</w:t>
      </w:r>
      <w:r>
        <w:br/>
      </w:r>
      <w:r>
        <w:rPr>
          <w:rFonts w:ascii="Times New Roman"/>
          <w:b w:val="false"/>
          <w:i w:val="false"/>
          <w:color w:val="000000"/>
          <w:sz w:val="28"/>
        </w:rPr>
        <w:t>
</w:t>
      </w:r>
      <w:r>
        <w:rPr>
          <w:rFonts w:ascii="Times New Roman"/>
          <w:b w:val="false"/>
          <w:i w:val="false"/>
          <w:color w:val="000000"/>
          <w:sz w:val="28"/>
        </w:rPr>
        <w:t>
      14) күн энергиясы – тікелей күн сәулесінің астына қойылатын арнайы жартылай өткізгіштік күн пластиналық коллекторлардың көмегімен жылу және электр энергиясына өңделіп айналдырылған күн сәулесінің энергиясы;</w:t>
      </w:r>
      <w:r>
        <w:br/>
      </w:r>
      <w:r>
        <w:rPr>
          <w:rFonts w:ascii="Times New Roman"/>
          <w:b w:val="false"/>
          <w:i w:val="false"/>
          <w:color w:val="000000"/>
          <w:sz w:val="28"/>
        </w:rPr>
        <w:t>
</w:t>
      </w:r>
      <w:r>
        <w:rPr>
          <w:rFonts w:ascii="Times New Roman"/>
          <w:b w:val="false"/>
          <w:i w:val="false"/>
          <w:color w:val="000000"/>
          <w:sz w:val="28"/>
        </w:rPr>
        <w:t>
      15) құрылыс объектісі – құрылысына (қайта құрылуына, кеңейтілуіне) дербес объектілік смета құрастырылатын оған тиесілі барлық жабдықтары, мүкәммалдары, құралдары, галереялары, эстакадалары, ішкі инженерлік жүйелері және коммуникациялары бар жеке үй немесе ғимарат;</w:t>
      </w:r>
      <w:r>
        <w:br/>
      </w:r>
      <w:r>
        <w:rPr>
          <w:rFonts w:ascii="Times New Roman"/>
          <w:b w:val="false"/>
          <w:i w:val="false"/>
          <w:color w:val="000000"/>
          <w:sz w:val="28"/>
        </w:rPr>
        <w:t>
</w:t>
      </w:r>
      <w:r>
        <w:rPr>
          <w:rFonts w:ascii="Times New Roman"/>
          <w:b w:val="false"/>
          <w:i w:val="false"/>
          <w:color w:val="000000"/>
          <w:sz w:val="28"/>
        </w:rPr>
        <w:t>
      16) пәтердің жалпы алаңы - пәтердің лоджиялар, балкондар, дәліздер, қолайлы ашық алаңдары ескерілген тұрғын және қосалқы үй-жайлардың жиынтық алаңы;</w:t>
      </w:r>
      <w:r>
        <w:br/>
      </w:r>
      <w:r>
        <w:rPr>
          <w:rFonts w:ascii="Times New Roman"/>
          <w:b w:val="false"/>
          <w:i w:val="false"/>
          <w:color w:val="000000"/>
          <w:sz w:val="28"/>
        </w:rPr>
        <w:t>
</w:t>
      </w:r>
      <w:r>
        <w:rPr>
          <w:rFonts w:ascii="Times New Roman"/>
          <w:b w:val="false"/>
          <w:i w:val="false"/>
          <w:color w:val="000000"/>
          <w:sz w:val="28"/>
        </w:rPr>
        <w:t>
      17) тұрғын үйлердегі кіріктіре-жапсарластыра салынған үй-жайлар - өзге бағытта пайдаланатын тұрғын емес үй-жайлар (кеңселер, дүкендер, дәмханалар, шаштараздар және тағы басқалар);</w:t>
      </w:r>
      <w:r>
        <w:br/>
      </w:r>
      <w:r>
        <w:rPr>
          <w:rFonts w:ascii="Times New Roman"/>
          <w:b w:val="false"/>
          <w:i w:val="false"/>
          <w:color w:val="000000"/>
          <w:sz w:val="28"/>
        </w:rPr>
        <w:t>
</w:t>
      </w:r>
      <w:r>
        <w:rPr>
          <w:rFonts w:ascii="Times New Roman"/>
          <w:b w:val="false"/>
          <w:i w:val="false"/>
          <w:color w:val="000000"/>
          <w:sz w:val="28"/>
        </w:rPr>
        <w:t>
      18) тұрғын ғимарат – негізінен тұрғын үй-жайлардан, сондай-ақ тұрғын емес үй-жайлардан және ортақ мүлік болып табылатын өзге де бөліктерден тұратын құрылыс;</w:t>
      </w:r>
      <w:r>
        <w:br/>
      </w:r>
      <w:r>
        <w:rPr>
          <w:rFonts w:ascii="Times New Roman"/>
          <w:b w:val="false"/>
          <w:i w:val="false"/>
          <w:color w:val="000000"/>
          <w:sz w:val="28"/>
        </w:rPr>
        <w:t>
</w:t>
      </w:r>
      <w:r>
        <w:rPr>
          <w:rFonts w:ascii="Times New Roman"/>
          <w:b w:val="false"/>
          <w:i w:val="false"/>
          <w:color w:val="000000"/>
          <w:sz w:val="28"/>
        </w:rPr>
        <w:t>
      19) тұрғын емес ғимараттар - адамдардың тұрақты тұруынан басқа, өзге мақсаттарда пайдаланылатын ғимарат (әкімшілік үйлер, банк ғимараттары, театрлар, спорттық кешендер, мейрамханалар, барлар, асханалар, ауруханалар, емханалар, санаторийлер, мектептер, балабақшалар, зауыттық цехтар, наубайханалар, типографиялар, шаштараздар, шіркеулер, мешіттер, моншалар, автогараждар);</w:t>
      </w:r>
      <w:r>
        <w:br/>
      </w:r>
      <w:r>
        <w:rPr>
          <w:rFonts w:ascii="Times New Roman"/>
          <w:b w:val="false"/>
          <w:i w:val="false"/>
          <w:color w:val="000000"/>
          <w:sz w:val="28"/>
        </w:rPr>
        <w:t>
</w:t>
      </w:r>
      <w:r>
        <w:rPr>
          <w:rFonts w:ascii="Times New Roman"/>
          <w:b w:val="false"/>
          <w:i w:val="false"/>
          <w:color w:val="000000"/>
          <w:sz w:val="28"/>
        </w:rPr>
        <w:t>
      20) тұрғын үйдің (тұрғын ғимарат) жалпы алаңы – барлық үй-жайлардың тұрғын үй-жайларының алаңдары мен тұрғын емес үй-жайлардың алаңдарының, сондай-ақ жалпы мүлік болып табылатын тұрғын үй бөліктері алаңының қосындысы.</w:t>
      </w:r>
      <w:r>
        <w:br/>
      </w:r>
      <w:r>
        <w:rPr>
          <w:rFonts w:ascii="Times New Roman"/>
          <w:b w:val="false"/>
          <w:i w:val="false"/>
          <w:color w:val="000000"/>
          <w:sz w:val="28"/>
        </w:rPr>
        <w:t>
</w:t>
      </w:r>
      <w:r>
        <w:rPr>
          <w:rFonts w:ascii="Times New Roman"/>
          <w:b w:val="false"/>
          <w:i w:val="false"/>
          <w:color w:val="000000"/>
          <w:sz w:val="28"/>
        </w:rPr>
        <w:t>
      21) энергетикалық тиімділік (энергия тиімділігі) – энергетикалық ресурстарды пайдаланудан болған пайдалы әсердің осы әсерді алу мақсатында өндірілген энергетикалық ресурстардың шығындарына қатынасын көрсететін сипаттамалар.</w:t>
      </w:r>
      <w:r>
        <w:br/>
      </w:r>
      <w:r>
        <w:rPr>
          <w:rFonts w:ascii="Times New Roman"/>
          <w:b w:val="false"/>
          <w:i w:val="false"/>
          <w:color w:val="000000"/>
          <w:sz w:val="28"/>
        </w:rPr>
        <w:t>
</w:t>
      </w:r>
      <w:r>
        <w:rPr>
          <w:rFonts w:ascii="Times New Roman"/>
          <w:b w:val="false"/>
          <w:i w:val="false"/>
          <w:color w:val="000000"/>
          <w:sz w:val="28"/>
        </w:rPr>
        <w:t>
      3. Нысанды толтыру үшін Объектіні пайдалануға қабылдау туралы Мемлекеттік комиссия актісі негіздеме болып табылады. Статистикалық нысанмен бірге объектілер пайдалануға берілген жағдайда «Қазақстан Республикасындағы сәулет, қала құрылысы және құрылыс қызметі туралы» (11-тарау) Қазақстан Республикасының 2001 жылғы 16 шілдедегі </w:t>
      </w:r>
      <w:r>
        <w:rPr>
          <w:rFonts w:ascii="Times New Roman"/>
          <w:b w:val="false"/>
          <w:i w:val="false"/>
          <w:color w:val="000000"/>
          <w:sz w:val="28"/>
        </w:rPr>
        <w:t>Заңына</w:t>
      </w:r>
      <w:r>
        <w:rPr>
          <w:rFonts w:ascii="Times New Roman"/>
          <w:b w:val="false"/>
          <w:i w:val="false"/>
          <w:color w:val="000000"/>
          <w:sz w:val="28"/>
        </w:rPr>
        <w:t xml:space="preserve"> (2011 жылғы 2 қарашадағы № 1277 және № 1278 өзгерістермен) сәйкес ресімделген, салынған объектілерді пайдалануға қабылдау туралы Мемлекеттік қабылдау комиссиясы актісінің және меншік иесінің объектіні пайдалануға өз бетінше қабылдау актісінің көшірмелері беріледі.</w:t>
      </w:r>
      <w:r>
        <w:br/>
      </w:r>
      <w:r>
        <w:rPr>
          <w:rFonts w:ascii="Times New Roman"/>
          <w:b w:val="false"/>
          <w:i w:val="false"/>
          <w:color w:val="000000"/>
          <w:sz w:val="28"/>
        </w:rPr>
        <w:t>
      Статистикалық нысанда жеке құрылыс салушылар, сондай-ақ фермер немесе шаруа қожалықтары салған объектілер бойынша мәліметтер көрсетіледі.</w:t>
      </w:r>
      <w:r>
        <w:br/>
      </w:r>
      <w:r>
        <w:rPr>
          <w:rFonts w:ascii="Times New Roman"/>
          <w:b w:val="false"/>
          <w:i w:val="false"/>
          <w:color w:val="000000"/>
          <w:sz w:val="28"/>
        </w:rPr>
        <w:t>
      Есепке іске қосу туралы мынадай деректер кірмейді:</w:t>
      </w:r>
      <w:r>
        <w:br/>
      </w:r>
      <w:r>
        <w:rPr>
          <w:rFonts w:ascii="Times New Roman"/>
          <w:b w:val="false"/>
          <w:i w:val="false"/>
          <w:color w:val="000000"/>
          <w:sz w:val="28"/>
        </w:rPr>
        <w:t>
</w:t>
      </w:r>
      <w:r>
        <w:rPr>
          <w:rFonts w:ascii="Times New Roman"/>
          <w:b w:val="false"/>
          <w:i w:val="false"/>
          <w:color w:val="000000"/>
          <w:sz w:val="28"/>
        </w:rPr>
        <w:t>
      1) тұратын орынға уақытша ыңғайластырылған үй-жайлар;</w:t>
      </w:r>
      <w:r>
        <w:br/>
      </w:r>
      <w:r>
        <w:rPr>
          <w:rFonts w:ascii="Times New Roman"/>
          <w:b w:val="false"/>
          <w:i w:val="false"/>
          <w:color w:val="000000"/>
          <w:sz w:val="28"/>
        </w:rPr>
        <w:t>
</w:t>
      </w:r>
      <w:r>
        <w:rPr>
          <w:rFonts w:ascii="Times New Roman"/>
          <w:b w:val="false"/>
          <w:i w:val="false"/>
          <w:color w:val="000000"/>
          <w:sz w:val="28"/>
        </w:rPr>
        <w:t>
      2) үйдің тозған жеке бөліктері мен құрылымдарына ауыстыру жүргізілген, ғимараттың күрделі қабырғасын қайта тұрғызудан басқа, күрделі жөнделген үйлер;</w:t>
      </w:r>
      <w:r>
        <w:br/>
      </w:r>
      <w:r>
        <w:rPr>
          <w:rFonts w:ascii="Times New Roman"/>
          <w:b w:val="false"/>
          <w:i w:val="false"/>
          <w:color w:val="000000"/>
          <w:sz w:val="28"/>
        </w:rPr>
        <w:t>
</w:t>
      </w:r>
      <w:r>
        <w:rPr>
          <w:rFonts w:ascii="Times New Roman"/>
          <w:b w:val="false"/>
          <w:i w:val="false"/>
          <w:color w:val="000000"/>
          <w:sz w:val="28"/>
        </w:rPr>
        <w:t>
      3) ауыл шаруашылығы және басқа да ұйымдармен тұрғызылған, олардың негізгі құралдары болып саналатын тұрғын үйлер;</w:t>
      </w:r>
      <w:r>
        <w:br/>
      </w:r>
      <w:r>
        <w:rPr>
          <w:rFonts w:ascii="Times New Roman"/>
          <w:b w:val="false"/>
          <w:i w:val="false"/>
          <w:color w:val="000000"/>
          <w:sz w:val="28"/>
        </w:rPr>
        <w:t>
</w:t>
      </w:r>
      <w:r>
        <w:rPr>
          <w:rFonts w:ascii="Times New Roman"/>
          <w:b w:val="false"/>
          <w:i w:val="false"/>
          <w:color w:val="000000"/>
          <w:sz w:val="28"/>
        </w:rPr>
        <w:t>
      4) қоныс аударғандарды қосқанда, азаматтардың меншігіне беру немесе сату үшін ұйымдардың тұрғызған тұрғын үйлері.</w:t>
      </w:r>
      <w:r>
        <w:br/>
      </w:r>
      <w:r>
        <w:rPr>
          <w:rFonts w:ascii="Times New Roman"/>
          <w:b w:val="false"/>
          <w:i w:val="false"/>
          <w:color w:val="000000"/>
          <w:sz w:val="28"/>
        </w:rPr>
        <w:t>
      Тұрғын ғимараттарға жеке және көп пәтерлі тұрғын үйлер, мамандандырылған үйлер немесе әлеуметтік топтарға арналған (тұрғын ғимараттар, жатақханалар, жетім балалар мен ата-анасының қамқорлығынсыз қалған балаларға арналған мектеп-интернаттар, балалар үйлері, қарттар мен мүгедектерге арналған интернат-үйлер, тұрғылықты мекенжайы жоқ адамдарды бейімдеу орталықтары), сондай-ақ халықтың тұрақты тұруына жарамды басқа да күрделі ғимараттар мен құрылыстар жатады;</w:t>
      </w:r>
      <w:r>
        <w:br/>
      </w:r>
      <w:r>
        <w:rPr>
          <w:rFonts w:ascii="Times New Roman"/>
          <w:b w:val="false"/>
          <w:i w:val="false"/>
          <w:color w:val="000000"/>
          <w:sz w:val="28"/>
        </w:rPr>
        <w:t>
      Тұрғын жайларға жатын бөлме, қонақ үй, балалар бөлмесі, үй бөлмесі, кітапханалар, асханалар, ойын бөлмелері жатады.</w:t>
      </w:r>
      <w:r>
        <w:br/>
      </w:r>
      <w:r>
        <w:rPr>
          <w:rFonts w:ascii="Times New Roman"/>
          <w:b w:val="false"/>
          <w:i w:val="false"/>
          <w:color w:val="000000"/>
          <w:sz w:val="28"/>
        </w:rPr>
        <w:t>
      Тұрғын емес үй-жайларға ішкі қосалқы үй-жайлар: ас-үйлер, қуыс-ас-үйлер немесе ас-үй, асханасындағы ас-үй аймағы, дәліздер, кіреберіс холлдар, санитарлық-гигиеналық бөлмелер (ванналар, себезгі, дәретхана, аралас санитарлық торап, сауна), гардероб, жылу генераторларына арналған үй-жайлар жатады.</w:t>
      </w:r>
      <w:r>
        <w:br/>
      </w:r>
      <w:r>
        <w:rPr>
          <w:rFonts w:ascii="Times New Roman"/>
          <w:b w:val="false"/>
          <w:i w:val="false"/>
          <w:color w:val="000000"/>
          <w:sz w:val="28"/>
        </w:rPr>
        <w:t>
      Әрбір объектіге жеке-жеке бланк толтырылады. Есепті жылы барлық көрсеткіштер бойынша (түрі, орналасқан жері, тұрғын үйдің типі) бірдей бірнеше объектілер бір тапсырыс берушімен пайдалануға берілген жағдайда, респондент тиісті жолда олардың санын көрсетіп, барлық объектілерге бір бланк толтырады. Есептің көрсеткіштері (ғимараттар саны, көлемі, ауданы, нақты құны және тағы басқалар) барлық объектілер бойынша жиынтықталып келтіріледі.</w:t>
      </w:r>
      <w:r>
        <w:br/>
      </w:r>
      <w:r>
        <w:rPr>
          <w:rFonts w:ascii="Times New Roman"/>
          <w:b w:val="false"/>
          <w:i w:val="false"/>
          <w:color w:val="000000"/>
          <w:sz w:val="28"/>
        </w:rPr>
        <w:t>
</w:t>
      </w:r>
      <w:r>
        <w:rPr>
          <w:rFonts w:ascii="Times New Roman"/>
          <w:b w:val="false"/>
          <w:i w:val="false"/>
          <w:color w:val="000000"/>
          <w:sz w:val="28"/>
        </w:rPr>
        <w:t>
      4. Объектілер кодын статистика органының қызметкері Объектілер және қуаттар түрлерінің тізбесіне сәйкес көрсетеді. Пайдалануға берілген объектілердің қуатын респондент осы тізбеде қарастырылған өлшем бірліктерінде көрсетеді (бір ондық белгімен).</w:t>
      </w:r>
      <w:r>
        <w:br/>
      </w:r>
      <w:r>
        <w:rPr>
          <w:rFonts w:ascii="Times New Roman"/>
          <w:b w:val="false"/>
          <w:i w:val="false"/>
          <w:color w:val="000000"/>
          <w:sz w:val="28"/>
        </w:rPr>
        <w:t>
      Объектінің орналасқан жерінің кодын статистика органының қызметкері Әкімшілік-аумақтық объектілер жіктеуішіне сәйкес көрсетеді.</w:t>
      </w:r>
      <w:r>
        <w:br/>
      </w:r>
      <w:r>
        <w:rPr>
          <w:rFonts w:ascii="Times New Roman"/>
          <w:b w:val="false"/>
          <w:i w:val="false"/>
          <w:color w:val="000000"/>
          <w:sz w:val="28"/>
        </w:rPr>
        <w:t>
</w:t>
      </w:r>
      <w:r>
        <w:rPr>
          <w:rFonts w:ascii="Times New Roman"/>
          <w:b w:val="false"/>
          <w:i w:val="false"/>
          <w:color w:val="000000"/>
          <w:sz w:val="28"/>
        </w:rPr>
        <w:t>
      5. Саяжайларды тұрақты тұру үшін пайдалануға берген жағдайда, оларды жеке тұрғын үйлер ретінде есепке алу қажет.</w:t>
      </w:r>
      <w:r>
        <w:br/>
      </w:r>
      <w:r>
        <w:rPr>
          <w:rFonts w:ascii="Times New Roman"/>
          <w:b w:val="false"/>
          <w:i w:val="false"/>
          <w:color w:val="000000"/>
          <w:sz w:val="28"/>
        </w:rPr>
        <w:t>
      Тұрғын үйлер тұрғын емес мақсаттағы кіріктіре-жапсарластыра салынған үй-жайларымен пайдалануға берілген жағдайда, үйдің тұрғын бөлігіне жеке нысан, яғни кіріктіре-жапсарластыра салынған үй-жайларды қоспай және мақсатына қарай әрбір кіріктіре-жапсарластыра салынған үй-жайға бөлек нысан толтырылады.</w:t>
      </w:r>
      <w:r>
        <w:br/>
      </w:r>
      <w:r>
        <w:rPr>
          <w:rFonts w:ascii="Times New Roman"/>
          <w:b w:val="false"/>
          <w:i w:val="false"/>
          <w:color w:val="000000"/>
          <w:sz w:val="28"/>
        </w:rPr>
        <w:t>
      Тұрғын емес ғимаратты басқа мақсаттағы ғимараттардан жаңарту немесе қайта құрудан кейін пайдалануға беру кезінде, 3-11-бөлімдерінің деректері толтырылмайды. Тұрғын үйді басқа мақсаттағы ғимараттан жаңарту немесе қайта құрудан кейін пайдалануға беру кезінде, үйлердің саны, жалпы құрылыс көлемі, үйлердің қабаттылығы, абаттандыру дәрежесі және үй қабырғаларының материалдарынан басқа барлық көрсеткіштері толтырылады.</w:t>
      </w:r>
      <w:r>
        <w:br/>
      </w:r>
      <w:r>
        <w:rPr>
          <w:rFonts w:ascii="Times New Roman"/>
          <w:b w:val="false"/>
          <w:i w:val="false"/>
          <w:color w:val="000000"/>
          <w:sz w:val="28"/>
        </w:rPr>
        <w:t>
      Қуаттар мен объектілерді іске қосу бойынша қираған ғимараттар мен имараттарды қалпына келтіру кезінде бұдан бұрын ақаулық тізімдеме негізінде істен шығарылған және пайдалануға алынған объектілер көрсетіледі.</w:t>
      </w:r>
      <w:r>
        <w:br/>
      </w:r>
      <w:r>
        <w:rPr>
          <w:rFonts w:ascii="Times New Roman"/>
          <w:b w:val="false"/>
          <w:i w:val="false"/>
          <w:color w:val="000000"/>
          <w:sz w:val="28"/>
        </w:rPr>
        <w:t>
      Объектілерді пайдалануға секциялап берген жағдайда ғимараттардың саны объекті құрылысы толық аяқталып, пайдалануға тұтас берілген соң ғана қойылады.</w:t>
      </w:r>
      <w:r>
        <w:br/>
      </w:r>
      <w:r>
        <w:rPr>
          <w:rFonts w:ascii="Times New Roman"/>
          <w:b w:val="false"/>
          <w:i w:val="false"/>
          <w:color w:val="000000"/>
          <w:sz w:val="28"/>
        </w:rPr>
        <w:t>
      Жаңа тұрғын үйдегі жапсарлас салынған үй-жай, жапсарлас кіріктірме жайлар пайдалануға берілген жағдайда, жаңа ғимараттардың саны туралы деректер толтырылмайды. Тұрғын үйлерге жапсаржай (қондырма) пайдалануға берілген жағдайда, 9-бөлімнің 2,3-бағандарын толтыру қажет.</w:t>
      </w:r>
      <w:r>
        <w:br/>
      </w:r>
      <w:r>
        <w:rPr>
          <w:rFonts w:ascii="Times New Roman"/>
          <w:b w:val="false"/>
          <w:i w:val="false"/>
          <w:color w:val="000000"/>
          <w:sz w:val="28"/>
        </w:rPr>
        <w:t>
      Егер ғимараттар ортақ бір қабырғамен жалғанатын болса, бірақ олардың әрқайсысы дербес құрылыстық тұтастықты көрсететін болса, онда олар жеке ғимараттар болып саналады және тиісті түрде есепке алынады.</w:t>
      </w:r>
      <w:r>
        <w:br/>
      </w:r>
      <w:r>
        <w:rPr>
          <w:rFonts w:ascii="Times New Roman"/>
          <w:b w:val="false"/>
          <w:i w:val="false"/>
          <w:color w:val="000000"/>
          <w:sz w:val="28"/>
        </w:rPr>
        <w:t>
      10-бөлім жаңартылатын энергия көздерін қолданатын объектілер пайдалануға берілген жағдайда толтырылады. Тек қана жаңартылатын энергия көздерін қолданатын объектілер пайдалануға берілген жағдайда «Негізгі түрі» бағаны толтырылады. Жаңартылатын энергия көздерін ішінара қолданатын объектілер пайдалануға берілген жағдайда (негізгі жылумен және электрмен қамтамасыз етуден басқа) «Қосалқы түрі» бағаны толтырылады.</w:t>
      </w:r>
      <w:r>
        <w:br/>
      </w:r>
      <w:r>
        <w:rPr>
          <w:rFonts w:ascii="Times New Roman"/>
          <w:b w:val="false"/>
          <w:i w:val="false"/>
          <w:color w:val="000000"/>
          <w:sz w:val="28"/>
        </w:rPr>
        <w:t>
      11-бөлім энергия тиімділігі төлқұжаты және техникалық-экономикалық сараптаманың қорытындысы негізінде толтырылады. Пайдалануға берілген объектілердің энергия тиімділігі сыныбы 2.04-21-2004 «Азаматтық ғимараттардың энергия тұтынуы мен жылу қорғанышы» РК ҚН-ға және 2.04-04-2011 «Ғимараттардың жылу қорғанышы» РК ҚН-ға сәйкес толтырылады.</w:t>
      </w:r>
      <w:r>
        <w:br/>
      </w:r>
      <w:r>
        <w:rPr>
          <w:rFonts w:ascii="Times New Roman"/>
          <w:b w:val="false"/>
          <w:i w:val="false"/>
          <w:color w:val="000000"/>
          <w:sz w:val="28"/>
        </w:rPr>
        <w:t>
      13-бөлімде жеке құрылыс салушылармен, сондай-ақ фермер (шаруа) қожалықтарымен пайдалануға берілген объектілердің нақты құнын көрсету қажет.</w:t>
      </w:r>
      <w:r>
        <w:br/>
      </w:r>
      <w:r>
        <w:rPr>
          <w:rFonts w:ascii="Times New Roman"/>
          <w:b w:val="false"/>
          <w:i w:val="false"/>
          <w:color w:val="000000"/>
          <w:sz w:val="28"/>
        </w:rPr>
        <w:t>
      Бұл ретте, кәсіпкерлік қызмет отбасылық кәсіпкерлік түрінде немесе жеке кәсіпкерлікті жүзеге асыруға негізделген нысанда жүзеге асырылатын фермер (шаруа) қожалықтары 13 және 13.1-бөлімдерінде пайдалануға берілген ғимараттар мен имараттардың нақты құнын және олардың ауылшаруашылық техникасын, жабдықтарды сатып алуын көрсетеді.</w:t>
      </w:r>
      <w:r>
        <w:br/>
      </w:r>
      <w:r>
        <w:rPr>
          <w:rFonts w:ascii="Times New Roman"/>
          <w:b w:val="false"/>
          <w:i w:val="false"/>
          <w:color w:val="000000"/>
          <w:sz w:val="28"/>
        </w:rPr>
        <w:t>
</w:t>
      </w:r>
      <w:r>
        <w:rPr>
          <w:rFonts w:ascii="Times New Roman"/>
          <w:b w:val="false"/>
          <w:i w:val="false"/>
          <w:color w:val="000000"/>
          <w:sz w:val="28"/>
        </w:rPr>
        <w:t>
      6. Осы статистикалық нысанды тапсыру қағаз жеткізгіште немесе электрондық форматта жүзеге асырылады. Статистикалық нысанды электрондық форматта толтыру Қазақстан Республикасы Ұлттық экономика министрлігі Статистика комитетінің интернет-ресурсында (www.stat.gov.kz) орналастырылған «Деректерді он-лайн режимде жинау» ақпараттық жүйесін қолдану арқылы жүзеге асырылады.</w:t>
      </w:r>
      <w:r>
        <w:br/>
      </w:r>
      <w:r>
        <w:rPr>
          <w:rFonts w:ascii="Times New Roman"/>
          <w:b w:val="false"/>
          <w:i w:val="false"/>
          <w:color w:val="000000"/>
          <w:sz w:val="28"/>
        </w:rPr>
        <w:t>
</w:t>
      </w:r>
      <w:r>
        <w:rPr>
          <w:rFonts w:ascii="Times New Roman"/>
          <w:b w:val="false"/>
          <w:i w:val="false"/>
          <w:color w:val="000000"/>
          <w:sz w:val="28"/>
        </w:rPr>
        <w:t>
      7. Арифметикалық-логикалық бақылау:</w:t>
      </w:r>
      <w:r>
        <w:br/>
      </w:r>
      <w:r>
        <w:rPr>
          <w:rFonts w:ascii="Times New Roman"/>
          <w:b w:val="false"/>
          <w:i w:val="false"/>
          <w:color w:val="000000"/>
          <w:sz w:val="28"/>
        </w:rPr>
        <w:t>
      2, 6, 8-бөлімдерінде бір ғана ұяшық толтырылады. Егер 3-бөлім толтырылса, онда 4.1 және 4.2-жолдары толтырылады.</w:t>
      </w:r>
      <w:r>
        <w:br/>
      </w:r>
      <w:r>
        <w:rPr>
          <w:rFonts w:ascii="Times New Roman"/>
          <w:b w:val="false"/>
          <w:i w:val="false"/>
          <w:color w:val="000000"/>
          <w:sz w:val="28"/>
        </w:rPr>
        <w:t>
      5-бөлім жатақханалар, жетім балалар мен ата-анасының қамқорлығынсыз қалған балаларға арналған мектеп-интернаттар, балалар үйлері, қарттар мен мүгедектерге арналған интернат-үйлер, тұрақты мекенжайы жоқ адамдарды бейімдеу орталықтары және өзге де тұрғын ғимараттар (тұрғын үйлерден басқа) бойынша толтырылады.</w:t>
      </w:r>
      <w:r>
        <w:br/>
      </w:r>
      <w:r>
        <w:rPr>
          <w:rFonts w:ascii="Times New Roman"/>
          <w:b w:val="false"/>
          <w:i w:val="false"/>
          <w:color w:val="000000"/>
          <w:sz w:val="28"/>
        </w:rPr>
        <w:t>
      7-бөлімде 7.3 және 7.4, 7.5 және 7.6, 7.8 және 7.9-жолдары бойынша екі ұяшықтан біреуі ғана толтырылады.</w:t>
      </w:r>
      <w:r>
        <w:br/>
      </w:r>
      <w:r>
        <w:rPr>
          <w:rFonts w:ascii="Times New Roman"/>
          <w:b w:val="false"/>
          <w:i w:val="false"/>
          <w:color w:val="000000"/>
          <w:sz w:val="28"/>
        </w:rPr>
        <w:t>
      9.1-9.8-жолдарында барлық үш баған толтырылуы қажет.</w:t>
      </w:r>
      <w:r>
        <w:br/>
      </w:r>
      <w:r>
        <w:rPr>
          <w:rFonts w:ascii="Times New Roman"/>
          <w:b w:val="false"/>
          <w:i w:val="false"/>
          <w:color w:val="000000"/>
          <w:sz w:val="28"/>
        </w:rPr>
        <w:t>
      Тұрғын үйлер пайдалануға берілген жағдайда 12-жол толтырылмайды.</w:t>
      </w:r>
    </w:p>
    <w:bookmarkEnd w:id="20"/>
    <w:bookmarkStart w:name="z138" w:id="21"/>
    <w:p>
      <w:pPr>
        <w:spacing w:after="0"/>
        <w:ind w:left="0"/>
        <w:jc w:val="both"/>
      </w:pP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экономика министрлігі Статистика</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2015 жылғы 16 қыркүйектегі   </w:t>
      </w:r>
      <w:r>
        <w:br/>
      </w:r>
      <w:r>
        <w:rPr>
          <w:rFonts w:ascii="Times New Roman"/>
          <w:b w:val="false"/>
          <w:i w:val="false"/>
          <w:color w:val="000000"/>
          <w:sz w:val="28"/>
        </w:rPr>
        <w:t xml:space="preserve">
№ 141 бұйрығына 9-қосымша   </w:t>
      </w:r>
    </w:p>
    <w:bookmarkEnd w:id="21"/>
    <w:tbl>
      <w:tblPr>
        <w:tblW w:w="0" w:type="auto"/>
        <w:tblCellSpacing w:w="0" w:type="auto"/>
        <w:tblBorders>
          <w:top w:val="none"/>
          <w:left w:val="none"/>
          <w:bottom w:val="none"/>
          <w:right w:val="none"/>
          <w:insideH w:val="none"/>
          <w:insideV w:val="none"/>
        </w:tblBorders>
      </w:tblPr>
      <w:tblGrid>
        <w:gridCol w:w="2634"/>
        <w:gridCol w:w="3274"/>
        <w:gridCol w:w="1092"/>
        <w:gridCol w:w="6600"/>
      </w:tblGrid>
      <w:tr>
        <w:trPr>
          <w:trHeight w:val="30" w:hRule="atLeast"/>
        </w:trPr>
        <w:tc>
          <w:tcPr>
            <w:tcW w:w="2634" w:type="dxa"/>
            <w:tcBorders/>
            <w:tcMar>
              <w:top w:w="15" w:type="dxa"/>
              <w:left w:w="15" w:type="dxa"/>
              <w:bottom w:w="15" w:type="dxa"/>
              <w:right w:w="15" w:type="dxa"/>
            </w:tcMar>
            <w:vAlign w:val="center"/>
          </w:tcPr>
          <w:p>
            <w:pPr>
              <w:spacing w:after="20"/>
              <w:ind w:left="20"/>
              <w:jc w:val="both"/>
            </w:pPr>
            <w:r>
              <w:drawing>
                <wp:inline distT="0" distB="0" distL="0" distR="0">
                  <wp:extent cx="16129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1612900" cy="11938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6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9 к приказу Председателя Комитета по статистике</w:t>
            </w:r>
            <w:r>
              <w:br/>
            </w:r>
            <w:r>
              <w:rPr>
                <w:rFonts w:ascii="Times New Roman"/>
                <w:b w:val="false"/>
                <w:i w:val="false"/>
                <w:color w:val="000000"/>
                <w:sz w:val="20"/>
              </w:rPr>
              <w:t>
Министерства национальной экономики Республики Казахстан</w:t>
            </w:r>
            <w:r>
              <w:br/>
            </w:r>
            <w:r>
              <w:rPr>
                <w:rFonts w:ascii="Times New Roman"/>
                <w:b w:val="false"/>
                <w:i w:val="false"/>
                <w:color w:val="000000"/>
                <w:sz w:val="20"/>
              </w:rPr>
              <w:t>
от 16 сентября 2015 года № 141</w:t>
            </w:r>
          </w:p>
          <w:p>
            <w:pPr>
              <w:spacing w:after="20"/>
              <w:ind w:left="20"/>
              <w:jc w:val="both"/>
            </w:pPr>
            <w:r>
              <w:rPr>
                <w:rFonts w:ascii="Times New Roman"/>
                <w:b w:val="false"/>
                <w:i w:val="false"/>
                <w:color w:val="000000"/>
                <w:sz w:val="20"/>
              </w:rPr>
              <w:t>Қазақстан Республикасы Ұлттық экономика министрлігі Статистика комитеті төрағасының</w:t>
            </w:r>
            <w:r>
              <w:br/>
            </w:r>
            <w:r>
              <w:rPr>
                <w:rFonts w:ascii="Times New Roman"/>
                <w:b w:val="false"/>
                <w:i w:val="false"/>
                <w:color w:val="000000"/>
                <w:sz w:val="20"/>
              </w:rPr>
              <w:t>
2014 жылғы 27 қазандағы</w:t>
            </w:r>
            <w:r>
              <w:br/>
            </w:r>
            <w:r>
              <w:rPr>
                <w:rFonts w:ascii="Times New Roman"/>
                <w:b w:val="false"/>
                <w:i w:val="false"/>
                <w:color w:val="000000"/>
                <w:sz w:val="20"/>
              </w:rPr>
              <w:t>
№ 26 бұйрығына 13-қосымша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w:t>
            </w:r>
            <w:r>
              <w:br/>
            </w:r>
            <w:r>
              <w:rPr>
                <w:rFonts w:ascii="Times New Roman"/>
                <w:b w:val="false"/>
                <w:i w:val="false"/>
                <w:color w:val="000000"/>
                <w:sz w:val="20"/>
              </w:rPr>
              <w:t>
органына тапсырылады</w:t>
            </w:r>
            <w:r>
              <w:br/>
            </w: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 сайтынан</w:t>
            </w:r>
            <w:r>
              <w:br/>
            </w:r>
            <w:r>
              <w:rPr>
                <w:rFonts w:ascii="Times New Roman"/>
                <w:b w:val="false"/>
                <w:i w:val="false"/>
                <w:color w:val="000000"/>
                <w:sz w:val="20"/>
              </w:rPr>
              <w:t>
</w:t>
            </w:r>
            <w:r>
              <w:rPr>
                <w:rFonts w:ascii="Times New Roman"/>
                <w:b/>
                <w:i w:val="false"/>
                <w:color w:val="000000"/>
                <w:sz w:val="20"/>
              </w:rPr>
              <w:t>алуға болады</w:t>
            </w:r>
            <w:r>
              <w:br/>
            </w:r>
            <w:r>
              <w:rPr>
                <w:rFonts w:ascii="Times New Roman"/>
                <w:b w:val="false"/>
                <w:i w:val="false"/>
                <w:color w:val="000000"/>
                <w:sz w:val="20"/>
              </w:rPr>
              <w:t>
Статистическую форму можно</w:t>
            </w:r>
            <w:r>
              <w:br/>
            </w:r>
            <w:r>
              <w:rPr>
                <w:rFonts w:ascii="Times New Roman"/>
                <w:b w:val="false"/>
                <w:i w:val="false"/>
                <w:color w:val="000000"/>
                <w:sz w:val="20"/>
              </w:rPr>
              <w:t>
получить на сайте www.stat.gov.kz</w:t>
            </w:r>
          </w:p>
        </w:tc>
        <w:tc>
          <w:tcPr>
            <w:tcW w:w="66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820"/>
              <w:gridCol w:w="860"/>
              <w:gridCol w:w="900"/>
              <w:gridCol w:w="880"/>
              <w:gridCol w:w="1004"/>
            </w:tblGrid>
            <w:tr>
              <w:trPr>
                <w:trHeight w:val="30" w:hRule="atLeast"/>
              </w:trPr>
              <w:tc>
                <w:tcPr>
                  <w:tcW w:w="96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96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сағатқа дейiн
до 1 часа
</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00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сағат-тан артық
более 40 часов
</w:t>
                  </w:r>
                </w:p>
              </w:tc>
            </w:tr>
          </w:tbl>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коды 0462102</w:t>
            </w:r>
            <w:r>
              <w:br/>
            </w:r>
            <w:r>
              <w:rPr>
                <w:rFonts w:ascii="Times New Roman"/>
                <w:b w:val="false"/>
                <w:i w:val="false"/>
                <w:color w:val="000000"/>
                <w:sz w:val="20"/>
              </w:rPr>
              <w:t>
Код статистической</w:t>
            </w:r>
            <w:r>
              <w:br/>
            </w:r>
            <w:r>
              <w:rPr>
                <w:rFonts w:ascii="Times New Roman"/>
                <w:b w:val="false"/>
                <w:i w:val="false"/>
                <w:color w:val="000000"/>
                <w:sz w:val="20"/>
              </w:rPr>
              <w:t>
формы 0462102</w:t>
            </w:r>
          </w:p>
          <w:p>
            <w:pPr>
              <w:spacing w:after="20"/>
              <w:ind w:left="20"/>
              <w:jc w:val="both"/>
            </w:pPr>
            <w:r>
              <w:rPr>
                <w:rFonts w:ascii="Times New Roman"/>
                <w:b/>
                <w:i w:val="false"/>
                <w:color w:val="000000"/>
                <w:sz w:val="20"/>
              </w:rPr>
              <w:t>F-001</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Құрылыс-монтаж жұмыстарын жүргізе бастағанына хабарлама туралы сауалнама</w:t>
            </w:r>
          </w:p>
          <w:p>
            <w:pPr>
              <w:spacing w:after="20"/>
              <w:ind w:left="20"/>
              <w:jc w:val="both"/>
            </w:pPr>
            <w:r>
              <w:rPr>
                <w:rFonts w:ascii="Times New Roman"/>
                <w:b w:val="false"/>
                <w:i w:val="false"/>
                <w:color w:val="000000"/>
                <w:sz w:val="20"/>
              </w:rPr>
              <w:t>Анкета об уведомлении на начало производства строительно-монтажных работ</w:t>
            </w:r>
          </w:p>
        </w:tc>
      </w:tr>
      <w:tr>
        <w:trPr>
          <w:trHeight w:val="30" w:hRule="atLeast"/>
        </w:trPr>
        <w:tc>
          <w:tcPr>
            <w:tcW w:w="263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Жартыжылдық</w:t>
            </w:r>
            <w:r>
              <w:br/>
            </w:r>
            <w:r>
              <w:rPr>
                <w:rFonts w:ascii="Times New Roman"/>
                <w:b w:val="false"/>
                <w:i w:val="false"/>
                <w:color w:val="000000"/>
                <w:sz w:val="20"/>
              </w:rPr>
              <w:t>
Полугодовая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w:t>
            </w: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482600" cy="457200"/>
                          </a:xfrm>
                          <a:prstGeom prst="rect">
                            <a:avLst/>
                          </a:prstGeom>
                        </pic:spPr>
                      </pic:pic>
                    </a:graphicData>
                  </a:graphic>
                </wp:inline>
              </w:drawing>
            </w:r>
            <w:r>
              <w:rPr>
                <w:rFonts w:ascii="Times New Roman"/>
                <w:b w:val="false"/>
                <w:i w:val="false"/>
                <w:color w:val="000000"/>
                <w:sz w:val="20"/>
              </w:rPr>
              <w:t xml:space="preserve">жартыжылдық </w:t>
            </w:r>
            <w:r>
              <w:drawing>
                <wp:inline distT="0" distB="0" distL="0" distR="0">
                  <wp:extent cx="1231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1231900" cy="5334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Отчетный период  полугодие             год</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сәулеттік құрылыс бақылау органдары және сәулет, қала құрылысы және құрылыс істері жөніндегі жергілікті атқарушы органдар тапсырады.</w:t>
            </w:r>
          </w:p>
          <w:p>
            <w:pPr>
              <w:spacing w:after="20"/>
              <w:ind w:left="20"/>
              <w:jc w:val="both"/>
            </w:pPr>
            <w:r>
              <w:rPr>
                <w:rFonts w:ascii="Times New Roman"/>
                <w:b w:val="false"/>
                <w:i w:val="false"/>
                <w:color w:val="000000"/>
                <w:sz w:val="20"/>
              </w:rPr>
              <w:t>Представляют государственные органы архитектурно-строительного контроля и местные исполнительные органы по делам архитектуры, градостроительства и строительства.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10-күні.</w:t>
            </w:r>
            <w:r>
              <w:br/>
            </w:r>
            <w:r>
              <w:rPr>
                <w:rFonts w:ascii="Times New Roman"/>
                <w:b w:val="false"/>
                <w:i w:val="false"/>
                <w:color w:val="000000"/>
                <w:sz w:val="20"/>
              </w:rPr>
              <w:t xml:space="preserve">
Срок представления </w:t>
            </w:r>
            <w:r>
              <w:rPr>
                <w:rFonts w:ascii="Times New Roman"/>
                <w:b/>
                <w:i w:val="false"/>
                <w:color w:val="000000"/>
                <w:sz w:val="20"/>
              </w:rPr>
              <w:t>–</w:t>
            </w:r>
            <w:r>
              <w:rPr>
                <w:rFonts w:ascii="Times New Roman"/>
                <w:b w:val="false"/>
                <w:i w:val="false"/>
                <w:color w:val="000000"/>
                <w:sz w:val="20"/>
              </w:rPr>
              <w:t xml:space="preserve"> 10 числа после отчетного периода.</w:t>
            </w:r>
          </w:p>
        </w:tc>
      </w:tr>
      <w:tr>
        <w:trPr>
          <w:trHeight w:val="30" w:hRule="atLeast"/>
        </w:trPr>
        <w:tc>
          <w:tcPr>
            <w:tcW w:w="263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1. Жалпы мәліметтерді көрсетіңіз</w:t>
      </w:r>
      <w:r>
        <w:br/>
      </w:r>
      <w:r>
        <w:rPr>
          <w:rFonts w:ascii="Times New Roman"/>
          <w:b w:val="false"/>
          <w:i w:val="false"/>
          <w:color w:val="000000"/>
          <w:sz w:val="28"/>
        </w:rPr>
        <w:t>
Укажите общие сведения</w:t>
      </w:r>
    </w:p>
    <w:p>
      <w:pPr>
        <w:spacing w:after="0"/>
        <w:ind w:left="0"/>
        <w:jc w:val="both"/>
      </w:pPr>
      <w:r>
        <w:rPr>
          <w:rFonts w:ascii="Times New Roman"/>
          <w:b/>
          <w:i w:val="false"/>
          <w:color w:val="000000"/>
          <w:sz w:val="28"/>
        </w:rPr>
        <w:t>1.1 Құрылысшы туралы мәліметтер, тиісті ұяшыққа «</w:t>
      </w:r>
      <w:r>
        <w:drawing>
          <wp:inline distT="0" distB="0" distL="0" distR="0">
            <wp:extent cx="139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139700" cy="292100"/>
                    </a:xfrm>
                    <a:prstGeom prst="rect">
                      <a:avLst/>
                    </a:prstGeom>
                  </pic:spPr>
                </pic:pic>
              </a:graphicData>
            </a:graphic>
          </wp:inline>
        </w:drawing>
      </w:r>
      <w:r>
        <w:rPr>
          <w:rFonts w:ascii="Times New Roman"/>
          <w:b/>
          <w:i w:val="false"/>
          <w:color w:val="000000"/>
          <w:sz w:val="28"/>
        </w:rPr>
        <w:t>» белгісін қойыңыз</w:t>
      </w:r>
      <w:r>
        <w:br/>
      </w:r>
      <w:r>
        <w:rPr>
          <w:rFonts w:ascii="Times New Roman"/>
          <w:b w:val="false"/>
          <w:i w:val="false"/>
          <w:color w:val="000000"/>
          <w:sz w:val="28"/>
        </w:rPr>
        <w:t xml:space="preserve">
Сведения о застройщике, поставьте отметку </w:t>
      </w:r>
      <w:r>
        <w:rPr>
          <w:rFonts w:ascii="Times New Roman"/>
          <w:b/>
          <w:i w:val="false"/>
          <w:color w:val="000000"/>
          <w:sz w:val="28"/>
        </w:rPr>
        <w:t>«</w:t>
      </w:r>
      <w:r>
        <w:drawing>
          <wp:inline distT="0" distB="0" distL="0" distR="0">
            <wp:extent cx="139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139700" cy="292100"/>
                    </a:xfrm>
                    <a:prstGeom prst="rect">
                      <a:avLst/>
                    </a:prstGeom>
                  </pic:spPr>
                </pic:pic>
              </a:graphicData>
            </a:graphic>
          </wp:inline>
        </w:drawing>
      </w:r>
      <w:r>
        <w:rPr>
          <w:rFonts w:ascii="Times New Roman"/>
          <w:b/>
          <w:i w:val="false"/>
          <w:color w:val="000000"/>
          <w:sz w:val="28"/>
        </w:rPr>
        <w:t>»</w:t>
      </w:r>
      <w:r>
        <w:rPr>
          <w:rFonts w:ascii="Times New Roman"/>
          <w:b w:val="false"/>
          <w:i w:val="false"/>
          <w:color w:val="000000"/>
          <w:sz w:val="28"/>
        </w:rPr>
        <w:t xml:space="preserve"> в соответствующей ячейке.</w:t>
      </w:r>
      <w:r>
        <w:br/>
      </w:r>
      <w:r>
        <w:rPr>
          <w:rFonts w:ascii="Times New Roman"/>
          <w:b w:val="false"/>
          <w:i w:val="false"/>
          <w:color w:val="000000"/>
          <w:sz w:val="28"/>
        </w:rPr>
        <w:t>
</w:t>
      </w:r>
      <w:r>
        <w:rPr>
          <w:rFonts w:ascii="Times New Roman"/>
          <w:b/>
          <w:i w:val="false"/>
          <w:color w:val="000000"/>
          <w:sz w:val="28"/>
        </w:rPr>
        <w:t>1.1.1 заңды тұлға              1.1.2 жеке тұлға</w:t>
      </w:r>
      <w:r>
        <w:br/>
      </w:r>
      <w:r>
        <w:rPr>
          <w:rFonts w:ascii="Times New Roman"/>
          <w:b w:val="false"/>
          <w:i w:val="false"/>
          <w:color w:val="000000"/>
          <w:sz w:val="28"/>
        </w:rPr>
        <w:t xml:space="preserve">
       юридическое лицо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физическое лицо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1.2 Заңды тұлға үшін құрылыс салушының атауы немесе жеке тұлға үшін тегі</w:t>
      </w:r>
      <w:r>
        <w:br/>
      </w:r>
      <w:r>
        <w:rPr>
          <w:rFonts w:ascii="Times New Roman"/>
          <w:b w:val="false"/>
          <w:i w:val="false"/>
          <w:color w:val="000000"/>
          <w:sz w:val="28"/>
        </w:rPr>
        <w:t>
Наименование застройщика для юридического лица или фамилию для физического 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3"/>
      </w:tblGrid>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1.2.1 Заңды тұлғаның - құрылыс салушының БСН коды (статистикалық нысанды қағаз тасығышта тапсыру кезінде статистика органының қызметкері толтырады)</w:t>
      </w:r>
      <w:r>
        <w:br/>
      </w:r>
      <w:r>
        <w:rPr>
          <w:rFonts w:ascii="Times New Roman"/>
          <w:b w:val="false"/>
          <w:i w:val="false"/>
          <w:color w:val="000000"/>
          <w:sz w:val="28"/>
        </w:rPr>
        <w:t>
Код БИН юридического лица- застройщика (заполняется работником органа статистики при сдаче статистической формы на бумажном носителе)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73"/>
        <w:gridCol w:w="573"/>
        <w:gridCol w:w="573"/>
        <w:gridCol w:w="573"/>
        <w:gridCol w:w="573"/>
        <w:gridCol w:w="573"/>
        <w:gridCol w:w="573"/>
        <w:gridCol w:w="573"/>
        <w:gridCol w:w="573"/>
        <w:gridCol w:w="573"/>
        <w:gridCol w:w="57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1.2.2 Құрылыс салушы құрылыс-монтаж жұмыстарын жүргізе бастағаны туралы бірнеше хабарлама жолдаған жағдайда объектінің реттік нөмірін көрсетіңіз</w:t>
      </w:r>
      <w:r>
        <w:br/>
      </w:r>
      <w:r>
        <w:rPr>
          <w:rFonts w:ascii="Times New Roman"/>
          <w:b w:val="false"/>
          <w:i w:val="false"/>
          <w:color w:val="000000"/>
          <w:sz w:val="28"/>
        </w:rPr>
        <w:t>
В случае если застройщиком направлено несколько уведомлений о начале производства строительно-монтажных работ укажите порядковый номер объекта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0"/>
      </w:tblGrid>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1.3 Объект түрінің атауы</w:t>
      </w:r>
      <w:r>
        <w:rPr>
          <w:rFonts w:ascii="Times New Roman"/>
          <w:b w:val="false"/>
          <w:i w:val="false"/>
          <w:color w:val="000000"/>
          <w:vertAlign w:val="superscript"/>
        </w:rPr>
        <w:t>1</w:t>
      </w:r>
      <w:r>
        <w:br/>
      </w:r>
      <w:r>
        <w:rPr>
          <w:rFonts w:ascii="Times New Roman"/>
          <w:b w:val="false"/>
          <w:i w:val="false"/>
          <w:color w:val="000000"/>
          <w:sz w:val="28"/>
        </w:rPr>
        <w:t>
Наименование вида объекта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3"/>
      </w:tblGrid>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1.4 Объектінің орналасқан жері (облыс, қала, аудан, елді мекен)</w:t>
      </w:r>
      <w:r>
        <w:br/>
      </w:r>
      <w:r>
        <w:rPr>
          <w:rFonts w:ascii="Times New Roman"/>
          <w:b w:val="false"/>
          <w:i w:val="false"/>
          <w:color w:val="000000"/>
          <w:sz w:val="28"/>
        </w:rPr>
        <w:t>
Местонахождение объекта (область, город, район, населенный пункт)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3"/>
      </w:tblGrid>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1.5 Әкімшілік-аумақтық объектілер жіктеуішіне сәйкес аумақтың коды (статистикалық нысанды қағаз тасығышта тапсыру кезінде статистика органының қызметкері толтырады)</w:t>
      </w:r>
      <w:r>
        <w:br/>
      </w:r>
      <w:r>
        <w:rPr>
          <w:rFonts w:ascii="Times New Roman"/>
          <w:b w:val="false"/>
          <w:i w:val="false"/>
          <w:color w:val="000000"/>
          <w:sz w:val="28"/>
        </w:rPr>
        <w:t>
Код территории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73"/>
        <w:gridCol w:w="573"/>
        <w:gridCol w:w="573"/>
        <w:gridCol w:w="573"/>
        <w:gridCol w:w="573"/>
        <w:gridCol w:w="573"/>
        <w:gridCol w:w="573"/>
        <w:gridCol w:w="573"/>
        <w:gridCol w:w="57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1.6 Құрылыс-монтаж жұмыстарын жүргізе бастағаны туралы хабарламаның тіркелу күні (күні, айы, жылы)</w:t>
      </w:r>
      <w:r>
        <w:br/>
      </w:r>
      <w:r>
        <w:rPr>
          <w:rFonts w:ascii="Times New Roman"/>
          <w:b w:val="false"/>
          <w:i w:val="false"/>
          <w:color w:val="000000"/>
          <w:sz w:val="28"/>
        </w:rPr>
        <w:t>
Дата регистрации уведомления о начале строительно-монтажных работ (число, месяц, год)</w:t>
      </w:r>
    </w:p>
    <w:p>
      <w:pPr>
        <w:spacing w:after="0"/>
        <w:ind w:left="0"/>
        <w:jc w:val="both"/>
      </w:pPr>
      <w:r>
        <w:rPr>
          <w:rFonts w:ascii="Times New Roman"/>
          <w:b/>
          <w:i w:val="false"/>
          <w:color w:val="000000"/>
          <w:sz w:val="28"/>
        </w:rPr>
        <w:t>1.7 Құрылыстың басталған күні (күні, айы, жылы)</w:t>
      </w:r>
      <w:r>
        <w:br/>
      </w:r>
      <w:r>
        <w:rPr>
          <w:rFonts w:ascii="Times New Roman"/>
          <w:b w:val="false"/>
          <w:i w:val="false"/>
          <w:color w:val="000000"/>
          <w:sz w:val="28"/>
        </w:rPr>
        <w:t>
Дата начала строительства (число, месяц,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0"/>
      </w:tblGrid>
      <w:tr>
        <w:trPr>
          <w:trHeight w:val="30" w:hRule="atLeast"/>
        </w:trPr>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1.8 Жоба бойынша құрылыстың ұзақтығы, айлар</w:t>
      </w:r>
      <w:r>
        <w:br/>
      </w:r>
      <w:r>
        <w:rPr>
          <w:rFonts w:ascii="Times New Roman"/>
          <w:b w:val="false"/>
          <w:i w:val="false"/>
          <w:color w:val="000000"/>
          <w:sz w:val="28"/>
        </w:rPr>
        <w:t>
Продолжительность строительства по проекту, месяцев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0"/>
      </w:tblGrid>
      <w:tr>
        <w:trPr>
          <w:trHeight w:val="30" w:hRule="atLeast"/>
        </w:trPr>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1.9 «Объектілер және қуаттар түрлерінің тізбесіне» сәйкес объект түрінің коды (статистикалық нысанды қағаз тасығышта тапсыру кезінде статистика органының қызметкері толтырады)</w:t>
      </w:r>
      <w:r>
        <w:br/>
      </w:r>
      <w:r>
        <w:rPr>
          <w:rFonts w:ascii="Times New Roman"/>
          <w:b w:val="false"/>
          <w:i w:val="false"/>
          <w:color w:val="000000"/>
          <w:sz w:val="28"/>
        </w:rPr>
        <w:t>
Код вида объекта согласно «Перечню видов объектов и мощностей» (заполняется работником органа статистики при сдаче статистической формы на бумажном носителе)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3"/>
        <w:gridCol w:w="793"/>
        <w:gridCol w:w="793"/>
        <w:gridCol w:w="793"/>
        <w:gridCol w:w="793"/>
        <w:gridCol w:w="793"/>
        <w:gridCol w:w="793"/>
        <w:gridCol w:w="79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 Құрылысты қаржыландырудың басым көзі, тиісті ұяшыққа «</w:t>
      </w:r>
      <w:r>
        <w:drawing>
          <wp:inline distT="0" distB="0" distL="0" distR="0">
            <wp:extent cx="139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139700" cy="292100"/>
                    </a:xfrm>
                    <a:prstGeom prst="rect">
                      <a:avLst/>
                    </a:prstGeom>
                  </pic:spPr>
                </pic:pic>
              </a:graphicData>
            </a:graphic>
          </wp:inline>
        </w:drawing>
      </w:r>
      <w:r>
        <w:rPr>
          <w:rFonts w:ascii="Times New Roman"/>
          <w:b/>
          <w:i w:val="false"/>
          <w:color w:val="000000"/>
          <w:sz w:val="28"/>
        </w:rPr>
        <w:t>» белгісін қойыңыз</w:t>
      </w:r>
      <w:r>
        <w:br/>
      </w:r>
      <w:r>
        <w:rPr>
          <w:rFonts w:ascii="Times New Roman"/>
          <w:b w:val="false"/>
          <w:i w:val="false"/>
          <w:color w:val="000000"/>
          <w:sz w:val="28"/>
        </w:rPr>
        <w:t xml:space="preserve">
Преобладающий источник финансирования строительства, поставьте отметку </w:t>
      </w:r>
      <w:r>
        <w:rPr>
          <w:rFonts w:ascii="Times New Roman"/>
          <w:b/>
          <w:i w:val="false"/>
          <w:color w:val="000000"/>
          <w:sz w:val="28"/>
        </w:rPr>
        <w:t>«</w:t>
      </w:r>
      <w:r>
        <w:drawing>
          <wp:inline distT="0" distB="0" distL="0" distR="0">
            <wp:extent cx="139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139700" cy="292100"/>
                    </a:xfrm>
                    <a:prstGeom prst="rect">
                      <a:avLst/>
                    </a:prstGeom>
                  </pic:spPr>
                </pic:pic>
              </a:graphicData>
            </a:graphic>
          </wp:inline>
        </w:drawing>
      </w:r>
      <w:r>
        <w:rPr>
          <w:rFonts w:ascii="Times New Roman"/>
          <w:b/>
          <w:i w:val="false"/>
          <w:color w:val="000000"/>
          <w:sz w:val="28"/>
        </w:rPr>
        <w:t>»</w:t>
      </w:r>
      <w:r>
        <w:rPr>
          <w:rFonts w:ascii="Times New Roman"/>
          <w:b w:val="false"/>
          <w:i w:val="false"/>
          <w:color w:val="000000"/>
          <w:sz w:val="28"/>
        </w:rPr>
        <w:t xml:space="preserve"> в соответствующей ячейке.</w:t>
      </w:r>
    </w:p>
    <w:p>
      <w:pPr>
        <w:spacing w:after="0"/>
        <w:ind w:left="0"/>
        <w:jc w:val="both"/>
      </w:pPr>
      <w:r>
        <w:rPr>
          <w:rFonts w:ascii="Times New Roman"/>
          <w:b/>
          <w:i w:val="false"/>
          <w:color w:val="000000"/>
          <w:sz w:val="28"/>
        </w:rPr>
        <w:t>2.1 Республикалық бюджет        2.4 Банк кредиттері</w:t>
      </w:r>
      <w:r>
        <w:br/>
      </w:r>
      <w:r>
        <w:rPr>
          <w:rFonts w:ascii="Times New Roman"/>
          <w:b w:val="false"/>
          <w:i w:val="false"/>
          <w:color w:val="000000"/>
          <w:sz w:val="28"/>
        </w:rPr>
        <w:t xml:space="preserve">
    Республиканский бюджет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Кредиты банков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2.2 Жергілікті бюджет           2.4.1 шетел банктерінің</w:t>
      </w:r>
      <w:r>
        <w:br/>
      </w:r>
      <w:r>
        <w:rPr>
          <w:rFonts w:ascii="Times New Roman"/>
          <w:b w:val="false"/>
          <w:i w:val="false"/>
          <w:color w:val="000000"/>
          <w:sz w:val="28"/>
        </w:rPr>
        <w:t xml:space="preserve">
    Местный бюджет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304800" cy="292100"/>
                    </a:xfrm>
                    <a:prstGeom prst="rect">
                      <a:avLst/>
                    </a:prstGeom>
                  </pic:spPr>
                </pic:pic>
              </a:graphicData>
            </a:graphic>
          </wp:inline>
        </w:drawing>
      </w:r>
      <w:r>
        <w:rPr>
          <w:rFonts w:ascii="Times New Roman"/>
          <w:b/>
          <w:i w:val="false"/>
          <w:color w:val="000000"/>
          <w:sz w:val="28"/>
        </w:rPr>
        <w:t>           кредиттері</w:t>
      </w:r>
      <w:r>
        <w:br/>
      </w:r>
      <w:r>
        <w:rPr>
          <w:rFonts w:ascii="Times New Roman"/>
          <w:b w:val="false"/>
          <w:i w:val="false"/>
          <w:color w:val="000000"/>
          <w:sz w:val="28"/>
        </w:rPr>
        <w:t>
                                          Кредиты иностранных</w:t>
      </w:r>
      <w:r>
        <w:br/>
      </w:r>
      <w:r>
        <w:rPr>
          <w:rFonts w:ascii="Times New Roman"/>
          <w:b w:val="false"/>
          <w:i w:val="false"/>
          <w:color w:val="000000"/>
          <w:sz w:val="28"/>
        </w:rPr>
        <w:t xml:space="preserve">
                                          банков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2.3 Меншікті қаражаты           2.5 Басқа да қарыз қаражаттары</w:t>
      </w:r>
      <w:r>
        <w:br/>
      </w:r>
      <w:r>
        <w:rPr>
          <w:rFonts w:ascii="Times New Roman"/>
          <w:b w:val="false"/>
          <w:i w:val="false"/>
          <w:color w:val="000000"/>
          <w:sz w:val="28"/>
        </w:rPr>
        <w:t xml:space="preserve">
    Собственные средства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Другие заемные средства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                                2.5.1 резидент еместердің басқа</w:t>
      </w:r>
      <w:r>
        <w:br/>
      </w:r>
      <w:r>
        <w:rPr>
          <w:rFonts w:ascii="Times New Roman"/>
          <w:b w:val="false"/>
          <w:i w:val="false"/>
          <w:color w:val="000000"/>
          <w:sz w:val="28"/>
        </w:rPr>
        <w:t>
</w:t>
      </w:r>
      <w:r>
        <w:rPr>
          <w:rFonts w:ascii="Times New Roman"/>
          <w:b/>
          <w:i w:val="false"/>
          <w:color w:val="000000"/>
          <w:sz w:val="28"/>
        </w:rPr>
        <w:t>                                      да қарыз қаражаттары</w:t>
      </w:r>
      <w:r>
        <w:br/>
      </w:r>
      <w:r>
        <w:rPr>
          <w:rFonts w:ascii="Times New Roman"/>
          <w:b w:val="false"/>
          <w:i w:val="false"/>
          <w:color w:val="000000"/>
          <w:sz w:val="28"/>
        </w:rPr>
        <w:t>
                                          другие заемные средства</w:t>
      </w:r>
      <w:r>
        <w:br/>
      </w:r>
      <w:r>
        <w:rPr>
          <w:rFonts w:ascii="Times New Roman"/>
          <w:b w:val="false"/>
          <w:i w:val="false"/>
          <w:color w:val="000000"/>
          <w:sz w:val="28"/>
        </w:rPr>
        <w:t xml:space="preserve">
                                          нерезидентов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3. Құрылыстың басым сипаты тиісті ұяшыққа «</w:t>
      </w:r>
      <w:r>
        <w:drawing>
          <wp:inline distT="0" distB="0" distL="0" distR="0">
            <wp:extent cx="139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139700" cy="292100"/>
                    </a:xfrm>
                    <a:prstGeom prst="rect">
                      <a:avLst/>
                    </a:prstGeom>
                  </pic:spPr>
                </pic:pic>
              </a:graphicData>
            </a:graphic>
          </wp:inline>
        </w:drawing>
      </w:r>
      <w:r>
        <w:rPr>
          <w:rFonts w:ascii="Times New Roman"/>
          <w:b/>
          <w:i w:val="false"/>
          <w:color w:val="000000"/>
          <w:sz w:val="28"/>
        </w:rPr>
        <w:t>» белгісін қойыңыз</w:t>
      </w:r>
      <w:r>
        <w:br/>
      </w:r>
      <w:r>
        <w:rPr>
          <w:rFonts w:ascii="Times New Roman"/>
          <w:b w:val="false"/>
          <w:i w:val="false"/>
          <w:color w:val="000000"/>
          <w:sz w:val="28"/>
        </w:rPr>
        <w:t xml:space="preserve">
Преобладающий характер строительства, поставьте отметку </w:t>
      </w:r>
      <w:r>
        <w:rPr>
          <w:rFonts w:ascii="Times New Roman"/>
          <w:b/>
          <w:i w:val="false"/>
          <w:color w:val="000000"/>
          <w:sz w:val="28"/>
        </w:rPr>
        <w:t>«</w:t>
      </w:r>
      <w:r>
        <w:drawing>
          <wp:inline distT="0" distB="0" distL="0" distR="0">
            <wp:extent cx="139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139700" cy="292100"/>
                    </a:xfrm>
                    <a:prstGeom prst="rect">
                      <a:avLst/>
                    </a:prstGeom>
                  </pic:spPr>
                </pic:pic>
              </a:graphicData>
            </a:graphic>
          </wp:inline>
        </w:drawing>
      </w:r>
      <w:r>
        <w:rPr>
          <w:rFonts w:ascii="Times New Roman"/>
          <w:b/>
          <w:i w:val="false"/>
          <w:color w:val="000000"/>
          <w:sz w:val="28"/>
        </w:rPr>
        <w:t>»</w:t>
      </w:r>
      <w:r>
        <w:rPr>
          <w:rFonts w:ascii="Times New Roman"/>
          <w:b w:val="false"/>
          <w:i w:val="false"/>
          <w:color w:val="000000"/>
          <w:sz w:val="28"/>
        </w:rPr>
        <w:t xml:space="preserve"> в соответствующей ячейке.</w:t>
      </w:r>
    </w:p>
    <w:p>
      <w:pPr>
        <w:spacing w:after="0"/>
        <w:ind w:left="0"/>
        <w:jc w:val="both"/>
      </w:pPr>
      <w:r>
        <w:rPr>
          <w:rFonts w:ascii="Times New Roman"/>
          <w:b/>
          <w:i w:val="false"/>
          <w:color w:val="000000"/>
          <w:sz w:val="28"/>
        </w:rPr>
        <w:t>3.1 Жаңа құрылыс              3.3 Кеңейту</w:t>
      </w:r>
      <w:r>
        <w:br/>
      </w:r>
      <w:r>
        <w:rPr>
          <w:rFonts w:ascii="Times New Roman"/>
          <w:b w:val="false"/>
          <w:i w:val="false"/>
          <w:color w:val="000000"/>
          <w:sz w:val="28"/>
        </w:rPr>
        <w:t xml:space="preserve">
    Новое строительство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Расширение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3.2 Қайта жаңғырту            3.4 Техникалық қайта жарақтандыру</w:t>
      </w:r>
      <w:r>
        <w:br/>
      </w:r>
      <w:r>
        <w:rPr>
          <w:rFonts w:ascii="Times New Roman"/>
          <w:b w:val="false"/>
          <w:i w:val="false"/>
          <w:color w:val="000000"/>
          <w:sz w:val="28"/>
        </w:rPr>
        <w:t xml:space="preserve">
    Реконструкция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 xml:space="preserve">              Техническое перевооружение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 xml:space="preserve">4. Жаңа ғимарат салынып жатқан жағдайда көрсетіңіз </w:t>
      </w:r>
      <w:r>
        <w:br/>
      </w:r>
      <w:r>
        <w:rPr>
          <w:rFonts w:ascii="Times New Roman"/>
          <w:b w:val="false"/>
          <w:i w:val="false"/>
          <w:color w:val="000000"/>
          <w:sz w:val="28"/>
        </w:rPr>
        <w:t xml:space="preserve">
Укажите, если сооружается новое здание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 xml:space="preserve">5. Дайын ғимаратқа жапсаржай салынып жатқан жағдайда көрсетіңіз </w:t>
      </w:r>
      <w:r>
        <w:br/>
      </w:r>
      <w:r>
        <w:rPr>
          <w:rFonts w:ascii="Times New Roman"/>
          <w:b w:val="false"/>
          <w:i w:val="false"/>
          <w:color w:val="000000"/>
          <w:sz w:val="28"/>
        </w:rPr>
        <w:t xml:space="preserve">
Укажите, если сооружается пристройка к существующему зданию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6. Жаңа тұрғын немесе тұрғын емес ғимараттар, жапсаржай салынған жағдайда, сондай-ақ қолданыстағы ғимаратты жаңғырту (егер ғимараттың мақсаты өзгеретін болса) кезінде жалпы алаңын көрсетіңіз, шаршы метрде</w:t>
      </w:r>
      <w:r>
        <w:br/>
      </w:r>
      <w:r>
        <w:rPr>
          <w:rFonts w:ascii="Times New Roman"/>
          <w:b w:val="false"/>
          <w:i w:val="false"/>
          <w:color w:val="000000"/>
          <w:sz w:val="28"/>
        </w:rPr>
        <w:t>
При сооружении нового жилого или нежилого здания, пристройки, а также реконструкции (если меняется назначение здания) уже существующих зданий, укажите общую площадь, кв. метров</w:t>
      </w:r>
      <w:r>
        <w:rPr>
          <w:rFonts w:ascii="Times New Roman"/>
          <w:b w:val="false"/>
          <w:i w:val="false"/>
          <w:color w:val="000000"/>
          <w:vertAlign w:val="superscript"/>
        </w:rPr>
        <w:t>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0"/>
      </w:tblGrid>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7. Жаңа тұрғын үйлер салынған жағдайда қолданыстағы ғимаратты кеңейту, сондай-ақ</w:t>
      </w:r>
      <w:r>
        <w:rPr>
          <w:rFonts w:ascii="Times New Roman"/>
          <w:b w:val="false"/>
          <w:i w:val="false"/>
          <w:color w:val="000000"/>
          <w:sz w:val="28"/>
        </w:rPr>
        <w:t> </w:t>
      </w:r>
      <w:r>
        <w:rPr>
          <w:rFonts w:ascii="Times New Roman"/>
          <w:b/>
          <w:i w:val="false"/>
          <w:color w:val="000000"/>
          <w:sz w:val="28"/>
        </w:rPr>
        <w:t>тұрғын емес ғимараттан тұрғын ғимаратқа қайта жаңарту кезінде пәтердің жалпы алаңын көрсетіңіз, шаршы метрде</w:t>
      </w:r>
      <w:r>
        <w:br/>
      </w:r>
      <w:r>
        <w:rPr>
          <w:rFonts w:ascii="Times New Roman"/>
          <w:b w:val="false"/>
          <w:i w:val="false"/>
          <w:color w:val="000000"/>
          <w:sz w:val="28"/>
        </w:rPr>
        <w:t>
При сооружении нового жилого здания, расширении уже существующих зданий, а также в случае реконструкции из нежилого в жилое, укажите общую площадь квартир, кв. метров</w:t>
      </w:r>
      <w:r>
        <w:rPr>
          <w:rFonts w:ascii="Times New Roman"/>
          <w:b w:val="false"/>
          <w:i w:val="false"/>
          <w:color w:val="000000"/>
          <w:vertAlign w:val="superscript"/>
        </w:rPr>
        <w:t>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0"/>
      </w:tblGrid>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8. Қолданыстағы ғимаратта құрылыс іс-шаралары жүргізілген жағдайда бүкіл ғимараттың түрі қалай өзгеретінін көрсетіңіз:</w:t>
      </w:r>
      <w:r>
        <w:br/>
      </w:r>
      <w:r>
        <w:rPr>
          <w:rFonts w:ascii="Times New Roman"/>
          <w:b w:val="false"/>
          <w:i w:val="false"/>
          <w:color w:val="000000"/>
          <w:sz w:val="28"/>
        </w:rPr>
        <w:t>
При строительных мероприятиях на существующем здании укажите, как изменяется вид всего здания:</w:t>
      </w:r>
    </w:p>
    <w:p>
      <w:pPr>
        <w:spacing w:after="0"/>
        <w:ind w:left="0"/>
        <w:jc w:val="both"/>
      </w:pPr>
      <w:r>
        <w:rPr>
          <w:rFonts w:ascii="Times New Roman"/>
          <w:b/>
          <w:i w:val="false"/>
          <w:color w:val="000000"/>
          <w:sz w:val="28"/>
        </w:rPr>
        <w:t>8.1 Тұрғын ғимаратты тұрғын емеске ғимаратқа өзгерту</w:t>
      </w:r>
      <w:r>
        <w:br/>
      </w:r>
      <w:r>
        <w:rPr>
          <w:rFonts w:ascii="Times New Roman"/>
          <w:b w:val="false"/>
          <w:i w:val="false"/>
          <w:color w:val="000000"/>
          <w:sz w:val="28"/>
        </w:rPr>
        <w:t xml:space="preserve">
     Из жилого в нежилое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8.2 Тұрғын еместі ғимараттан тұрғын ғимаратқа өзгерту</w:t>
      </w:r>
      <w:r>
        <w:br/>
      </w:r>
      <w:r>
        <w:rPr>
          <w:rFonts w:ascii="Times New Roman"/>
          <w:b w:val="false"/>
          <w:i w:val="false"/>
          <w:color w:val="000000"/>
          <w:sz w:val="28"/>
        </w:rPr>
        <w:t xml:space="preserve">
     Из нежилого в жилое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8.3 Тұрғын емес ғимараттағы өзгерістер</w:t>
      </w:r>
      <w:r>
        <w:br/>
      </w:r>
      <w:r>
        <w:rPr>
          <w:rFonts w:ascii="Times New Roman"/>
          <w:b w:val="false"/>
          <w:i w:val="false"/>
          <w:color w:val="000000"/>
          <w:sz w:val="28"/>
        </w:rPr>
        <w:t xml:space="preserve">
     Изменения в нежилых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i w:val="false"/>
          <w:color w:val="000000"/>
          <w:sz w:val="28"/>
        </w:rPr>
        <w:t>8.4 Өзгермейді</w:t>
      </w:r>
      <w:r>
        <w:br/>
      </w:r>
      <w:r>
        <w:rPr>
          <w:rFonts w:ascii="Times New Roman"/>
          <w:b w:val="false"/>
          <w:i w:val="false"/>
          <w:color w:val="000000"/>
          <w:sz w:val="28"/>
        </w:rPr>
        <w:t xml:space="preserve">
     Не меняется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304800" cy="292100"/>
                    </a:xfrm>
                    <a:prstGeom prst="rect">
                      <a:avLst/>
                    </a:prstGeom>
                  </pic:spPr>
                </pic:pic>
              </a:graphicData>
            </a:graphic>
          </wp:inline>
        </w:drawing>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Қазақстан Республикасы Ұлттық экономика министрлігі Статистика комитетінің Интернет-ресурсында «Респонденттерге» бөлімінде орналасқан «Объектілер және қуаттар түрлерінің тізбесіне» сәйкес толтырылады</w:t>
      </w:r>
      <w:r>
        <w:br/>
      </w:r>
      <w:r>
        <w:rPr>
          <w:rFonts w:ascii="Times New Roman"/>
          <w:b w:val="false"/>
          <w:i w:val="false"/>
          <w:color w:val="000000"/>
          <w:sz w:val="28"/>
        </w:rPr>
        <w:t>
Заполняется согласно «Перечню видов объектов и мощностей», размещенному на интернет – ресурсе Комитета по статистике Министерства национальной экономики Республики Казахстан в разделе «Для респондентов»</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шаршы метр</w:t>
      </w:r>
      <w:r>
        <w:br/>
      </w:r>
      <w:r>
        <w:rPr>
          <w:rFonts w:ascii="Times New Roman"/>
          <w:b w:val="false"/>
          <w:i w:val="false"/>
          <w:color w:val="000000"/>
          <w:sz w:val="28"/>
        </w:rPr>
        <w:t>
квадратный метр</w:t>
      </w:r>
    </w:p>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w:t>
      </w:r>
      <w:r>
        <w:rPr>
          <w:rFonts w:ascii="Times New Roman"/>
          <w:b/>
          <w:i w:val="false"/>
          <w:color w:val="000000"/>
          <w:sz w:val="28"/>
        </w:rPr>
        <w:t>Наименование_______________________ Адрес</w:t>
      </w:r>
      <w:r>
        <w:rPr>
          <w:rFonts w:ascii="Times New Roman"/>
          <w:b w:val="false"/>
          <w:i w:val="false"/>
          <w:color w:val="000000"/>
          <w:sz w:val="28"/>
        </w:rPr>
        <w:t xml:space="preserve"> _______________________</w:t>
      </w:r>
      <w:r>
        <w:br/>
      </w:r>
      <w:r>
        <w:rPr>
          <w:rFonts w:ascii="Times New Roman"/>
          <w:b w:val="false"/>
          <w:i w:val="false"/>
          <w:color w:val="000000"/>
          <w:sz w:val="28"/>
        </w:rPr>
        <w:t>
            ___________________________ _____________________________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xml:space="preserve"> 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 ____________________________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телефон</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 ____________________________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 ____________________________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139" w:id="22"/>
    <w:p>
      <w:pPr>
        <w:spacing w:after="0"/>
        <w:ind w:left="0"/>
        <w:jc w:val="both"/>
      </w:pP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экономика министрлігі Статистика</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2015 жылғы 16 қыркүйектегі</w:t>
      </w:r>
      <w:r>
        <w:br/>
      </w:r>
      <w:r>
        <w:rPr>
          <w:rFonts w:ascii="Times New Roman"/>
          <w:b w:val="false"/>
          <w:i w:val="false"/>
          <w:color w:val="000000"/>
          <w:sz w:val="28"/>
        </w:rPr>
        <w:t xml:space="preserve">
№ 141 бұйрығына 10-қосымша    </w:t>
      </w:r>
    </w:p>
    <w:bookmarkEnd w:id="22"/>
    <w:bookmarkStart w:name="z140" w:id="23"/>
    <w:p>
      <w:pPr>
        <w:spacing w:after="0"/>
        <w:ind w:left="0"/>
        <w:jc w:val="both"/>
      </w:pP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экономика министрлігі Статистика</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2015 жылғы 27 қазандағы    </w:t>
      </w:r>
      <w:r>
        <w:br/>
      </w:r>
      <w:r>
        <w:rPr>
          <w:rFonts w:ascii="Times New Roman"/>
          <w:b w:val="false"/>
          <w:i w:val="false"/>
          <w:color w:val="000000"/>
          <w:sz w:val="28"/>
        </w:rPr>
        <w:t xml:space="preserve">
№ 26 бұйрығына 14-қосымша    </w:t>
      </w:r>
    </w:p>
    <w:bookmarkEnd w:id="23"/>
    <w:bookmarkStart w:name="z141" w:id="24"/>
    <w:p>
      <w:pPr>
        <w:spacing w:after="0"/>
        <w:ind w:left="0"/>
        <w:jc w:val="left"/>
      </w:pPr>
      <w:r>
        <w:rPr>
          <w:rFonts w:ascii="Times New Roman"/>
          <w:b/>
          <w:i w:val="false"/>
          <w:color w:val="000000"/>
        </w:rPr>
        <w:t xml:space="preserve"> 
«Құрылыс-монтаж жұмыстарын жүргізе бастағанына хабарлама туралы сауалнама» (коды 0462102, индексі F-001, кезеңділігі тоқсандық) жалпымемлекеттік статистикалық байқаудың статистикалық нысанын толтыру жөніндегі нұсқаулық</w:t>
      </w:r>
    </w:p>
    <w:bookmarkEnd w:id="24"/>
    <w:bookmarkStart w:name="z142" w:id="25"/>
    <w:p>
      <w:pPr>
        <w:spacing w:after="0"/>
        <w:ind w:left="0"/>
        <w:jc w:val="both"/>
      </w:pPr>
      <w:r>
        <w:rPr>
          <w:rFonts w:ascii="Times New Roman"/>
          <w:b w:val="false"/>
          <w:i w:val="false"/>
          <w:color w:val="000000"/>
          <w:sz w:val="28"/>
        </w:rPr>
        <w:t>
      1. Осы «Құрылыс-монтаж жұмыстарын жүргізе бастағанына хабарлама туралы сауалнама» (коды 0462102, индексі F-001, кезеңділігі жартыжылдық)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«Құрылыс-монтаж жұмыстарын жүргізе бастағанына хабарлама туралы сауалнама» (коды 0462102, индексі F-001, кезеңділігі жартыжылдық) (бұдан әрі – статистикалық нысан)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аталған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банктердің кредиттері – бұл қарыз алушының қаржы қаражатына қажеттілігін қанағаттандыру үшін, белгілі мақсатқа банк беретін ақшалай қаражаттар;</w:t>
      </w:r>
      <w:r>
        <w:br/>
      </w:r>
      <w:r>
        <w:rPr>
          <w:rFonts w:ascii="Times New Roman"/>
          <w:b w:val="false"/>
          <w:i w:val="false"/>
          <w:color w:val="000000"/>
          <w:sz w:val="28"/>
        </w:rPr>
        <w:t>
</w:t>
      </w:r>
      <w:r>
        <w:rPr>
          <w:rFonts w:ascii="Times New Roman"/>
          <w:b w:val="false"/>
          <w:i w:val="false"/>
          <w:color w:val="000000"/>
          <w:sz w:val="28"/>
        </w:rPr>
        <w:t>
      2) басқа қарыз қаражаттары – шаруашылық жүргізуші субъектіге тиесілі емес, бірақ оның иелігінде уақытша болатын және оның өз қаражатымен бірдей пайдаланылатын ақша қаражаттары, оларға (банк кредиттерінен басқа) басқа ұйымдардың қарыздары, заңды және жеке тұлғалардың – кәсіпорын құрылтайшыларының қарыздары, отандық және шетелдік банктік емес мекемелер (микрокредиттік ұйымдар), резидент емес заңды және жеке тұлғалар беретін қарыздар және гранттар жатады;</w:t>
      </w:r>
      <w:r>
        <w:br/>
      </w:r>
      <w:r>
        <w:rPr>
          <w:rFonts w:ascii="Times New Roman"/>
          <w:b w:val="false"/>
          <w:i w:val="false"/>
          <w:color w:val="000000"/>
          <w:sz w:val="28"/>
        </w:rPr>
        <w:t>
</w:t>
      </w:r>
      <w:r>
        <w:rPr>
          <w:rFonts w:ascii="Times New Roman"/>
          <w:b w:val="false"/>
          <w:i w:val="false"/>
          <w:color w:val="000000"/>
          <w:sz w:val="28"/>
        </w:rPr>
        <w:t>
      3) жаңа құрылыс</w:t>
      </w:r>
      <w:r>
        <w:rPr>
          <w:rFonts w:ascii="Times New Roman"/>
          <w:b/>
          <w:i w:val="false"/>
          <w:color w:val="000000"/>
          <w:sz w:val="28"/>
        </w:rPr>
        <w:t xml:space="preserve"> – </w:t>
      </w:r>
      <w:r>
        <w:rPr>
          <w:rFonts w:ascii="Times New Roman"/>
          <w:b w:val="false"/>
          <w:i w:val="false"/>
          <w:color w:val="000000"/>
          <w:sz w:val="28"/>
        </w:rPr>
        <w:t>жаңадан салынатын кәсіпорындардың, сондай-ақ филиалдар мен жекелеген өндірістердің негізгі, қосалқы және қызмет көрсететін объектілерінің кешенін салу, олар пайдалануға берілгеннен кейін дербес теңгерімде болады;</w:t>
      </w:r>
      <w:r>
        <w:br/>
      </w:r>
      <w:r>
        <w:rPr>
          <w:rFonts w:ascii="Times New Roman"/>
          <w:b w:val="false"/>
          <w:i w:val="false"/>
          <w:color w:val="000000"/>
          <w:sz w:val="28"/>
        </w:rPr>
        <w:t>
</w:t>
      </w:r>
      <w:r>
        <w:rPr>
          <w:rFonts w:ascii="Times New Roman"/>
          <w:b w:val="false"/>
          <w:i w:val="false"/>
          <w:color w:val="000000"/>
          <w:sz w:val="28"/>
        </w:rPr>
        <w:t>
      4) жапсаржай – өндірістік ғимараттар мен үй-жайлардан өртке қарсы кедергілермен бөлініп тұратын, әкімшілік және тұрмыстық үй-жайларды орналастыруға арналған ғимарат бөлігі;</w:t>
      </w:r>
      <w:r>
        <w:br/>
      </w:r>
      <w:r>
        <w:rPr>
          <w:rFonts w:ascii="Times New Roman"/>
          <w:b w:val="false"/>
          <w:i w:val="false"/>
          <w:color w:val="000000"/>
          <w:sz w:val="28"/>
        </w:rPr>
        <w:t>
</w:t>
      </w:r>
      <w:r>
        <w:rPr>
          <w:rFonts w:ascii="Times New Roman"/>
          <w:b w:val="false"/>
          <w:i w:val="false"/>
          <w:color w:val="000000"/>
          <w:sz w:val="28"/>
        </w:rPr>
        <w:t>
      5) жергілікті бюджет қаражаты – жергілікті атқарушы органдардың қарыз алу қаражаттарын қоса өтеулі және өтеусіз негізде жергілікті бюджеттен бөлінген қаражат;</w:t>
      </w:r>
      <w:r>
        <w:br/>
      </w:r>
      <w:r>
        <w:rPr>
          <w:rFonts w:ascii="Times New Roman"/>
          <w:b w:val="false"/>
          <w:i w:val="false"/>
          <w:color w:val="000000"/>
          <w:sz w:val="28"/>
        </w:rPr>
        <w:t>
</w:t>
      </w:r>
      <w:r>
        <w:rPr>
          <w:rFonts w:ascii="Times New Roman"/>
          <w:b w:val="false"/>
          <w:i w:val="false"/>
          <w:color w:val="000000"/>
          <w:sz w:val="28"/>
        </w:rPr>
        <w:t xml:space="preserve">
      6) жұмыс істеп тұрған кәсіпорындарды техникалық қайта </w:t>
      </w:r>
      <w:r>
        <w:br/>
      </w:r>
      <w:r>
        <w:rPr>
          <w:rFonts w:ascii="Times New Roman"/>
          <w:b w:val="false"/>
          <w:i w:val="false"/>
          <w:color w:val="000000"/>
          <w:sz w:val="28"/>
        </w:rPr>
        <w:t>
жарақтандыру</w:t>
      </w:r>
      <w:r>
        <w:rPr>
          <w:rFonts w:ascii="Times New Roman"/>
          <w:b/>
          <w:i w:val="false"/>
          <w:color w:val="000000"/>
          <w:sz w:val="28"/>
        </w:rPr>
        <w:t xml:space="preserve"> – </w:t>
      </w:r>
      <w:r>
        <w:rPr>
          <w:rFonts w:ascii="Times New Roman"/>
          <w:b w:val="false"/>
          <w:i w:val="false"/>
          <w:color w:val="000000"/>
          <w:sz w:val="28"/>
        </w:rPr>
        <w:t xml:space="preserve">жекелеген өндірістердің, цехтар мен учаскелердің </w:t>
      </w:r>
      <w:r>
        <w:br/>
      </w:r>
      <w:r>
        <w:rPr>
          <w:rFonts w:ascii="Times New Roman"/>
          <w:b w:val="false"/>
          <w:i w:val="false"/>
          <w:color w:val="000000"/>
          <w:sz w:val="28"/>
        </w:rPr>
        <w:t>
техникалық-экономикалық деңгейіне озық техника мен технологияны енгізу және өндірісті механикаландыру мен автоматтандыру, ескірген және тозған жабдықтарды жаңа, едәуір өнімді жабдықпен айырбастау негізінде арттыру бойынша, сондай-ақ жалпы зауыттық шаруашылық пен қосалқы қызметтерді жетілдіру бойынша іс-шаралар кешені;</w:t>
      </w:r>
      <w:r>
        <w:br/>
      </w:r>
      <w:r>
        <w:rPr>
          <w:rFonts w:ascii="Times New Roman"/>
          <w:b w:val="false"/>
          <w:i w:val="false"/>
          <w:color w:val="000000"/>
          <w:sz w:val="28"/>
        </w:rPr>
        <w:t>
</w:t>
      </w:r>
      <w:r>
        <w:rPr>
          <w:rFonts w:ascii="Times New Roman"/>
          <w:b w:val="false"/>
          <w:i w:val="false"/>
          <w:color w:val="000000"/>
          <w:sz w:val="28"/>
        </w:rPr>
        <w:t>
      7) қайта жаңарту – ғимараттың, имараттың жұмысын жақсарту үшін оны қайта құру немесе жұмыс істеп тұрған кәсіпорындарда (станцияларда) өндіріс көлемін арттыруды қарастыратын іс-шаралар кешені;</w:t>
      </w:r>
      <w:r>
        <w:br/>
      </w:r>
      <w:r>
        <w:rPr>
          <w:rFonts w:ascii="Times New Roman"/>
          <w:b w:val="false"/>
          <w:i w:val="false"/>
          <w:color w:val="000000"/>
          <w:sz w:val="28"/>
        </w:rPr>
        <w:t>
</w:t>
      </w:r>
      <w:r>
        <w:rPr>
          <w:rFonts w:ascii="Times New Roman"/>
          <w:b w:val="false"/>
          <w:i w:val="false"/>
          <w:color w:val="000000"/>
          <w:sz w:val="28"/>
        </w:rPr>
        <w:t xml:space="preserve">
      8) құрылыс-монтаж жұмыстарын жүргізе бастағаны туралы </w:t>
      </w:r>
      <w:r>
        <w:br/>
      </w:r>
      <w:r>
        <w:rPr>
          <w:rFonts w:ascii="Times New Roman"/>
          <w:b w:val="false"/>
          <w:i w:val="false"/>
          <w:color w:val="000000"/>
          <w:sz w:val="28"/>
        </w:rPr>
        <w:t>
хабарлама – құрылыс-монтаж жұмыстарын жүргізе бастағаны туралы ақпарат беретін құжат;</w:t>
      </w:r>
      <w:r>
        <w:br/>
      </w:r>
      <w:r>
        <w:rPr>
          <w:rFonts w:ascii="Times New Roman"/>
          <w:b w:val="false"/>
          <w:i w:val="false"/>
          <w:color w:val="000000"/>
          <w:sz w:val="28"/>
        </w:rPr>
        <w:t>
</w:t>
      </w:r>
      <w:r>
        <w:rPr>
          <w:rFonts w:ascii="Times New Roman"/>
          <w:b w:val="false"/>
          <w:i w:val="false"/>
          <w:color w:val="000000"/>
          <w:sz w:val="28"/>
        </w:rPr>
        <w:t>
      9) құрылыс объектісі – құрылысына (қайта жаңартылуына немесе кеңейтілуіне) дербес объектілік смета құрастырылатын оған тиесілі барлық жабдықтары, мүкәммалдары, құралдары, галереялары, эстакадалары, ішкі инженерлік желілері және коммуникациялары бар жеке ғимарат немесе имарат;</w:t>
      </w:r>
      <w:r>
        <w:br/>
      </w:r>
      <w:r>
        <w:rPr>
          <w:rFonts w:ascii="Times New Roman"/>
          <w:b w:val="false"/>
          <w:i w:val="false"/>
          <w:color w:val="000000"/>
          <w:sz w:val="28"/>
        </w:rPr>
        <w:t>
</w:t>
      </w:r>
      <w:r>
        <w:rPr>
          <w:rFonts w:ascii="Times New Roman"/>
          <w:b w:val="false"/>
          <w:i w:val="false"/>
          <w:color w:val="000000"/>
          <w:sz w:val="28"/>
        </w:rPr>
        <w:t>
      10) меншікті қаражат – кәсіпорындардың, ұйымдардың, халықтың меншік қаражаты;</w:t>
      </w:r>
      <w:r>
        <w:br/>
      </w:r>
      <w:r>
        <w:rPr>
          <w:rFonts w:ascii="Times New Roman"/>
          <w:b w:val="false"/>
          <w:i w:val="false"/>
          <w:color w:val="000000"/>
          <w:sz w:val="28"/>
        </w:rPr>
        <w:t>
</w:t>
      </w:r>
      <w:r>
        <w:rPr>
          <w:rFonts w:ascii="Times New Roman"/>
          <w:b w:val="false"/>
          <w:i w:val="false"/>
          <w:color w:val="000000"/>
          <w:sz w:val="28"/>
        </w:rPr>
        <w:t>
      11) пәтердің жалпы ауданы – пәтердің лоджиялар, балкондар, дәліздер, қолайлы ашық алаңдары ескерілген тұрғын және қосалқы үй-жайлардың жиынтық ауданы;</w:t>
      </w:r>
      <w:r>
        <w:br/>
      </w:r>
      <w:r>
        <w:rPr>
          <w:rFonts w:ascii="Times New Roman"/>
          <w:b w:val="false"/>
          <w:i w:val="false"/>
          <w:color w:val="000000"/>
          <w:sz w:val="28"/>
        </w:rPr>
        <w:t>
</w:t>
      </w:r>
      <w:r>
        <w:rPr>
          <w:rFonts w:ascii="Times New Roman"/>
          <w:b w:val="false"/>
          <w:i w:val="false"/>
          <w:color w:val="000000"/>
          <w:sz w:val="28"/>
        </w:rPr>
        <w:t>
      12) резидент еместердің қарыз қаражаттары – бұл шетелдік заңды және жеке тұлғалардың, банктік емес мекемелердің қарыздары есебінен жүзеге асырылатын инвестициялар;</w:t>
      </w:r>
      <w:r>
        <w:br/>
      </w:r>
      <w:r>
        <w:rPr>
          <w:rFonts w:ascii="Times New Roman"/>
          <w:b w:val="false"/>
          <w:i w:val="false"/>
          <w:color w:val="000000"/>
          <w:sz w:val="28"/>
        </w:rPr>
        <w:t>
</w:t>
      </w:r>
      <w:r>
        <w:rPr>
          <w:rFonts w:ascii="Times New Roman"/>
          <w:b w:val="false"/>
          <w:i w:val="false"/>
          <w:color w:val="000000"/>
          <w:sz w:val="28"/>
        </w:rPr>
        <w:t>
      13) республикалық бюджет қаражаттары – үкіметтің сыртқы қарыздарын қоса өтеулі және өтеусіз негізде республикалық бюджеттен бөлінген қаражат;</w:t>
      </w:r>
      <w:r>
        <w:br/>
      </w:r>
      <w:r>
        <w:rPr>
          <w:rFonts w:ascii="Times New Roman"/>
          <w:b w:val="false"/>
          <w:i w:val="false"/>
          <w:color w:val="000000"/>
          <w:sz w:val="28"/>
        </w:rPr>
        <w:t>
</w:t>
      </w:r>
      <w:r>
        <w:rPr>
          <w:rFonts w:ascii="Times New Roman"/>
          <w:b w:val="false"/>
          <w:i w:val="false"/>
          <w:color w:val="000000"/>
          <w:sz w:val="28"/>
        </w:rPr>
        <w:t>
      14) тұрғын ғимараттары – негізінен тұрғын үй-жайлардан, сондай-ақ кісі тұрмайтын үй-жайлар мен ортақ мүлік болып табылатын өзге де бөліктерден тұратын құрылыс;</w:t>
      </w:r>
      <w:r>
        <w:br/>
      </w:r>
      <w:r>
        <w:rPr>
          <w:rFonts w:ascii="Times New Roman"/>
          <w:b w:val="false"/>
          <w:i w:val="false"/>
          <w:color w:val="000000"/>
          <w:sz w:val="28"/>
        </w:rPr>
        <w:t>
</w:t>
      </w:r>
      <w:r>
        <w:rPr>
          <w:rFonts w:ascii="Times New Roman"/>
          <w:b w:val="false"/>
          <w:i w:val="false"/>
          <w:color w:val="000000"/>
          <w:sz w:val="28"/>
        </w:rPr>
        <w:t>
      15) тұрғын емес ғимараттар – адамдардың тұрақты тұруынан басқа өзге мақсаттарда пайдаланылатын ғимараттар (әкімшілік ғимараттар, банк ғимараттары, театрлар, спорт кешендері, мейрамханалар, барлар, асханалар, ауруханалар, емханалар, шипажайлар, мектептер, балабақшалар, зауыт цехтары, наубайханалар, баспаханалар, шаштараздар, шіркеулер, мешіттер, моншалар, автогараждар және басқа);</w:t>
      </w:r>
      <w:r>
        <w:br/>
      </w:r>
      <w:r>
        <w:rPr>
          <w:rFonts w:ascii="Times New Roman"/>
          <w:b w:val="false"/>
          <w:i w:val="false"/>
          <w:color w:val="000000"/>
          <w:sz w:val="28"/>
        </w:rPr>
        <w:t>
</w:t>
      </w:r>
      <w:r>
        <w:rPr>
          <w:rFonts w:ascii="Times New Roman"/>
          <w:b w:val="false"/>
          <w:i w:val="false"/>
          <w:color w:val="000000"/>
          <w:sz w:val="28"/>
        </w:rPr>
        <w:t>
      16) тұрғын ғимараттардың жалпы алаңы – сыртқы қабырғалардың ішкі жақтары шегінде өлшенген ғимараттар қабаттары алаңының қосындысы ретінде анықталады;</w:t>
      </w:r>
      <w:r>
        <w:br/>
      </w:r>
      <w:r>
        <w:rPr>
          <w:rFonts w:ascii="Times New Roman"/>
          <w:b w:val="false"/>
          <w:i w:val="false"/>
          <w:color w:val="000000"/>
          <w:sz w:val="28"/>
        </w:rPr>
        <w:t>
</w:t>
      </w:r>
      <w:r>
        <w:rPr>
          <w:rFonts w:ascii="Times New Roman"/>
          <w:b w:val="false"/>
          <w:i w:val="false"/>
          <w:color w:val="000000"/>
          <w:sz w:val="28"/>
        </w:rPr>
        <w:t>
      17) кеңейту – қосымша немесе жаңа өндірістік қуаттылықты жасау мақсатында жұмыс істеп тұрған кәсіпорындардың аумағында немесе оларға жанаса орналасқан алаңдарда жұмыс істеп тұрған кәсіпорындардың (имараттардың) жанында қосымша өндірістер салу, сондай-ақ негізгі, қосалқы және қызмет көрсету мақсатындағы жаңа цехтар мен объектілерді салу және жұмыс істеп тұрғандарын кеңейту;</w:t>
      </w:r>
      <w:r>
        <w:br/>
      </w:r>
      <w:r>
        <w:rPr>
          <w:rFonts w:ascii="Times New Roman"/>
          <w:b w:val="false"/>
          <w:i w:val="false"/>
          <w:color w:val="000000"/>
          <w:sz w:val="28"/>
        </w:rPr>
        <w:t>
</w:t>
      </w:r>
      <w:r>
        <w:rPr>
          <w:rFonts w:ascii="Times New Roman"/>
          <w:b w:val="false"/>
          <w:i w:val="false"/>
          <w:color w:val="000000"/>
          <w:sz w:val="28"/>
        </w:rPr>
        <w:t>
      18) шетелдік банктер – Қазақстан Республикасының шегінен тыс құрылған және тіркелген мемлекетінің заңнамасы бойынша банктік операцияларды жүзеге асыруға құқығы бар банктер және өзге де қаржы институттары.</w:t>
      </w:r>
      <w:r>
        <w:br/>
      </w:r>
      <w:r>
        <w:rPr>
          <w:rFonts w:ascii="Times New Roman"/>
          <w:b w:val="false"/>
          <w:i w:val="false"/>
          <w:color w:val="000000"/>
          <w:sz w:val="28"/>
        </w:rPr>
        <w:t>
</w:t>
      </w:r>
      <w:r>
        <w:rPr>
          <w:rFonts w:ascii="Times New Roman"/>
          <w:b w:val="false"/>
          <w:i w:val="false"/>
          <w:color w:val="000000"/>
          <w:sz w:val="28"/>
        </w:rPr>
        <w:t>
      3. Құрылыс-монтаж жұмыстарын жүргізе бастағаны туралы хабарламалар статистикалық нысанды толтыру үшін негіз болып табылады.</w:t>
      </w:r>
      <w:r>
        <w:br/>
      </w:r>
      <w:r>
        <w:rPr>
          <w:rFonts w:ascii="Times New Roman"/>
          <w:b w:val="false"/>
          <w:i w:val="false"/>
          <w:color w:val="000000"/>
          <w:sz w:val="28"/>
        </w:rPr>
        <w:t>
      Әрбір хабарламаға жеке статистикалық нысан толтырылады.</w:t>
      </w:r>
      <w:r>
        <w:br/>
      </w:r>
      <w:r>
        <w:rPr>
          <w:rFonts w:ascii="Times New Roman"/>
          <w:b w:val="false"/>
          <w:i w:val="false"/>
          <w:color w:val="000000"/>
          <w:sz w:val="28"/>
        </w:rPr>
        <w:t>
</w:t>
      </w:r>
      <w:r>
        <w:rPr>
          <w:rFonts w:ascii="Times New Roman"/>
          <w:b w:val="false"/>
          <w:i w:val="false"/>
          <w:color w:val="000000"/>
          <w:sz w:val="28"/>
        </w:rPr>
        <w:t>
      4. Тұрғын ғимараттарға жеке және көп пәтерлі тұрғын үйлер, әлеуметтік топтарға арналған мамандандырылған үйлер немесе тұрғын үйлер (жатақханалар, ата-анасының қамқорлығынсыз қалған балалар және жетім балаларға арналған мектеп-интернаттар, балалар үйлері, қарттар мен мүгедектерге арналған интернат-үйлері, белгілі бір тұрғылықты орны жоқ адамдарды бейімдеу орталықтары) жатады.</w:t>
      </w:r>
      <w:r>
        <w:br/>
      </w:r>
      <w:r>
        <w:rPr>
          <w:rFonts w:ascii="Times New Roman"/>
          <w:b w:val="false"/>
          <w:i w:val="false"/>
          <w:color w:val="000000"/>
          <w:sz w:val="28"/>
        </w:rPr>
        <w:t>
      Қабат алаңына балкондар, лоджиялар, террассалар мен дәліздер алаңдары, баспалдақ аудандары мен осы қабат деңгейіндегі ауқымымен баспалдақтар қосылады. Қабат алаңына лифтілік және басқа шахталарға арналған ойық жерлердің алаңы кірмейді.</w:t>
      </w:r>
      <w:r>
        <w:br/>
      </w:r>
      <w:r>
        <w:rPr>
          <w:rFonts w:ascii="Times New Roman"/>
          <w:b w:val="false"/>
          <w:i w:val="false"/>
          <w:color w:val="000000"/>
          <w:sz w:val="28"/>
        </w:rPr>
        <w:t>
</w:t>
      </w:r>
      <w:r>
        <w:rPr>
          <w:rFonts w:ascii="Times New Roman"/>
          <w:b w:val="false"/>
          <w:i w:val="false"/>
          <w:color w:val="000000"/>
          <w:sz w:val="28"/>
        </w:rPr>
        <w:t>
      5. Осы статистикалық нысанды тапсыру қағаз жеткізгіште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он-лайн режимде жинау» ақпараттық жүйесін қолдану арқылы жүзеге асырылады.</w:t>
      </w:r>
      <w:r>
        <w:br/>
      </w:r>
      <w:r>
        <w:rPr>
          <w:rFonts w:ascii="Times New Roman"/>
          <w:b w:val="false"/>
          <w:i w:val="false"/>
          <w:color w:val="000000"/>
          <w:sz w:val="28"/>
        </w:rPr>
        <w:t>
</w:t>
      </w:r>
      <w:r>
        <w:rPr>
          <w:rFonts w:ascii="Times New Roman"/>
          <w:b w:val="false"/>
          <w:i w:val="false"/>
          <w:color w:val="000000"/>
          <w:sz w:val="28"/>
        </w:rPr>
        <w:t>
      6. 1-бөлімнің 1.2.2-тармағында егер бір құрылыс салушы бірнеше хабарлама жіберген жағдайда объектінің реттік нөмірі толтырылады.</w:t>
      </w:r>
      <w:r>
        <w:br/>
      </w:r>
      <w:r>
        <w:rPr>
          <w:rFonts w:ascii="Times New Roman"/>
          <w:b w:val="false"/>
          <w:i w:val="false"/>
          <w:color w:val="000000"/>
          <w:sz w:val="28"/>
        </w:rPr>
        <w:t>
</w:t>
      </w:r>
      <w:r>
        <w:rPr>
          <w:rFonts w:ascii="Times New Roman"/>
          <w:b w:val="false"/>
          <w:i w:val="false"/>
          <w:color w:val="000000"/>
          <w:sz w:val="28"/>
        </w:rPr>
        <w:t>
      7. Арифметикалық-логикалық бақылау:</w:t>
      </w:r>
      <w:r>
        <w:br/>
      </w:r>
      <w:r>
        <w:rPr>
          <w:rFonts w:ascii="Times New Roman"/>
          <w:b w:val="false"/>
          <w:i w:val="false"/>
          <w:color w:val="000000"/>
          <w:sz w:val="28"/>
        </w:rPr>
        <w:t>
      2-бөлімінің 2.4.1-жолы 2.4-жол толтырылған жағдайда толтырылады.</w:t>
      </w:r>
      <w:r>
        <w:br/>
      </w:r>
      <w:r>
        <w:rPr>
          <w:rFonts w:ascii="Times New Roman"/>
          <w:b w:val="false"/>
          <w:i w:val="false"/>
          <w:color w:val="000000"/>
          <w:sz w:val="28"/>
        </w:rPr>
        <w:t>
      2-бөлімінің 2.5.1-жолы 2.5-жол толтырылған жағдайда толтырылады.</w:t>
      </w:r>
      <w:r>
        <w:br/>
      </w:r>
      <w:r>
        <w:rPr>
          <w:rFonts w:ascii="Times New Roman"/>
          <w:b w:val="false"/>
          <w:i w:val="false"/>
          <w:color w:val="000000"/>
          <w:sz w:val="28"/>
        </w:rPr>
        <w:t>
      3, 8-бөлімдерде жауап берген кезде бір ұяшық көрсетіледі.</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