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6958" w14:textId="9b66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16 қыркүйектегі № 7-1/822 бұйрығы. Қазақстан Республикасының Әділет министрлігінде 2015 жылы 16 қазанда № 12180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Ауыл шаруашылығы министрінің кейбір бұйрықтарына енгізілетін өзгерістер мен толықтырулар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министрінің</w:t>
      </w:r>
      <w:r>
        <w:br/>
      </w:r>
      <w:r>
        <w:rPr>
          <w:rFonts w:ascii="Times New Roman"/>
          <w:b w:val="false"/>
          <w:i w:val="false"/>
          <w:color w:val="000000"/>
          <w:sz w:val="28"/>
        </w:rPr>
        <w:t>
</w:t>
      </w:r>
      <w:r>
        <w:rPr>
          <w:rFonts w:ascii="Times New Roman"/>
          <w:b w:val="false"/>
          <w:i/>
          <w:color w:val="000000"/>
          <w:sz w:val="28"/>
        </w:rPr>
        <w:t>      міндетін атқарушы                          С. Омаров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16 қыркүйектегі</w:t>
      </w:r>
      <w:r>
        <w:br/>
      </w:r>
      <w:r>
        <w:rPr>
          <w:rFonts w:ascii="Times New Roman"/>
          <w:b w:val="false"/>
          <w:i w:val="false"/>
          <w:color w:val="000000"/>
          <w:sz w:val="28"/>
        </w:rPr>
        <w:t xml:space="preserve">
                                               № 7-1/822 бұйрығына </w:t>
      </w:r>
      <w:r>
        <w:br/>
      </w:r>
      <w:r>
        <w:rPr>
          <w:rFonts w:ascii="Times New Roman"/>
          <w:b w:val="false"/>
          <w:i w:val="false"/>
          <w:color w:val="000000"/>
          <w:sz w:val="28"/>
        </w:rPr>
        <w:t>
                                                        қосымша</w:t>
      </w:r>
    </w:p>
    <w:bookmarkEnd w:id="1"/>
    <w:bookmarkStart w:name="z10" w:id="2"/>
    <w:p>
      <w:pPr>
        <w:spacing w:after="0"/>
        <w:ind w:left="0"/>
        <w:jc w:val="left"/>
      </w:pPr>
      <w:r>
        <w:rPr>
          <w:rFonts w:ascii="Times New Roman"/>
          <w:b/>
          <w:i w:val="false"/>
          <w:color w:val="000000"/>
        </w:rPr>
        <w:t xml:space="preserve"> 
Қазақстан Республикасы Ауыл шаруашылығы министрінің кейбір бұйрықтарына енгізілетін өзгерістер мен толықтырулар</w:t>
      </w:r>
    </w:p>
    <w:bookmarkEnd w:id="2"/>
    <w:bookmarkStart w:name="z15" w:id="3"/>
    <w:p>
      <w:pPr>
        <w:spacing w:after="0"/>
        <w:ind w:left="0"/>
        <w:jc w:val="both"/>
      </w:pPr>
      <w:r>
        <w:rPr>
          <w:rFonts w:ascii="Times New Roman"/>
          <w:b w:val="false"/>
          <w:i w:val="false"/>
          <w:color w:val="000000"/>
          <w:sz w:val="28"/>
        </w:rPr>
        <w:t>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9891 болып тіркелген, «Егемен Қазақстан» газетінің 2014 жылғы 27 қарашадағы № 232 (28455) санында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 Г.С. Исаеваға жүктелсін.»;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ветеринариялық-санитариялық бақылау және қадағалау туралы ереже» деген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Қазақстан Республикасының ветеринария саласындағы заңнамасының талаптарын сақтау тұрғысынан ветеринария саласындағы уәкілетті органның лауазымды адамдары жүзеге асыратын мемлекеттік ветеринариялық-санитариялық бақылау және қадағалау Заңның 14-1-бабының 1-тармағында көрсетілген объектілерге (тұлғаларға) қатысты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ветеринария саласындағы заңдарының талаптарын сақтау тұрғысынан жергілікті атқарушы органдардың лауазымды адамдары жүзеге асыратын мемлекеттік ветеринариялық-санитариялық бақылау және қадағалау Заңның 14-1-бабының 2-тармағында көрсетілген объектілерге (тұлғаларға) қатысты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орыс тіліндегі мәтініне өзгеріс енгізіледі,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кезiндегі мемлекеттiк ветеринариялық-санитариялық бақылауды және қадағалауды жүзеге асыру қағидалары» деген 6-қосымшада: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Құжаттамалық бақылауға:</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объектілерге ветеринариялық ілеспе құжаттың (ветеринариялық сертификаттың) болуын;</w:t>
      </w:r>
      <w:r>
        <w:br/>
      </w:r>
      <w:r>
        <w:rPr>
          <w:rFonts w:ascii="Times New Roman"/>
          <w:b w:val="false"/>
          <w:i w:val="false"/>
          <w:color w:val="000000"/>
          <w:sz w:val="28"/>
        </w:rPr>
        <w:t>
</w:t>
      </w:r>
      <w:r>
        <w:rPr>
          <w:rFonts w:ascii="Times New Roman"/>
          <w:b w:val="false"/>
          <w:i w:val="false"/>
          <w:color w:val="000000"/>
          <w:sz w:val="28"/>
        </w:rPr>
        <w:t>
      2) ветеринариялық сертификатты толтырудың дұрыстығын (толықтығын);</w:t>
      </w:r>
      <w:r>
        <w:br/>
      </w:r>
      <w:r>
        <w:rPr>
          <w:rFonts w:ascii="Times New Roman"/>
          <w:b w:val="false"/>
          <w:i w:val="false"/>
          <w:color w:val="000000"/>
          <w:sz w:val="28"/>
        </w:rPr>
        <w:t>
</w:t>
      </w:r>
      <w:r>
        <w:rPr>
          <w:rFonts w:ascii="Times New Roman"/>
          <w:b w:val="false"/>
          <w:i w:val="false"/>
          <w:color w:val="000000"/>
          <w:sz w:val="28"/>
        </w:rPr>
        <w:t>
      3) экспорттаушы елдің құзыретті органының қолдары мен мөр бедерінің болуын;</w:t>
      </w:r>
      <w:r>
        <w:br/>
      </w:r>
      <w:r>
        <w:rPr>
          <w:rFonts w:ascii="Times New Roman"/>
          <w:b w:val="false"/>
          <w:i w:val="false"/>
          <w:color w:val="000000"/>
          <w:sz w:val="28"/>
        </w:rPr>
        <w:t>
</w:t>
      </w:r>
      <w:r>
        <w:rPr>
          <w:rFonts w:ascii="Times New Roman"/>
          <w:b w:val="false"/>
          <w:i w:val="false"/>
          <w:color w:val="000000"/>
          <w:sz w:val="28"/>
        </w:rPr>
        <w:t>
      4) ветеринариялық сертификатта орны ауыстырылатын (тасымалданатын) объектінің экспорттаушы немесе импорттаушы елдің ветеринария саласындағы заңнамасында белгіленген ветеринариялық-санитариялық талаптарға сәйкестігін растайтын мәліметтердің болуын;</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 туралы мәліметтер мен импортқа, экспортқа, транзитке рұқсат нөмірінің нысаны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10254 болып тіркелген, 2015 жылғы 10 сәуірде «Әділет» ақпараттық-құқықтық жүйесінде жарияланған) Тиісті аумақта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қағидаларында көзделген тізілімінен алынған үзінді көшірме деректеріне сәйкестігін тексеру кіреді.»;</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 мемлекеттiк ветеринариялық-санитариялық бақылауды және қадағалауды жүзеге асыру қағидаларына қосымшада: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объектiлердiң экспортын, импортын, транзитін тіркеу журналы»;</w:t>
      </w:r>
      <w:r>
        <w:br/>
      </w:r>
      <w:r>
        <w:rPr>
          <w:rFonts w:ascii="Times New Roman"/>
          <w:b w:val="false"/>
          <w:i w:val="false"/>
          <w:color w:val="000000"/>
          <w:sz w:val="28"/>
        </w:rPr>
        <w:t>
</w:t>
      </w:r>
      <w:r>
        <w:rPr>
          <w:rFonts w:ascii="Times New Roman"/>
          <w:b w:val="false"/>
          <w:i w:val="false"/>
          <w:color w:val="000000"/>
          <w:sz w:val="28"/>
        </w:rPr>
        <w:t>
      2. «Ветеринариялық препарат пен жемшөп қоспаларын байқаудан өткізу қағидаларын бекіту туралы» Қазақстан Республикасы Ауыл шаруашылығы министрінің 2014 жылғы 24 қарашадағы № 7-1/611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10287 болып тіркелген, 2015 жылғы 3 наурызда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w:t>
      </w:r>
      <w:r>
        <w:rPr>
          <w:rFonts w:ascii="Times New Roman"/>
          <w:b w:val="false"/>
          <w:i w:val="false"/>
          <w:color w:val="1e1e1e"/>
          <w:sz w:val="28"/>
        </w:rPr>
        <w:t xml:space="preserve">Ветеринариялық препарат пен жемшөп қоспаларын байқаудан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тиісті әкімшілік-аумақтық бірліктің бас мемлекеттік ветеринариялық-санитариялық инспекторы, комиссия төрағасының орынбасары;»;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3. «</w:t>
      </w:r>
      <w:r>
        <w:rPr>
          <w:rFonts w:ascii="Times New Roman"/>
          <w:b w:val="false"/>
          <w:i w:val="false"/>
          <w:color w:val="000000"/>
          <w:sz w:val="28"/>
        </w:rPr>
        <w:t>Эпизоотиялық мониторинг жүргізу қағидаларын бекіту туралы» Қазақстан Республикасы Ауыл шаруашылығы министрінің 2014 жылғы 27 қарашадағы № 7-1/618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10021 болып тіркелген, 2015 жылғы 26 қаңтарда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Эпизоотиялық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сол немесе өзге әкімшілік-аумақтық бірліктерде, шаруашылық жүргізуші субъектілерде жануарлардың эпизоотиялық саламаттылығын қамтамасыз ету және жануарлар аурулары қоздырғыштарының таралу факторларының алдын алу, жою немесе азайту мәселелері бойынша ұсыныстар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4. «</w:t>
      </w:r>
      <w:r>
        <w:rPr>
          <w:rFonts w:ascii="Times New Roman"/>
          <w:b w:val="false"/>
          <w:i w:val="false"/>
          <w:color w:val="000000"/>
          <w:sz w:val="28"/>
        </w:rPr>
        <w:t>Дезинфекция, дезинсекция, дератизация жүргізу қағидаларын бекіту туралы» Қазақстан Республикасы Ауыл шаруашылығы министрінің 2014 жылғы 27 қарашадағы № 7-1/619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10028 болып тіркелген, 2015 жылғы 13 қаңтарда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Дезинфекция, дезинсекция, дератизация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Ағымдағы дезинфекцияны сыртқы орта объектілерінің патогенді микроорганизмдермен контоминациясын төмендету және өндіріс объектісінің ішінде жануарлардың қайта жұқтыру және одан тыс жерлерге аурулардың таралу қаупін азайту мақсатында өндіріс объектілерін сауықтырудың барлық уақыты ішінде кезең-кезеңімен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Қорытынды дезинфекцияны өндіріс объектілерінде ауру жануарлардың бөлінуі тоқтағаннан кейін және инфекциялық аурулар қоздырғышының көзін жоюға кепілдік беретін іс-шаралар орындалғаннан кейін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5. «</w:t>
      </w:r>
      <w:r>
        <w:rPr>
          <w:rFonts w:ascii="Times New Roman"/>
          <w:b w:val="false"/>
          <w:i w:val="false"/>
          <w:color w:val="000000"/>
          <w:sz w:val="28"/>
        </w:rPr>
        <w:t>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10298 болып тіркелген, 2015 жылғы 3 наурызда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Жаңа, жетілдірілген ветеринариялық препараттарға, жемшөп қоспаларына нормативтік-техникалық құжаттаманы келісу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ветеринариялық препараттың сериясы (партиясы) – бір мезгілде дайындау процесінде бірдей жағдайда алынған, бір ыдыста араластырылған, бір жұмыс циклінде өлшеніп салынған, сериялық нөмірді және өндірістік бақылау нөмірін алған және препараттың сапасын куәландыратын белгіленген нысанда бір құжатпен ресімделген ветеринариялық препараттардың белгілі бір мөлшері;</w:t>
      </w:r>
      <w:r>
        <w:br/>
      </w:r>
      <w:r>
        <w:rPr>
          <w:rFonts w:ascii="Times New Roman"/>
          <w:b w:val="false"/>
          <w:i w:val="false"/>
          <w:color w:val="000000"/>
          <w:sz w:val="28"/>
        </w:rPr>
        <w:t>
</w:t>
      </w:r>
      <w:r>
        <w:rPr>
          <w:rFonts w:ascii="Times New Roman"/>
          <w:b w:val="false"/>
          <w:i w:val="false"/>
          <w:color w:val="000000"/>
          <w:sz w:val="28"/>
        </w:rPr>
        <w:t>
      4) жаңа, жетілдірілген ветеринариялық препараттарға, жемшөп қоспаларына нормативтік-техникалық құжаттама (бұдан әрі – НТҚ) – осы Қағидаларға 1, 2 және 3-қосымшаларға сәйкес құрылым бойынша ветеринариялық препаратқа, жемшөптік қоспаларға арналған ұйым стандартын немесе халықаралық стандарттарды, ветеринариялық препаратты, жемшөптік қоспаларды дайындау мен бақылау жөніндегі нұсқаулықты, ветеринариялық препаратты, жемшөптік қоспаларды қолдану (пайдалану) жөніндегі нұсқауды (нұсқаулықты) қамтитын құжаттар топтамасы;»;</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зертханалық және өндірістік сынақтың хаттамасын (актісін) қоса отырып, ветеринариялық препаратты, жемшөптік қоспаларды әзірлеу, түрлендіру, жетілдіру бойынша ғылыми-зерттеу жұмыстары туралы есепті.</w:t>
      </w:r>
      <w:r>
        <w:br/>
      </w:r>
      <w:r>
        <w:rPr>
          <w:rFonts w:ascii="Times New Roman"/>
          <w:b w:val="false"/>
          <w:i w:val="false"/>
          <w:color w:val="000000"/>
          <w:sz w:val="28"/>
        </w:rPr>
        <w:t>
</w:t>
      </w:r>
      <w:r>
        <w:rPr>
          <w:rFonts w:ascii="Times New Roman"/>
          <w:b w:val="false"/>
          <w:i w:val="false"/>
          <w:color w:val="000000"/>
          <w:sz w:val="28"/>
        </w:rPr>
        <w:t>
      Өтініш беруші осы тармақтың бірінші бөлімінде көрсетілген құжаттарға халықаралық стандарттарға (Good Manufacturing Practice – тиісті өндірістік тәжірибе) сәйкес ветеринариялық препараттардың өндірісін куәландыратын құжаттар бар болса қосымша ұсынады.»;</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ұсынылған құжаттар сәйкес келмеген жағдайда немесе дәйексіз мәліметтер ұсынған кезде өтініш берушіге құжаттарды қайтарады және ұсынылған құжаттардағы сәйкессіздіктерді жойғанға дейін өтінішті қарауды тоқтата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НТҚ сараптамасы ведомство айқындаған мемлекеттік ветеринариялық ұйымда НТҚ сараптамасын жүргізу үшін тәуелсіз сарапшыларды тарта отырып, жүргізіледі.»;</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сапа көрсеткіштері және олардың ауытқу нормалары, орамдардың Қазақстан Республикасының, Кеден Одағының және Еуразиялық Экономикалық Кеңістігінің техникалық реттеу саласындағы заңнама талаптарына сәйкестігі;»;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Өтініш беруші нормативтік-техникалық құжаттамаға енгізу жоспарланып отырған кез келген өзгерістер және/немесе толықтырулар туралы ведомствоға хабарлайды, және осы өзгерістердің себептері және олардың ветеринариялық препараттардың, жемшөптік қоспалардың тиімділігіне, қауіпсіздігіне және сапасына әсер етуі туралы толық ақпаратты, сондай-ақ растайтын құжаттарды (есептер, кестелер, спектрлер, хроматограммалар, зерттеулердің нәтижелері және басқалар)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6. «</w:t>
      </w:r>
      <w:r>
        <w:rPr>
          <w:rFonts w:ascii="Times New Roman"/>
          <w:b w:val="false"/>
          <w:i w:val="false"/>
          <w:color w:val="000000"/>
          <w:sz w:val="28"/>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10254 болып тіркелген, 2015 жылғы 10 сәуірде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Бас мемлекеттік ветеринариялық-санитариялық инспекторы немесе оның орынбасарларының орны ауыстырылатын (тасымалданатын) объектіні экспорттауға, импорттауға рұқсат беруден бас тартуына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экспорттаушы елде, импорттаушы елде жануарлардың жұқпалы аурулары бойынша эпизоотиялық жағдайдың өзгеруі;</w:t>
      </w:r>
      <w:r>
        <w:br/>
      </w:r>
      <w:r>
        <w:rPr>
          <w:rFonts w:ascii="Times New Roman"/>
          <w:b w:val="false"/>
          <w:i w:val="false"/>
          <w:color w:val="000000"/>
          <w:sz w:val="28"/>
        </w:rPr>
        <w:t>
</w:t>
      </w:r>
      <w:r>
        <w:rPr>
          <w:rFonts w:ascii="Times New Roman"/>
          <w:b w:val="false"/>
          <w:i w:val="false"/>
          <w:color w:val="000000"/>
          <w:sz w:val="28"/>
        </w:rPr>
        <w:t>
      арызда көрсетілген, экспорттаушы кәсіпорындарға (экспорттаушы кәсіпорындар тобына) қатысты уақытша шектеу шараларының енгізілуі.»;</w:t>
      </w:r>
      <w:r>
        <w:br/>
      </w:r>
      <w:r>
        <w:rPr>
          <w:rFonts w:ascii="Times New Roman"/>
          <w:b w:val="false"/>
          <w:i w:val="false"/>
          <w:color w:val="000000"/>
          <w:sz w:val="28"/>
        </w:rPr>
        <w:t>
</w:t>
      </w:r>
      <w:r>
        <w:rPr>
          <w:rFonts w:ascii="Times New Roman"/>
          <w:b w:val="false"/>
          <w:i w:val="false"/>
          <w:color w:val="000000"/>
          <w:sz w:val="28"/>
        </w:rPr>
        <w:t>
      жоғарыда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орыс тілінде осы Қосымшаға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e1e1e"/>
          <w:sz w:val="28"/>
        </w:rPr>
        <w:t>      7. «</w:t>
      </w:r>
      <w:r>
        <w:rPr>
          <w:rFonts w:ascii="Times New Roman"/>
          <w:b w:val="false"/>
          <w:i w:val="false"/>
          <w:color w:val="000000"/>
          <w:sz w:val="28"/>
        </w:rPr>
        <w:t>Жануарларды карантиндеу қағидаларын бекіту туралы» Қазақстан Республикасы Ауыл шаруашылығы министрінің 2014 жылғы 30 желтоқсандағы № 7-1/700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10223 болып тіркелген, 2015 жылғы 12 маусымда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Жануарларды карантиндеу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Ветеринариялық бөлімше жеке және заңды тұлғалардан алынған ақпарат негізінде күнтізбелік 7 күннен асырмай тиісті әкімшілік-аумақтық бірліктің бас мемлекеттік ветеринариялық-санитариялық инспекторының келісімі бойынша ветеринариялық бөлімшенің басшысы бекітетін жануарларды карантиндеудің жоспарын әзірлейді. Ветеринариялық бөлімшемен келісілген және бекітілген жануарларды карантиндеу жоспарының көшірмесі, бекітілген сәттен бастап 3 (үш) күннің ішінде тиісті ақпарат алған жеке және заңды тұлғаларға жолданады.»;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2) тармақшасының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«Жануарларды карантиндеу туралы ақпараттар ветеринариялық алдын-алу шараларын жазу журналына және жануарлар ауруларын тіркеу (егер ауру тіркелген жағдайда) «Ветеринариялық есеп пен есептілік нысандарын бекіту туралы» Қазақстан Республикасы Ауыл шаруашылығы министрінің 2014 жылғы 28 қаңтардағы № 16-07/114 бұйрығымен (Нормативтік-құқықтық актілерінің мемлекеттік тіркеу тізілімінде № 9342 болып тіркелген) бекітілген нысандағы Журналдарға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Карантин қорытындысы бойынша және диагностикалық зерттеулер қорытындысын есепке ала отырып арнайы әкімшілік-аумақтық бірліктің мемлекеттік ветеринариялық дәрігерлері эпизоотологиялық тексеру жүргізеді және үш жұмыс күні ішінде эпизоотиялық тексеру актісін осы Қағидаларға қосымшаға 
</w:t>
      </w:r>
      <w:r>
        <w:rPr>
          <w:rFonts w:ascii="Times New Roman"/>
          <w:b w:val="false"/>
          <w:i w:val="false"/>
          <w:color w:val="000000"/>
          <w:sz w:val="28"/>
        </w:rPr>
        <w:t>
сәйкес нысан бойынша толтырады.»;</w:t>
      </w:r>
      <w:r>
        <w:br/>
      </w:r>
      <w:r>
        <w:rPr>
          <w:rFonts w:ascii="Times New Roman"/>
          <w:b w:val="false"/>
          <w:i w:val="false"/>
          <w:color w:val="000000"/>
          <w:sz w:val="28"/>
        </w:rPr>
        <w:t>
</w:t>
      </w:r>
      <w:r>
        <w:rPr>
          <w:rFonts w:ascii="Times New Roman"/>
          <w:b w:val="false"/>
          <w:i w:val="false"/>
          <w:color w:val="000000"/>
          <w:sz w:val="28"/>
        </w:rPr>
        <w:t>
      жоғарыда көрсетілген Жануарларды карантиндеу қағидаларына </w:t>
      </w:r>
      <w:r>
        <w:rPr>
          <w:rFonts w:ascii="Times New Roman"/>
          <w:b w:val="false"/>
          <w:i w:val="false"/>
          <w:color w:val="000000"/>
          <w:sz w:val="28"/>
        </w:rPr>
        <w:t>қосымша</w:t>
      </w:r>
      <w:r>
        <w:rPr>
          <w:rFonts w:ascii="Times New Roman"/>
          <w:b w:val="false"/>
          <w:i w:val="false"/>
          <w:color w:val="000000"/>
          <w:sz w:val="28"/>
        </w:rPr>
        <w:t xml:space="preserve"> осы Қосымшаға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1e1e1e"/>
          <w:sz w:val="28"/>
        </w:rPr>
        <w:t>«</w:t>
      </w:r>
      <w:r>
        <w:rPr>
          <w:rFonts w:ascii="Times New Roman"/>
          <w:b w:val="false"/>
          <w:i w:val="false"/>
          <w:color w:val="000000"/>
          <w:sz w:val="28"/>
        </w:rPr>
        <w:t>Сараптама актісін (сынақ хаттамасын) беру қағидаларын бекіту туралы» Қазақстан Республикасы Ауыл шаруашылығы министрінің 2015 жылғы 16 қаңтардағы № 7-1/19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10410 болып тіркелген, 2015 жылғы 18 наурызда «Әділет» ақпараттық-құқықтық жүйесінде жарияланған) мынадай өзгерістер мен толықтырулар:</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Сараптама актісін (сынақ хаттамасын)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3-тармаққа</w:t>
      </w:r>
      <w:r>
        <w:rPr>
          <w:rFonts w:ascii="Times New Roman"/>
          <w:b w:val="false"/>
          <w:i w:val="false"/>
          <w:color w:val="000000"/>
          <w:sz w:val="28"/>
        </w:rPr>
        <w:t xml:space="preserve"> орыс тілінде өзгеріс енгізіледі,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«Ішкі сауда объектілерінде тамақ өнімін сатып алған кезде сатып алушылардың (кәсіпкерлердің) ішкі сауда объектілерінің ветеринариялық-санитариялық сараптама зертханаларында онда сатып алынған тамақ өнімінің күнін, түрін және мөлшерін сатып алушының (кәсіпкерлердің) тегін, атын әкесінің атын (бар болған жағдайда), тамақ өнімінің межелі объектісін көрсете отырып, сатып алынған өнімнің қауіпсіздігін растайтын сараптама актісінің көшірмесін (сынақ хаттамасын) алуына жол беріледі. Сараптама актісінің (сынақ хаттамасының) көшірмесі ветеринариялық-санитариялық сараптаманы жүргізген уәкілетті адамның қолымен және ішкі сауда объектісінің сараптама зертханасының мөрімен расталады.»;</w:t>
      </w:r>
      <w:r>
        <w:br/>
      </w:r>
      <w:r>
        <w:rPr>
          <w:rFonts w:ascii="Times New Roman"/>
          <w:b w:val="false"/>
          <w:i w:val="false"/>
          <w:color w:val="000000"/>
          <w:sz w:val="28"/>
        </w:rPr>
        <w:t>
</w:t>
      </w:r>
      <w:r>
        <w:rPr>
          <w:rFonts w:ascii="Times New Roman"/>
          <w:b w:val="false"/>
          <w:i w:val="false"/>
          <w:color w:val="000000"/>
          <w:sz w:val="28"/>
        </w:rPr>
        <w:t>
      жоғарыда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Қосымшаға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1e1e1e"/>
          <w:sz w:val="28"/>
        </w:rPr>
        <w:t>«</w:t>
      </w:r>
      <w:r>
        <w:rPr>
          <w:rFonts w:ascii="Times New Roman"/>
          <w:b w:val="false"/>
          <w:i w:val="false"/>
          <w:color w:val="000000"/>
          <w:sz w:val="28"/>
        </w:rPr>
        <w:t>Ветеринариялық препараттарды, жемшөп қоспаларын мемлекеттік тiркеуді жүргізу қағидаларын бекіту туралы» Қазақстан Республикасы Ауыл шаруашылығы министрінің 2015 жылғы 23 қаңтардағы № 7-1/31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10505 болып тіркелген, 2015 жылғы 1 сәуірде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Ветеринариялық препараттарды, жемшөп қоспаларын мемлекеттік тiркеуді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Тіркеу куәлігінің мерзімі өткен ветеринариялық препараттар, жемшөп қоспалары басқа елдерде тіркелген және Қазақстан Республикасында, сондай-ақ Еуразиялық экономикалық одаққа мүше мемлекеттер аумағында қолдануға ұсынылған ветеринариялық препараттар және жемшөп қоспалары тіркеу сынағына жатады.</w:t>
      </w:r>
      <w:r>
        <w:br/>
      </w:r>
      <w:r>
        <w:rPr>
          <w:rFonts w:ascii="Times New Roman"/>
          <w:b w:val="false"/>
          <w:i w:val="false"/>
          <w:color w:val="000000"/>
          <w:sz w:val="28"/>
        </w:rPr>
        <w:t>
</w:t>
      </w:r>
      <w:r>
        <w:rPr>
          <w:rFonts w:ascii="Times New Roman"/>
          <w:b w:val="false"/>
          <w:i w:val="false"/>
          <w:color w:val="000000"/>
          <w:sz w:val="28"/>
        </w:rPr>
        <w:t>
      Ветеринариялық препараттардың, жемшөп қоспаларының тiркеу сынақтары ветеринариялық препараттарға, жемшөп қоспаларына арналған нормативтік-техникалық құжаттамада көрсетілген бақылау әдістерін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жоғарыда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Қосымшаға 4 және  </w:t>
      </w:r>
      <w:r>
        <w:rPr>
          <w:rFonts w:ascii="Times New Roman"/>
          <w:b w:val="false"/>
          <w:i w:val="false"/>
          <w:color w:val="000000"/>
          <w:sz w:val="28"/>
        </w:rPr>
        <w:t>5-қосымшаларға</w:t>
      </w:r>
      <w:r>
        <w:rPr>
          <w:rFonts w:ascii="Times New Roman"/>
          <w:b w:val="false"/>
          <w:i w:val="false"/>
          <w:color w:val="000000"/>
          <w:sz w:val="28"/>
        </w:rPr>
        <w:t>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10.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10466 болып тіркелген, 2015 жылғы 1 сәуірде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жоғарыда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Қосымшаға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11. «Ветеринария саласындағы қызметке қойылатын біліктілік талаптары мен олардың сәйкестіктігін растайтын құжаттардың тізбесін бекіту туралы» Қазақстан Республикасы Ауыл шаруашылығы министрінің 2015 жылғы 30 қаңтардағы № 7-1/69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10898 болып тіркелген, 2015 жылғы 18 мамырда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Ветеринария саласындағы қызметке қойылатын біліктілік талаптарын және оларға сәйкестіктігін растайтын құжаттар тізбесіне </w:t>
      </w:r>
      <w:r>
        <w:rPr>
          <w:rFonts w:ascii="Times New Roman"/>
          <w:b w:val="false"/>
          <w:i w:val="false"/>
          <w:color w:val="000000"/>
          <w:sz w:val="28"/>
        </w:rPr>
        <w:t>қосымша</w:t>
      </w:r>
      <w:r>
        <w:rPr>
          <w:rFonts w:ascii="Times New Roman"/>
          <w:b w:val="false"/>
          <w:i w:val="false"/>
          <w:color w:val="000000"/>
          <w:sz w:val="28"/>
        </w:rPr>
        <w:t xml:space="preserve"> осы Қосымшаға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Ветеринария саласындағы қызметке қойылатын біліктілік талаптарын және оларға сәйкестіктігін растайтын құжаттар тізбесіне </w:t>
      </w:r>
      <w:r>
        <w:rPr>
          <w:rFonts w:ascii="Times New Roman"/>
          <w:b w:val="false"/>
          <w:i w:val="false"/>
          <w:color w:val="000000"/>
          <w:sz w:val="28"/>
        </w:rPr>
        <w:t>қосымша</w:t>
      </w:r>
      <w:r>
        <w:rPr>
          <w:rFonts w:ascii="Times New Roman"/>
          <w:b w:val="false"/>
          <w:i w:val="false"/>
          <w:color w:val="000000"/>
          <w:sz w:val="28"/>
        </w:rPr>
        <w:t xml:space="preserve"> осы Қосымшаға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3"/>
    <w:bookmarkStart w:name="z107"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16 қыркүйектегі</w:t>
      </w:r>
      <w:r>
        <w:br/>
      </w:r>
      <w:r>
        <w:rPr>
          <w:rFonts w:ascii="Times New Roman"/>
          <w:b w:val="false"/>
          <w:i w:val="false"/>
          <w:color w:val="000000"/>
          <w:sz w:val="28"/>
        </w:rPr>
        <w:t>
                                       № 7-1/822 бұйрығына қосымшаға</w:t>
      </w:r>
      <w:r>
        <w:br/>
      </w:r>
      <w:r>
        <w:rPr>
          <w:rFonts w:ascii="Times New Roman"/>
          <w:b w:val="false"/>
          <w:i w:val="false"/>
          <w:color w:val="000000"/>
          <w:sz w:val="28"/>
        </w:rPr>
        <w:t>
                                                1-қосымша</w:t>
      </w:r>
    </w:p>
    <w:bookmarkEnd w:id="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выдачи разрешения на экспорт,</w:t>
      </w:r>
      <w:r>
        <w:br/>
      </w:r>
      <w:r>
        <w:rPr>
          <w:rFonts w:ascii="Times New Roman"/>
          <w:b w:val="false"/>
          <w:i w:val="false"/>
          <w:color w:val="000000"/>
          <w:sz w:val="28"/>
        </w:rPr>
        <w:t>
                                 импорт и транзит перемещаемых</w:t>
      </w:r>
      <w:r>
        <w:br/>
      </w:r>
      <w:r>
        <w:rPr>
          <w:rFonts w:ascii="Times New Roman"/>
          <w:b w:val="false"/>
          <w:i w:val="false"/>
          <w:color w:val="000000"/>
          <w:sz w:val="28"/>
        </w:rPr>
        <w:t>
                            (перевозимых) объектов с учетом оценки</w:t>
      </w:r>
      <w:r>
        <w:br/>
      </w:r>
      <w:r>
        <w:rPr>
          <w:rFonts w:ascii="Times New Roman"/>
          <w:b w:val="false"/>
          <w:i w:val="false"/>
          <w:color w:val="000000"/>
          <w:sz w:val="28"/>
        </w:rPr>
        <w:t>
                                    эпизоотической ситуации на</w:t>
      </w:r>
      <w:r>
        <w:br/>
      </w:r>
      <w:r>
        <w:rPr>
          <w:rFonts w:ascii="Times New Roman"/>
          <w:b w:val="false"/>
          <w:i w:val="false"/>
          <w:color w:val="000000"/>
          <w:sz w:val="28"/>
        </w:rPr>
        <w:t>
                                   соответствующей территории</w:t>
      </w:r>
      <w:r>
        <w:br/>
      </w:r>
      <w:r>
        <w:rPr>
          <w:rFonts w:ascii="Times New Roman"/>
          <w:b w:val="false"/>
          <w:i w:val="false"/>
          <w:color w:val="000000"/>
          <w:sz w:val="28"/>
        </w:rPr>
        <w:t>
                                    ______________________________</w:t>
      </w:r>
      <w:r>
        <w:br/>
      </w:r>
      <w:r>
        <w:rPr>
          <w:rFonts w:ascii="Times New Roman"/>
          <w:b w:val="false"/>
          <w:i w:val="false"/>
          <w:color w:val="000000"/>
          <w:sz w:val="28"/>
        </w:rPr>
        <w:t>
                                    (наименование территориального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уполномоченного органа)</w:t>
      </w:r>
      <w:r>
        <w:br/>
      </w:r>
      <w:r>
        <w:rPr>
          <w:rFonts w:ascii="Times New Roman"/>
          <w:b w:val="false"/>
          <w:i w:val="false"/>
          <w:color w:val="000000"/>
          <w:sz w:val="28"/>
        </w:rPr>
        <w:t>
                                 от ______________________________</w:t>
      </w:r>
      <w:r>
        <w:br/>
      </w:r>
      <w:r>
        <w:rPr>
          <w:rFonts w:ascii="Times New Roman"/>
          <w:b w:val="false"/>
          <w:i w:val="false"/>
          <w:color w:val="000000"/>
          <w:sz w:val="28"/>
        </w:rPr>
        <w:t>
                                 (полное наименование юридического</w:t>
      </w:r>
      <w:r>
        <w:br/>
      </w:r>
      <w:r>
        <w:rPr>
          <w:rFonts w:ascii="Times New Roman"/>
          <w:b w:val="false"/>
          <w:i w:val="false"/>
          <w:color w:val="000000"/>
          <w:sz w:val="28"/>
        </w:rPr>
        <w:t>
                              лица, адрес, и учетного номера (код)</w:t>
      </w:r>
      <w:r>
        <w:br/>
      </w:r>
      <w:r>
        <w:rPr>
          <w:rFonts w:ascii="Times New Roman"/>
          <w:b w:val="false"/>
          <w:i w:val="false"/>
          <w:color w:val="000000"/>
          <w:sz w:val="28"/>
        </w:rPr>
        <w:t>
                                   объекта производства, выданного</w:t>
      </w:r>
      <w:r>
        <w:br/>
      </w:r>
      <w:r>
        <w:rPr>
          <w:rFonts w:ascii="Times New Roman"/>
          <w:b w:val="false"/>
          <w:i w:val="false"/>
          <w:color w:val="000000"/>
          <w:sz w:val="28"/>
        </w:rPr>
        <w:t>
                               ведомством / фамилия, имя, отчество</w:t>
      </w:r>
      <w:r>
        <w:br/>
      </w:r>
      <w:r>
        <w:rPr>
          <w:rFonts w:ascii="Times New Roman"/>
          <w:b w:val="false"/>
          <w:i w:val="false"/>
          <w:color w:val="000000"/>
          <w:sz w:val="28"/>
        </w:rPr>
        <w:t>
                               (при его наличии) физического лица,</w:t>
      </w:r>
      <w:r>
        <w:br/>
      </w:r>
      <w:r>
        <w:rPr>
          <w:rFonts w:ascii="Times New Roman"/>
          <w:b w:val="false"/>
          <w:i w:val="false"/>
          <w:color w:val="000000"/>
          <w:sz w:val="28"/>
        </w:rPr>
        <w:t>
                                               учетный номер (код)</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выдать Вас выдать разрешение на _________________________</w:t>
      </w:r>
      <w:r>
        <w:br/>
      </w:r>
      <w:r>
        <w:rPr>
          <w:rFonts w:ascii="Times New Roman"/>
          <w:b w:val="false"/>
          <w:i w:val="false"/>
          <w:color w:val="000000"/>
          <w:sz w:val="28"/>
        </w:rPr>
        <w:t>
                                  (экспорт/импорт нужное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0851"/>
        <w:gridCol w:w="2537"/>
      </w:tblGrid>
      <w:tr>
        <w:trPr>
          <w:trHeight w:val="2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перемещаемого (перевозимого) объекта, количества перемещаемого (перевозимого) объекта, единицы его измерения;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страна-экспортер (страна-импортер) и место происхождения перемещаемого (перевозимого) объекта;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 предполагаемого к использованию при экспорте, импорте перемещаемого (перевозимого) объекта;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экспорта, импорта (для живых животных – разведение и содержание, продажа, убой на мясо, для продукции – на реализацию, переработку, для кормов и кормовых добавок – вид животных, которым он предназначен);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назначения на таможенной территории Таможенного союза с указанием названия и номера объекта производства, осуществляющего хранение (переработку, реализацию) перемещаемого (перевозимого) объекта;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и номера разрешения на ввоз на территорию Республики Казахстан или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СИТЕС), в случае вывоза живых животных, охотничьих трофеев или легко узнаваемой от них части, или производного (деривата), в том числе тех, которые по документам, упаковочному ярлыку или маркировке, или по иным признакам являются или или являться частями или производными (дериватами) животных, находящихся под угрозой исчезновения и подпадающих под действие СИТЕС;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экспорте ветеринарных препаратов, кормов и кормовых добавок организаций - производителей с указанием страны происхождения и номер регистрационного удостоверения (дата регистрации, перерегистрации) и кормовых добавок, ветеринарных препаратов;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перемещаемого (перевозимого) объекта;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объекта;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карантина, производства, хранения перемещаемого (перевозимого) объекта.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Фамилия, имя, отчество (при его наличии) ___________________</w:t>
      </w:r>
      <w:r>
        <w:br/>
      </w:r>
      <w:r>
        <w:rPr>
          <w:rFonts w:ascii="Times New Roman"/>
          <w:b w:val="false"/>
          <w:i w:val="false"/>
          <w:color w:val="000000"/>
          <w:sz w:val="28"/>
        </w:rPr>
        <w:t>
                                               подпись</w:t>
      </w:r>
    </w:p>
    <w:bookmarkStart w:name="z108"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16 қыркүйектегі</w:t>
      </w:r>
      <w:r>
        <w:br/>
      </w:r>
      <w:r>
        <w:rPr>
          <w:rFonts w:ascii="Times New Roman"/>
          <w:b w:val="false"/>
          <w:i w:val="false"/>
          <w:color w:val="000000"/>
          <w:sz w:val="28"/>
        </w:rPr>
        <w:t>
                                        № 7-1/822 бұйрығына қосымшаға</w:t>
      </w:r>
      <w:r>
        <w:br/>
      </w:r>
      <w:r>
        <w:rPr>
          <w:rFonts w:ascii="Times New Roman"/>
          <w:b w:val="false"/>
          <w:i w:val="false"/>
          <w:color w:val="000000"/>
          <w:sz w:val="28"/>
        </w:rPr>
        <w:t>
                                                   2-қосымша</w:t>
      </w:r>
    </w:p>
    <w:bookmarkEnd w:id="5"/>
    <w:p>
      <w:pPr>
        <w:spacing w:after="0"/>
        <w:ind w:left="0"/>
        <w:jc w:val="both"/>
      </w:pPr>
      <w:r>
        <w:rPr>
          <w:rFonts w:ascii="Times New Roman"/>
          <w:b w:val="false"/>
          <w:i w:val="false"/>
          <w:color w:val="000000"/>
          <w:sz w:val="28"/>
        </w:rPr>
        <w:t>                                           Жануарларды карантиндеу</w:t>
      </w:r>
      <w:r>
        <w:br/>
      </w:r>
      <w:r>
        <w:rPr>
          <w:rFonts w:ascii="Times New Roman"/>
          <w:b w:val="false"/>
          <w:i w:val="false"/>
          <w:color w:val="000000"/>
          <w:sz w:val="28"/>
        </w:rPr>
        <w:t>
                                            қағидаларына 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r>
        <w:rPr>
          <w:rFonts w:ascii="Times New Roman"/>
          <w:b/>
          <w:i w:val="false"/>
          <w:color w:val="000000"/>
          <w:sz w:val="28"/>
        </w:rPr>
        <w:t>Эпизоотикалық зерттеудің актісі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(шаруашылық субъектісінің аты және оның мекен-жайы)</w:t>
      </w:r>
    </w:p>
    <w:p>
      <w:pPr>
        <w:spacing w:after="0"/>
        <w:ind w:left="0"/>
        <w:jc w:val="both"/>
      </w:pPr>
      <w:r>
        <w:rPr>
          <w:rFonts w:ascii="Times New Roman"/>
          <w:b w:val="false"/>
          <w:i w:val="false"/>
          <w:color w:val="000000"/>
          <w:sz w:val="28"/>
        </w:rPr>
        <w:t>Мен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(эпизоотиялық зерттеу жүргізушінің тегі, аты, әкесінің аты (бар</w:t>
      </w:r>
      <w:r>
        <w:br/>
      </w:r>
      <w:r>
        <w:rPr>
          <w:rFonts w:ascii="Times New Roman"/>
          <w:b w:val="false"/>
          <w:i w:val="false"/>
          <w:color w:val="000000"/>
          <w:sz w:val="28"/>
        </w:rPr>
        <w:t>
</w:t>
      </w:r>
      <w:r>
        <w:rPr>
          <w:rFonts w:ascii="Times New Roman"/>
          <w:b w:val="false"/>
          <w:i w:val="false"/>
          <w:color w:val="000000"/>
          <w:vertAlign w:val="superscript"/>
        </w:rPr>
        <w:t>                    болғанда), лауазымы)</w:t>
      </w:r>
      <w:r>
        <w:br/>
      </w:r>
      <w:r>
        <w:rPr>
          <w:rFonts w:ascii="Times New Roman"/>
          <w:b w:val="false"/>
          <w:i w:val="false"/>
          <w:color w:val="000000"/>
          <w:sz w:val="28"/>
        </w:rPr>
        <w:t>
___________________________________________эпизоотиялық зерттеу өтті</w:t>
      </w:r>
      <w:r>
        <w:br/>
      </w:r>
      <w:r>
        <w:rPr>
          <w:rFonts w:ascii="Times New Roman"/>
          <w:b w:val="false"/>
          <w:i w:val="false"/>
          <w:color w:val="000000"/>
          <w:sz w:val="28"/>
        </w:rPr>
        <w:t>
</w:t>
      </w:r>
      <w:r>
        <w:rPr>
          <w:rFonts w:ascii="Times New Roman"/>
          <w:b w:val="false"/>
          <w:i w:val="false"/>
          <w:color w:val="000000"/>
          <w:vertAlign w:val="superscript"/>
        </w:rPr>
        <w:t>(эпизоотиялық зерттеу объектісінің атауы, мекен жайы)</w:t>
      </w:r>
      <w:r>
        <w:br/>
      </w:r>
      <w:r>
        <w:rPr>
          <w:rFonts w:ascii="Times New Roman"/>
          <w:b w:val="false"/>
          <w:i w:val="false"/>
          <w:color w:val="000000"/>
          <w:sz w:val="28"/>
        </w:rPr>
        <w:t>
Осыған орай белгіленді:</w:t>
      </w:r>
      <w:r>
        <w:br/>
      </w:r>
      <w:r>
        <w:rPr>
          <w:rFonts w:ascii="Times New Roman"/>
          <w:b w:val="false"/>
          <w:i w:val="false"/>
          <w:color w:val="000000"/>
          <w:sz w:val="28"/>
        </w:rPr>
        <w:t>
Жануарды сатып алу (әкелу, шаруашылық субъектісіне келтіру) барысында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(күні, айы, жылы)</w:t>
      </w:r>
      <w:r>
        <w:br/>
      </w:r>
      <w:r>
        <w:rPr>
          <w:rFonts w:ascii="Times New Roman"/>
          <w:b w:val="false"/>
          <w:i w:val="false"/>
          <w:color w:val="000000"/>
          <w:sz w:val="28"/>
        </w:rPr>
        <w:t>
Жануарларды карантиндеудің басы______________________________________</w:t>
      </w:r>
      <w:r>
        <w:br/>
      </w:r>
      <w:r>
        <w:rPr>
          <w:rFonts w:ascii="Times New Roman"/>
          <w:b w:val="false"/>
          <w:i w:val="false"/>
          <w:color w:val="000000"/>
          <w:sz w:val="28"/>
        </w:rPr>
        <w:t>
</w:t>
      </w:r>
      <w:r>
        <w:rPr>
          <w:rFonts w:ascii="Times New Roman"/>
          <w:b w:val="false"/>
          <w:i w:val="false"/>
          <w:color w:val="000000"/>
          <w:vertAlign w:val="superscript"/>
        </w:rPr>
        <w:t>                                                (күні, айы, жылы)</w:t>
      </w:r>
      <w:r>
        <w:br/>
      </w:r>
      <w:r>
        <w:rPr>
          <w:rFonts w:ascii="Times New Roman"/>
          <w:b w:val="false"/>
          <w:i w:val="false"/>
          <w:color w:val="000000"/>
          <w:sz w:val="28"/>
        </w:rPr>
        <w:t>
Жануарларды карантиндеудің соңы _____________________________________</w:t>
      </w:r>
      <w:r>
        <w:br/>
      </w:r>
      <w:r>
        <w:rPr>
          <w:rFonts w:ascii="Times New Roman"/>
          <w:b w:val="false"/>
          <w:i w:val="false"/>
          <w:color w:val="000000"/>
          <w:sz w:val="28"/>
        </w:rPr>
        <w:t>
</w:t>
      </w:r>
      <w:r>
        <w:rPr>
          <w:rFonts w:ascii="Times New Roman"/>
          <w:b w:val="false"/>
          <w:i w:val="false"/>
          <w:color w:val="000000"/>
          <w:vertAlign w:val="superscript"/>
        </w:rPr>
        <w:t>                                             (күні, айы, жылы)</w:t>
      </w:r>
      <w:r>
        <w:br/>
      </w:r>
      <w:r>
        <w:rPr>
          <w:rFonts w:ascii="Times New Roman"/>
          <w:b w:val="false"/>
          <w:i w:val="false"/>
          <w:color w:val="000000"/>
          <w:sz w:val="28"/>
        </w:rPr>
        <w:t>
Шаруашылықтың мінездемесі (дербестеу, өсірілетін жануарлардың</w:t>
      </w:r>
      <w:r>
        <w:br/>
      </w:r>
      <w:r>
        <w:rPr>
          <w:rFonts w:ascii="Times New Roman"/>
          <w:b w:val="false"/>
          <w:i w:val="false"/>
          <w:color w:val="000000"/>
          <w:sz w:val="28"/>
        </w:rPr>
        <w:t>
түрі)________________________________________________________________</w:t>
      </w:r>
      <w:r>
        <w:br/>
      </w:r>
      <w:r>
        <w:rPr>
          <w:rFonts w:ascii="Times New Roman"/>
          <w:b w:val="false"/>
          <w:i w:val="false"/>
          <w:color w:val="000000"/>
          <w:sz w:val="28"/>
        </w:rPr>
        <w:t>
Түрі мен жасына қарай топтарға бөліп, жекеленген нөмірін көрсетіп,</w:t>
      </w:r>
      <w:r>
        <w:br/>
      </w:r>
      <w:r>
        <w:rPr>
          <w:rFonts w:ascii="Times New Roman"/>
          <w:b w:val="false"/>
          <w:i w:val="false"/>
          <w:color w:val="000000"/>
          <w:sz w:val="28"/>
        </w:rPr>
        <w:t>
карантиндеуге қойылған жануарлардың саны_____________________________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 қайдан әкелінді____________________________________________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Шаруашылық субъектіде бар жануарлар басынан карантинде табылатын</w:t>
      </w:r>
      <w:r>
        <w:br/>
      </w:r>
      <w:r>
        <w:rPr>
          <w:rFonts w:ascii="Times New Roman"/>
          <w:b w:val="false"/>
          <w:i w:val="false"/>
          <w:color w:val="000000"/>
          <w:sz w:val="28"/>
        </w:rPr>
        <w:t>
жануарларды ұсталу өзгешелігі________________________________________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Жануарларды тамақтандыру_____________________________________________</w:t>
      </w:r>
      <w:r>
        <w:br/>
      </w:r>
      <w:r>
        <w:rPr>
          <w:rFonts w:ascii="Times New Roman"/>
          <w:b w:val="false"/>
          <w:i w:val="false"/>
          <w:color w:val="000000"/>
          <w:sz w:val="28"/>
        </w:rPr>
        <w:t>
Суат мінездемесі_____________________________________________________</w:t>
      </w:r>
      <w:r>
        <w:br/>
      </w:r>
      <w:r>
        <w:rPr>
          <w:rFonts w:ascii="Times New Roman"/>
          <w:b w:val="false"/>
          <w:i w:val="false"/>
          <w:color w:val="000000"/>
          <w:sz w:val="28"/>
        </w:rPr>
        <w:t>
Жайылым мінездемесі__________________________________________________</w:t>
      </w:r>
      <w:r>
        <w:br/>
      </w:r>
      <w:r>
        <w:rPr>
          <w:rFonts w:ascii="Times New Roman"/>
          <w:b w:val="false"/>
          <w:i w:val="false"/>
          <w:color w:val="000000"/>
          <w:sz w:val="28"/>
        </w:rPr>
        <w:t>
Ағынды судың зарарсыздандырылуы______________________________________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Көң қоймасы мен көңді жинау__________________________________________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жемшөпті сақтау және алдын ала дайындау______________________________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Залалсыздандыру шарттары мен жануардан шыққан өнімдерді тарату_______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да шаруашылық байланыстар (жүретін үлкен және өткін жолдардан,</w:t>
      </w:r>
      <w:r>
        <w:br/>
      </w:r>
      <w:r>
        <w:rPr>
          <w:rFonts w:ascii="Times New Roman"/>
          <w:b w:val="false"/>
          <w:i w:val="false"/>
          <w:color w:val="000000"/>
          <w:sz w:val="28"/>
        </w:rPr>
        <w:t>
елді мекендерден, базар, қоқыс тастайтын жерден, ет комбинатынан,</w:t>
      </w:r>
      <w:r>
        <w:br/>
      </w:r>
      <w:r>
        <w:rPr>
          <w:rFonts w:ascii="Times New Roman"/>
          <w:b w:val="false"/>
          <w:i w:val="false"/>
          <w:color w:val="000000"/>
          <w:sz w:val="28"/>
        </w:rPr>
        <w:t>
сүйектен ұн жасайтын зауыттардан ара қашықтығы)______________________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Жануарларды жемшөптерімен қамтамасыз ету және жеткізу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Жануарларды карантинге қоюға дейін өткізілген диагностикалық</w:t>
      </w:r>
      <w:r>
        <w:br/>
      </w:r>
      <w:r>
        <w:rPr>
          <w:rFonts w:ascii="Times New Roman"/>
          <w:b w:val="false"/>
          <w:i w:val="false"/>
          <w:color w:val="000000"/>
          <w:sz w:val="28"/>
        </w:rPr>
        <w:t>
зерттеулері (аурудың атауы, өткізген уақыты және нәтижесі)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Жануарларды карантинтеуге қоюға дейін өткізілген өндеу шаралары</w:t>
      </w:r>
      <w:r>
        <w:br/>
      </w:r>
      <w:r>
        <w:rPr>
          <w:rFonts w:ascii="Times New Roman"/>
          <w:b w:val="false"/>
          <w:i w:val="false"/>
          <w:color w:val="000000"/>
          <w:sz w:val="28"/>
        </w:rPr>
        <w:t>
(аурудың атауы, өткізілген күні, дәрінің атауы, вакцина, қолдану</w:t>
      </w:r>
      <w:r>
        <w:br/>
      </w:r>
      <w:r>
        <w:rPr>
          <w:rFonts w:ascii="Times New Roman"/>
          <w:b w:val="false"/>
          <w:i w:val="false"/>
          <w:color w:val="000000"/>
          <w:sz w:val="28"/>
        </w:rPr>
        <w:t>
жолы)________________________________________________________________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 құрылыстарының тұрғын үйлерден алыстатылуы. Бөгде</w:t>
      </w:r>
      <w:r>
        <w:br/>
      </w:r>
      <w:r>
        <w:rPr>
          <w:rFonts w:ascii="Times New Roman"/>
          <w:b w:val="false"/>
          <w:i w:val="false"/>
          <w:color w:val="000000"/>
          <w:sz w:val="28"/>
        </w:rPr>
        <w:t>
тұлғалармен қатынастан олар қалай қоршалған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Бөгде тұлғалардың келу жиілігі_______________________________________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Қараусыз ит пен мысықтардың болуы____________________________________</w:t>
      </w:r>
    </w:p>
    <w:p>
      <w:pPr>
        <w:spacing w:after="0"/>
        <w:ind w:left="0"/>
        <w:jc w:val="both"/>
      </w:pPr>
      <w:r>
        <w:rPr>
          <w:rFonts w:ascii="Times New Roman"/>
          <w:b w:val="false"/>
          <w:i w:val="false"/>
          <w:color w:val="000000"/>
          <w:sz w:val="28"/>
        </w:rPr>
        <w:t> Шаруашылық жүргізу субъектісіне ветеринарлық-санитарлық мінездеме</w:t>
      </w:r>
    </w:p>
    <w:p>
      <w:pPr>
        <w:spacing w:after="0"/>
        <w:ind w:left="0"/>
        <w:jc w:val="both"/>
      </w:pPr>
      <w:r>
        <w:rPr>
          <w:rFonts w:ascii="Times New Roman"/>
          <w:b w:val="false"/>
          <w:i w:val="false"/>
          <w:color w:val="000000"/>
          <w:sz w:val="28"/>
        </w:rPr>
        <w:t>Ветеринария саласындағы мамандардың саны_____________________________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Ветеринариялық арнайы жұмыс киімімен, шаруашылық – дезинфекциялау</w:t>
      </w:r>
      <w:r>
        <w:br/>
      </w:r>
      <w:r>
        <w:rPr>
          <w:rFonts w:ascii="Times New Roman"/>
          <w:b w:val="false"/>
          <w:i w:val="false"/>
          <w:color w:val="000000"/>
          <w:sz w:val="28"/>
        </w:rPr>
        <w:t>
құралдарымен, ветеринариялық препараттармен қамтамасыз ету. Оларды</w:t>
      </w:r>
      <w:r>
        <w:br/>
      </w:r>
      <w:r>
        <w:rPr>
          <w:rFonts w:ascii="Times New Roman"/>
          <w:b w:val="false"/>
          <w:i w:val="false"/>
          <w:color w:val="000000"/>
          <w:sz w:val="28"/>
        </w:rPr>
        <w:t>
сақтау шарттары______________________________________________________</w:t>
      </w:r>
      <w:r>
        <w:br/>
      </w:r>
      <w:r>
        <w:rPr>
          <w:rFonts w:ascii="Times New Roman"/>
          <w:b w:val="false"/>
          <w:i w:val="false"/>
          <w:color w:val="000000"/>
          <w:sz w:val="28"/>
        </w:rPr>
        <w:t>
Басқа ветеринарлық-санитарлық объектілердің бар болуы (санпропуск,</w:t>
      </w:r>
      <w:r>
        <w:br/>
      </w:r>
      <w:r>
        <w:rPr>
          <w:rFonts w:ascii="Times New Roman"/>
          <w:b w:val="false"/>
          <w:i w:val="false"/>
          <w:color w:val="000000"/>
          <w:sz w:val="28"/>
        </w:rPr>
        <w:t>
кедергі, өткізу орны)________________________________________________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Жануарларға арналған жайларға мінездеме______________________________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Көңкетіру механизмінің, жылутасу, кіріп - сорып шығаратын</w:t>
      </w:r>
      <w:r>
        <w:br/>
      </w:r>
      <w:r>
        <w:rPr>
          <w:rFonts w:ascii="Times New Roman"/>
          <w:b w:val="false"/>
          <w:i w:val="false"/>
          <w:color w:val="000000"/>
          <w:sz w:val="28"/>
        </w:rPr>
        <w:t>
вентиляциялық система жұмысы_________________________________________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Шаруашылық объектінің қызмет көрсететін персоналмен жинақталуы_______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Жануарлардың сайрандауы, жуындырылуы, тазалануы қалай өтеді?_________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Тышқантәріздес кеміргіштердің бар болуы және олармен күресудің</w:t>
      </w:r>
      <w:r>
        <w:br/>
      </w:r>
      <w:r>
        <w:rPr>
          <w:rFonts w:ascii="Times New Roman"/>
          <w:b w:val="false"/>
          <w:i w:val="false"/>
          <w:color w:val="000000"/>
          <w:sz w:val="28"/>
        </w:rPr>
        <w:t>
шаралары_____________________________________________________________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Шаруашылық субъектінің эпизоотикалық мән-жайы________________________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Карантиндеу кезінде эпизоотияға және профилактикалық</w:t>
      </w:r>
      <w:r>
        <w:br/>
      </w:r>
      <w:r>
        <w:rPr>
          <w:rFonts w:ascii="Times New Roman"/>
          <w:b w:val="false"/>
          <w:i w:val="false"/>
          <w:color w:val="000000"/>
          <w:sz w:val="28"/>
        </w:rPr>
        <w:t>
                іс-шараларға берілетін мінездеме</w:t>
      </w:r>
    </w:p>
    <w:p>
      <w:pPr>
        <w:spacing w:after="0"/>
        <w:ind w:left="0"/>
        <w:jc w:val="both"/>
      </w:pPr>
      <w:r>
        <w:rPr>
          <w:rFonts w:ascii="Times New Roman"/>
          <w:b w:val="false"/>
          <w:i w:val="false"/>
          <w:color w:val="000000"/>
          <w:sz w:val="28"/>
        </w:rPr>
        <w:t>Карантиндеу кезінде өткізген, жануарлардың диагностикалық зерттеулері</w:t>
      </w:r>
      <w:r>
        <w:br/>
      </w:r>
      <w:r>
        <w:rPr>
          <w:rFonts w:ascii="Times New Roman"/>
          <w:b w:val="false"/>
          <w:i w:val="false"/>
          <w:color w:val="000000"/>
          <w:sz w:val="28"/>
        </w:rPr>
        <w:t>
(аурудың атауы, өткізілген күні және жануарлар түрлерінің</w:t>
      </w:r>
      <w:r>
        <w:br/>
      </w:r>
      <w:r>
        <w:rPr>
          <w:rFonts w:ascii="Times New Roman"/>
          <w:b w:val="false"/>
          <w:i w:val="false"/>
          <w:color w:val="000000"/>
          <w:sz w:val="28"/>
        </w:rPr>
        <w:t>
нәтижесі)____________________________________________________________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Жануарлардың ветеринарлық байқауы____________________________________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Карантиндеу жоспарына сәйкес өткізілген ветеринарлық шараларға</w:t>
      </w:r>
      <w:r>
        <w:br/>
      </w:r>
      <w:r>
        <w:rPr>
          <w:rFonts w:ascii="Times New Roman"/>
          <w:b w:val="false"/>
          <w:i w:val="false"/>
          <w:color w:val="000000"/>
          <w:sz w:val="28"/>
        </w:rPr>
        <w:t>
сипаттама беру_______________________________________________________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ақпарат (ауру жануарлардың, ауру деп күдік келтірілген</w:t>
      </w:r>
      <w:r>
        <w:br/>
      </w:r>
      <w:r>
        <w:rPr>
          <w:rFonts w:ascii="Times New Roman"/>
          <w:b w:val="false"/>
          <w:i w:val="false"/>
          <w:color w:val="000000"/>
          <w:sz w:val="28"/>
        </w:rPr>
        <w:t>
жануарларды әшкерелеген жағдайда)____________________________________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w:t>
      </w:r>
      <w:r>
        <w:br/>
      </w:r>
      <w:r>
        <w:rPr>
          <w:rFonts w:ascii="Times New Roman"/>
          <w:b w:val="false"/>
          <w:i w:val="false"/>
          <w:color w:val="000000"/>
          <w:sz w:val="28"/>
        </w:rPr>
        <w:t>
Профилактикалық шаралардың және эпизоотияға қарсы өткізілген</w:t>
      </w:r>
      <w:r>
        <w:br/>
      </w:r>
      <w:r>
        <w:rPr>
          <w:rFonts w:ascii="Times New Roman"/>
          <w:b w:val="false"/>
          <w:i w:val="false"/>
          <w:color w:val="000000"/>
          <w:sz w:val="28"/>
        </w:rPr>
        <w:t>
шаралардың тиімділігі________________________________________________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Жануарларды карантиндеу нәтижесі (аяқталуы, созылуы)_________________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Жануарларды карантиндеу кезеңінің созылу мерзімін және себебі________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ұсынылған эпизоотияға қарсы профилактикалық шаралар__________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ветеринарлық дәрігер_____________________________________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 аумақтық бірліктің атауы)</w:t>
      </w:r>
      <w:r>
        <w:br/>
      </w:r>
      <w:r>
        <w:rPr>
          <w:rFonts w:ascii="Times New Roman"/>
          <w:b w:val="false"/>
          <w:i w:val="false"/>
          <w:color w:val="000000"/>
          <w:sz w:val="28"/>
        </w:rPr>
        <w:t>
                (қолы, тегі, аты, әкесінің аты)</w:t>
      </w:r>
    </w:p>
    <w:bookmarkStart w:name="z109"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16 қыркүйектегі</w:t>
      </w:r>
      <w:r>
        <w:br/>
      </w:r>
      <w:r>
        <w:rPr>
          <w:rFonts w:ascii="Times New Roman"/>
          <w:b w:val="false"/>
          <w:i w:val="false"/>
          <w:color w:val="000000"/>
          <w:sz w:val="28"/>
        </w:rPr>
        <w:t>
                                     № 7-1/822 бұйрығына қосымшаға</w:t>
      </w:r>
      <w:r>
        <w:br/>
      </w:r>
      <w:r>
        <w:rPr>
          <w:rFonts w:ascii="Times New Roman"/>
          <w:b w:val="false"/>
          <w:i w:val="false"/>
          <w:color w:val="000000"/>
          <w:sz w:val="28"/>
        </w:rPr>
        <w:t>
                                                  3-қосымша</w:t>
      </w:r>
    </w:p>
    <w:bookmarkEnd w:id="6"/>
    <w:p>
      <w:pPr>
        <w:spacing w:after="0"/>
        <w:ind w:left="0"/>
        <w:jc w:val="both"/>
      </w:pPr>
      <w:r>
        <w:rPr>
          <w:rFonts w:ascii="Times New Roman"/>
          <w:b w:val="false"/>
          <w:i w:val="false"/>
          <w:color w:val="000000"/>
          <w:sz w:val="28"/>
        </w:rPr>
        <w:t>                                               Сараптама актісін</w:t>
      </w:r>
      <w:r>
        <w:br/>
      </w:r>
      <w:r>
        <w:rPr>
          <w:rFonts w:ascii="Times New Roman"/>
          <w:b w:val="false"/>
          <w:i w:val="false"/>
          <w:color w:val="000000"/>
          <w:sz w:val="28"/>
        </w:rPr>
        <w:t>
                                              (сынақ хаттамасын)</w:t>
      </w:r>
      <w:r>
        <w:br/>
      </w:r>
      <w:r>
        <w:rPr>
          <w:rFonts w:ascii="Times New Roman"/>
          <w:b w:val="false"/>
          <w:i w:val="false"/>
          <w:color w:val="000000"/>
          <w:sz w:val="28"/>
        </w:rPr>
        <w:t>
                                               беру қағидаларына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Нысан/Форма</w:t>
      </w:r>
      <w:r>
        <w:br/>
      </w:r>
      <w:r>
        <w:rPr>
          <w:rFonts w:ascii="Times New Roman"/>
          <w:b w:val="false"/>
          <w:i w:val="false"/>
          <w:color w:val="000000"/>
          <w:sz w:val="28"/>
        </w:rPr>
        <w:t>
                              _____________________________________</w:t>
      </w:r>
      <w:r>
        <w:br/>
      </w:r>
      <w:r>
        <w:rPr>
          <w:rFonts w:ascii="Times New Roman"/>
          <w:b w:val="false"/>
          <w:i w:val="false"/>
          <w:color w:val="000000"/>
          <w:sz w:val="28"/>
        </w:rPr>
        <w:t>
                                Зерттеулер жүргізген ветеринариялық</w:t>
      </w:r>
      <w:r>
        <w:br/>
      </w:r>
      <w:r>
        <w:rPr>
          <w:rFonts w:ascii="Times New Roman"/>
          <w:b w:val="false"/>
          <w:i w:val="false"/>
          <w:color w:val="000000"/>
          <w:sz w:val="28"/>
        </w:rPr>
        <w:t>
                      зертхананың атауы, белгілер және аккредитация</w:t>
      </w:r>
      <w:r>
        <w:br/>
      </w:r>
      <w:r>
        <w:rPr>
          <w:rFonts w:ascii="Times New Roman"/>
          <w:b w:val="false"/>
          <w:i w:val="false"/>
          <w:color w:val="000000"/>
          <w:sz w:val="28"/>
        </w:rPr>
        <w:t>
                          жөніндегі деректер (бар болған жағдайда),</w:t>
      </w:r>
      <w:r>
        <w:br/>
      </w:r>
      <w:r>
        <w:rPr>
          <w:rFonts w:ascii="Times New Roman"/>
          <w:b w:val="false"/>
          <w:i w:val="false"/>
          <w:color w:val="000000"/>
          <w:sz w:val="28"/>
        </w:rPr>
        <w:t>
                                            мекенжайы, телефондары</w:t>
      </w:r>
    </w:p>
    <w:p>
      <w:pPr>
        <w:spacing w:after="0"/>
        <w:ind w:left="0"/>
        <w:jc w:val="both"/>
      </w:pPr>
      <w:r>
        <w:rPr>
          <w:rFonts w:ascii="Times New Roman"/>
          <w:b w:val="false"/>
          <w:i w:val="false"/>
          <w:color w:val="000000"/>
          <w:sz w:val="28"/>
        </w:rPr>
        <w:t>                                         Беткі жағы/Лицевая сторона</w:t>
      </w:r>
    </w:p>
    <w:p>
      <w:pPr>
        <w:spacing w:after="0"/>
        <w:ind w:left="0"/>
        <w:jc w:val="both"/>
      </w:pPr>
      <w:r>
        <w:rPr>
          <w:rFonts w:ascii="Times New Roman"/>
          <w:b w:val="false"/>
          <w:i w:val="false"/>
          <w:color w:val="000000"/>
          <w:sz w:val="28"/>
        </w:rPr>
        <w:t>        </w:t>
      </w:r>
      <w:r>
        <w:rPr>
          <w:rFonts w:ascii="Times New Roman"/>
          <w:b/>
          <w:i w:val="false"/>
          <w:color w:val="000000"/>
          <w:sz w:val="28"/>
        </w:rPr>
        <w:t>Сараптама актісі (сынақ хаттамасы)/Акт экспертизы</w:t>
      </w:r>
      <w:r>
        <w:br/>
      </w:r>
      <w:r>
        <w:rPr>
          <w:rFonts w:ascii="Times New Roman"/>
          <w:b w:val="false"/>
          <w:i w:val="false"/>
          <w:color w:val="000000"/>
          <w:sz w:val="28"/>
        </w:rPr>
        <w:t>
</w:t>
      </w:r>
      <w:r>
        <w:rPr>
          <w:rFonts w:ascii="Times New Roman"/>
          <w:b/>
          <w:i w:val="false"/>
          <w:color w:val="000000"/>
          <w:sz w:val="28"/>
        </w:rPr>
        <w:t>                     (протокол испытаний)</w:t>
      </w:r>
      <w:r>
        <w:br/>
      </w:r>
      <w:r>
        <w:rPr>
          <w:rFonts w:ascii="Times New Roman"/>
          <w:b w:val="false"/>
          <w:i w:val="false"/>
          <w:color w:val="000000"/>
          <w:sz w:val="28"/>
        </w:rPr>
        <w:t>
         № _____________ от «____» ___________20__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1"/>
        <w:gridCol w:w="4879"/>
      </w:tblGrid>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объектілерді зерттеуге әкелген жеке және заңды тұлғаның атауы және мекен-жайы/Наименование и адрес физического или юридического лица владельца перемещаемого (перевозимого) объекта.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атауы тип, марка, серия/Наименование образца, тип, марка, серия:</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зерттеуге түскен күні/Дата поступления образца на испытание:</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 күн/Дата отбора образца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(ел, фирма)/Изготовитель (страна, фирма):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өлшемі, сынама саны, салмағы/Размер партии, количество проб, масса: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құжатын көрсету/Обозначение нормативного документа: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жүргізілген күн/Дата проведения испытаний:</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түрі/Вид испытаний:</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Сырт жағы/Оборотная страница</w:t>
      </w:r>
    </w:p>
    <w:p>
      <w:pPr>
        <w:spacing w:after="0"/>
        <w:ind w:left="0"/>
        <w:jc w:val="both"/>
      </w:pPr>
      <w:r>
        <w:rPr>
          <w:rFonts w:ascii="Times New Roman"/>
          <w:b/>
          <w:i w:val="false"/>
          <w:color w:val="000000"/>
          <w:sz w:val="28"/>
        </w:rPr>
        <w:t>    Жүргізілген сараптамалар (зерттеулер) нәтижелері/Результаты</w:t>
      </w:r>
      <w:r>
        <w:br/>
      </w:r>
      <w:r>
        <w:rPr>
          <w:rFonts w:ascii="Times New Roman"/>
          <w:b w:val="false"/>
          <w:i w:val="false"/>
          <w:color w:val="000000"/>
          <w:sz w:val="28"/>
        </w:rPr>
        <w:t>
</w:t>
      </w:r>
      <w:r>
        <w:rPr>
          <w:rFonts w:ascii="Times New Roman"/>
          <w:b/>
          <w:i w:val="false"/>
          <w:color w:val="000000"/>
          <w:sz w:val="28"/>
        </w:rPr>
        <w:t>             экспертизы (испытаний) №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808"/>
        <w:gridCol w:w="3867"/>
        <w:gridCol w:w="3168"/>
        <w:gridCol w:w="3339"/>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Зерттеулер/сынақтар атауы/</w:t>
            </w:r>
            <w:r>
              <w:br/>
            </w:r>
            <w:r>
              <w:rPr>
                <w:rFonts w:ascii="Times New Roman"/>
                <w:b w:val="false"/>
                <w:i w:val="false"/>
                <w:color w:val="000000"/>
                <w:sz w:val="20"/>
              </w:rPr>
              <w:t>
Наименование исследований/испытаний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Зерттеу/сынама әдістемесіне нормативтік құжат/Нормативный документ на методы исследований/испытаний</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нормадағы мәні/</w:t>
            </w:r>
            <w:r>
              <w:br/>
            </w:r>
            <w:r>
              <w:rPr>
                <w:rFonts w:ascii="Times New Roman"/>
                <w:b w:val="false"/>
                <w:i w:val="false"/>
                <w:color w:val="000000"/>
                <w:sz w:val="20"/>
              </w:rPr>
              <w:t>
Нормируемые значения показателей*</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Зерттеулер/сынақтар нәтижелері/</w:t>
            </w:r>
            <w:r>
              <w:br/>
            </w:r>
            <w:r>
              <w:rPr>
                <w:rFonts w:ascii="Times New Roman"/>
                <w:b w:val="false"/>
                <w:i w:val="false"/>
                <w:color w:val="000000"/>
                <w:sz w:val="20"/>
              </w:rPr>
              <w:t>
Результаты исследований/испытаний</w:t>
            </w:r>
          </w:p>
        </w:tc>
      </w:tr>
      <w:tr>
        <w:trPr>
          <w:trHeight w:val="31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Қолданылған бақылау материалдары диагностикумдар/Примененные контрольные материалы (диагностикумы).</w:t>
      </w:r>
      <w:r>
        <w:br/>
      </w:r>
      <w:r>
        <w:rPr>
          <w:rFonts w:ascii="Times New Roman"/>
          <w:b w:val="false"/>
          <w:i w:val="false"/>
          <w:color w:val="000000"/>
          <w:sz w:val="28"/>
        </w:rPr>
        <w:t>
      Зерттеулер жүргізілген шарттары/Условия проведения испытаний:</w:t>
      </w:r>
      <w:r>
        <w:br/>
      </w:r>
      <w:r>
        <w:rPr>
          <w:rFonts w:ascii="Times New Roman"/>
          <w:b w:val="false"/>
          <w:i w:val="false"/>
          <w:color w:val="000000"/>
          <w:sz w:val="28"/>
        </w:rPr>
        <w:t>
      Сараптама (Зерттеу) қорытындысы тек зерттелген үлгіге қатысты/Результаты экспертизы (испытаний) относятся только к испытанным образцам.</w:t>
      </w:r>
    </w:p>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сараптама актісі (сынақ хаттамасы) рәсімделгенде жануарларауруларына диагностикалық зерттеу жүргізілгенде толтырылмайды/при оформлении акта экспертизы (протокола испытаний) по проведенным диагностическим исследованиям болезней животных не заполняется.</w:t>
      </w:r>
    </w:p>
    <w:p>
      <w:pPr>
        <w:spacing w:after="0"/>
        <w:ind w:left="0"/>
        <w:jc w:val="both"/>
      </w:pPr>
      <w:r>
        <w:rPr>
          <w:rFonts w:ascii="Times New Roman"/>
          <w:b w:val="false"/>
          <w:i w:val="false"/>
          <w:color w:val="000000"/>
          <w:sz w:val="28"/>
        </w:rPr>
        <w:t>      уәкілетті тұлғаның (лардың) қолы (қолдары)</w:t>
      </w:r>
      <w:r>
        <w:br/>
      </w:r>
      <w:r>
        <w:rPr>
          <w:rFonts w:ascii="Times New Roman"/>
          <w:b w:val="false"/>
          <w:i w:val="false"/>
          <w:color w:val="000000"/>
          <w:sz w:val="28"/>
        </w:rPr>
        <w:t>
      подпись (подписи) уполномоченного(ых) лица_____________________</w:t>
      </w:r>
      <w:r>
        <w:br/>
      </w:r>
      <w:r>
        <w:rPr>
          <w:rFonts w:ascii="Times New Roman"/>
          <w:b w:val="false"/>
          <w:i w:val="false"/>
          <w:color w:val="000000"/>
          <w:sz w:val="28"/>
        </w:rPr>
        <w:t>
                                                   қолы/подпись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 жағдайда)/фамилия имя отчество</w:t>
      </w:r>
      <w:r>
        <w:br/>
      </w: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      ветеринариялық зертхананың мөрі</w:t>
      </w:r>
      <w:r>
        <w:br/>
      </w:r>
      <w:r>
        <w:rPr>
          <w:rFonts w:ascii="Times New Roman"/>
          <w:b w:val="false"/>
          <w:i w:val="false"/>
          <w:color w:val="000000"/>
          <w:sz w:val="28"/>
        </w:rPr>
        <w:t>
      печать ветеринарной лаборатории</w:t>
      </w:r>
    </w:p>
    <w:p>
      <w:pPr>
        <w:spacing w:after="0"/>
        <w:ind w:left="0"/>
        <w:jc w:val="both"/>
      </w:pPr>
      <w:r>
        <w:rPr>
          <w:rFonts w:ascii="Times New Roman"/>
          <w:b w:val="false"/>
          <w:i w:val="false"/>
          <w:color w:val="000000"/>
          <w:sz w:val="28"/>
        </w:rPr>
        <w:t>      Осы сараптама актісі (сынақ хаттамасын) зерттеу/сынақ жүргізген ветеринариялық зертхананың рұқсатынсыз жартылай немесе толықтай көшіруге тираждауға болмайды.</w:t>
      </w:r>
      <w:r>
        <w:br/>
      </w:r>
      <w:r>
        <w:rPr>
          <w:rFonts w:ascii="Times New Roman"/>
          <w:b w:val="false"/>
          <w:i w:val="false"/>
          <w:color w:val="000000"/>
          <w:sz w:val="28"/>
        </w:rPr>
        <w:t>
      Настоящий акт экспертизы (протокол испытаний) не возможно полностью или частично воспроизвести или тиражировать без разрешения ветеринарной лаборатории, проводившей исследования/испытания.</w:t>
      </w:r>
    </w:p>
    <w:bookmarkStart w:name="z112"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16 қыркүйектегі</w:t>
      </w:r>
      <w:r>
        <w:br/>
      </w:r>
      <w:r>
        <w:rPr>
          <w:rFonts w:ascii="Times New Roman"/>
          <w:b w:val="false"/>
          <w:i w:val="false"/>
          <w:color w:val="000000"/>
          <w:sz w:val="28"/>
        </w:rPr>
        <w:t>
                                     № 7-4/822 бұйрығына қосымшаға</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                                       Ветеринариялық препараттарды,</w:t>
      </w:r>
      <w:r>
        <w:br/>
      </w:r>
      <w:r>
        <w:rPr>
          <w:rFonts w:ascii="Times New Roman"/>
          <w:b w:val="false"/>
          <w:i w:val="false"/>
          <w:color w:val="000000"/>
          <w:sz w:val="28"/>
        </w:rPr>
        <w:t>
                               жемшөп қоспаларын мемлекеттік тіркеуді</w:t>
      </w:r>
      <w:r>
        <w:br/>
      </w:r>
      <w:r>
        <w:rPr>
          <w:rFonts w:ascii="Times New Roman"/>
          <w:b w:val="false"/>
          <w:i w:val="false"/>
          <w:color w:val="000000"/>
          <w:sz w:val="28"/>
        </w:rPr>
        <w:t>
                                            жүргізу қағидаларына</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Нысан/Форма</w:t>
      </w:r>
    </w:p>
    <w:p>
      <w:pPr>
        <w:spacing w:after="0"/>
        <w:ind w:left="0"/>
        <w:jc w:val="both"/>
      </w:pPr>
      <w:r>
        <w:rPr>
          <w:rFonts w:ascii="Times New Roman"/>
          <w:b/>
          <w:i w:val="false"/>
          <w:color w:val="000000"/>
          <w:sz w:val="28"/>
        </w:rPr>
        <w:t>       Қазақстан Республикасы Ауыл шаруашылығы министрлігінің</w:t>
      </w:r>
      <w:r>
        <w:br/>
      </w:r>
      <w:r>
        <w:rPr>
          <w:rFonts w:ascii="Times New Roman"/>
          <w:b w:val="false"/>
          <w:i w:val="false"/>
          <w:color w:val="000000"/>
          <w:sz w:val="28"/>
        </w:rPr>
        <w:t>
</w:t>
      </w:r>
      <w:r>
        <w:rPr>
          <w:rFonts w:ascii="Times New Roman"/>
          <w:b/>
          <w:i w:val="false"/>
          <w:color w:val="000000"/>
          <w:sz w:val="28"/>
        </w:rPr>
        <w:t>            Ветеринариялық бақылау және қадағалау комитеті</w:t>
      </w:r>
    </w:p>
    <w:p>
      <w:pPr>
        <w:spacing w:after="0"/>
        <w:ind w:left="0"/>
        <w:jc w:val="both"/>
      </w:pPr>
      <w:r>
        <w:rPr>
          <w:rFonts w:ascii="Times New Roman"/>
          <w:b w:val="false"/>
          <w:i w:val="false"/>
          <w:color w:val="000000"/>
          <w:sz w:val="28"/>
        </w:rPr>
        <w:t>                         Тіркеу куәлігі № ___</w:t>
      </w:r>
    </w:p>
    <w:p>
      <w:pPr>
        <w:spacing w:after="0"/>
        <w:ind w:left="0"/>
        <w:jc w:val="both"/>
      </w:pPr>
      <w:r>
        <w:rPr>
          <w:rFonts w:ascii="Times New Roman"/>
          <w:b w:val="false"/>
          <w:i w:val="false"/>
          <w:color w:val="000000"/>
          <w:sz w:val="28"/>
        </w:rPr>
        <w:t>Осы куәлік___________________________________________________________</w:t>
      </w:r>
      <w:r>
        <w:br/>
      </w:r>
      <w:r>
        <w:rPr>
          <w:rFonts w:ascii="Times New Roman"/>
          <w:b w:val="false"/>
          <w:i w:val="false"/>
          <w:color w:val="000000"/>
          <w:sz w:val="28"/>
        </w:rPr>
        <w:t>
                     (Заңды тұлғаның атауы, жеке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болғанда))</w:t>
      </w:r>
      <w:r>
        <w:br/>
      </w:r>
      <w:r>
        <w:rPr>
          <w:rFonts w:ascii="Times New Roman"/>
          <w:b w:val="false"/>
          <w:i w:val="false"/>
          <w:color w:val="000000"/>
          <w:sz w:val="28"/>
        </w:rPr>
        <w:t>
Ветеринариялық препараттарды, жемшөп қоспаларды мемлекеттік тіркеуді</w:t>
      </w:r>
      <w:r>
        <w:br/>
      </w:r>
      <w:r>
        <w:rPr>
          <w:rFonts w:ascii="Times New Roman"/>
          <w:b w:val="false"/>
          <w:i w:val="false"/>
          <w:color w:val="000000"/>
          <w:sz w:val="28"/>
        </w:rPr>
        <w:t>
жүргізу қағидаларына сәйкес ветеринариялық препарат, жемшөп қоспалар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(ветеринариялық препараттың, жемшөп қоспалардың жалпы қабцылданған</w:t>
      </w:r>
      <w:r>
        <w:br/>
      </w:r>
      <w:r>
        <w:rPr>
          <w:rFonts w:ascii="Times New Roman"/>
          <w:b w:val="false"/>
          <w:i w:val="false"/>
          <w:color w:val="000000"/>
          <w:sz w:val="28"/>
        </w:rPr>
        <w:t>
                               сауда атауы)</w:t>
      </w:r>
      <w:r>
        <w:br/>
      </w:r>
      <w:r>
        <w:rPr>
          <w:rFonts w:ascii="Times New Roman"/>
          <w:b w:val="false"/>
          <w:i w:val="false"/>
          <w:color w:val="000000"/>
          <w:sz w:val="28"/>
        </w:rPr>
        <w:t>
нысанда______________________________________________________________</w:t>
      </w:r>
      <w:r>
        <w:br/>
      </w:r>
      <w:r>
        <w:rPr>
          <w:rFonts w:ascii="Times New Roman"/>
          <w:b w:val="false"/>
          <w:i w:val="false"/>
          <w:color w:val="000000"/>
          <w:sz w:val="28"/>
        </w:rPr>
        <w:t>
           (ветеринариялық препараттың, жемшөп қоспалардың дәрілік</w:t>
      </w:r>
      <w:r>
        <w:br/>
      </w:r>
      <w:r>
        <w:rPr>
          <w:rFonts w:ascii="Times New Roman"/>
          <w:b w:val="false"/>
          <w:i w:val="false"/>
          <w:color w:val="000000"/>
          <w:sz w:val="28"/>
        </w:rPr>
        <w:t>
                            нысанын көрсету)</w:t>
      </w:r>
      <w:r>
        <w:br/>
      </w:r>
      <w:r>
        <w:rPr>
          <w:rFonts w:ascii="Times New Roman"/>
          <w:b w:val="false"/>
          <w:i w:val="false"/>
          <w:color w:val="000000"/>
          <w:sz w:val="28"/>
        </w:rPr>
        <w:t>
арналуы_______________________________________________________берілді</w:t>
      </w:r>
      <w:r>
        <w:br/>
      </w:r>
      <w:r>
        <w:rPr>
          <w:rFonts w:ascii="Times New Roman"/>
          <w:b w:val="false"/>
          <w:i w:val="false"/>
          <w:color w:val="000000"/>
          <w:sz w:val="28"/>
        </w:rPr>
        <w:t>
                       (қолдану аясын көрсету)</w:t>
      </w:r>
      <w:r>
        <w:br/>
      </w:r>
      <w:r>
        <w:rPr>
          <w:rFonts w:ascii="Times New Roman"/>
          <w:b w:val="false"/>
          <w:i w:val="false"/>
          <w:color w:val="000000"/>
          <w:sz w:val="28"/>
        </w:rPr>
        <w:t>
Өндіруші_____________________________________________________________</w:t>
      </w:r>
      <w:r>
        <w:br/>
      </w:r>
      <w:r>
        <w:rPr>
          <w:rFonts w:ascii="Times New Roman"/>
          <w:b w:val="false"/>
          <w:i w:val="false"/>
          <w:color w:val="000000"/>
          <w:sz w:val="28"/>
        </w:rPr>
        <w:t>
                      (өндірушінің атауы, мекенжайы)</w:t>
      </w:r>
      <w:r>
        <w:br/>
      </w:r>
      <w:r>
        <w:rPr>
          <w:rFonts w:ascii="Times New Roman"/>
          <w:b w:val="false"/>
          <w:i w:val="false"/>
          <w:color w:val="000000"/>
          <w:sz w:val="28"/>
        </w:rPr>
        <w:t>
Қазақстан Республикасында №__________________________________тіркелді</w:t>
      </w:r>
      <w:r>
        <w:br/>
      </w:r>
      <w:r>
        <w:rPr>
          <w:rFonts w:ascii="Times New Roman"/>
          <w:b w:val="false"/>
          <w:i w:val="false"/>
          <w:color w:val="000000"/>
          <w:sz w:val="28"/>
        </w:rPr>
        <w:t>
                                 (тіркеу нөмірі)</w:t>
      </w:r>
      <w:r>
        <w:br/>
      </w:r>
      <w:r>
        <w:rPr>
          <w:rFonts w:ascii="Times New Roman"/>
          <w:b w:val="false"/>
          <w:i w:val="false"/>
          <w:color w:val="000000"/>
          <w:sz w:val="28"/>
        </w:rPr>
        <w:t>
20____ жылы. «____»___________бастап, _________________________дейін</w:t>
      </w:r>
      <w:r>
        <w:br/>
      </w:r>
      <w:r>
        <w:rPr>
          <w:rFonts w:ascii="Times New Roman"/>
          <w:b w:val="false"/>
          <w:i w:val="false"/>
          <w:color w:val="000000"/>
          <w:sz w:val="28"/>
        </w:rPr>
        <w:t>
        (тіркелген күні)                  (тіркеу мерзімі)</w:t>
      </w:r>
    </w:p>
    <w:p>
      <w:pPr>
        <w:spacing w:after="0"/>
        <w:ind w:left="0"/>
        <w:jc w:val="both"/>
      </w:pPr>
      <w:r>
        <w:rPr>
          <w:rFonts w:ascii="Times New Roman"/>
          <w:b w:val="false"/>
          <w:i w:val="false"/>
          <w:color w:val="000000"/>
          <w:sz w:val="28"/>
        </w:rPr>
        <w:t>Осы тіркеу куәлігі ветеринариялық препараттарды сатып алу бойынша</w:t>
      </w:r>
      <w:r>
        <w:br/>
      </w:r>
      <w:r>
        <w:rPr>
          <w:rFonts w:ascii="Times New Roman"/>
          <w:b w:val="false"/>
          <w:i w:val="false"/>
          <w:color w:val="000000"/>
          <w:sz w:val="28"/>
        </w:rPr>
        <w:t>
мiндетті және сапа сертификаты болып табылмайды</w:t>
      </w:r>
      <w:r>
        <w:br/>
      </w:r>
      <w:r>
        <w:rPr>
          <w:rFonts w:ascii="Times New Roman"/>
          <w:b w:val="false"/>
          <w:i w:val="false"/>
          <w:color w:val="000000"/>
          <w:sz w:val="28"/>
        </w:rPr>
        <w:t>
Басшы ___________________ ________________________________________</w:t>
      </w:r>
      <w:r>
        <w:br/>
      </w:r>
      <w:r>
        <w:rPr>
          <w:rFonts w:ascii="Times New Roman"/>
          <w:b w:val="false"/>
          <w:i w:val="false"/>
          <w:color w:val="000000"/>
          <w:sz w:val="28"/>
        </w:rPr>
        <w:t>
            (қолы )         (тегі, аты,әкесінің аты(бар болғанда))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Сырт жағы/Оборотная сторона</w:t>
      </w:r>
    </w:p>
    <w:p>
      <w:pPr>
        <w:spacing w:after="0"/>
        <w:ind w:left="0"/>
        <w:jc w:val="both"/>
      </w:pPr>
      <w:r>
        <w:rPr>
          <w:rFonts w:ascii="Times New Roman"/>
          <w:b w:val="false"/>
          <w:i w:val="false"/>
          <w:color w:val="000000"/>
          <w:sz w:val="28"/>
        </w:rPr>
        <w:t>                                                       Нысан/Форма</w:t>
      </w:r>
    </w:p>
    <w:p>
      <w:pPr>
        <w:spacing w:after="0"/>
        <w:ind w:left="0"/>
        <w:jc w:val="both"/>
      </w:pPr>
      <w:r>
        <w:rPr>
          <w:rFonts w:ascii="Times New Roman"/>
          <w:b w:val="false"/>
          <w:i w:val="false"/>
          <w:color w:val="000000"/>
          <w:sz w:val="28"/>
        </w:rPr>
        <w:t>            </w:t>
      </w:r>
      <w:r>
        <w:rPr>
          <w:rFonts w:ascii="Times New Roman"/>
          <w:b/>
          <w:i w:val="false"/>
          <w:color w:val="000000"/>
          <w:sz w:val="28"/>
        </w:rPr>
        <w:t>Комитет ветеринарного контроля и надзора</w:t>
      </w:r>
      <w:r>
        <w:br/>
      </w:r>
      <w:r>
        <w:rPr>
          <w:rFonts w:ascii="Times New Roman"/>
          <w:b w:val="false"/>
          <w:i w:val="false"/>
          <w:color w:val="000000"/>
          <w:sz w:val="28"/>
        </w:rPr>
        <w:t>
</w:t>
      </w:r>
      <w:r>
        <w:rPr>
          <w:rFonts w:ascii="Times New Roman"/>
          <w:b/>
          <w:i w:val="false"/>
          <w:color w:val="000000"/>
          <w:sz w:val="28"/>
        </w:rPr>
        <w:t>      Министерства сельского хозяйства Республики Казахстан</w:t>
      </w:r>
    </w:p>
    <w:p>
      <w:pPr>
        <w:spacing w:after="0"/>
        <w:ind w:left="0"/>
        <w:jc w:val="both"/>
      </w:pPr>
      <w:r>
        <w:rPr>
          <w:rFonts w:ascii="Times New Roman"/>
          <w:b w:val="false"/>
          <w:i w:val="false"/>
          <w:color w:val="000000"/>
          <w:sz w:val="28"/>
        </w:rPr>
        <w:t>Регистрационное удостоверение № ___</w:t>
      </w:r>
      <w:r>
        <w:br/>
      </w:r>
      <w:r>
        <w:rPr>
          <w:rFonts w:ascii="Times New Roman"/>
          <w:b w:val="false"/>
          <w:i w:val="false"/>
          <w:color w:val="000000"/>
          <w:sz w:val="28"/>
        </w:rPr>
        <w:t>
Выдано настоящее удостоверение_______________________________________</w:t>
      </w:r>
      <w:r>
        <w:br/>
      </w:r>
      <w:r>
        <w:rPr>
          <w:rFonts w:ascii="Times New Roman"/>
          <w:b w:val="false"/>
          <w:i w:val="false"/>
          <w:color w:val="000000"/>
          <w:sz w:val="28"/>
        </w:rPr>
        <w:t>
                                   (наименования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 физического лица)</w:t>
      </w:r>
      <w:r>
        <w:br/>
      </w:r>
      <w:r>
        <w:rPr>
          <w:rFonts w:ascii="Times New Roman"/>
          <w:b w:val="false"/>
          <w:i w:val="false"/>
          <w:color w:val="000000"/>
          <w:sz w:val="28"/>
        </w:rPr>
        <w:t>
в том, что препарат, кормовые добавки в соответствии с Правилами</w:t>
      </w:r>
      <w:r>
        <w:br/>
      </w:r>
      <w:r>
        <w:rPr>
          <w:rFonts w:ascii="Times New Roman"/>
          <w:b w:val="false"/>
          <w:i w:val="false"/>
          <w:color w:val="000000"/>
          <w:sz w:val="28"/>
        </w:rPr>
        <w:t>
проведения государственной регистрации ветеринарных препаратов,</w:t>
      </w:r>
      <w:r>
        <w:br/>
      </w:r>
      <w:r>
        <w:rPr>
          <w:rFonts w:ascii="Times New Roman"/>
          <w:b w:val="false"/>
          <w:i w:val="false"/>
          <w:color w:val="000000"/>
          <w:sz w:val="28"/>
        </w:rPr>
        <w:t>
кормовых добавок_____________________________________________________</w:t>
      </w:r>
      <w:r>
        <w:br/>
      </w:r>
      <w:r>
        <w:rPr>
          <w:rFonts w:ascii="Times New Roman"/>
          <w:b w:val="false"/>
          <w:i w:val="false"/>
          <w:color w:val="000000"/>
          <w:sz w:val="28"/>
        </w:rPr>
        <w:t>
                  (общепринятое торговое наименование ветеринарного</w:t>
      </w:r>
      <w:r>
        <w:br/>
      </w:r>
      <w:r>
        <w:rPr>
          <w:rFonts w:ascii="Times New Roman"/>
          <w:b w:val="false"/>
          <w:i w:val="false"/>
          <w:color w:val="000000"/>
          <w:sz w:val="28"/>
        </w:rPr>
        <w:t>
                            препарата, кормовой добавки)</w:t>
      </w:r>
      <w:r>
        <w:br/>
      </w:r>
      <w:r>
        <w:rPr>
          <w:rFonts w:ascii="Times New Roman"/>
          <w:b w:val="false"/>
          <w:i w:val="false"/>
          <w:color w:val="000000"/>
          <w:sz w:val="28"/>
        </w:rPr>
        <w:t>
в форме _____________________________________________________________</w:t>
      </w:r>
      <w:r>
        <w:br/>
      </w:r>
      <w:r>
        <w:rPr>
          <w:rFonts w:ascii="Times New Roman"/>
          <w:b w:val="false"/>
          <w:i w:val="false"/>
          <w:color w:val="000000"/>
          <w:sz w:val="28"/>
        </w:rPr>
        <w:t>
               (указать лекарственную форму ветеринарного препарата,</w:t>
      </w:r>
      <w:r>
        <w:br/>
      </w:r>
      <w:r>
        <w:rPr>
          <w:rFonts w:ascii="Times New Roman"/>
          <w:b w:val="false"/>
          <w:i w:val="false"/>
          <w:color w:val="000000"/>
          <w:sz w:val="28"/>
        </w:rPr>
        <w:t>
                             кормовой добавки)</w:t>
      </w:r>
      <w:r>
        <w:br/>
      </w:r>
      <w:r>
        <w:rPr>
          <w:rFonts w:ascii="Times New Roman"/>
          <w:b w:val="false"/>
          <w:i w:val="false"/>
          <w:color w:val="000000"/>
          <w:sz w:val="28"/>
        </w:rPr>
        <w:t>
предназначенный______________________________________________________</w:t>
      </w:r>
      <w:r>
        <w:br/>
      </w:r>
      <w:r>
        <w:rPr>
          <w:rFonts w:ascii="Times New Roman"/>
          <w:b w:val="false"/>
          <w:i w:val="false"/>
          <w:color w:val="000000"/>
          <w:sz w:val="28"/>
        </w:rPr>
        <w:t>
                            (указать сферу применения)</w:t>
      </w:r>
      <w:r>
        <w:br/>
      </w:r>
      <w:r>
        <w:rPr>
          <w:rFonts w:ascii="Times New Roman"/>
          <w:b w:val="false"/>
          <w:i w:val="false"/>
          <w:color w:val="000000"/>
          <w:sz w:val="28"/>
        </w:rPr>
        <w:t>
Производитель________________________________________________________</w:t>
      </w:r>
      <w:r>
        <w:br/>
      </w:r>
      <w:r>
        <w:rPr>
          <w:rFonts w:ascii="Times New Roman"/>
          <w:b w:val="false"/>
          <w:i w:val="false"/>
          <w:color w:val="000000"/>
          <w:sz w:val="28"/>
        </w:rPr>
        <w:t>
                       (наименование и адрес производителя)</w:t>
      </w:r>
      <w:r>
        <w:br/>
      </w:r>
      <w:r>
        <w:rPr>
          <w:rFonts w:ascii="Times New Roman"/>
          <w:b w:val="false"/>
          <w:i w:val="false"/>
          <w:color w:val="000000"/>
          <w:sz w:val="28"/>
        </w:rPr>
        <w:t>
Зарегистрирован в Республике Казахстан за №__________________________</w:t>
      </w:r>
      <w:r>
        <w:br/>
      </w:r>
      <w:r>
        <w:rPr>
          <w:rFonts w:ascii="Times New Roman"/>
          <w:b w:val="false"/>
          <w:i w:val="false"/>
          <w:color w:val="000000"/>
          <w:sz w:val="28"/>
        </w:rPr>
        <w:t>
                                               (номер регистрации)</w:t>
      </w:r>
      <w:r>
        <w:br/>
      </w:r>
      <w:r>
        <w:rPr>
          <w:rFonts w:ascii="Times New Roman"/>
          <w:b w:val="false"/>
          <w:i w:val="false"/>
          <w:color w:val="000000"/>
          <w:sz w:val="28"/>
        </w:rPr>
        <w:t>
от «____»____________ 20___ года, до_________________________________</w:t>
      </w:r>
      <w:r>
        <w:br/>
      </w:r>
      <w:r>
        <w:rPr>
          <w:rFonts w:ascii="Times New Roman"/>
          <w:b w:val="false"/>
          <w:i w:val="false"/>
          <w:color w:val="000000"/>
          <w:sz w:val="28"/>
        </w:rPr>
        <w:t>
      (дата регистрации)                    (срок регистрации)</w:t>
      </w:r>
      <w:r>
        <w:br/>
      </w:r>
      <w:r>
        <w:rPr>
          <w:rFonts w:ascii="Times New Roman"/>
          <w:b w:val="false"/>
          <w:i w:val="false"/>
          <w:color w:val="000000"/>
          <w:sz w:val="28"/>
        </w:rPr>
        <w:t>
Данное регистрационное удостоверение не является обязательством по</w:t>
      </w:r>
      <w:r>
        <w:br/>
      </w:r>
      <w:r>
        <w:rPr>
          <w:rFonts w:ascii="Times New Roman"/>
          <w:b w:val="false"/>
          <w:i w:val="false"/>
          <w:color w:val="000000"/>
          <w:sz w:val="28"/>
        </w:rPr>
        <w:t>
закупке ветеринарного препарата и сертификатом качества</w:t>
      </w:r>
      <w:r>
        <w:br/>
      </w:r>
      <w:r>
        <w:rPr>
          <w:rFonts w:ascii="Times New Roman"/>
          <w:b w:val="false"/>
          <w:i w:val="false"/>
          <w:color w:val="000000"/>
          <w:sz w:val="28"/>
        </w:rPr>
        <w:t>
Руководитель________________ 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bookmarkStart w:name="z113"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16 қыркүйектегі</w:t>
      </w:r>
      <w:r>
        <w:br/>
      </w:r>
      <w:r>
        <w:rPr>
          <w:rFonts w:ascii="Times New Roman"/>
          <w:b w:val="false"/>
          <w:i w:val="false"/>
          <w:color w:val="000000"/>
          <w:sz w:val="28"/>
        </w:rPr>
        <w:t>
                                   № 7-1/822 бұйрығына қосымшаға</w:t>
      </w:r>
      <w:r>
        <w:br/>
      </w:r>
      <w:r>
        <w:rPr>
          <w:rFonts w:ascii="Times New Roman"/>
          <w:b w:val="false"/>
          <w:i w:val="false"/>
          <w:color w:val="000000"/>
          <w:sz w:val="28"/>
        </w:rPr>
        <w:t>
                                             5-қосымша</w:t>
      </w:r>
    </w:p>
    <w:bookmarkEnd w:id="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проведения государственной</w:t>
      </w:r>
      <w:r>
        <w:br/>
      </w:r>
      <w:r>
        <w:rPr>
          <w:rFonts w:ascii="Times New Roman"/>
          <w:b w:val="false"/>
          <w:i w:val="false"/>
          <w:color w:val="000000"/>
          <w:sz w:val="28"/>
        </w:rPr>
        <w:t>
                              регистрации ветеринарных препаратов,</w:t>
      </w:r>
      <w:r>
        <w:br/>
      </w:r>
      <w:r>
        <w:rPr>
          <w:rFonts w:ascii="Times New Roman"/>
          <w:b w:val="false"/>
          <w:i w:val="false"/>
          <w:color w:val="000000"/>
          <w:sz w:val="28"/>
        </w:rPr>
        <w:t>
                                          кормовых добавок</w:t>
      </w:r>
    </w:p>
    <w:p>
      <w:pPr>
        <w:spacing w:after="0"/>
        <w:ind w:left="0"/>
        <w:jc w:val="both"/>
      </w:pPr>
      <w:r>
        <w:rPr>
          <w:rFonts w:ascii="Times New Roman"/>
          <w:b w:val="false"/>
          <w:i w:val="false"/>
          <w:color w:val="000000"/>
          <w:sz w:val="28"/>
        </w:rPr>
        <w:t>                                                     Нысан/Форма</w:t>
      </w:r>
    </w:p>
    <w:p>
      <w:pPr>
        <w:spacing w:after="0"/>
        <w:ind w:left="0"/>
        <w:jc w:val="both"/>
      </w:pPr>
      <w:r>
        <w:rPr>
          <w:rFonts w:ascii="Times New Roman"/>
          <w:b/>
          <w:i w:val="false"/>
          <w:color w:val="000000"/>
          <w:sz w:val="28"/>
        </w:rPr>
        <w:t>       Қазақстан Республикасы Ауыл шаруашылығы министрлігінің</w:t>
      </w:r>
      <w:r>
        <w:br/>
      </w:r>
      <w:r>
        <w:rPr>
          <w:rFonts w:ascii="Times New Roman"/>
          <w:b w:val="false"/>
          <w:i w:val="false"/>
          <w:color w:val="000000"/>
          <w:sz w:val="28"/>
        </w:rPr>
        <w:t>
</w:t>
      </w:r>
      <w:r>
        <w:rPr>
          <w:rFonts w:ascii="Times New Roman"/>
          <w:b/>
          <w:i w:val="false"/>
          <w:color w:val="000000"/>
          <w:sz w:val="28"/>
        </w:rPr>
        <w:t>           Ветеринариялық бақылау және қадағалау комитеті</w:t>
      </w:r>
    </w:p>
    <w:p>
      <w:pPr>
        <w:spacing w:after="0"/>
        <w:ind w:left="0"/>
        <w:jc w:val="both"/>
      </w:pPr>
      <w:r>
        <w:rPr>
          <w:rFonts w:ascii="Times New Roman"/>
          <w:b w:val="false"/>
          <w:i w:val="false"/>
          <w:color w:val="000000"/>
          <w:sz w:val="28"/>
        </w:rPr>
        <w:t>                         Тіркеу куәлігі № ___</w:t>
      </w:r>
    </w:p>
    <w:p>
      <w:pPr>
        <w:spacing w:after="0"/>
        <w:ind w:left="0"/>
        <w:jc w:val="both"/>
      </w:pPr>
      <w:r>
        <w:rPr>
          <w:rFonts w:ascii="Times New Roman"/>
          <w:b w:val="false"/>
          <w:i w:val="false"/>
          <w:color w:val="000000"/>
          <w:sz w:val="28"/>
        </w:rPr>
        <w:t>Осы куәлік берілді __________________________________________________</w:t>
      </w:r>
      <w:r>
        <w:br/>
      </w:r>
      <w:r>
        <w:rPr>
          <w:rFonts w:ascii="Times New Roman"/>
          <w:b w:val="false"/>
          <w:i w:val="false"/>
          <w:color w:val="000000"/>
          <w:sz w:val="28"/>
        </w:rPr>
        <w:t>
                          (заңды тұлғаның атауы, жеке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болғанда))</w:t>
      </w:r>
      <w:r>
        <w:br/>
      </w:r>
      <w:r>
        <w:rPr>
          <w:rFonts w:ascii="Times New Roman"/>
          <w:b w:val="false"/>
          <w:i w:val="false"/>
          <w:color w:val="000000"/>
          <w:sz w:val="28"/>
        </w:rPr>
        <w:t>
себебі препарат, жемшөп қоспалары____________________________________</w:t>
      </w:r>
      <w:r>
        <w:br/>
      </w:r>
      <w:r>
        <w:rPr>
          <w:rFonts w:ascii="Times New Roman"/>
          <w:b w:val="false"/>
          <w:i w:val="false"/>
          <w:color w:val="000000"/>
          <w:sz w:val="28"/>
        </w:rPr>
        <w:t>
    (ветеринариялық препараттарды, жемшөп қоспалары саудадағы атауы)</w:t>
      </w:r>
      <w:r>
        <w:br/>
      </w:r>
      <w:r>
        <w:rPr>
          <w:rFonts w:ascii="Times New Roman"/>
          <w:b w:val="false"/>
          <w:i w:val="false"/>
          <w:color w:val="000000"/>
          <w:sz w:val="28"/>
        </w:rPr>
        <w:t>
Нысанда _____________________________________________________________</w:t>
      </w:r>
      <w:r>
        <w:br/>
      </w:r>
      <w:r>
        <w:rPr>
          <w:rFonts w:ascii="Times New Roman"/>
          <w:b w:val="false"/>
          <w:i w:val="false"/>
          <w:color w:val="000000"/>
          <w:sz w:val="28"/>
        </w:rPr>
        <w:t>
       (ветеринариялық препараттың, жемшөп қоспалардың дәрілік</w:t>
      </w:r>
      <w:r>
        <w:br/>
      </w:r>
      <w:r>
        <w:rPr>
          <w:rFonts w:ascii="Times New Roman"/>
          <w:b w:val="false"/>
          <w:i w:val="false"/>
          <w:color w:val="000000"/>
          <w:sz w:val="28"/>
        </w:rPr>
        <w:t>
                           нысанын көрсету)</w:t>
      </w:r>
      <w:r>
        <w:br/>
      </w:r>
      <w:r>
        <w:rPr>
          <w:rFonts w:ascii="Times New Roman"/>
          <w:b w:val="false"/>
          <w:i w:val="false"/>
          <w:color w:val="000000"/>
          <w:sz w:val="28"/>
        </w:rPr>
        <w:t>
Қолдануы______________________________________________________берілді</w:t>
      </w:r>
      <w:r>
        <w:br/>
      </w:r>
      <w:r>
        <w:rPr>
          <w:rFonts w:ascii="Times New Roman"/>
          <w:b w:val="false"/>
          <w:i w:val="false"/>
          <w:color w:val="000000"/>
          <w:sz w:val="28"/>
        </w:rPr>
        <w:t>
                      (қолдану аясын көрсету)</w:t>
      </w:r>
      <w:r>
        <w:br/>
      </w:r>
      <w:r>
        <w:rPr>
          <w:rFonts w:ascii="Times New Roman"/>
          <w:b w:val="false"/>
          <w:i w:val="false"/>
          <w:color w:val="000000"/>
          <w:sz w:val="28"/>
        </w:rPr>
        <w:t>
Өндіруші_____________________________________________________________</w:t>
      </w:r>
      <w:r>
        <w:br/>
      </w:r>
      <w:r>
        <w:rPr>
          <w:rFonts w:ascii="Times New Roman"/>
          <w:b w:val="false"/>
          <w:i w:val="false"/>
          <w:color w:val="000000"/>
          <w:sz w:val="28"/>
        </w:rPr>
        <w:t>
                     (өндірушінің атауы, мекен жайы)</w:t>
      </w:r>
      <w:r>
        <w:br/>
      </w:r>
      <w:r>
        <w:rPr>
          <w:rFonts w:ascii="Times New Roman"/>
          <w:b w:val="false"/>
          <w:i w:val="false"/>
          <w:color w:val="000000"/>
          <w:sz w:val="28"/>
        </w:rPr>
        <w:t>
Қазақстан Республикасында тіркелді</w:t>
      </w:r>
      <w:r>
        <w:br/>
      </w:r>
      <w:r>
        <w:rPr>
          <w:rFonts w:ascii="Times New Roman"/>
          <w:b w:val="false"/>
          <w:i w:val="false"/>
          <w:color w:val="000000"/>
          <w:sz w:val="28"/>
        </w:rPr>
        <w:t>
№ ______________________ «___» 20__________жылы, _______________дейін</w:t>
      </w:r>
      <w:r>
        <w:br/>
      </w:r>
      <w:r>
        <w:rPr>
          <w:rFonts w:ascii="Times New Roman"/>
          <w:b w:val="false"/>
          <w:i w:val="false"/>
          <w:color w:val="000000"/>
          <w:sz w:val="28"/>
        </w:rPr>
        <w:t>
    (тіркеу нөмірі)       (тіркелген күні)     (тіркеу мерзімі)</w:t>
      </w:r>
    </w:p>
    <w:p>
      <w:pPr>
        <w:spacing w:after="0"/>
        <w:ind w:left="0"/>
        <w:jc w:val="both"/>
      </w:pPr>
      <w:r>
        <w:rPr>
          <w:rFonts w:ascii="Times New Roman"/>
          <w:b w:val="false"/>
          <w:i w:val="false"/>
          <w:color w:val="000000"/>
          <w:sz w:val="28"/>
        </w:rPr>
        <w:t>Осы тіркеу куәлігі ветеринариялық препараттарды сатып алу бойынша</w:t>
      </w:r>
      <w:r>
        <w:br/>
      </w:r>
      <w:r>
        <w:rPr>
          <w:rFonts w:ascii="Times New Roman"/>
          <w:b w:val="false"/>
          <w:i w:val="false"/>
          <w:color w:val="000000"/>
          <w:sz w:val="28"/>
        </w:rPr>
        <w:t>
мiндеттемейді және сапалық сертификат орнына жүрмейді</w:t>
      </w:r>
      <w:r>
        <w:br/>
      </w:r>
      <w:r>
        <w:rPr>
          <w:rFonts w:ascii="Times New Roman"/>
          <w:b w:val="false"/>
          <w:i w:val="false"/>
          <w:color w:val="000000"/>
          <w:sz w:val="28"/>
        </w:rPr>
        <w:t>
Басшы __________________ _________________________________________</w:t>
      </w:r>
      <w:r>
        <w:br/>
      </w:r>
      <w:r>
        <w:rPr>
          <w:rFonts w:ascii="Times New Roman"/>
          <w:b w:val="false"/>
          <w:i w:val="false"/>
          <w:color w:val="000000"/>
          <w:sz w:val="28"/>
        </w:rPr>
        <w:t>
          (қолы )         (тегі, аты,әкесінің аты (бар болғанда))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Оборотная сторона/Сырт жағы</w:t>
      </w:r>
      <w:r>
        <w:br/>
      </w:r>
      <w:r>
        <w:rPr>
          <w:rFonts w:ascii="Times New Roman"/>
          <w:b w:val="false"/>
          <w:i w:val="false"/>
          <w:color w:val="000000"/>
          <w:sz w:val="28"/>
        </w:rPr>
        <w:t>
                                                      Нысан/Форма</w:t>
      </w:r>
    </w:p>
    <w:p>
      <w:pPr>
        <w:spacing w:after="0"/>
        <w:ind w:left="0"/>
        <w:jc w:val="both"/>
      </w:pPr>
      <w:r>
        <w:rPr>
          <w:rFonts w:ascii="Times New Roman"/>
          <w:b/>
          <w:i w:val="false"/>
          <w:color w:val="000000"/>
          <w:sz w:val="28"/>
        </w:rPr>
        <w:t>                 Комитет ветеринарного контроля и надзора</w:t>
      </w:r>
      <w:r>
        <w:br/>
      </w:r>
      <w:r>
        <w:rPr>
          <w:rFonts w:ascii="Times New Roman"/>
          <w:b w:val="false"/>
          <w:i w:val="false"/>
          <w:color w:val="000000"/>
          <w:sz w:val="28"/>
        </w:rPr>
        <w:t>
</w:t>
      </w:r>
      <w:r>
        <w:rPr>
          <w:rFonts w:ascii="Times New Roman"/>
          <w:b/>
          <w:i w:val="false"/>
          <w:color w:val="000000"/>
          <w:sz w:val="28"/>
        </w:rPr>
        <w:t>         Министерства сельского хозяйства Республики Казахстан</w:t>
      </w:r>
      <w:r>
        <w:br/>
      </w:r>
      <w:r>
        <w:rPr>
          <w:rFonts w:ascii="Times New Roman"/>
          <w:b w:val="false"/>
          <w:i w:val="false"/>
          <w:color w:val="000000"/>
          <w:sz w:val="28"/>
        </w:rPr>
        <w:t>
</w:t>
      </w:r>
      <w:r>
        <w:rPr>
          <w:rFonts w:ascii="Times New Roman"/>
          <w:b/>
          <w:i w:val="false"/>
          <w:color w:val="000000"/>
          <w:sz w:val="28"/>
        </w:rPr>
        <w:t>                    Регистрационное удостоверение № ___</w:t>
      </w:r>
    </w:p>
    <w:p>
      <w:pPr>
        <w:spacing w:after="0"/>
        <w:ind w:left="0"/>
        <w:jc w:val="both"/>
      </w:pPr>
      <w:r>
        <w:rPr>
          <w:rFonts w:ascii="Times New Roman"/>
          <w:b w:val="false"/>
          <w:i w:val="false"/>
          <w:color w:val="000000"/>
          <w:sz w:val="28"/>
        </w:rPr>
        <w:t>Выдано настоящее удостоверение_______________________________________</w:t>
      </w:r>
      <w:r>
        <w:br/>
      </w:r>
      <w:r>
        <w:rPr>
          <w:rFonts w:ascii="Times New Roman"/>
          <w:b w:val="false"/>
          <w:i w:val="false"/>
          <w:color w:val="000000"/>
          <w:sz w:val="28"/>
        </w:rPr>
        <w:t>
                                   (наименования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 физического лица)</w:t>
      </w:r>
      <w:r>
        <w:br/>
      </w:r>
      <w:r>
        <w:rPr>
          <w:rFonts w:ascii="Times New Roman"/>
          <w:b w:val="false"/>
          <w:i w:val="false"/>
          <w:color w:val="000000"/>
          <w:sz w:val="28"/>
        </w:rPr>
        <w:t>
в том, что препарат, кормовые добавки в соответствии с Правилами</w:t>
      </w:r>
      <w:r>
        <w:br/>
      </w:r>
      <w:r>
        <w:rPr>
          <w:rFonts w:ascii="Times New Roman"/>
          <w:b w:val="false"/>
          <w:i w:val="false"/>
          <w:color w:val="000000"/>
          <w:sz w:val="28"/>
        </w:rPr>
        <w:t>
проведения государственной регистрации ветеринарных препаратов,</w:t>
      </w:r>
      <w:r>
        <w:br/>
      </w:r>
      <w:r>
        <w:rPr>
          <w:rFonts w:ascii="Times New Roman"/>
          <w:b w:val="false"/>
          <w:i w:val="false"/>
          <w:color w:val="000000"/>
          <w:sz w:val="28"/>
        </w:rPr>
        <w:t>
кормовых добавок_____________________________________________________</w:t>
      </w:r>
      <w:r>
        <w:br/>
      </w:r>
      <w:r>
        <w:rPr>
          <w:rFonts w:ascii="Times New Roman"/>
          <w:b w:val="false"/>
          <w:i w:val="false"/>
          <w:color w:val="000000"/>
          <w:sz w:val="28"/>
        </w:rPr>
        <w:t>
                 (общепринятое торговое наименование ветеринарного</w:t>
      </w:r>
      <w:r>
        <w:br/>
      </w:r>
      <w:r>
        <w:rPr>
          <w:rFonts w:ascii="Times New Roman"/>
          <w:b w:val="false"/>
          <w:i w:val="false"/>
          <w:color w:val="000000"/>
          <w:sz w:val="28"/>
        </w:rPr>
        <w:t>
                           препарата, кормовой добавки)</w:t>
      </w:r>
      <w:r>
        <w:br/>
      </w:r>
      <w:r>
        <w:rPr>
          <w:rFonts w:ascii="Times New Roman"/>
          <w:b w:val="false"/>
          <w:i w:val="false"/>
          <w:color w:val="000000"/>
          <w:sz w:val="28"/>
        </w:rPr>
        <w:t>
в форме _____________________________________________________________</w:t>
      </w:r>
      <w:r>
        <w:br/>
      </w:r>
      <w:r>
        <w:rPr>
          <w:rFonts w:ascii="Times New Roman"/>
          <w:b w:val="false"/>
          <w:i w:val="false"/>
          <w:color w:val="000000"/>
          <w:sz w:val="28"/>
        </w:rPr>
        <w:t>
          (указать лекарственную форму ветеринарного препарата,</w:t>
      </w:r>
      <w:r>
        <w:br/>
      </w:r>
      <w:r>
        <w:rPr>
          <w:rFonts w:ascii="Times New Roman"/>
          <w:b w:val="false"/>
          <w:i w:val="false"/>
          <w:color w:val="000000"/>
          <w:sz w:val="28"/>
        </w:rPr>
        <w:t>
                       кормовой добавки)</w:t>
      </w:r>
      <w:r>
        <w:br/>
      </w:r>
      <w:r>
        <w:rPr>
          <w:rFonts w:ascii="Times New Roman"/>
          <w:b w:val="false"/>
          <w:i w:val="false"/>
          <w:color w:val="000000"/>
          <w:sz w:val="28"/>
        </w:rPr>
        <w:t>
предназначенный______________________________________________________</w:t>
      </w:r>
      <w:r>
        <w:br/>
      </w:r>
      <w:r>
        <w:rPr>
          <w:rFonts w:ascii="Times New Roman"/>
          <w:b w:val="false"/>
          <w:i w:val="false"/>
          <w:color w:val="000000"/>
          <w:sz w:val="28"/>
        </w:rPr>
        <w:t>
                            (указать сферу применения)</w:t>
      </w:r>
      <w:r>
        <w:br/>
      </w:r>
      <w:r>
        <w:rPr>
          <w:rFonts w:ascii="Times New Roman"/>
          <w:b w:val="false"/>
          <w:i w:val="false"/>
          <w:color w:val="000000"/>
          <w:sz w:val="28"/>
        </w:rPr>
        <w:t>
Производитель________________________________________________________</w:t>
      </w:r>
      <w:r>
        <w:br/>
      </w:r>
      <w:r>
        <w:rPr>
          <w:rFonts w:ascii="Times New Roman"/>
          <w:b w:val="false"/>
          <w:i w:val="false"/>
          <w:color w:val="000000"/>
          <w:sz w:val="28"/>
        </w:rPr>
        <w:t>
                   (наименование и адрес производителя)</w:t>
      </w:r>
    </w:p>
    <w:p>
      <w:pPr>
        <w:spacing w:after="0"/>
        <w:ind w:left="0"/>
        <w:jc w:val="both"/>
      </w:pPr>
      <w:r>
        <w:rPr>
          <w:rFonts w:ascii="Times New Roman"/>
          <w:b w:val="false"/>
          <w:i w:val="false"/>
          <w:color w:val="000000"/>
          <w:sz w:val="28"/>
        </w:rPr>
        <w:t>Зарегистрирован в Республике Казахстан за №__________________________</w:t>
      </w:r>
      <w:r>
        <w:br/>
      </w:r>
      <w:r>
        <w:rPr>
          <w:rFonts w:ascii="Times New Roman"/>
          <w:b w:val="false"/>
          <w:i w:val="false"/>
          <w:color w:val="000000"/>
          <w:sz w:val="28"/>
        </w:rPr>
        <w:t>
                                               (номер регистрации)</w:t>
      </w:r>
      <w:r>
        <w:br/>
      </w:r>
      <w:r>
        <w:rPr>
          <w:rFonts w:ascii="Times New Roman"/>
          <w:b w:val="false"/>
          <w:i w:val="false"/>
          <w:color w:val="000000"/>
          <w:sz w:val="28"/>
        </w:rPr>
        <w:t>
от «____»________________ 20___ года, до_____________________________</w:t>
      </w:r>
      <w:r>
        <w:br/>
      </w:r>
      <w:r>
        <w:rPr>
          <w:rFonts w:ascii="Times New Roman"/>
          <w:b w:val="false"/>
          <w:i w:val="false"/>
          <w:color w:val="000000"/>
          <w:sz w:val="28"/>
        </w:rPr>
        <w:t>
                                (дата регистрации) (срок регистрации)</w:t>
      </w:r>
    </w:p>
    <w:p>
      <w:pPr>
        <w:spacing w:after="0"/>
        <w:ind w:left="0"/>
        <w:jc w:val="both"/>
      </w:pPr>
      <w:r>
        <w:rPr>
          <w:rFonts w:ascii="Times New Roman"/>
          <w:b w:val="false"/>
          <w:i w:val="false"/>
          <w:color w:val="000000"/>
          <w:sz w:val="28"/>
        </w:rPr>
        <w:t>      Данное регистрационное удостоверение не является обязательством</w:t>
      </w:r>
      <w:r>
        <w:br/>
      </w:r>
      <w:r>
        <w:rPr>
          <w:rFonts w:ascii="Times New Roman"/>
          <w:b w:val="false"/>
          <w:i w:val="false"/>
          <w:color w:val="000000"/>
          <w:sz w:val="28"/>
        </w:rPr>
        <w:t>
по закупке ветеринарного препарата и сертификатом качества</w:t>
      </w:r>
    </w:p>
    <w:p>
      <w:pPr>
        <w:spacing w:after="0"/>
        <w:ind w:left="0"/>
        <w:jc w:val="both"/>
      </w:pPr>
      <w:r>
        <w:rPr>
          <w:rFonts w:ascii="Times New Roman"/>
          <w:b w:val="false"/>
          <w:i w:val="false"/>
          <w:color w:val="000000"/>
          <w:sz w:val="28"/>
        </w:rPr>
        <w:t>Руководитель_______________ 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bookmarkStart w:name="z114"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16 қыркүйектегі</w:t>
      </w:r>
      <w:r>
        <w:br/>
      </w:r>
      <w:r>
        <w:rPr>
          <w:rFonts w:ascii="Times New Roman"/>
          <w:b w:val="false"/>
          <w:i w:val="false"/>
          <w:color w:val="000000"/>
          <w:sz w:val="28"/>
        </w:rPr>
        <w:t>
                                      № 7-1/822 бұйрығына қосымшаға</w:t>
      </w:r>
      <w:r>
        <w:br/>
      </w:r>
      <w:r>
        <w:rPr>
          <w:rFonts w:ascii="Times New Roman"/>
          <w:b w:val="false"/>
          <w:i w:val="false"/>
          <w:color w:val="000000"/>
          <w:sz w:val="28"/>
        </w:rPr>
        <w:t>
                                                  6-қосымша</w:t>
      </w:r>
    </w:p>
    <w:bookmarkEnd w:id="9"/>
    <w:p>
      <w:pPr>
        <w:spacing w:after="0"/>
        <w:ind w:left="0"/>
        <w:jc w:val="both"/>
      </w:pPr>
      <w:r>
        <w:rPr>
          <w:rFonts w:ascii="Times New Roman"/>
          <w:b w:val="false"/>
          <w:i w:val="false"/>
          <w:color w:val="000000"/>
          <w:sz w:val="28"/>
        </w:rPr>
        <w:t>                               Жануарлар өсіруді, жануарларды,</w:t>
      </w:r>
      <w:r>
        <w:br/>
      </w:r>
      <w:r>
        <w:rPr>
          <w:rFonts w:ascii="Times New Roman"/>
          <w:b w:val="false"/>
          <w:i w:val="false"/>
          <w:color w:val="000000"/>
          <w:sz w:val="28"/>
        </w:rPr>
        <w:t>
                         жануарлардан алынатын өнім мен шикізатты</w:t>
      </w:r>
      <w:r>
        <w:br/>
      </w:r>
      <w:r>
        <w:rPr>
          <w:rFonts w:ascii="Times New Roman"/>
          <w:b w:val="false"/>
          <w:i w:val="false"/>
          <w:color w:val="000000"/>
          <w:sz w:val="28"/>
        </w:rPr>
        <w:t>
                             дайындауды (союды), сақтауды, қайта</w:t>
      </w:r>
      <w:r>
        <w:br/>
      </w:r>
      <w:r>
        <w:rPr>
          <w:rFonts w:ascii="Times New Roman"/>
          <w:b w:val="false"/>
          <w:i w:val="false"/>
          <w:color w:val="000000"/>
          <w:sz w:val="28"/>
        </w:rPr>
        <w:t>
                            өңдеуді және өткізуді жүзеге асыратын</w:t>
      </w:r>
      <w:r>
        <w:br/>
      </w:r>
      <w:r>
        <w:rPr>
          <w:rFonts w:ascii="Times New Roman"/>
          <w:b w:val="false"/>
          <w:i w:val="false"/>
          <w:color w:val="000000"/>
          <w:sz w:val="28"/>
        </w:rPr>
        <w:t>
                      өндіріс объектілеріне, сондай-ақ ветеринариялық</w:t>
      </w:r>
      <w:r>
        <w:br/>
      </w:r>
      <w:r>
        <w:rPr>
          <w:rFonts w:ascii="Times New Roman"/>
          <w:b w:val="false"/>
          <w:i w:val="false"/>
          <w:color w:val="000000"/>
          <w:sz w:val="28"/>
        </w:rPr>
        <w:t>
                        препараттарды, жемшөп пен жемшөп қоспаларын</w:t>
      </w:r>
      <w:r>
        <w:br/>
      </w:r>
      <w:r>
        <w:rPr>
          <w:rFonts w:ascii="Times New Roman"/>
          <w:b w:val="false"/>
          <w:i w:val="false"/>
          <w:color w:val="000000"/>
          <w:sz w:val="28"/>
        </w:rPr>
        <w:t>
                      өндіру, сақтау және өткізу жөніндегі ұйымдарға</w:t>
      </w:r>
      <w:r>
        <w:br/>
      </w:r>
      <w:r>
        <w:rPr>
          <w:rFonts w:ascii="Times New Roman"/>
          <w:b w:val="false"/>
          <w:i w:val="false"/>
          <w:color w:val="000000"/>
          <w:sz w:val="28"/>
        </w:rPr>
        <w:t>
                              есептік нөмірлер беру қағидаларына</w:t>
      </w:r>
      <w:r>
        <w:br/>
      </w:r>
      <w:r>
        <w:rPr>
          <w:rFonts w:ascii="Times New Roman"/>
          <w:b w:val="false"/>
          <w:i w:val="false"/>
          <w:color w:val="000000"/>
          <w:sz w:val="28"/>
        </w:rPr>
        <w:t>
                                             1-қосымша</w:t>
      </w:r>
    </w:p>
    <w:p>
      <w:pPr>
        <w:spacing w:after="0"/>
        <w:ind w:left="0"/>
        <w:jc w:val="both"/>
      </w:pPr>
      <w:r>
        <w:rPr>
          <w:rFonts w:ascii="Times New Roman"/>
          <w:b/>
          <w:i w:val="false"/>
          <w:color w:val="000000"/>
          <w:sz w:val="28"/>
        </w:rPr>
        <w:t>  Есептік нөмір код, қосылатын қызмет түрінен және шаруашылық</w:t>
      </w:r>
      <w:r>
        <w:br/>
      </w:r>
      <w:r>
        <w:rPr>
          <w:rFonts w:ascii="Times New Roman"/>
          <w:b w:val="false"/>
          <w:i w:val="false"/>
          <w:color w:val="000000"/>
          <w:sz w:val="28"/>
        </w:rPr>
        <w:t>
</w:t>
      </w:r>
      <w:r>
        <w:rPr>
          <w:rFonts w:ascii="Times New Roman"/>
          <w:b/>
          <w:i w:val="false"/>
          <w:color w:val="000000"/>
          <w:sz w:val="28"/>
        </w:rPr>
        <w:t>                 обектісінің нөмірінен тұрады</w:t>
      </w:r>
    </w:p>
    <w:p>
      <w:pPr>
        <w:spacing w:after="0"/>
        <w:ind w:left="0"/>
        <w:jc w:val="both"/>
      </w:pPr>
      <w:r>
        <w:rPr>
          <w:rFonts w:ascii="Times New Roman"/>
          <w:b/>
          <w:i w:val="false"/>
          <w:color w:val="000000"/>
          <w:sz w:val="28"/>
        </w:rPr>
        <w:t>          Өндіріс объектілерінің қызмет түрінің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0255"/>
        <w:gridCol w:w="2382"/>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 өсіруді және өткізуді жүзеге асыратын өндіріс объектілері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r>
      <w:tr>
        <w:trPr>
          <w:trHeight w:val="705"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дайындауды (союды) және өткізуді жүзеге асыратын өндіріс объектілері: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өңдеуші кәсіпорындар;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U1</w:t>
            </w:r>
          </w:p>
        </w:tc>
      </w:tr>
      <w:tr>
        <w:trPr>
          <w:trHeight w:val="270" w:hRule="atLeast"/>
        </w:trPr>
        <w:tc>
          <w:tcPr>
            <w:tcW w:w="0" w:type="auto"/>
            <w:vMerge/>
            <w:tcBorders>
              <w:top w:val="nil"/>
              <w:left w:val="single" w:color="cfcfcf" w:sz="5"/>
              <w:bottom w:val="single" w:color="cfcfcf" w:sz="5"/>
              <w:right w:val="single" w:color="cfcfcf" w:sz="5"/>
            </w:tcBorders>
          </w:tcP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пункттері;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w:t>
            </w:r>
          </w:p>
        </w:tc>
      </w:tr>
      <w:tr>
        <w:trPr>
          <w:trHeight w:val="270" w:hRule="atLeast"/>
        </w:trPr>
        <w:tc>
          <w:tcPr>
            <w:tcW w:w="0" w:type="auto"/>
            <w:vMerge/>
            <w:tcBorders>
              <w:top w:val="nil"/>
              <w:left w:val="single" w:color="cfcfcf" w:sz="5"/>
              <w:bottom w:val="single" w:color="cfcfcf" w:sz="5"/>
              <w:right w:val="single" w:color="cfcfcf" w:sz="5"/>
            </w:tcBorders>
          </w:tcP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алаңдары;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U3</w:t>
            </w:r>
          </w:p>
        </w:tc>
      </w:tr>
      <w:tr>
        <w:trPr>
          <w:trHeight w:val="705" w:hRule="atLeast"/>
        </w:trPr>
        <w:tc>
          <w:tcPr>
            <w:tcW w:w="0" w:type="auto"/>
            <w:vMerge/>
            <w:tcBorders>
              <w:top w:val="nil"/>
              <w:left w:val="single" w:color="cfcfcf" w:sz="5"/>
              <w:bottom w:val="single" w:color="cfcfcf" w:sz="5"/>
              <w:right w:val="single" w:color="cfcfcf" w:sz="5"/>
            </w:tcBorders>
          </w:tcP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 қайта өңдеуші кәсіпорындар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U4</w:t>
            </w:r>
          </w:p>
        </w:tc>
      </w:tr>
      <w:tr>
        <w:trPr>
          <w:trHeight w:val="675"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өнімдер мен шикізатты қайта өңдеуді жүзеге асыратын өндіріс объектілері: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r>
      <w:tr>
        <w:trPr>
          <w:trHeight w:val="420" w:hRule="atLeast"/>
        </w:trPr>
        <w:tc>
          <w:tcPr>
            <w:tcW w:w="0" w:type="auto"/>
            <w:vMerge/>
            <w:tcBorders>
              <w:top w:val="nil"/>
              <w:left w:val="single" w:color="cfcfcf" w:sz="5"/>
              <w:bottom w:val="single" w:color="cfcfcf" w:sz="5"/>
              <w:right w:val="single" w:color="cfcfcf" w:sz="5"/>
            </w:tcBorders>
          </w:tcP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w:t>
            </w:r>
          </w:p>
        </w:tc>
      </w:tr>
      <w:tr>
        <w:trPr>
          <w:trHeight w:val="420" w:hRule="atLeast"/>
        </w:trPr>
        <w:tc>
          <w:tcPr>
            <w:tcW w:w="0" w:type="auto"/>
            <w:vMerge/>
            <w:tcBorders>
              <w:top w:val="nil"/>
              <w:left w:val="single" w:color="cfcfcf" w:sz="5"/>
              <w:bottom w:val="single" w:color="cfcfcf" w:sz="5"/>
              <w:right w:val="single" w:color="cfcfcf" w:sz="5"/>
            </w:tcBorders>
          </w:tcP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және ара шаруашылығы өнімдері;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w:t>
            </w:r>
          </w:p>
        </w:tc>
      </w:tr>
      <w:tr>
        <w:trPr>
          <w:trHeight w:val="420" w:hRule="atLeast"/>
        </w:trPr>
        <w:tc>
          <w:tcPr>
            <w:tcW w:w="0" w:type="auto"/>
            <w:vMerge/>
            <w:tcBorders>
              <w:top w:val="nil"/>
              <w:left w:val="single" w:color="cfcfcf" w:sz="5"/>
              <w:bottom w:val="single" w:color="cfcfcf" w:sz="5"/>
              <w:right w:val="single" w:color="cfcfcf" w:sz="5"/>
            </w:tcBorders>
          </w:tcP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шикізат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w:t>
            </w:r>
          </w:p>
        </w:tc>
      </w:tr>
      <w:tr>
        <w:trPr>
          <w:trHeight w:val="675" w:hRule="atLeast"/>
        </w:trPr>
        <w:tc>
          <w:tcPr>
            <w:tcW w:w="0" w:type="auto"/>
            <w:vMerge/>
            <w:tcBorders>
              <w:top w:val="nil"/>
              <w:left w:val="single" w:color="cfcfcf" w:sz="5"/>
              <w:bottom w:val="single" w:color="cfcfcf" w:sz="5"/>
              <w:right w:val="single" w:color="cfcfcf" w:sz="5"/>
            </w:tcBorders>
          </w:tcP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сақтауды және өткізуді жүзеге асыратын объектілер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өндіруді және өткізуді жүзеге асыратын объектілер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өнімдер мен шикізатты сақтауды жүзеге асыратын объектілер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қоспаларын өндіруді, сақтауды және өткізуді жүзеге асыратын объектілер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r>
    </w:tbl>
    <w:p>
      <w:pPr>
        <w:spacing w:after="0"/>
        <w:ind w:left="0"/>
        <w:jc w:val="both"/>
      </w:pPr>
      <w:r>
        <w:rPr>
          <w:rFonts w:ascii="Times New Roman"/>
          <w:b w:val="false"/>
          <w:i w:val="false"/>
          <w:color w:val="000000"/>
          <w:sz w:val="28"/>
        </w:rPr>
        <w:t>Өндіріс объектілеріне есептік нөмірлер беру үшін облыстардың,</w:t>
      </w:r>
      <w:r>
        <w:br/>
      </w:r>
      <w:r>
        <w:rPr>
          <w:rFonts w:ascii="Times New Roman"/>
          <w:b w:val="false"/>
          <w:i w:val="false"/>
          <w:color w:val="000000"/>
          <w:sz w:val="28"/>
        </w:rPr>
        <w:t>
республикалық маңызы бар қаланың, астананың литерлік кодтары ауданның</w:t>
      </w:r>
      <w:r>
        <w:br/>
      </w:r>
      <w:r>
        <w:rPr>
          <w:rFonts w:ascii="Times New Roman"/>
          <w:b w:val="false"/>
          <w:i w:val="false"/>
          <w:color w:val="000000"/>
          <w:sz w:val="28"/>
        </w:rPr>
        <w:t>
(облыстық маңызы бар қаланың) реттік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546"/>
        <w:gridCol w:w="9861"/>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r>
      <w:tr>
        <w:trPr>
          <w:trHeight w:val="37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r>
      <w:tr>
        <w:trPr>
          <w:trHeight w:val="4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Бекейорда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Бұхар-Жырау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r>
      <w:tr>
        <w:trPr>
          <w:trHeight w:val="37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Есептік нөмір белгілерден құралады және мынадай құрылымы бар:</w:t>
      </w:r>
      <w:r>
        <w:br/>
      </w:r>
      <w:r>
        <w:rPr>
          <w:rFonts w:ascii="Times New Roman"/>
          <w:b w:val="false"/>
          <w:i w:val="false"/>
          <w:color w:val="000000"/>
          <w:sz w:val="28"/>
        </w:rPr>
        <w:t>
      бірінші белгі - елдің коды - КZ;</w:t>
      </w:r>
      <w:r>
        <w:br/>
      </w:r>
      <w:r>
        <w:rPr>
          <w:rFonts w:ascii="Times New Roman"/>
          <w:b w:val="false"/>
          <w:i w:val="false"/>
          <w:color w:val="000000"/>
          <w:sz w:val="28"/>
        </w:rPr>
        <w:t>
      екінші белгі  – облыстың (республикалық маңызы бар қаланың,</w:t>
      </w:r>
      <w:r>
        <w:br/>
      </w:r>
      <w:r>
        <w:rPr>
          <w:rFonts w:ascii="Times New Roman"/>
          <w:b w:val="false"/>
          <w:i w:val="false"/>
          <w:color w:val="000000"/>
          <w:sz w:val="28"/>
        </w:rPr>
        <w:t>
                      астананың) литерлік коды;</w:t>
      </w:r>
      <w:r>
        <w:br/>
      </w:r>
      <w:r>
        <w:rPr>
          <w:rFonts w:ascii="Times New Roman"/>
          <w:b w:val="false"/>
          <w:i w:val="false"/>
          <w:color w:val="000000"/>
          <w:sz w:val="28"/>
        </w:rPr>
        <w:t>
      үшінші белгі  – ауданның (облыстық маңызы бар қаланың) реттік</w:t>
      </w:r>
      <w:r>
        <w:br/>
      </w:r>
      <w:r>
        <w:rPr>
          <w:rFonts w:ascii="Times New Roman"/>
          <w:b w:val="false"/>
          <w:i w:val="false"/>
          <w:color w:val="000000"/>
          <w:sz w:val="28"/>
        </w:rPr>
        <w:t>
                      нөмірі;</w:t>
      </w:r>
      <w:r>
        <w:br/>
      </w:r>
      <w:r>
        <w:rPr>
          <w:rFonts w:ascii="Times New Roman"/>
          <w:b w:val="false"/>
          <w:i w:val="false"/>
          <w:color w:val="000000"/>
          <w:sz w:val="28"/>
        </w:rPr>
        <w:t>
      төртінші белгі - өндіріс объектісінің қызмет түрінің коды;</w:t>
      </w:r>
      <w:r>
        <w:br/>
      </w:r>
      <w:r>
        <w:rPr>
          <w:rFonts w:ascii="Times New Roman"/>
          <w:b w:val="false"/>
          <w:i w:val="false"/>
          <w:color w:val="000000"/>
          <w:sz w:val="28"/>
        </w:rPr>
        <w:t>
      бесінші белгі  - өндіріс объектісінің реттік нөмірі;</w:t>
      </w:r>
      <w:r>
        <w:br/>
      </w:r>
      <w:r>
        <w:rPr>
          <w:rFonts w:ascii="Times New Roman"/>
          <w:b w:val="false"/>
          <w:i w:val="false"/>
          <w:color w:val="000000"/>
          <w:sz w:val="28"/>
        </w:rPr>
        <w:t>
      алтыншы белгі  - Е (экспорттаушылар үшін).</w:t>
      </w:r>
      <w:r>
        <w:br/>
      </w:r>
      <w:r>
        <w:rPr>
          <w:rFonts w:ascii="Times New Roman"/>
          <w:b w:val="false"/>
          <w:i w:val="false"/>
          <w:color w:val="000000"/>
          <w:sz w:val="28"/>
        </w:rPr>
        <w:t>
      Мысалы: КZ С.01/G1-0001/ЕКZ - елдің коды;</w:t>
      </w:r>
      <w:r>
        <w:br/>
      </w:r>
      <w:r>
        <w:rPr>
          <w:rFonts w:ascii="Times New Roman"/>
          <w:b w:val="false"/>
          <w:i w:val="false"/>
          <w:color w:val="000000"/>
          <w:sz w:val="28"/>
        </w:rPr>
        <w:t>
            С - облыстың (республикалық маңызы бар қаланың,</w:t>
      </w:r>
      <w:r>
        <w:br/>
      </w:r>
      <w:r>
        <w:rPr>
          <w:rFonts w:ascii="Times New Roman"/>
          <w:b w:val="false"/>
          <w:i w:val="false"/>
          <w:color w:val="000000"/>
          <w:sz w:val="28"/>
        </w:rPr>
        <w:t>
                астананың) литерлік коды;</w:t>
      </w:r>
      <w:r>
        <w:br/>
      </w:r>
      <w:r>
        <w:rPr>
          <w:rFonts w:ascii="Times New Roman"/>
          <w:b w:val="false"/>
          <w:i w:val="false"/>
          <w:color w:val="000000"/>
          <w:sz w:val="28"/>
        </w:rPr>
        <w:t>
            01 - ауданның (облыстық маңызы бар қаланың) коды (реттік</w:t>
      </w:r>
      <w:r>
        <w:br/>
      </w:r>
      <w:r>
        <w:rPr>
          <w:rFonts w:ascii="Times New Roman"/>
          <w:b w:val="false"/>
          <w:i w:val="false"/>
          <w:color w:val="000000"/>
          <w:sz w:val="28"/>
        </w:rPr>
        <w:t>
                 нөмірі);</w:t>
      </w:r>
      <w:r>
        <w:br/>
      </w:r>
      <w:r>
        <w:rPr>
          <w:rFonts w:ascii="Times New Roman"/>
          <w:b w:val="false"/>
          <w:i w:val="false"/>
          <w:color w:val="000000"/>
          <w:sz w:val="28"/>
        </w:rPr>
        <w:t>
            G1 - өндіріс объектісінің қызмет түрі;</w:t>
      </w:r>
      <w:r>
        <w:br/>
      </w:r>
      <w:r>
        <w:rPr>
          <w:rFonts w:ascii="Times New Roman"/>
          <w:b w:val="false"/>
          <w:i w:val="false"/>
          <w:color w:val="000000"/>
          <w:sz w:val="28"/>
        </w:rPr>
        <w:t>
            0001 - өндіріс объектісінің реттік нөмірі;</w:t>
      </w:r>
      <w:r>
        <w:br/>
      </w:r>
      <w:r>
        <w:rPr>
          <w:rFonts w:ascii="Times New Roman"/>
          <w:b w:val="false"/>
          <w:i w:val="false"/>
          <w:color w:val="000000"/>
          <w:sz w:val="28"/>
        </w:rPr>
        <w:t>
            Е - экспорттаушы.</w:t>
      </w:r>
    </w:p>
    <w:bookmarkStart w:name="z115"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16 қыркүйектегі</w:t>
      </w:r>
      <w:r>
        <w:br/>
      </w:r>
      <w:r>
        <w:rPr>
          <w:rFonts w:ascii="Times New Roman"/>
          <w:b w:val="false"/>
          <w:i w:val="false"/>
          <w:color w:val="000000"/>
          <w:sz w:val="28"/>
        </w:rPr>
        <w:t>
                                       № 7-1/822 бұйрығына қосымшаға</w:t>
      </w:r>
      <w:r>
        <w:br/>
      </w:r>
      <w:r>
        <w:rPr>
          <w:rFonts w:ascii="Times New Roman"/>
          <w:b w:val="false"/>
          <w:i w:val="false"/>
          <w:color w:val="000000"/>
          <w:sz w:val="28"/>
        </w:rPr>
        <w:t>
                                                     7-қосымша</w:t>
      </w:r>
    </w:p>
    <w:bookmarkEnd w:id="10"/>
    <w:p>
      <w:pPr>
        <w:spacing w:after="0"/>
        <w:ind w:left="0"/>
        <w:jc w:val="both"/>
      </w:pPr>
      <w:r>
        <w:rPr>
          <w:rFonts w:ascii="Times New Roman"/>
          <w:b w:val="false"/>
          <w:i w:val="false"/>
          <w:color w:val="000000"/>
          <w:sz w:val="28"/>
        </w:rPr>
        <w:t>                                         Ветеринария саласындағы</w:t>
      </w:r>
      <w:r>
        <w:br/>
      </w:r>
      <w:r>
        <w:rPr>
          <w:rFonts w:ascii="Times New Roman"/>
          <w:b w:val="false"/>
          <w:i w:val="false"/>
          <w:color w:val="000000"/>
          <w:sz w:val="28"/>
        </w:rPr>
        <w:t>
                                     қызметке қойылатын біліктілік</w:t>
      </w:r>
      <w:r>
        <w:br/>
      </w:r>
      <w:r>
        <w:rPr>
          <w:rFonts w:ascii="Times New Roman"/>
          <w:b w:val="false"/>
          <w:i w:val="false"/>
          <w:color w:val="000000"/>
          <w:sz w:val="28"/>
        </w:rPr>
        <w:t>
                                талаптарын және оларға сәйкестіктігін</w:t>
      </w:r>
      <w:r>
        <w:br/>
      </w:r>
      <w:r>
        <w:rPr>
          <w:rFonts w:ascii="Times New Roman"/>
          <w:b w:val="false"/>
          <w:i w:val="false"/>
          <w:color w:val="000000"/>
          <w:sz w:val="28"/>
        </w:rPr>
        <w:t>
                                      растайтын құжаттар тізбесіне</w:t>
      </w:r>
      <w:r>
        <w:br/>
      </w:r>
      <w:r>
        <w:rPr>
          <w:rFonts w:ascii="Times New Roman"/>
          <w:b w:val="false"/>
          <w:i w:val="false"/>
          <w:color w:val="000000"/>
          <w:sz w:val="28"/>
        </w:rPr>
        <w:t>
                                                     қосымша</w:t>
      </w:r>
    </w:p>
    <w:p>
      <w:pPr>
        <w:spacing w:after="0"/>
        <w:ind w:left="0"/>
        <w:jc w:val="left"/>
      </w:pPr>
      <w:r>
        <w:rPr>
          <w:rFonts w:ascii="Times New Roman"/>
          <w:b/>
          <w:i w:val="false"/>
          <w:color w:val="000000"/>
        </w:rPr>
        <w:t xml:space="preserve"> Ветеринариялық бағыттағы препараттарды өндіру бойынша</w:t>
      </w:r>
      <w:r>
        <w:br/>
      </w:r>
      <w:r>
        <w:rPr>
          <w:rFonts w:ascii="Times New Roman"/>
          <w:b/>
          <w:i w:val="false"/>
          <w:color w:val="000000"/>
        </w:rPr>
        <w:t>
ветеринария саласындағы қызметті жүзеге асыру үшін мәліметтің үлгісі</w:t>
      </w:r>
    </w:p>
    <w:p>
      <w:pPr>
        <w:spacing w:after="0"/>
        <w:ind w:left="0"/>
        <w:jc w:val="both"/>
      </w:pPr>
      <w:r>
        <w:rPr>
          <w:rFonts w:ascii="Times New Roman"/>
          <w:b w:val="false"/>
          <w:i w:val="false"/>
          <w:color w:val="000000"/>
          <w:sz w:val="28"/>
        </w:rPr>
        <w:t>      1. Тиісті әкімшілік-аумақтық бірліктің мемлекеттік</w:t>
      </w:r>
      <w:r>
        <w:br/>
      </w:r>
      <w:r>
        <w:rPr>
          <w:rFonts w:ascii="Times New Roman"/>
          <w:b w:val="false"/>
          <w:i w:val="false"/>
          <w:color w:val="000000"/>
          <w:sz w:val="28"/>
        </w:rPr>
        <w:t>
ветеринариялық дәрігер берген ветеринариялық талаптармен және</w:t>
      </w:r>
      <w:r>
        <w:br/>
      </w:r>
      <w:r>
        <w:rPr>
          <w:rFonts w:ascii="Times New Roman"/>
          <w:b w:val="false"/>
          <w:i w:val="false"/>
          <w:color w:val="000000"/>
          <w:sz w:val="28"/>
        </w:rPr>
        <w:t>
технологиялық құрал-жабдықтарын жинақтау нормативтерімен сәйкестігі</w:t>
      </w:r>
      <w:r>
        <w:br/>
      </w:r>
      <w:r>
        <w:rPr>
          <w:rFonts w:ascii="Times New Roman"/>
          <w:b w:val="false"/>
          <w:i w:val="false"/>
          <w:color w:val="000000"/>
          <w:sz w:val="28"/>
        </w:rPr>
        <w:t>
туралы ветеринариялық санитариялық қорытынды туралы мәлімет:</w:t>
      </w:r>
      <w:r>
        <w:br/>
      </w:r>
      <w:r>
        <w:rPr>
          <w:rFonts w:ascii="Times New Roman"/>
          <w:b w:val="false"/>
          <w:i w:val="false"/>
          <w:color w:val="000000"/>
          <w:sz w:val="28"/>
        </w:rPr>
        <w:t>
Бірдейлендіру нөмірі __________________________________________</w:t>
      </w:r>
      <w:r>
        <w:br/>
      </w:r>
      <w:r>
        <w:rPr>
          <w:rFonts w:ascii="Times New Roman"/>
          <w:b w:val="false"/>
          <w:i w:val="false"/>
          <w:color w:val="000000"/>
          <w:sz w:val="28"/>
        </w:rPr>
        <w:t>
      2. Өндірілетін ветеринариялық препараттың техникалық шарттарына</w:t>
      </w:r>
      <w:r>
        <w:br/>
      </w:r>
      <w:r>
        <w:rPr>
          <w:rFonts w:ascii="Times New Roman"/>
          <w:b w:val="false"/>
          <w:i w:val="false"/>
          <w:color w:val="000000"/>
          <w:sz w:val="28"/>
        </w:rPr>
        <w:t>
сәйкес ветеринариялық мақсаттағы препараттарды өндіруге арналған</w:t>
      </w:r>
      <w:r>
        <w:br/>
      </w:r>
      <w:r>
        <w:rPr>
          <w:rFonts w:ascii="Times New Roman"/>
          <w:b w:val="false"/>
          <w:i w:val="false"/>
          <w:color w:val="000000"/>
          <w:sz w:val="28"/>
        </w:rPr>
        <w:t>
технологиялық, өлшеу және сынау жабдықтары; өндiрiлетiн</w:t>
      </w:r>
      <w:r>
        <w:br/>
      </w:r>
      <w:r>
        <w:rPr>
          <w:rFonts w:ascii="Times New Roman"/>
          <w:b w:val="false"/>
          <w:i w:val="false"/>
          <w:color w:val="000000"/>
          <w:sz w:val="28"/>
        </w:rPr>
        <w:t>
ветеринариялық препараттардың сапасын бақылауды жүзеге асыру үшiн</w:t>
      </w:r>
      <w:r>
        <w:br/>
      </w:r>
      <w:r>
        <w:rPr>
          <w:rFonts w:ascii="Times New Roman"/>
          <w:b w:val="false"/>
          <w:i w:val="false"/>
          <w:color w:val="000000"/>
          <w:sz w:val="28"/>
        </w:rPr>
        <w:t>
құрал-жабдықтармен жабдықталған аккредиттелген зертханалар немесе</w:t>
      </w:r>
      <w:r>
        <w:br/>
      </w:r>
      <w:r>
        <w:rPr>
          <w:rFonts w:ascii="Times New Roman"/>
          <w:b w:val="false"/>
          <w:i w:val="false"/>
          <w:color w:val="000000"/>
          <w:sz w:val="28"/>
        </w:rPr>
        <w:t>
көрсетілген зертханалары бар ұйымдардың сынау жұмысын орындау (қызмет</w:t>
      </w:r>
      <w:r>
        <w:br/>
      </w:r>
      <w:r>
        <w:rPr>
          <w:rFonts w:ascii="Times New Roman"/>
          <w:b w:val="false"/>
          <w:i w:val="false"/>
          <w:color w:val="000000"/>
          <w:sz w:val="28"/>
        </w:rPr>
        <w:t>
көрсету) туралы шарттар:</w:t>
      </w:r>
      <w:r>
        <w:br/>
      </w:r>
      <w:r>
        <w:rPr>
          <w:rFonts w:ascii="Times New Roman"/>
          <w:b w:val="false"/>
          <w:i w:val="false"/>
          <w:color w:val="000000"/>
          <w:sz w:val="28"/>
        </w:rPr>
        <w:t>
      1) әзірлеуші зауыттардың құрал-жабдықтарға пайдалану куәлігінің</w:t>
      </w:r>
      <w:r>
        <w:br/>
      </w:r>
      <w:r>
        <w:rPr>
          <w:rFonts w:ascii="Times New Roman"/>
          <w:b w:val="false"/>
          <w:i w:val="false"/>
          <w:color w:val="000000"/>
          <w:sz w:val="28"/>
        </w:rPr>
        <w:t>
деректері:</w:t>
      </w:r>
      <w:r>
        <w:br/>
      </w:r>
      <w:r>
        <w:rPr>
          <w:rFonts w:ascii="Times New Roman"/>
          <w:b w:val="false"/>
          <w:i w:val="false"/>
          <w:color w:val="000000"/>
          <w:sz w:val="28"/>
        </w:rPr>
        <w:t>
куәліктің нөмірі ____________________________________________________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куәлікті берген орган _______________________________________________</w:t>
      </w:r>
      <w:r>
        <w:br/>
      </w:r>
      <w:r>
        <w:rPr>
          <w:rFonts w:ascii="Times New Roman"/>
          <w:b w:val="false"/>
          <w:i w:val="false"/>
          <w:color w:val="000000"/>
          <w:sz w:val="28"/>
        </w:rPr>
        <w:t>
құрал-жабдықтың қолдануы ____________________________________________</w:t>
      </w:r>
      <w:r>
        <w:br/>
      </w:r>
      <w:r>
        <w:rPr>
          <w:rFonts w:ascii="Times New Roman"/>
          <w:b w:val="false"/>
          <w:i w:val="false"/>
          <w:color w:val="000000"/>
          <w:sz w:val="28"/>
        </w:rPr>
        <w:t>
      2) «Өлшем бірлігін қамтамасыз ету туралы» 2000 жылғы 7</w:t>
      </w:r>
      <w:r>
        <w:br/>
      </w:r>
      <w:r>
        <w:rPr>
          <w:rFonts w:ascii="Times New Roman"/>
          <w:b w:val="false"/>
          <w:i w:val="false"/>
          <w:color w:val="000000"/>
          <w:sz w:val="28"/>
        </w:rPr>
        <w:t>
маусымдағы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тексеруден</w:t>
      </w:r>
      <w:r>
        <w:br/>
      </w:r>
      <w:r>
        <w:rPr>
          <w:rFonts w:ascii="Times New Roman"/>
          <w:b w:val="false"/>
          <w:i w:val="false"/>
          <w:color w:val="000000"/>
          <w:sz w:val="28"/>
        </w:rPr>
        <w:t>
және/немесе калибрлеуден өту туралы растауы:</w:t>
      </w:r>
      <w:r>
        <w:br/>
      </w:r>
      <w:r>
        <w:rPr>
          <w:rFonts w:ascii="Times New Roman"/>
          <w:b w:val="false"/>
          <w:i w:val="false"/>
          <w:color w:val="000000"/>
          <w:sz w:val="28"/>
        </w:rPr>
        <w:t>
нөмір _______________________________________________________________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сертификатты берген орган ___________________________________________</w:t>
      </w:r>
      <w:r>
        <w:br/>
      </w:r>
      <w:r>
        <w:rPr>
          <w:rFonts w:ascii="Times New Roman"/>
          <w:b w:val="false"/>
          <w:i w:val="false"/>
          <w:color w:val="000000"/>
          <w:sz w:val="28"/>
        </w:rPr>
        <w:t>
сертификаттың жарамдылық мерзімі _________________ __________ дейін;</w:t>
      </w:r>
      <w:r>
        <w:br/>
      </w:r>
      <w:r>
        <w:rPr>
          <w:rFonts w:ascii="Times New Roman"/>
          <w:b w:val="false"/>
          <w:i w:val="false"/>
          <w:color w:val="000000"/>
          <w:sz w:val="28"/>
        </w:rPr>
        <w:t>
      3) зертхананың акредитациядан өткені немесе акредиттелген</w:t>
      </w:r>
      <w:r>
        <w:br/>
      </w:r>
      <w:r>
        <w:rPr>
          <w:rFonts w:ascii="Times New Roman"/>
          <w:b w:val="false"/>
          <w:i w:val="false"/>
          <w:color w:val="000000"/>
          <w:sz w:val="28"/>
        </w:rPr>
        <w:t>
зертханамен жасасқан шарт туралы мәлімет:</w:t>
      </w:r>
      <w:r>
        <w:br/>
      </w:r>
      <w:r>
        <w:rPr>
          <w:rFonts w:ascii="Times New Roman"/>
          <w:b w:val="false"/>
          <w:i w:val="false"/>
          <w:color w:val="000000"/>
          <w:sz w:val="28"/>
        </w:rPr>
        <w:t>
нөмір _______________________________________________________________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акредитация туралы берген орган _____________________________________</w:t>
      </w:r>
      <w:r>
        <w:br/>
      </w:r>
      <w:r>
        <w:rPr>
          <w:rFonts w:ascii="Times New Roman"/>
          <w:b w:val="false"/>
          <w:i w:val="false"/>
          <w:color w:val="000000"/>
          <w:sz w:val="28"/>
        </w:rPr>
        <w:t>
құжаттың жарамдылық мерзімі ____________________ ____________ дейін;</w:t>
      </w:r>
      <w:r>
        <w:br/>
      </w:r>
      <w:r>
        <w:rPr>
          <w:rFonts w:ascii="Times New Roman"/>
          <w:b w:val="false"/>
          <w:i w:val="false"/>
          <w:color w:val="000000"/>
          <w:sz w:val="28"/>
        </w:rPr>
        <w:t>
келісім-шарттың нөмірі ______________________________________________</w:t>
      </w:r>
      <w:r>
        <w:br/>
      </w:r>
      <w:r>
        <w:rPr>
          <w:rFonts w:ascii="Times New Roman"/>
          <w:b w:val="false"/>
          <w:i w:val="false"/>
          <w:color w:val="000000"/>
          <w:sz w:val="28"/>
        </w:rPr>
        <w:t>
қорытындының күні ___________________________________________________</w:t>
      </w:r>
      <w:r>
        <w:br/>
      </w:r>
      <w:r>
        <w:rPr>
          <w:rFonts w:ascii="Times New Roman"/>
          <w:b w:val="false"/>
          <w:i w:val="false"/>
          <w:color w:val="000000"/>
          <w:sz w:val="28"/>
        </w:rPr>
        <w:t>
келісім-шарттың жарамдылық мерзімі __________________________________</w:t>
      </w:r>
      <w:r>
        <w:br/>
      </w:r>
      <w:r>
        <w:rPr>
          <w:rFonts w:ascii="Times New Roman"/>
          <w:b w:val="false"/>
          <w:i w:val="false"/>
          <w:color w:val="000000"/>
          <w:sz w:val="28"/>
        </w:rPr>
        <w:t>
      3. Ветеринариялық препараттарды өндіруді регламенттейтін</w:t>
      </w:r>
      <w:r>
        <w:br/>
      </w:r>
      <w:r>
        <w:rPr>
          <w:rFonts w:ascii="Times New Roman"/>
          <w:b w:val="false"/>
          <w:i w:val="false"/>
          <w:color w:val="000000"/>
          <w:sz w:val="28"/>
        </w:rPr>
        <w:t>
нормативтік-техникалық құжаттаманың болуы:</w:t>
      </w:r>
      <w:r>
        <w:br/>
      </w:r>
      <w:r>
        <w:rPr>
          <w:rFonts w:ascii="Times New Roman"/>
          <w:b w:val="false"/>
          <w:i w:val="false"/>
          <w:color w:val="000000"/>
          <w:sz w:val="28"/>
        </w:rPr>
        <w:t>
      1) ветеринариялық препарат өндіру бойынша мекеменің стандарты,</w:t>
      </w:r>
      <w:r>
        <w:br/>
      </w:r>
      <w:r>
        <w:rPr>
          <w:rFonts w:ascii="Times New Roman"/>
          <w:b w:val="false"/>
          <w:i w:val="false"/>
          <w:color w:val="000000"/>
          <w:sz w:val="28"/>
        </w:rPr>
        <w:t>
өндіруші басшымен бекітілген өндірілетін ветеринариялық препаратқа</w:t>
      </w:r>
      <w:r>
        <w:br/>
      </w:r>
      <w:r>
        <w:rPr>
          <w:rFonts w:ascii="Times New Roman"/>
          <w:b w:val="false"/>
          <w:i w:val="false"/>
          <w:color w:val="000000"/>
          <w:sz w:val="28"/>
        </w:rPr>
        <w:t>
техникалық жағдай (иә/жоқ);</w:t>
      </w:r>
      <w:r>
        <w:br/>
      </w:r>
      <w:r>
        <w:rPr>
          <w:rFonts w:ascii="Times New Roman"/>
          <w:b w:val="false"/>
          <w:i w:val="false"/>
          <w:color w:val="000000"/>
          <w:sz w:val="28"/>
        </w:rPr>
        <w:t>
      2) мекеме басшысымен бекітілген, ветеринариялық препаратты</w:t>
      </w:r>
      <w:r>
        <w:br/>
      </w:r>
      <w:r>
        <w:rPr>
          <w:rFonts w:ascii="Times New Roman"/>
          <w:b w:val="false"/>
          <w:i w:val="false"/>
          <w:color w:val="000000"/>
          <w:sz w:val="28"/>
        </w:rPr>
        <w:t>
қолдану (іске асыру) бойынша басшылық (иә/жоқ);</w:t>
      </w:r>
      <w:r>
        <w:br/>
      </w:r>
      <w:r>
        <w:rPr>
          <w:rFonts w:ascii="Times New Roman"/>
          <w:b w:val="false"/>
          <w:i w:val="false"/>
          <w:color w:val="000000"/>
          <w:sz w:val="28"/>
        </w:rPr>
        <w:t>
      3) өндірістік және бақылау микроорганизм штамдарына куәлік:</w:t>
      </w:r>
      <w:r>
        <w:br/>
      </w:r>
      <w:r>
        <w:rPr>
          <w:rFonts w:ascii="Times New Roman"/>
          <w:b w:val="false"/>
          <w:i w:val="false"/>
          <w:color w:val="000000"/>
          <w:sz w:val="28"/>
        </w:rPr>
        <w:t>
штамның қолданылуы __________________________________________________</w:t>
      </w:r>
      <w:r>
        <w:br/>
      </w:r>
      <w:r>
        <w:rPr>
          <w:rFonts w:ascii="Times New Roman"/>
          <w:b w:val="false"/>
          <w:i w:val="false"/>
          <w:color w:val="000000"/>
          <w:sz w:val="28"/>
        </w:rPr>
        <w:t>
штаммның нөмірі _____________________________________________________</w:t>
      </w:r>
      <w:r>
        <w:br/>
      </w:r>
      <w:r>
        <w:rPr>
          <w:rFonts w:ascii="Times New Roman"/>
          <w:b w:val="false"/>
          <w:i w:val="false"/>
          <w:color w:val="000000"/>
          <w:sz w:val="28"/>
        </w:rPr>
        <w:t>
шартты көрсету ______________________________________________________</w:t>
      </w:r>
      <w:r>
        <w:br/>
      </w:r>
      <w:r>
        <w:rPr>
          <w:rFonts w:ascii="Times New Roman"/>
          <w:b w:val="false"/>
          <w:i w:val="false"/>
          <w:color w:val="000000"/>
          <w:sz w:val="28"/>
        </w:rPr>
        <w:t>
штамм кіммен алынды _________________________________________________</w:t>
      </w:r>
      <w:r>
        <w:br/>
      </w:r>
      <w:r>
        <w:rPr>
          <w:rFonts w:ascii="Times New Roman"/>
          <w:b w:val="false"/>
          <w:i w:val="false"/>
          <w:color w:val="000000"/>
          <w:sz w:val="28"/>
        </w:rPr>
        <w:t>
алынған күні ________________________________________________________</w:t>
      </w:r>
      <w:r>
        <w:br/>
      </w:r>
      <w:r>
        <w:rPr>
          <w:rFonts w:ascii="Times New Roman"/>
          <w:b w:val="false"/>
          <w:i w:val="false"/>
          <w:color w:val="000000"/>
          <w:sz w:val="28"/>
        </w:rPr>
        <w:t>
штамм қайсы жануардан алынды ________________________________________</w:t>
      </w:r>
      <w:r>
        <w:br/>
      </w:r>
      <w:r>
        <w:rPr>
          <w:rFonts w:ascii="Times New Roman"/>
          <w:b w:val="false"/>
          <w:i w:val="false"/>
          <w:color w:val="000000"/>
          <w:sz w:val="28"/>
        </w:rPr>
        <w:t>
штамм қайсы мекемеден алынды ________________________________________</w:t>
      </w:r>
      <w:r>
        <w:br/>
      </w:r>
      <w:r>
        <w:rPr>
          <w:rFonts w:ascii="Times New Roman"/>
          <w:b w:val="false"/>
          <w:i w:val="false"/>
          <w:color w:val="000000"/>
          <w:sz w:val="28"/>
        </w:rPr>
        <w:t>
материалдың мінездемесі______________________________________________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(тұрақтаудың түрі, бөлшектеп өлшеуі, әдісі)__________________________</w:t>
      </w:r>
      <w:r>
        <w:br/>
      </w:r>
      <w:r>
        <w:rPr>
          <w:rFonts w:ascii="Times New Roman"/>
          <w:b w:val="false"/>
          <w:i w:val="false"/>
          <w:color w:val="000000"/>
          <w:sz w:val="28"/>
        </w:rPr>
        <w:t>
серологиялық қасиеті ________________________________________________</w:t>
      </w:r>
      <w:r>
        <w:br/>
      </w:r>
      <w:r>
        <w:rPr>
          <w:rFonts w:ascii="Times New Roman"/>
          <w:b w:val="false"/>
          <w:i w:val="false"/>
          <w:color w:val="000000"/>
          <w:sz w:val="28"/>
        </w:rPr>
        <w:t>
титрлеу нәтижесі ____________________________________________________</w:t>
      </w:r>
      <w:r>
        <w:br/>
      </w:r>
      <w:r>
        <w:rPr>
          <w:rFonts w:ascii="Times New Roman"/>
          <w:b w:val="false"/>
          <w:i w:val="false"/>
          <w:color w:val="000000"/>
          <w:sz w:val="28"/>
        </w:rPr>
        <w:t>
      4. Заңды тұлғалар үшін: басшылар мен мамандардың білікті</w:t>
      </w:r>
      <w:r>
        <w:br/>
      </w:r>
      <w:r>
        <w:rPr>
          <w:rFonts w:ascii="Times New Roman"/>
          <w:b w:val="false"/>
          <w:i w:val="false"/>
          <w:color w:val="000000"/>
          <w:sz w:val="28"/>
        </w:rPr>
        <w:t>
құрамы:</w:t>
      </w:r>
      <w:r>
        <w:br/>
      </w:r>
      <w:r>
        <w:rPr>
          <w:rFonts w:ascii="Times New Roman"/>
          <w:b w:val="false"/>
          <w:i w:val="false"/>
          <w:color w:val="000000"/>
          <w:sz w:val="28"/>
        </w:rPr>
        <w:t>
      тікелей ветеринариялық препаратты өндірумен айналысатын және</w:t>
      </w:r>
      <w:r>
        <w:br/>
      </w:r>
      <w:r>
        <w:rPr>
          <w:rFonts w:ascii="Times New Roman"/>
          <w:b w:val="false"/>
          <w:i w:val="false"/>
          <w:color w:val="000000"/>
          <w:sz w:val="28"/>
        </w:rPr>
        <w:t>
өндірістік бақылау бөлімшелерінде, «ветеринариялық медицина»,</w:t>
      </w:r>
      <w:r>
        <w:br/>
      </w:r>
      <w:r>
        <w:rPr>
          <w:rFonts w:ascii="Times New Roman"/>
          <w:b w:val="false"/>
          <w:i w:val="false"/>
          <w:color w:val="000000"/>
          <w:sz w:val="28"/>
        </w:rPr>
        <w:t>
«ветеринариялық санитария» мамандығы бойынша жоғары және (немесе)</w:t>
      </w:r>
      <w:r>
        <w:br/>
      </w:r>
      <w:r>
        <w:rPr>
          <w:rFonts w:ascii="Times New Roman"/>
          <w:b w:val="false"/>
          <w:i w:val="false"/>
          <w:color w:val="000000"/>
          <w:sz w:val="28"/>
        </w:rPr>
        <w:t>
жоғары оқу орнынан кейiнгi білімі және (немесе) «ветеринария»</w:t>
      </w:r>
      <w:r>
        <w:br/>
      </w:r>
      <w:r>
        <w:rPr>
          <w:rFonts w:ascii="Times New Roman"/>
          <w:b w:val="false"/>
          <w:i w:val="false"/>
          <w:color w:val="000000"/>
          <w:sz w:val="28"/>
        </w:rPr>
        <w:t>
мамандығы бойынша техникалық және кәсiптік (колледж) білімі бар</w:t>
      </w:r>
      <w:r>
        <w:br/>
      </w:r>
      <w:r>
        <w:rPr>
          <w:rFonts w:ascii="Times New Roman"/>
          <w:b w:val="false"/>
          <w:i w:val="false"/>
          <w:color w:val="000000"/>
          <w:sz w:val="28"/>
        </w:rPr>
        <w:t>
мамандар (кемінде бір ветеринариялық дәрігер немесе фельдшер);</w:t>
      </w:r>
      <w:r>
        <w:br/>
      </w:r>
      <w:r>
        <w:rPr>
          <w:rFonts w:ascii="Times New Roman"/>
          <w:b w:val="false"/>
          <w:i w:val="false"/>
          <w:color w:val="000000"/>
          <w:sz w:val="28"/>
        </w:rPr>
        <w:t>
тікелей ветеринариялық препаратты өндірумен айналысатын және</w:t>
      </w:r>
      <w:r>
        <w:br/>
      </w:r>
      <w:r>
        <w:rPr>
          <w:rFonts w:ascii="Times New Roman"/>
          <w:b w:val="false"/>
          <w:i w:val="false"/>
          <w:color w:val="000000"/>
          <w:sz w:val="28"/>
        </w:rPr>
        <w:t>
өндірістік бақылау бөлімшелерінде, биотехнологиялық, химиялық немесе</w:t>
      </w:r>
      <w:r>
        <w:br/>
      </w:r>
      <w:r>
        <w:rPr>
          <w:rFonts w:ascii="Times New Roman"/>
          <w:b w:val="false"/>
          <w:i w:val="false"/>
          <w:color w:val="000000"/>
          <w:sz w:val="28"/>
        </w:rPr>
        <w:t>
биологиялық жоғары немесе орташа білімі бар мамандар; тікелей</w:t>
      </w:r>
      <w:r>
        <w:br/>
      </w:r>
      <w:r>
        <w:rPr>
          <w:rFonts w:ascii="Times New Roman"/>
          <w:b w:val="false"/>
          <w:i w:val="false"/>
          <w:color w:val="000000"/>
          <w:sz w:val="28"/>
        </w:rPr>
        <w:t>
ветеринариялық препаратты өндірумен айналысатын бөлімшелер</w:t>
      </w:r>
      <w:r>
        <w:br/>
      </w:r>
      <w:r>
        <w:rPr>
          <w:rFonts w:ascii="Times New Roman"/>
          <w:b w:val="false"/>
          <w:i w:val="false"/>
          <w:color w:val="000000"/>
          <w:sz w:val="28"/>
        </w:rPr>
        <w:t>
басшыларының және/немесе өндірістік бақылау бөлімшесі қызметкерінің</w:t>
      </w:r>
      <w:r>
        <w:br/>
      </w:r>
      <w:r>
        <w:rPr>
          <w:rFonts w:ascii="Times New Roman"/>
          <w:b w:val="false"/>
          <w:i w:val="false"/>
          <w:color w:val="000000"/>
          <w:sz w:val="28"/>
        </w:rPr>
        <w:t>
мамандығы бойынша кемінде екі жыл жұмыс өтілі, соңғы 5 жылда</w:t>
      </w:r>
      <w:r>
        <w:br/>
      </w:r>
      <w:r>
        <w:rPr>
          <w:rFonts w:ascii="Times New Roman"/>
          <w:b w:val="false"/>
          <w:i w:val="false"/>
          <w:color w:val="000000"/>
          <w:sz w:val="28"/>
        </w:rPr>
        <w:t>
мамандануы немесе біліктілігін жетілдіруі және біліктілігін</w:t>
      </w:r>
      <w:r>
        <w:br/>
      </w:r>
      <w:r>
        <w:rPr>
          <w:rFonts w:ascii="Times New Roman"/>
          <w:b w:val="false"/>
          <w:i w:val="false"/>
          <w:color w:val="000000"/>
          <w:sz w:val="28"/>
        </w:rPr>
        <w:t>
арттырудың басқа түрлері. Жеке тұлғалар үшін: «ветеринариялық</w:t>
      </w:r>
      <w:r>
        <w:br/>
      </w:r>
      <w:r>
        <w:rPr>
          <w:rFonts w:ascii="Times New Roman"/>
          <w:b w:val="false"/>
          <w:i w:val="false"/>
          <w:color w:val="000000"/>
          <w:sz w:val="28"/>
        </w:rPr>
        <w:t>
медицина», «ветеринариялық санитария» мамандығы бойынша жоғары және</w:t>
      </w:r>
      <w:r>
        <w:br/>
      </w:r>
      <w:r>
        <w:rPr>
          <w:rFonts w:ascii="Times New Roman"/>
          <w:b w:val="false"/>
          <w:i w:val="false"/>
          <w:color w:val="000000"/>
          <w:sz w:val="28"/>
        </w:rPr>
        <w:t>
(немесе) жоғары оқу орнынан кейiнгi білім және (немесе) «ветеринария»</w:t>
      </w:r>
      <w:r>
        <w:br/>
      </w:r>
      <w:r>
        <w:rPr>
          <w:rFonts w:ascii="Times New Roman"/>
          <w:b w:val="false"/>
          <w:i w:val="false"/>
          <w:color w:val="000000"/>
          <w:sz w:val="28"/>
        </w:rPr>
        <w:t>
мамандығы бойынша техникалық және кәсiптік (колледж) білім; мамандығы</w:t>
      </w:r>
      <w:r>
        <w:br/>
      </w:r>
      <w:r>
        <w:rPr>
          <w:rFonts w:ascii="Times New Roman"/>
          <w:b w:val="false"/>
          <w:i w:val="false"/>
          <w:color w:val="000000"/>
          <w:sz w:val="28"/>
        </w:rPr>
        <w:t>
бойынша кемінде екі жыл жұмыс өтілі, соңғы 5 жылда мамандануы немесе</w:t>
      </w:r>
      <w:r>
        <w:br/>
      </w:r>
      <w:r>
        <w:rPr>
          <w:rFonts w:ascii="Times New Roman"/>
          <w:b w:val="false"/>
          <w:i w:val="false"/>
          <w:color w:val="000000"/>
          <w:sz w:val="28"/>
        </w:rPr>
        <w:t>
біліктілігін жетілдіруі және біліктілігін арттырудың басқа түрлері:</w:t>
      </w:r>
      <w:r>
        <w:br/>
      </w:r>
      <w:r>
        <w:rPr>
          <w:rFonts w:ascii="Times New Roman"/>
          <w:b w:val="false"/>
          <w:i w:val="false"/>
          <w:color w:val="000000"/>
          <w:sz w:val="28"/>
        </w:rPr>
        <w:t>
      1) техникалық басшылар және мамандар құрамының біліктілігі туралы мәлімет:</w:t>
      </w:r>
      <w:r>
        <w:br/>
      </w:r>
      <w:r>
        <w:rPr>
          <w:rFonts w:ascii="Times New Roman"/>
          <w:b w:val="false"/>
          <w:i w:val="false"/>
          <w:color w:val="000000"/>
          <w:sz w:val="28"/>
        </w:rPr>
        <w:t>
      жоғарғы оқу орнының атауы_____________________________________</w:t>
      </w:r>
      <w:r>
        <w:br/>
      </w:r>
      <w:r>
        <w:rPr>
          <w:rFonts w:ascii="Times New Roman"/>
          <w:b w:val="false"/>
          <w:i w:val="false"/>
          <w:color w:val="000000"/>
          <w:sz w:val="28"/>
        </w:rPr>
        <w:t>
мамандық және біліктілік ___________________________________________</w:t>
      </w:r>
      <w:r>
        <w:br/>
      </w:r>
      <w:r>
        <w:rPr>
          <w:rFonts w:ascii="Times New Roman"/>
          <w:b w:val="false"/>
          <w:i w:val="false"/>
          <w:color w:val="000000"/>
          <w:sz w:val="28"/>
        </w:rPr>
        <w:t>
жоғары/орта білімі туралы және қызмет түрінің лицензиялау профилі</w:t>
      </w:r>
      <w:r>
        <w:br/>
      </w:r>
      <w:r>
        <w:rPr>
          <w:rFonts w:ascii="Times New Roman"/>
          <w:b w:val="false"/>
          <w:i w:val="false"/>
          <w:color w:val="000000"/>
          <w:sz w:val="28"/>
        </w:rPr>
        <w:t>
бойынша дипломның нөмірі ___________________________________________</w:t>
      </w:r>
      <w:r>
        <w:br/>
      </w:r>
      <w:r>
        <w:rPr>
          <w:rFonts w:ascii="Times New Roman"/>
          <w:b w:val="false"/>
          <w:i w:val="false"/>
          <w:color w:val="000000"/>
          <w:sz w:val="28"/>
        </w:rPr>
        <w:t>
дипломның берілген күні ____________________________________________</w:t>
      </w:r>
      <w:r>
        <w:br/>
      </w:r>
      <w:r>
        <w:rPr>
          <w:rFonts w:ascii="Times New Roman"/>
          <w:b w:val="false"/>
          <w:i w:val="false"/>
          <w:color w:val="000000"/>
          <w:sz w:val="28"/>
        </w:rPr>
        <w:t>
      2) маманданудан/біліктілігін жоғарылатудан өткені туралы куәлік:</w:t>
      </w:r>
      <w:r>
        <w:br/>
      </w:r>
      <w:r>
        <w:rPr>
          <w:rFonts w:ascii="Times New Roman"/>
          <w:b w:val="false"/>
          <w:i w:val="false"/>
          <w:color w:val="000000"/>
          <w:sz w:val="28"/>
        </w:rPr>
        <w:t>
      мамандану/біліктілігін жоғарылату өткен мекеменің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тәртіп ______________________________________________________________</w:t>
      </w:r>
      <w:r>
        <w:br/>
      </w:r>
      <w:r>
        <w:rPr>
          <w:rFonts w:ascii="Times New Roman"/>
          <w:b w:val="false"/>
          <w:i w:val="false"/>
          <w:color w:val="000000"/>
          <w:sz w:val="28"/>
        </w:rPr>
        <w:t>
сертификаттың нөмірі ________________________________________________</w:t>
      </w:r>
      <w:r>
        <w:br/>
      </w:r>
      <w:r>
        <w:rPr>
          <w:rFonts w:ascii="Times New Roman"/>
          <w:b w:val="false"/>
          <w:i w:val="false"/>
          <w:color w:val="000000"/>
          <w:sz w:val="28"/>
        </w:rPr>
        <w:t>
сертификаттың берілген күні__________________________________________</w:t>
      </w:r>
    </w:p>
    <w:bookmarkStart w:name="z116"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16 қыркүйектегі</w:t>
      </w:r>
      <w:r>
        <w:br/>
      </w:r>
      <w:r>
        <w:rPr>
          <w:rFonts w:ascii="Times New Roman"/>
          <w:b w:val="false"/>
          <w:i w:val="false"/>
          <w:color w:val="000000"/>
          <w:sz w:val="28"/>
        </w:rPr>
        <w:t>
                                        № 7-1/822 бұйрығына қосымшаға</w:t>
      </w:r>
      <w:r>
        <w:br/>
      </w:r>
      <w:r>
        <w:rPr>
          <w:rFonts w:ascii="Times New Roman"/>
          <w:b w:val="false"/>
          <w:i w:val="false"/>
          <w:color w:val="000000"/>
          <w:sz w:val="28"/>
        </w:rPr>
        <w:t>
                                                     8-қосымша</w:t>
      </w:r>
    </w:p>
    <w:bookmarkEnd w:id="11"/>
    <w:p>
      <w:pPr>
        <w:spacing w:after="0"/>
        <w:ind w:left="0"/>
        <w:jc w:val="both"/>
      </w:pPr>
      <w:r>
        <w:rPr>
          <w:rFonts w:ascii="Times New Roman"/>
          <w:b w:val="false"/>
          <w:i w:val="false"/>
          <w:color w:val="000000"/>
          <w:sz w:val="28"/>
        </w:rPr>
        <w:t>                                           Ветеринария саласындағы</w:t>
      </w:r>
      <w:r>
        <w:br/>
      </w:r>
      <w:r>
        <w:rPr>
          <w:rFonts w:ascii="Times New Roman"/>
          <w:b w:val="false"/>
          <w:i w:val="false"/>
          <w:color w:val="000000"/>
          <w:sz w:val="28"/>
        </w:rPr>
        <w:t>
                                       қызметке қойылатын біліктілік</w:t>
      </w:r>
      <w:r>
        <w:br/>
      </w:r>
      <w:r>
        <w:rPr>
          <w:rFonts w:ascii="Times New Roman"/>
          <w:b w:val="false"/>
          <w:i w:val="false"/>
          <w:color w:val="000000"/>
          <w:sz w:val="28"/>
        </w:rPr>
        <w:t>
                                          талаптарын және оларға</w:t>
      </w:r>
      <w:r>
        <w:br/>
      </w:r>
      <w:r>
        <w:rPr>
          <w:rFonts w:ascii="Times New Roman"/>
          <w:b w:val="false"/>
          <w:i w:val="false"/>
          <w:color w:val="000000"/>
          <w:sz w:val="28"/>
        </w:rPr>
        <w:t>
                                         сәйкестіктігін растайтын</w:t>
      </w:r>
      <w:r>
        <w:br/>
      </w:r>
      <w:r>
        <w:rPr>
          <w:rFonts w:ascii="Times New Roman"/>
          <w:b w:val="false"/>
          <w:i w:val="false"/>
          <w:color w:val="000000"/>
          <w:sz w:val="28"/>
        </w:rPr>
        <w:t>
                                             құжаттар тізбесіне</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Жануарлардан алынатын өнімдер мен шикізатқа</w:t>
      </w:r>
      <w:r>
        <w:br/>
      </w:r>
      <w:r>
        <w:rPr>
          <w:rFonts w:ascii="Times New Roman"/>
          <w:b w:val="false"/>
          <w:i w:val="false"/>
          <w:color w:val="000000"/>
          <w:sz w:val="28"/>
        </w:rPr>
        <w:t>
</w:t>
      </w:r>
      <w:r>
        <w:rPr>
          <w:rFonts w:ascii="Times New Roman"/>
          <w:b/>
          <w:i w:val="false"/>
          <w:color w:val="000000"/>
          <w:sz w:val="28"/>
        </w:rPr>
        <w:t>      ветеринариялық-санитариялық сараптама жүргізу жөніндегі</w:t>
      </w:r>
      <w:r>
        <w:br/>
      </w:r>
      <w:r>
        <w:rPr>
          <w:rFonts w:ascii="Times New Roman"/>
          <w:b w:val="false"/>
          <w:i w:val="false"/>
          <w:color w:val="000000"/>
          <w:sz w:val="28"/>
        </w:rPr>
        <w:t>
</w:t>
      </w:r>
      <w:r>
        <w:rPr>
          <w:rFonts w:ascii="Times New Roman"/>
          <w:b/>
          <w:i w:val="false"/>
          <w:color w:val="000000"/>
          <w:sz w:val="28"/>
        </w:rPr>
        <w:t>        ветеринария саласындағы қызметті жүзеге асыру үшін</w:t>
      </w:r>
      <w:r>
        <w:br/>
      </w:r>
      <w:r>
        <w:rPr>
          <w:rFonts w:ascii="Times New Roman"/>
          <w:b w:val="false"/>
          <w:i w:val="false"/>
          <w:color w:val="000000"/>
          <w:sz w:val="28"/>
        </w:rPr>
        <w:t>
</w:t>
      </w:r>
      <w:r>
        <w:rPr>
          <w:rFonts w:ascii="Times New Roman"/>
          <w:b/>
          <w:i w:val="false"/>
          <w:color w:val="000000"/>
          <w:sz w:val="28"/>
        </w:rPr>
        <w:t>                           мәліметтің үлгісі</w:t>
      </w:r>
    </w:p>
    <w:p>
      <w:pPr>
        <w:spacing w:after="0"/>
        <w:ind w:left="0"/>
        <w:jc w:val="both"/>
      </w:pPr>
      <w:r>
        <w:rPr>
          <w:rFonts w:ascii="Times New Roman"/>
          <w:b w:val="false"/>
          <w:i w:val="false"/>
          <w:color w:val="000000"/>
          <w:sz w:val="28"/>
        </w:rPr>
        <w:t>      1. Тиісті әкімшілік-аумақтық бірліктің мемлекеттік ветеринариялық дәрігер берген ветеринариялық талаптармен және технологиялық құрал-жабдықтарын жинақтау нормативтерімен сәйкестігі туралы ветеринариялық санитариялық қорытынды туралы мәлімет: Бірдейлендіру нөмірі __________________________________________</w:t>
      </w:r>
      <w:r>
        <w:br/>
      </w:r>
      <w:r>
        <w:rPr>
          <w:rFonts w:ascii="Times New Roman"/>
          <w:b w:val="false"/>
          <w:i w:val="false"/>
          <w:color w:val="000000"/>
          <w:sz w:val="28"/>
        </w:rPr>
        <w:t>
      2. Сынау әдістерін регламенттейтін нормативтік құжаттар, сондай-ақ «Өлшем бірлігін қамтамасыз ету туралы» 2000 жылғы 7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тексеруден және (немесе) калибрлеуден өткен, жануарлардан алынатын өнiмдер мен шикiзатқа ветеринариялық-санитариялық сараптау жүргізуге арналған өлшеу, сынау жабдықтары:</w:t>
      </w:r>
      <w:r>
        <w:br/>
      </w:r>
      <w:r>
        <w:rPr>
          <w:rFonts w:ascii="Times New Roman"/>
          <w:b w:val="false"/>
          <w:i w:val="false"/>
          <w:color w:val="000000"/>
          <w:sz w:val="28"/>
        </w:rPr>
        <w:t>
      1) стандарттар, методикалық нұсқамалар (иә/жоқ)</w:t>
      </w:r>
      <w:r>
        <w:br/>
      </w:r>
      <w:r>
        <w:rPr>
          <w:rFonts w:ascii="Times New Roman"/>
          <w:b w:val="false"/>
          <w:i w:val="false"/>
          <w:color w:val="000000"/>
          <w:sz w:val="28"/>
        </w:rPr>
        <w:t>
      2) өтініш берушінің қолымен расталған, құрал-жабдықтарға өндіруші-зауыттардың қолданыс куәліктерінен мәлімет:</w:t>
      </w:r>
      <w:r>
        <w:br/>
      </w:r>
      <w:r>
        <w:rPr>
          <w:rFonts w:ascii="Times New Roman"/>
          <w:b w:val="false"/>
          <w:i w:val="false"/>
          <w:color w:val="000000"/>
          <w:sz w:val="28"/>
        </w:rPr>
        <w:t>
      куәліктің нөмірі_______________________________________________</w:t>
      </w:r>
      <w:r>
        <w:br/>
      </w:r>
      <w:r>
        <w:rPr>
          <w:rFonts w:ascii="Times New Roman"/>
          <w:b w:val="false"/>
          <w:i w:val="false"/>
          <w:color w:val="000000"/>
          <w:sz w:val="28"/>
        </w:rPr>
        <w:t>
      берілген күні__________________________________________________</w:t>
      </w:r>
      <w:r>
        <w:br/>
      </w:r>
      <w:r>
        <w:rPr>
          <w:rFonts w:ascii="Times New Roman"/>
          <w:b w:val="false"/>
          <w:i w:val="false"/>
          <w:color w:val="000000"/>
          <w:sz w:val="28"/>
        </w:rPr>
        <w:t>
      куәлік берген орган)___________________________________________</w:t>
      </w:r>
      <w:r>
        <w:br/>
      </w:r>
      <w:r>
        <w:rPr>
          <w:rFonts w:ascii="Times New Roman"/>
          <w:b w:val="false"/>
          <w:i w:val="false"/>
          <w:color w:val="000000"/>
          <w:sz w:val="28"/>
        </w:rPr>
        <w:t>
      құрал-жабдықтың қолданылуы_____________________________________</w:t>
      </w:r>
      <w:r>
        <w:br/>
      </w:r>
      <w:r>
        <w:rPr>
          <w:rFonts w:ascii="Times New Roman"/>
          <w:b w:val="false"/>
          <w:i w:val="false"/>
          <w:color w:val="000000"/>
          <w:sz w:val="28"/>
        </w:rPr>
        <w:t>
      3) «Өлшем бірлігін қамтамасыз ету туралы» 2000 жылғы 7 маусымдағы Қазақстан Республикасының Заңымен белгіленген тексерілген және/немесе калибрлеуден өту туралы растауы:</w:t>
      </w:r>
      <w:r>
        <w:br/>
      </w:r>
      <w:r>
        <w:rPr>
          <w:rFonts w:ascii="Times New Roman"/>
          <w:b w:val="false"/>
          <w:i w:val="false"/>
          <w:color w:val="000000"/>
          <w:sz w:val="28"/>
        </w:rPr>
        <w:t>
      нөмір__________________________________________________________</w:t>
      </w:r>
      <w:r>
        <w:br/>
      </w:r>
      <w:r>
        <w:rPr>
          <w:rFonts w:ascii="Times New Roman"/>
          <w:b w:val="false"/>
          <w:i w:val="false"/>
          <w:color w:val="000000"/>
          <w:sz w:val="28"/>
        </w:rPr>
        <w:t>
      берілген күні__________________________________________________</w:t>
      </w:r>
      <w:r>
        <w:br/>
      </w:r>
      <w:r>
        <w:rPr>
          <w:rFonts w:ascii="Times New Roman"/>
          <w:b w:val="false"/>
          <w:i w:val="false"/>
          <w:color w:val="000000"/>
          <w:sz w:val="28"/>
        </w:rPr>
        <w:t>
      сертификатты берген орган______________________________________</w:t>
      </w:r>
      <w:r>
        <w:br/>
      </w:r>
      <w:r>
        <w:rPr>
          <w:rFonts w:ascii="Times New Roman"/>
          <w:b w:val="false"/>
          <w:i w:val="false"/>
          <w:color w:val="000000"/>
          <w:sz w:val="28"/>
        </w:rPr>
        <w:t>
      сертификаттың жарамдылық мерзімі ______________ ________ дейін;</w:t>
      </w:r>
      <w:r>
        <w:br/>
      </w:r>
      <w:r>
        <w:rPr>
          <w:rFonts w:ascii="Times New Roman"/>
          <w:b w:val="false"/>
          <w:i w:val="false"/>
          <w:color w:val="000000"/>
          <w:sz w:val="28"/>
        </w:rPr>
        <w:t>
      3. Заңды тұлға басшысының «ветеринариялық медицина», «ветеринариялық санитария» мамандығы бойынша жоғары және (немесе) жоғары оқу орнынан кейiнгi білімі, мамандығы бойынша кемінде үш жыл жұмыс өтілі.</w:t>
      </w:r>
      <w:r>
        <w:br/>
      </w:r>
      <w:r>
        <w:rPr>
          <w:rFonts w:ascii="Times New Roman"/>
          <w:b w:val="false"/>
          <w:i w:val="false"/>
          <w:color w:val="000000"/>
          <w:sz w:val="28"/>
        </w:rPr>
        <w:t>
      Заңды тұлғаның немесе заңды тұлғаның мамандандырылған бөлімшесінің штатында: ветеринариялық-санитариялық сараптау зертханасында «ветеринариялық медицина», «ветеринариялық санитария» мамандығы бойынша жоғары және (немесе) жоғары оқу орнынан кейiнгi білімі және (немесе) «ветеринария» мамандығы бойынша техникалық және кәсiптік (колледж) білімі бар (кемінде бір ветеринариялық дәрігер немесе фельдшер), соңғы 5 жылда мамандануы немесе біліктілігін жетілдіруі және біліктілігін арттырудың басқа түрлері:</w:t>
      </w:r>
      <w:r>
        <w:br/>
      </w:r>
      <w:r>
        <w:rPr>
          <w:rFonts w:ascii="Times New Roman"/>
          <w:b w:val="false"/>
          <w:i w:val="false"/>
          <w:color w:val="000000"/>
          <w:sz w:val="28"/>
        </w:rPr>
        <w:t xml:space="preserve">
      1) техникалық басшылар және мамандар құрамының біліктілігі туралы мәлімет: </w:t>
      </w:r>
      <w:r>
        <w:br/>
      </w:r>
      <w:r>
        <w:rPr>
          <w:rFonts w:ascii="Times New Roman"/>
          <w:b w:val="false"/>
          <w:i w:val="false"/>
          <w:color w:val="000000"/>
          <w:sz w:val="28"/>
        </w:rPr>
        <w:t>
      мамандық және біліктілік _____________________________________</w:t>
      </w:r>
      <w:r>
        <w:br/>
      </w:r>
      <w:r>
        <w:rPr>
          <w:rFonts w:ascii="Times New Roman"/>
          <w:b w:val="false"/>
          <w:i w:val="false"/>
          <w:color w:val="000000"/>
          <w:sz w:val="28"/>
        </w:rPr>
        <w:t>
жоғары/орта білімі туралы және қызмет түрінің лицензиялау профилі</w:t>
      </w:r>
      <w:r>
        <w:br/>
      </w:r>
      <w:r>
        <w:rPr>
          <w:rFonts w:ascii="Times New Roman"/>
          <w:b w:val="false"/>
          <w:i w:val="false"/>
          <w:color w:val="000000"/>
          <w:sz w:val="28"/>
        </w:rPr>
        <w:t>
бойынша дипломның нөмірі __________________________________________</w:t>
      </w:r>
      <w:r>
        <w:br/>
      </w:r>
      <w:r>
        <w:rPr>
          <w:rFonts w:ascii="Times New Roman"/>
          <w:b w:val="false"/>
          <w:i w:val="false"/>
          <w:color w:val="000000"/>
          <w:sz w:val="28"/>
        </w:rPr>
        <w:t>
дипломның берілген күні ___________________________________________</w:t>
      </w:r>
      <w:r>
        <w:br/>
      </w:r>
      <w:r>
        <w:rPr>
          <w:rFonts w:ascii="Times New Roman"/>
          <w:b w:val="false"/>
          <w:i w:val="false"/>
          <w:color w:val="000000"/>
          <w:sz w:val="28"/>
        </w:rPr>
        <w:t>
      2) маманданудан/біліктілігін жоғарылатудан өткені туралы куәлік:</w:t>
      </w:r>
      <w:r>
        <w:br/>
      </w:r>
      <w:r>
        <w:rPr>
          <w:rFonts w:ascii="Times New Roman"/>
          <w:b w:val="false"/>
          <w:i w:val="false"/>
          <w:color w:val="000000"/>
          <w:sz w:val="28"/>
        </w:rPr>
        <w:t>
      мамандану/біліктілігін жоғарылату өткен мекеменің атауы 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тәртіп ______________________________________________________________</w:t>
      </w:r>
      <w:r>
        <w:br/>
      </w:r>
      <w:r>
        <w:rPr>
          <w:rFonts w:ascii="Times New Roman"/>
          <w:b w:val="false"/>
          <w:i w:val="false"/>
          <w:color w:val="000000"/>
          <w:sz w:val="28"/>
        </w:rPr>
        <w:t>
сертификаттың нөмірі ________________________________________________</w:t>
      </w:r>
      <w:r>
        <w:br/>
      </w:r>
      <w:r>
        <w:rPr>
          <w:rFonts w:ascii="Times New Roman"/>
          <w:b w:val="false"/>
          <w:i w:val="false"/>
          <w:color w:val="000000"/>
          <w:sz w:val="28"/>
        </w:rPr>
        <w:t>
сертификаттың берілген күні 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