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19d8" w14:textId="4291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іске асыратын дәрілік заттарды, медициналық мақсаттағы бұйымдар мен медициналық техниканы мемлекеттік тіркеу, қайта тіркеу және олардың дерекнамасына өзгерістер енгізу кезінде сараптама жүргізу және Қазақстан Республикасында тіркелген дәрілік заттар мен медициналық мақсаттағы бұйымдардың қауіпсіздігі мен сапасына бағалау жүргізу қызметтерінің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қыркүйектегі № 771 бұйрығы. Қазақстан Республикасының Әділет министрлігінде 2015 жылы 16 қазанда № 12179 болып тіркелді. Күші жойылды - Қазақстан Республикасы Денсаулық сақтау министрінің 2017 жылғы 31 тамыздағы № 671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31.08.2017 </w:t>
      </w:r>
      <w:r>
        <w:rPr>
          <w:rFonts w:ascii="Times New Roman"/>
          <w:b w:val="false"/>
          <w:i w:val="false"/>
          <w:color w:val="ff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63-бабының</w:t>
      </w:r>
      <w:r>
        <w:rPr>
          <w:rFonts w:ascii="Times New Roman"/>
          <w:b w:val="false"/>
          <w:i w:val="false"/>
          <w:color w:val="000000"/>
          <w:sz w:val="28"/>
        </w:rPr>
        <w:t xml:space="preserve"> 2-тармағына және </w:t>
      </w:r>
      <w:r>
        <w:rPr>
          <w:rFonts w:ascii="Times New Roman"/>
          <w:b w:val="false"/>
          <w:i w:val="false"/>
          <w:color w:val="000000"/>
          <w:sz w:val="28"/>
        </w:rPr>
        <w:t>63-1-бабының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монополия субъектісі іске асыратын дәрілік заттарды, медициналық мақсаттағы бұйымдар мен медициналық техниканы мемлекеттік тіркеу, қайта тіркеу және олардың дерекнамасына өзгерістер енгізу кезінде сараптама жүргізу қызметтерінің бағалары;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монополия субъектісі іске асыратын Қазақстан Республикасында тіркелген дәрілік заттар мен медициналық мақсаттағы бұйымдардың қауіпсіздігі мен сапасына бағалау жүргізу қызметтерінің бағалары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Мемлекеттік сатып алу және активтер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А.В.Цойға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қыркүйектегі</w:t>
            </w:r>
            <w:r>
              <w:br/>
            </w:r>
            <w:r>
              <w:rPr>
                <w:rFonts w:ascii="Times New Roman"/>
                <w:b w:val="false"/>
                <w:i w:val="false"/>
                <w:color w:val="000000"/>
                <w:sz w:val="20"/>
              </w:rPr>
              <w:t>№ 771 бұйрығына 1-қосымша</w:t>
            </w:r>
          </w:p>
        </w:tc>
      </w:tr>
    </w:tbl>
    <w:p>
      <w:pPr>
        <w:spacing w:after="0"/>
        <w:ind w:left="0"/>
        <w:jc w:val="left"/>
      </w:pPr>
      <w:r>
        <w:rPr>
          <w:rFonts w:ascii="Times New Roman"/>
          <w:b/>
          <w:i w:val="false"/>
          <w:color w:val="000000"/>
        </w:rPr>
        <w:t xml:space="preserve"> Мемлекеттік монополия субъектісі іске асыратын дәрілік</w:t>
      </w:r>
      <w:r>
        <w:br/>
      </w:r>
      <w:r>
        <w:rPr>
          <w:rFonts w:ascii="Times New Roman"/>
          <w:b/>
          <w:i w:val="false"/>
          <w:color w:val="000000"/>
        </w:rPr>
        <w:t>заттарды, медициналық мақсаттағы бұйымдар мен медициналық</w:t>
      </w:r>
      <w:r>
        <w:br/>
      </w:r>
      <w:r>
        <w:rPr>
          <w:rFonts w:ascii="Times New Roman"/>
          <w:b/>
          <w:i w:val="false"/>
          <w:color w:val="000000"/>
        </w:rPr>
        <w:t>техниканы мемлекеттік тіркеу, қайта тіркеу және олардың тіркеу</w:t>
      </w:r>
      <w:r>
        <w:br/>
      </w:r>
      <w:r>
        <w:rPr>
          <w:rFonts w:ascii="Times New Roman"/>
          <w:b/>
          <w:i w:val="false"/>
          <w:color w:val="000000"/>
        </w:rPr>
        <w:t>дерекнамасына өзгерістер енгізу кезінде сараптама жүргізу</w:t>
      </w:r>
      <w:r>
        <w:br/>
      </w:r>
      <w:r>
        <w:rPr>
          <w:rFonts w:ascii="Times New Roman"/>
          <w:b/>
          <w:i w:val="false"/>
          <w:color w:val="000000"/>
        </w:rPr>
        <w:t>қызметтерінің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245"/>
        <w:gridCol w:w="1067"/>
        <w:gridCol w:w="3352"/>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теңгемен көрсетілген, ҚҚС қосылмаған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 әкелінетін дәрілік заттарды, медициналық мақсаттағы бұйымдар мен медициналық техниканы мемлекеттік тіркеу, қайта тіркеу және олардың тіркеу дерекнамасына өзгерістер енгізу кезінде сараптама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Дәрілік заттарды мемлекеттік тіркеу кезіндегі сараптама</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1 401 552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1 121 196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бөлшектеп өлшеуге қосымша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1 350 891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1 095 386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748 079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590 192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иммунобиологиялық препарат, биосимилярлар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иммунобиологиялық препарат, биосимилярлар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1 567 382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1 231 160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иммунобиологиялық препарат, биосимилярлар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1 234 878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993 047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иммунобиологиялық препарат, биосимилярлар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1 161 950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құралдар мен өсімдіктен алынған дәрілік заттар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323 762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құралдар мен өсімдіктен алынған дәрілік зат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жағдайында өндірілмеген</w:t>
            </w:r>
          </w:p>
          <w:p>
            <w:pPr>
              <w:spacing w:after="20"/>
              <w:ind w:left="20"/>
              <w:jc w:val="both"/>
            </w:pPr>
            <w:r>
              <w:rPr>
                <w:rFonts w:ascii="Times New Roman"/>
                <w:b w:val="false"/>
                <w:i w:val="false"/>
                <w:color w:val="000000"/>
                <w:sz w:val="20"/>
              </w:rPr>
              <w:t>
субстанциялар, премикстер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дәрілік шикізат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315 510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Парафармацевтикалар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Дәрілік заттарды мемлекеттік қайта тіркеу кезіндегі сараптама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1 266 959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929 580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1 233 180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912 352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бөлшектеп өлшеуге қосымша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531 014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иммунобиологиялық препарат, биосимилярлар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1 224 339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1 062 538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иммунобиологиялық препарат, биосимилярлар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1 034 858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иммунобиологиялық препарат, биосимилярлар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1 003 929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882 980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иммунобиологиялық препарат, биосимилярлар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955 316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w:t>
            </w:r>
          </w:p>
          <w:p>
            <w:pPr>
              <w:spacing w:after="20"/>
              <w:ind w:left="20"/>
              <w:jc w:val="both"/>
            </w:pPr>
            <w:r>
              <w:rPr>
                <w:rFonts w:ascii="Times New Roman"/>
                <w:b w:val="false"/>
                <w:i w:val="false"/>
                <w:color w:val="000000"/>
                <w:sz w:val="20"/>
              </w:rPr>
              <w:t>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858 684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құрал және өсімдіктен алынған дәрілік зат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құрал және өсімдіктен алынған дәрілік зат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254 272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жағдайында өндірілмеген субстанциялар, премикстер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353 189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дәрілік шикізат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Парафармацевтикалар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Дәрілік заттарды тіркеу дерекнамасына өзгерістер енгізу кезіндегі (1 түрдегі) сараптама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 бар тіркеу дерегіне өзгерістер (1 түрдегі) енгізу кезіндегі сараптама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194 128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 жоқ тіркеу дерегіне өзгерістер (1 түрдегі) енгізу кезіндегі сараптама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111 220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Медициналық мақсаттағы бұйымдарды мемлекеттік тіркеу (қайта тіркеу) кезіндегі сараптама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Түрлендіру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 гемофильтрлер, лейкофильтрлер, гемоконцентраторлар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408 601</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188 330</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 (хирургиялық инелерді қоспағанда)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Түрлендіру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 (имплантталатындарды қоспағанда)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25 672</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қолданылатын бұйымдар, тамырлық катетерлер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Invitro диагностикасына арналған медициналық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97 123</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83 121</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Invitro диагностикасына арналған медициналық мақсаттағы бұйымдар, 10 атауға дейінгі жиынтық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Invitro диагностикасына арналған медициналық мақсаттағы бұйымдар, 11-ден 20 атауға дейінгі жиынтық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98 803</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Invitro диагностикаға арналған медициналық мақсаттағы бұйымдар, 20-дан артық атауға дейінгі жиынтық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131 365</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Туылуды бақылауға және жыныстық жолмен берілетін инфекциялардан қорғауға арналған медициналық мақсаттағы бұйымдар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Экстракорпоральдық ұрықтандыру қызметіне арналған медициналық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34 482</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 пайдаланылатын санитариялық-гигиеналық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медициналық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мақсаттағы медициналық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426 040</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 үшін қолданылатын медициналық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421 975</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жинақтары мен жиынтықтары (50 құрамдаушыға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158 557</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жинақтары мен жиынтықтары (101-ден 500 құрамдаушыға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236 429</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жинақтары мен жиынтықтары (501-ден 1000 құрамдаушыға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303 689</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жинақтары мен жиынтықтары (51-ден 100 құрамдаушыға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207 990</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жинақтары мен жиынтықтары (1000-нан артық құрамдаушы)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372 479</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132 763</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82 822</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ішкиім, тері жабындары мен шырыштарды қорғау құралдары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қабатты қорғау құралдары, жинақтар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 жиынтықтары (10 құрамдаушыға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 жиынтықтары (10-нан артық құрамдаушы)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Пластырьлар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заттары бар пластырьлар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117 631</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60 387</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 биопсиялық материал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94 381</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235 709</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20 744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Медициналық мақсаттағы бұйымдарды тіркеу дерекнамасына өзгерістер енгізу (1 түрдегі) кезіндегі сараптама</w:t>
            </w:r>
            <w:r>
              <w:rPr>
                <w:rFonts w:ascii="Times New Roman"/>
                <w:b w:val="false"/>
                <w:i w:val="false"/>
                <w:color w:val="000000"/>
                <w:sz w:val="20"/>
              </w:rPr>
              <w:t>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 жоқ медициналық мақсаттағы бұйымдардың тіркеу дерегіне өзгерістер (1 түрдегі) енгізу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 бар медициналық мақсаттағы бұйымдардың тіркеу дерегіне өзгерістер (1 түрдегі) енгізу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97 436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Медициналық техниканы тіркеу және қайта тіркеу кезіндегі сараптама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техника-қауіпсіздік класы 1 және 2а - тіркеу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70 497</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техника-қауіпсіздік класы 2б және 3 - тіркеу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343 850</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172 283</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кешендер-тіркеу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515 789</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257 807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Медициналық техниканы тіркеу дерекнамасына өзгерістер (1 түрдегі) енгізу кезіндегі сараптама</w:t>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 жоқ медициналық техниканы тіркеу дерекнамасына өзгерістер (1 түрдегі) енгізу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 өндірушілер үшін дәрілік заттарды, медициналық мақсаттағы бұйымдарды мемлекеттік тіркеу, қайта тіркеу және олардың тіркеу дерекнамасына өзгерістер енгізу кезіндегі сараптама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Дәрілік заттарды мемлекеттік тіркеу кезіндегі сараптама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бөлшектеп өлшеуге қосымша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көп компонентті иммунобиологиялық препарат, </w:t>
            </w:r>
          </w:p>
          <w:p>
            <w:pPr>
              <w:spacing w:after="20"/>
              <w:ind w:left="20"/>
              <w:jc w:val="both"/>
            </w:pPr>
            <w:r>
              <w:rPr>
                <w:rFonts w:ascii="Times New Roman"/>
                <w:b w:val="false"/>
                <w:i w:val="false"/>
                <w:color w:val="000000"/>
                <w:sz w:val="20"/>
              </w:rPr>
              <w:t>
биосимилярлар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иммунобиологиялық препарат, биосимилярлар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иммунобиологиялық препарат, биосимилярлар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иммунобиологиялық препарат, биосимилярлар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құрал және өсімдіктен алынған дәрілік зат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құрал және өсімдіктен алынған дәрілік зат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жағдайында өндірілмеген субстанциялар, премикстер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дәрілік шикізат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Дәрілік заттарды мемлекеттік қайта тіркеу кезіндегі сараптама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 балк өнім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иммунобиологиялық препарат, биосимилярлар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иммунобиологиялық препарат, биосимилярлар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иммунобиологиялық препарат, биосимилярлар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бөлшектеп өлшеуге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бөлшектеп өлшеу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иммунобиологиялық препарат, биосимилярлар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құрал және өсімдіктен алынған дәрілік зат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дәрілік дозаға қосымша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құрал және өсімдіктен алынған дәрілік зат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жағдайында өндірілмеген субстанциялар, премикстер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дәрілік шикізат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Дәрілік заттарды тіркеу дерекнамасына өзгерістер енгізу кезіндегі (1 түрдегі) сараптама</w:t>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дерегіне өзгертулер (1 түрдегі) енгізу кезіндегі сараптама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дерегіне өзгертулер (1 түрдегі) енгізу кезіндегі сараптама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Медициналық мақсаттағы бұйымдарды мемлекеттік тіркеу (қайта тіркеу) кезіндегі сараптама</w:t>
            </w:r>
            <w:r>
              <w:rPr>
                <w:rFonts w:ascii="Times New Roman"/>
                <w:b w:val="false"/>
                <w:i w:val="false"/>
                <w:color w:val="000000"/>
                <w:sz w:val="20"/>
              </w:rPr>
              <w:t>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Түрлендіру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 гемофильтрлер, лейкофильтрлер, гемоконцентраторлар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 (хирургиялық инелерді қоспағанда)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Түрлендіру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 (имплантталатындарды қоспағанда)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пайдаланатын бұйымдар, тамыр катетерлері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124 526</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invitro диагностикаға арналған медициналық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invitro диагностикаға арналған медициналық мақсаттағы бұйымдар, 10 аталымға дейінгі жинақ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invitro диагностикаға арналған медициналық мақсаттағы бұйымдар, 11-ден 20 аталымға дейінгі жинақ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invitro диагностикаға арналған медициналық мақсаттағы бұйымдар, 20-дан артық аталымға дейінгі жинақ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Туылуды бақылауға және жыныстық жолмен берілетін инфекциялардан қорғауға арналған медициналық мақсаттағы бұйымдар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Экстракорпоральдық ұрықтандыру қызметіне арналған медициналық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 пайдаланылатын санитариялық-гигиеналық мақсаттағы медициналық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 үшін қолданылатын медициналық мақсаттағы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құрамдасқа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құрамдасқа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құрамдасқа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 100 құрамдасқа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47 870</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артық құрамдас)</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киім, терінің сырты мен сілемейлі қабатты қорғау құралдары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40 945</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қабатты қорғау құралдары, жиынтықтар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құрамдасқа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артық құрамдас)</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30 955</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Пластырьлар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қосылған бұласырлар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 биопсиялық материал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82 382</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37 774</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100 306</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Медициналық мақсаттағы бұйымдарды тіркеу дерекнамасына өзгерістер енгізу (1 түрдегі) кезіндегі сараптама</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 жоқ медициналық мақсаттағы бұйымдардың тіркеу дерегіне өзгерістер (1 түрдегі) енгізу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медициналық мақсаттағы бұйымдардың тіркеу дерегіне өзгерістер (1 түрдегі) енгізу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Қазақстан Республикасында өндірілген (отандық өндірушілер үшін) медицина техникасын, медициналық мақсаттағы бұйымдарды қайта тіркеу кезіндегі сараптама жүргізуге тіркеу куәлігінің қолдану мерзімінің өтіп кетуіне байланысты тіркеу құнының 50%-ы төленеді.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қыркүйектегі</w:t>
            </w:r>
            <w:r>
              <w:br/>
            </w:r>
            <w:r>
              <w:rPr>
                <w:rFonts w:ascii="Times New Roman"/>
                <w:b w:val="false"/>
                <w:i w:val="false"/>
                <w:color w:val="000000"/>
                <w:sz w:val="20"/>
              </w:rPr>
              <w:t>№ 771 бұйрығына 2-қосымша</w:t>
            </w:r>
          </w:p>
        </w:tc>
      </w:tr>
    </w:tbl>
    <w:p>
      <w:pPr>
        <w:spacing w:after="0"/>
        <w:ind w:left="0"/>
        <w:jc w:val="left"/>
      </w:pPr>
      <w:r>
        <w:rPr>
          <w:rFonts w:ascii="Times New Roman"/>
          <w:b/>
          <w:i w:val="false"/>
          <w:color w:val="000000"/>
        </w:rPr>
        <w:t xml:space="preserve"> Мемлекеттік монополия субъектісі іске асыратын Қазақстан</w:t>
      </w:r>
      <w:r>
        <w:br/>
      </w:r>
      <w:r>
        <w:rPr>
          <w:rFonts w:ascii="Times New Roman"/>
          <w:b/>
          <w:i w:val="false"/>
          <w:color w:val="000000"/>
        </w:rPr>
        <w:t>Республикасында тіркелген дәрілік заттар мен медициналық</w:t>
      </w:r>
      <w:r>
        <w:br/>
      </w:r>
      <w:r>
        <w:rPr>
          <w:rFonts w:ascii="Times New Roman"/>
          <w:b/>
          <w:i w:val="false"/>
          <w:color w:val="000000"/>
        </w:rPr>
        <w:t>мақсаттағы бұйымдардың қауіпсіздігі мен сапасына бағалау</w:t>
      </w:r>
      <w:r>
        <w:br/>
      </w:r>
      <w:r>
        <w:rPr>
          <w:rFonts w:ascii="Times New Roman"/>
          <w:b/>
          <w:i w:val="false"/>
          <w:color w:val="000000"/>
        </w:rPr>
        <w:t>жүргізу қызметтерінің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4909"/>
        <w:gridCol w:w="1606"/>
        <w:gridCol w:w="4183"/>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атауы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 көрсетілген, ҚҚС-қосылмаған</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Дәрілік заттардың қауіпсіздігі мен сапасын және өндірістің жағдайларын бағалау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69 835</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иммунобиологиялық препарат, биосимилярлар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иммунобиологиялық препарат, биосимилярлар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Гомеопатиялық құрал және өсімдіктен алынған дәрілік зат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жағдайында өндірілмеген субстанциялар, премикстер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дәрілік шикізат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цех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Медициналық мақсаттағы бұйымдардың қауіпсіздігі мен сапасын бағалау</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34 446</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қосылған таңғыш материалдар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44 875</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пластырьлар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 (хирургиялық инелерді қоспағанда)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38 254</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"Таңбалау" көрсеткіштері бойынша медициналық мақсаттағы өзге де бұйымдар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