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c17e" w14:textId="996c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Түгендеу карточкасының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15 қыркүйектегі № 484 бұйрығы. Қазақстан Республикасының Әділет министрлігінде 2015 жылы 14 қазанда № 12173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2002 жылғы 26 шілдедегі № 833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түгендеу карточкасының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(Э.К. Өтепов)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"___"_______мүлiктi тiзiмдеу, бағалау және (немесе) қабылдау-беру актiсi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есепке алуға қабылданған және________________ _____________берілген мүлiктің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атауы/ жеке тұлғаның 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 уақыты)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 жаңа редакцияда - ҚР Премьер-Министрінің орынбасары - Қаржы министрінің 05.10.2022 </w:t>
      </w:r>
      <w:r>
        <w:rPr>
          <w:rFonts w:ascii="Times New Roman"/>
          <w:b w:val="false"/>
          <w:i w:val="false"/>
          <w:color w:val="000000"/>
          <w:sz w:val="28"/>
        </w:rPr>
        <w:t>№ 1024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түгендеу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Заңды/жеке тұлғаның бизнес-сәйкестендіру нөмірі/ жеке сәйкестендіру нөмірі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Заңды/жеке тұлғаның мекенжайы, телефоны____________________________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Заңды/жеке тұлғаның банктік деректемелері__________________________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Мүлiктiң атауы, оның сипаттамасы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Операцияның атауы, құжаттардың нөмірі және күні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тiзiмдеу, бағалау және (немесе) қабылдау-беру актiсi бойынша мүліктің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тiзiмдеу, бағалау және (немесе) қабылдау-беру актiсi бойынша мүліктің құны, теңге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Бағалаудан кейінгі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 жазу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кестесінің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коммуналдық мүліктің құрамына берілген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үйіне, қарттар және мүгедектігі бар адамдар үйлеріне, балабақшаларға, мектептерге, медициналық-әлеуметтік мекемелерге не арнаулы әлеуметтік қызметтер көрсететін субъектілерге өтеусіз берілген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мүліктің мемлекет меншігіне түсуіне негіз болған актінің күшін жойғанға (тиісті бөлігін өзгерткенге) байланысты қайтарылған мүлік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бюджетке аударған сомасы,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(мәлеметтер бар болса),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(мүлікті заттай қайтарған кезде)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 немесе өткізуден алынған қаражат сомасы,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