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09bb" w14:textId="4c90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"Жануарлар дүниесін пайдалануға рұқсаттар беру қағидаларын бекіту туралы" Қазақстан Республикасы Ауыл шаруашылығы Министрінің міндетін атқарушының 2014 жылғы 19 желтоқсандағы № 18-04/675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6 тамыздағы № 18-03/725 бұйрығы. Қазақстан Республикасының Әділет министрлігінде 2015 жылы 13 қазанда № 12163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«Жануарлар дүниесін пайдалануға рұқсаттар беру қағидаларын бекіту туралы» Қазақстан Республикасы Ауыл шаруашылығы Министрінің міндетін атқарушының 2014 жылғы 19 желтоқсандағы № 18-04/675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10168 болып тіркелген, 2015 жылғы 6 ақпандағы «Әділет»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Жануарлар дүниесін пайдалануға рұқсаттар беру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өтінім беруші қол қойған, аң аулауды қоспағанда жануарлар дүниесі объектілерін алып қоюға қатысатын адамдар тізімі.»;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Жануарлар дүниесін пайдалануға рұқсаттар беру қағидаларына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жиырма бір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Ә.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14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7 қыркүйек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6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18-03/725 бұйрығына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Жануарлар дүниесін пайдалануға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рұқсаттар беру қағидаларына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(жергілікті атқарушы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местного исполнительного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жануарлар дүниесін пайдалануға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РҰҚСАТ №_______________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РАЗРЕШЕНИЕ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 пользование животным миром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Берілді/выдано:______________________________________________________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(ұйымның атауы және заңды тұлғаның бизнес-сәйкестендіру нөмірі,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тегі, аты, әкесінің аты (бар болса) және жеке сәйкестендіру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и бизнес-идентификационный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фамилия, имя, отчество (при его наличии)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орны (аңшылық шаруашылығы, учаске)/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охоты (охотничье хозяйство,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Аулау мақсаты: (әуесқойлық (спорттық), кәсіпшілік аң аулау, ұстап алу/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изъятия: (любительская (спортивная), промысловая охота, добыча трофея)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Ұстап аланатын жануарлар дүниесі объектілері / добываемые объекты животного мира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128"/>
              <w:gridCol w:w="3961"/>
              <w:gridCol w:w="2948"/>
              <w:gridCol w:w="3963"/>
            </w:tblGrid>
            <w:tr>
              <w:trPr>
                <w:trHeight w:val="30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Жануар түрі/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животного</w:t>
                  </w:r>
                </w:p>
              </w:tc>
              <w:tc>
                <w:tcPr>
                  <w:tcW w:w="39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Жыныстық-жас құрамы (қоңыр аю, тұяқты жануарлар және қажет болған жағдайда құс үшін жыныстық жас құрамы)/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половозрастной состав (для бурого медведя, копытных животных, и в случае необходимости для дичи)</w:t>
                  </w:r>
                </w:p>
              </w:tc>
              <w:tc>
                <w:tcPr>
                  <w:tcW w:w="29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Саны (дарақ)/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количество (особей) </w:t>
                  </w:r>
                </w:p>
              </w:tc>
              <w:tc>
                <w:tcPr>
                  <w:tcW w:w="39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Алып қою мерзімі/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сроки изъятия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___ж. «__» 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___ж. «__» 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 «__» ___ ______г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«__»___ ______г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/ дата выдачи «____» _____________ ________ж./г.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/ выдал:_______________________________________________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органның мөрі орны/ Место печати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(Жануарлар дүниесін пайдалауға рұқсат алған ұйым толтырады/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заполняется организацией, получившей разрешение на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животным миром)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Аңшы/охотник______________________________________________________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(тегі, аты, әкесінің аты (бар болса)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 (сериясы, нөмірі, берілген күні)/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охотника (серия, номер, 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