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df40" w14:textId="4bfd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2015-2016 оқу жылына жоғары оқу орындарының дайындық бөлімдерінің тыңдаушыларын оқытуға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министрлігінің 2015 жылғы 10 қыркүйектегі № 558 Бұйрығы. Қазақстан Республикасының Әділет министрлігінде 2015 жылы 12 қазанда № 12159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2015-2016 оқу жылына арналған мемлекеттік білім беру тапсырысын бекіту туралы" Қазақстан Республикасы Үкіметінің 2015 жылғы 17 маусымдағы № 453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және жоғары оқу орындарының дайындық бөлімдеріне мемлекеттік білім беру тапсырысын орналастыру туралы комиссия отырысының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 қосымшаға сәйкес 2015-2016 оқу жылына жоғары оқу орындарының дайындық бөлімдерінің тыңдаушыларын оқытуға мемлекеттік білім беру тапсырысы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Жоғары, жоғары оқу орнынан кейінгі білім және халықаралық ынтымақтастық департаменті (С.М.Өмірбаев)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тіркеуден өткеннен кейін осы бұйрықты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Экономика және қаржы департаменті (Т.А. Нұрғожаева) жоғары оқу орындарын мемлекеттік білім беру тапсырысы бойынша қабылданған дайындық бөлімдері тыңдаушыларының контингентіне сәйкес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Т.О. Балықбаевқа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 А.Сәрінжіпов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Білім және ғылым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министрінің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10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558 бұйрығына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қосымша 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2015-2016 оқу жылына жоғары оқу орындарының дайындық бөлімдерінің тыңдаушыларын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53"/>
        <w:gridCol w:w="325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оқу орнының атауы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беру тапсырысының көлемі (орын)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азаматтары болып табылмайтын ұлты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 адамдар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атындағы Қазақ ұлттық университеті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Х.Досмұхамедов атындағы Атырау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С.Аманжолов атындағы 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университеті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Шәкәрім атындағы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І.Жансүгіров атындағы Жетісу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Е.А.Бөкетов атындағы Қарағанды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Ш.Уәлиханов атындағы Көкшетау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атындағы Қызылорда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С.Торайғыров атындағы Павлодар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М.Қозыбаев атындағы 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университеті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М.Х.Дулати атындағы Тараз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М.Әуезов атындағы 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университеті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Х.А.Ясауи атындағы халықаралық Қазақ-түрік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О.А.Байқоңыров атындағы Жезқазған университеті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"Сырдария" университеті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азаматтары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 Ислам Республикасының азаматтары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атындағы Қазақ ұлттық университеті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Халық Республикасының азаматтары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атындағы Қазақ ұлттық университеті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Түрік Республикасының және өзге түркітілдес республикалардың азаматтары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Х.А.Ясауи атындағы халықаралық Қазақ-түрік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Тәжікстан Республикасының азаматтары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атындағы Қазақ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және әлем тілдері университеті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