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a26b" w14:textId="cc9a2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мамандарды сертификаттауды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тамыздағы № 693 бұйрығы. Қазақстан Республикасының Әділет министрлігінде 2015 жылы 2 қазанда № 12134 болып тіркелді. Күші жойылды - Қазақстан Республикасы Денсаулық сақтау министрінің 2020 жылғы 15 желтоқсандағы № ҚР ДСМ-274/2020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15.12.2020 </w:t>
      </w:r>
      <w:r>
        <w:rPr>
          <w:rFonts w:ascii="Times New Roman"/>
          <w:b w:val="false"/>
          <w:i w:val="false"/>
          <w:color w:val="ff0000"/>
          <w:sz w:val="28"/>
        </w:rPr>
        <w:t>№ ҚР ДСМ-274/2020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Осы бұйрық 2015 жылғы 9 қазаннан бастап қолданысқа енгізіледі.</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176-бабының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саласындағы мамандарды сертификаттауды жүргізу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министрiнiң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Медициналық және фармацевтикалық қызметті бақылау комитеті заңнамамен белгіленген тәртіппен:</w:t>
      </w:r>
    </w:p>
    <w:bookmarkEnd w:id="3"/>
    <w:bookmarkStart w:name="z47"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48"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 баспасөз басылымдарында және "Әділет" ақпараттық-құқықтық жүйесінде ресми жариялауға жіберуді;</w:t>
      </w:r>
    </w:p>
    <w:bookmarkEnd w:id="5"/>
    <w:bookmarkStart w:name="z49" w:id="6"/>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6"/>
    <w:bookmarkStart w:name="z50" w:id="7"/>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күнінің ішінде Қазақстан Республикасы Денсаулық сақтау және әлеуметтік даму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мәліметті ұсынуды қамтамасыз етсін.</w:t>
      </w:r>
    </w:p>
    <w:bookmarkEnd w:id="7"/>
    <w:bookmarkStart w:name="z5" w:id="8"/>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А.В. Цойға жүктелсін.</w:t>
      </w:r>
    </w:p>
    <w:bookmarkEnd w:id="8"/>
    <w:bookmarkStart w:name="z6" w:id="9"/>
    <w:p>
      <w:pPr>
        <w:spacing w:after="0"/>
        <w:ind w:left="0"/>
        <w:jc w:val="both"/>
      </w:pPr>
      <w:r>
        <w:rPr>
          <w:rFonts w:ascii="Times New Roman"/>
          <w:b w:val="false"/>
          <w:i w:val="false"/>
          <w:color w:val="000000"/>
          <w:sz w:val="28"/>
        </w:rPr>
        <w:t>
      5. Осы бұйрық 2015 жылғы 9 қазаннан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2015 жылғы 28 тамыздағы </w:t>
            </w:r>
            <w:r>
              <w:br/>
            </w:r>
            <w:r>
              <w:rPr>
                <w:rFonts w:ascii="Times New Roman"/>
                <w:b w:val="false"/>
                <w:i w:val="false"/>
                <w:color w:val="000000"/>
                <w:sz w:val="20"/>
              </w:rPr>
              <w:t xml:space="preserve">№ 693 бұйрығымен </w:t>
            </w:r>
            <w:r>
              <w:br/>
            </w:r>
            <w:r>
              <w:rPr>
                <w:rFonts w:ascii="Times New Roman"/>
                <w:b w:val="false"/>
                <w:i w:val="false"/>
                <w:color w:val="000000"/>
                <w:sz w:val="20"/>
              </w:rPr>
              <w:t>бекітілген</w:t>
            </w:r>
          </w:p>
        </w:tc>
      </w:tr>
    </w:tbl>
    <w:bookmarkStart w:name="z8" w:id="10"/>
    <w:p>
      <w:pPr>
        <w:spacing w:after="0"/>
        <w:ind w:left="0"/>
        <w:jc w:val="left"/>
      </w:pPr>
      <w:r>
        <w:rPr>
          <w:rFonts w:ascii="Times New Roman"/>
          <w:b/>
          <w:i w:val="false"/>
          <w:color w:val="000000"/>
        </w:rPr>
        <w:t xml:space="preserve"> Денсаулық сақтау саласындағы мамандарды сертификаттауды жүргізу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04.04.2020 </w:t>
      </w:r>
      <w:r>
        <w:rPr>
          <w:rFonts w:ascii="Times New Roman"/>
          <w:b w:val="false"/>
          <w:i w:val="false"/>
          <w:color w:val="ff0000"/>
          <w:sz w:val="28"/>
        </w:rPr>
        <w:t>№ ҚР ДСМ-27/2020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7" w:id="11"/>
    <w:p>
      <w:pPr>
        <w:spacing w:after="0"/>
        <w:ind w:left="0"/>
        <w:jc w:val="left"/>
      </w:pPr>
      <w:r>
        <w:rPr>
          <w:rFonts w:ascii="Times New Roman"/>
          <w:b/>
          <w:i w:val="false"/>
          <w:color w:val="000000"/>
        </w:rPr>
        <w:t xml:space="preserve"> 1-тарау. Жалпы ережелер</w:t>
      </w:r>
    </w:p>
    <w:bookmarkEnd w:id="11"/>
    <w:bookmarkStart w:name="z256" w:id="12"/>
    <w:p>
      <w:pPr>
        <w:spacing w:after="0"/>
        <w:ind w:left="0"/>
        <w:jc w:val="both"/>
      </w:pPr>
      <w:r>
        <w:rPr>
          <w:rFonts w:ascii="Times New Roman"/>
          <w:b w:val="false"/>
          <w:i w:val="false"/>
          <w:color w:val="000000"/>
          <w:sz w:val="28"/>
        </w:rPr>
        <w:t xml:space="preserve">
      1. Осы Денсаулық сақтау саласындағы мамандарды сертификаттауды жүргізу қағидалары (бұдан әрі – Қағидалар) 2009 жылғы 18 қыркүйектегі Қазақстан Республикасының "Халық денсаулығы және денсаулық сақтау жүйесі туралы" Кодексінің (бұдан әрі-Кодекс) 176-бабының </w:t>
      </w:r>
      <w:r>
        <w:rPr>
          <w:rFonts w:ascii="Times New Roman"/>
          <w:b w:val="false"/>
          <w:i w:val="false"/>
          <w:color w:val="000000"/>
          <w:sz w:val="28"/>
        </w:rPr>
        <w:t>3-тармағына</w:t>
      </w:r>
      <w:r>
        <w:rPr>
          <w:rFonts w:ascii="Times New Roman"/>
          <w:b w:val="false"/>
          <w:i w:val="false"/>
          <w:color w:val="000000"/>
          <w:sz w:val="28"/>
        </w:rPr>
        <w:t xml:space="preserve">, 2013 жылғы 15 сәуірдегі Қазақстан Республикасының "Мемлекеттік көрсетілетін қызметтер туралы" Заңының (бұдан әрі – Заң) </w:t>
      </w:r>
      <w:r>
        <w:rPr>
          <w:rFonts w:ascii="Times New Roman"/>
          <w:b w:val="false"/>
          <w:i w:val="false"/>
          <w:color w:val="000000"/>
          <w:sz w:val="28"/>
        </w:rPr>
        <w:t>14-бабына</w:t>
      </w:r>
      <w:r>
        <w:rPr>
          <w:rFonts w:ascii="Times New Roman"/>
          <w:b w:val="false"/>
          <w:i w:val="false"/>
          <w:color w:val="000000"/>
          <w:sz w:val="28"/>
        </w:rPr>
        <w:t xml:space="preserve"> сәйкес әзірленді және денсаулық сақтау саласындағы маман сертификатын алу тәртібін айқындайды. </w:t>
      </w:r>
    </w:p>
    <w:bookmarkEnd w:id="12"/>
    <w:bookmarkStart w:name="z257"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p>
      <w:pPr>
        <w:spacing w:after="0"/>
        <w:ind w:left="0"/>
        <w:jc w:val="both"/>
      </w:pPr>
      <w:r>
        <w:rPr>
          <w:rFonts w:ascii="Times New Roman"/>
          <w:b w:val="false"/>
          <w:i w:val="false"/>
          <w:color w:val="000000"/>
          <w:sz w:val="28"/>
        </w:rPr>
        <w:t>
      1) маман - медициналық бiлiмi бар, оның ішінде Қазақстан Республикасынан тыс жерде білім алған жеке тұлға;</w:t>
      </w:r>
    </w:p>
    <w:p>
      <w:pPr>
        <w:spacing w:after="0"/>
        <w:ind w:left="0"/>
        <w:jc w:val="both"/>
      </w:pPr>
      <w:r>
        <w:rPr>
          <w:rFonts w:ascii="Times New Roman"/>
          <w:b w:val="false"/>
          <w:i w:val="false"/>
          <w:color w:val="000000"/>
          <w:sz w:val="28"/>
        </w:rPr>
        <w:t>
      2) мамандардың кәсіптік даярлығын бағалау және біліктілікке сәйкестігін растау (бұдан әрі – Бағалау) – маман біліктілігінің денсаулық сақтау саласындағы кәсіптік стандарт талаптарына сәйкестігін растау мақсатында жүргізілетін білім мен дағдыны бағалау рәсімі;</w:t>
      </w:r>
    </w:p>
    <w:p>
      <w:pPr>
        <w:spacing w:after="0"/>
        <w:ind w:left="0"/>
        <w:jc w:val="both"/>
      </w:pPr>
      <w:r>
        <w:rPr>
          <w:rFonts w:ascii="Times New Roman"/>
          <w:b w:val="false"/>
          <w:i w:val="false"/>
          <w:color w:val="000000"/>
          <w:sz w:val="28"/>
        </w:rPr>
        <w:t>
      3) маман сертификаты (бұдан әрі – сертификат) – жеке тұлға біліктілігінің клиникалық мамандыққа және оны клиникалық практикаға (пациенттермен жұмыс істеуге) жіберуге арналған белгіленген үлгідегі құжат;</w:t>
      </w:r>
    </w:p>
    <w:p>
      <w:pPr>
        <w:spacing w:after="0"/>
        <w:ind w:left="0"/>
        <w:jc w:val="both"/>
      </w:pPr>
      <w:r>
        <w:rPr>
          <w:rFonts w:ascii="Times New Roman"/>
          <w:b w:val="false"/>
          <w:i w:val="false"/>
          <w:color w:val="000000"/>
          <w:sz w:val="28"/>
        </w:rPr>
        <w:t>
      4) үміткер - осы Қағидаларға сәйкес маман сертификатын алуға үміткер маман.</w:t>
      </w:r>
    </w:p>
    <w:bookmarkStart w:name="z258" w:id="14"/>
    <w:p>
      <w:pPr>
        <w:spacing w:after="0"/>
        <w:ind w:left="0"/>
        <w:jc w:val="left"/>
      </w:pPr>
      <w:r>
        <w:rPr>
          <w:rFonts w:ascii="Times New Roman"/>
          <w:b/>
          <w:i w:val="false"/>
          <w:color w:val="000000"/>
        </w:rPr>
        <w:t xml:space="preserve"> 2-тарау. Сертификаттауды жүргізу тәртібі</w:t>
      </w:r>
    </w:p>
    <w:bookmarkEnd w:id="14"/>
    <w:bookmarkStart w:name="z259" w:id="15"/>
    <w:p>
      <w:pPr>
        <w:spacing w:after="0"/>
        <w:ind w:left="0"/>
        <w:jc w:val="both"/>
      </w:pPr>
      <w:r>
        <w:rPr>
          <w:rFonts w:ascii="Times New Roman"/>
          <w:b w:val="false"/>
          <w:i w:val="false"/>
          <w:color w:val="000000"/>
          <w:sz w:val="28"/>
        </w:rPr>
        <w:t>
      3. Үміткерлерден өтініштерді қабылдау www.egov.kz, www.elicense.kz "электрондық үкімет" веб-порталы арқылы Қазақстан Республикасы Денсаулық сақтау министрлігінің Тауарлар және көрсетілетін қызметтердің сапасы мен қауіпсіздігін бақылау комитетінің аумақтық департаменттері (бұдан әрі – қызмет беруші) жүзеге асырады.</w:t>
      </w:r>
    </w:p>
    <w:bookmarkEnd w:id="15"/>
    <w:p>
      <w:pPr>
        <w:spacing w:after="0"/>
        <w:ind w:left="0"/>
        <w:jc w:val="both"/>
      </w:pPr>
      <w:r>
        <w:rPr>
          <w:rFonts w:ascii="Times New Roman"/>
          <w:b w:val="false"/>
          <w:i w:val="false"/>
          <w:color w:val="000000"/>
          <w:sz w:val="28"/>
        </w:rPr>
        <w:t xml:space="preserve">
      Қазақстан Республикасынан тыс жерде медициналық білім алған үміткерлер олардың білімі және (немесе) біліктілігі "Білім туралы құжаттарды тану және нострификациялау ережесін бекіту туралы" Қазақстан Республикасы Білім және ғылым министрінің 2008 жылғы 10 қаңтардағы № 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5135 болып тіркелген) Білім туралы құжаттарды тану және нострификациялау ережесіне сәйкес танылғаннан кейін сертификаттауға жіберіледі.</w:t>
      </w:r>
    </w:p>
    <w:p>
      <w:pPr>
        <w:spacing w:after="0"/>
        <w:ind w:left="0"/>
        <w:jc w:val="both"/>
      </w:pPr>
      <w:r>
        <w:rPr>
          <w:rFonts w:ascii="Times New Roman"/>
          <w:b w:val="false"/>
          <w:i w:val="false"/>
          <w:color w:val="000000"/>
          <w:sz w:val="28"/>
        </w:rPr>
        <w:t>
      Клиникалық практиканы жүзеге асыратын жоғары, орта және орта білімнен кейінгі медициналық білімі бар үміткерлер үшін сертификаттау кезінде соңғы 5 жыл ішінде мәлімделген мамандық бойынша жалпы 108 сағат көлемінде біліктілікті жоғарылатудан өту қажет.</w:t>
      </w:r>
    </w:p>
    <w:bookmarkStart w:name="z260" w:id="16"/>
    <w:p>
      <w:pPr>
        <w:spacing w:after="0"/>
        <w:ind w:left="0"/>
        <w:jc w:val="both"/>
      </w:pPr>
      <w:r>
        <w:rPr>
          <w:rFonts w:ascii="Times New Roman"/>
          <w:b w:val="false"/>
          <w:i w:val="false"/>
          <w:color w:val="000000"/>
          <w:sz w:val="28"/>
        </w:rPr>
        <w:t>
      4. Сертификат алу үшiн үміткер мынадай құжаттарды ұсынады:</w:t>
      </w:r>
    </w:p>
    <w:bookmarkEnd w:id="1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электрондық цифрлық қолымен (ЭЦҚ) куәландырылған электрондық құжат нысанындағы өтініш;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3) 2015 жылға дейін оқуды бітірген үміткерлер үшін жоғары, орта (техникалық және кәсіптік), орта білімнен кейінгі медициналық білімі туралы диплом;</w:t>
      </w:r>
    </w:p>
    <w:p>
      <w:pPr>
        <w:spacing w:after="0"/>
        <w:ind w:left="0"/>
        <w:jc w:val="both"/>
      </w:pPr>
      <w:r>
        <w:rPr>
          <w:rFonts w:ascii="Times New Roman"/>
          <w:b w:val="false"/>
          <w:i w:val="false"/>
          <w:color w:val="000000"/>
          <w:sz w:val="28"/>
        </w:rPr>
        <w:t>
      4) мәлімдеген мамандық бойынша интернатураны, резидентураны, клиникалық ординатураны бітіргені туралы құжаттардың электрондық көшірмелері (олар болған жағдайда);</w:t>
      </w:r>
    </w:p>
    <w:p>
      <w:pPr>
        <w:spacing w:after="0"/>
        <w:ind w:left="0"/>
        <w:jc w:val="both"/>
      </w:pPr>
      <w:r>
        <w:rPr>
          <w:rFonts w:ascii="Times New Roman"/>
          <w:b w:val="false"/>
          <w:i w:val="false"/>
          <w:color w:val="000000"/>
          <w:sz w:val="28"/>
        </w:rPr>
        <w:t xml:space="preserve">
      5) Қазақстан Республикасының Білім және ғылым министрінің 2008 жылғы 10 қаңтардағы № 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5135 болып тіркелген) бекітілген Білім туралы құжаттарды тану және нострификациялау ережесіне сәйкес берілген басқа мемлекеттерде және халықаралық немесе шетелдік оқу орындарында (олардың филиалдарында) медициналық алған үміткердің білім туралы құжаттарын тану және (немесе) нострификациялау туралы құжат;</w:t>
      </w:r>
    </w:p>
    <w:p>
      <w:pPr>
        <w:spacing w:after="0"/>
        <w:ind w:left="0"/>
        <w:jc w:val="both"/>
      </w:pPr>
      <w:r>
        <w:rPr>
          <w:rFonts w:ascii="Times New Roman"/>
          <w:b w:val="false"/>
          <w:i w:val="false"/>
          <w:color w:val="000000"/>
          <w:sz w:val="28"/>
        </w:rPr>
        <w:t>
      6) мәлімдеген мамандық бойынша қайта даярлау туралы куәліктің электрондық көшірмесі (бар болса);</w:t>
      </w:r>
    </w:p>
    <w:p>
      <w:pPr>
        <w:spacing w:after="0"/>
        <w:ind w:left="0"/>
        <w:jc w:val="both"/>
      </w:pPr>
      <w:r>
        <w:rPr>
          <w:rFonts w:ascii="Times New Roman"/>
          <w:b w:val="false"/>
          <w:i w:val="false"/>
          <w:color w:val="000000"/>
          <w:sz w:val="28"/>
        </w:rPr>
        <w:t>
      7) мәлімдеген мамандық бойынша соңғы 5 жыл ішінде біліктілігін арттыру туралы куәліктің электрондық көшірмесі (сертификат алуға өтініш берген сәтте 5 жылдан кешіктірмей оқуды аяқтаған интернатура, резидентура, орта оқу орнының түлектерін қоспағанда, көрсетілетін қызметті алушылар ұсынады).</w:t>
      </w:r>
    </w:p>
    <w:p>
      <w:pPr>
        <w:spacing w:after="0"/>
        <w:ind w:left="0"/>
        <w:jc w:val="both"/>
      </w:pPr>
      <w:r>
        <w:rPr>
          <w:rFonts w:ascii="Times New Roman"/>
          <w:b w:val="false"/>
          <w:i w:val="false"/>
          <w:color w:val="000000"/>
          <w:sz w:val="28"/>
        </w:rPr>
        <w:t>
      Үміткерлер сертификат алуға құжаттарды осы Қағидалардың 4-тармағына сәйкес тізбе бойынша қолда бар сертификаттың қолданыс мерзімі өткенге дейін күнтізбелік 30 күн бұрын тапсырады.</w:t>
      </w:r>
    </w:p>
    <w:p>
      <w:pPr>
        <w:spacing w:after="0"/>
        <w:ind w:left="0"/>
        <w:jc w:val="both"/>
      </w:pPr>
      <w:r>
        <w:rPr>
          <w:rFonts w:ascii="Times New Roman"/>
          <w:b w:val="false"/>
          <w:i w:val="false"/>
          <w:color w:val="000000"/>
          <w:sz w:val="28"/>
        </w:rPr>
        <w:t>
      Жоғары медициналық білімі бар үміткерлер Қазақстан Республикасы Денсаулық сақтау министрінің 2009 жылғы 24 қарашадағы № 774 бұйрығымен бекітілген (Нормативтік құқықтық актілерді мемлекеттік тіркеу тізілімінде № 5885 болып тіркелген) медицина және фармацевтика мамандықтарының Номенклатураның (бұдан әрі - Номенклатура) 1-тарауында көрсетілген мамандықтар бойынша сертификат алу үшін интернатурада және (немесе) клиникалық ординатурада, резидентурада оқуды (жоғарғы оқу орнында оқуды бітіргеннен кейін интернатураны, резидентураны бітіруді көздемейтін мамандықтар бойынша) және (немесе) мәлімделген мамандық бойынша қайта даярлауды және біліктілігін арттыруды растайтын құжаттарды ұсынады.</w:t>
      </w:r>
    </w:p>
    <w:p>
      <w:pPr>
        <w:spacing w:after="0"/>
        <w:ind w:left="0"/>
        <w:jc w:val="both"/>
      </w:pPr>
      <w:r>
        <w:rPr>
          <w:rFonts w:ascii="Times New Roman"/>
          <w:b w:val="false"/>
          <w:i w:val="false"/>
          <w:color w:val="000000"/>
          <w:sz w:val="28"/>
        </w:rPr>
        <w:t>
      Үміткерлер Номенклатураның 3 және 4-тарауларында көрсетілген мамандықтар бойынша сертификаттарды алу үшін орта (техникалық және кәсіптік), ортадан кейінгі медициналық білімді және (немесе) мәлімделген мамандық бойынша қайта даярлауды (мамандануды) не "Емдеу ісі", "Педиатрия", "Шығыс медицинасы", "Стоматология", "Жалпы медицина" мамандықтары бойынша жоғары медициналық білімді, "Жалпы медицина", "Мейірбике ісі" мамандықтары бойынша бакалавриатты және (немесе) мәлімделген мамандық бойынша біліктілігін арттыруды растайтын құжаттарды ұсынады.</w:t>
      </w:r>
    </w:p>
    <w:p>
      <w:pPr>
        <w:spacing w:after="0"/>
        <w:ind w:left="0"/>
        <w:jc w:val="both"/>
      </w:pPr>
      <w:r>
        <w:rPr>
          <w:rFonts w:ascii="Times New Roman"/>
          <w:b w:val="false"/>
          <w:i w:val="false"/>
          <w:color w:val="000000"/>
          <w:sz w:val="28"/>
        </w:rPr>
        <w:t>
      Мамандығы бойынша еңбек қызметінде 5 жылдан артық үзілісі бар мамандар сертификатты алу үшін жалпы 216 сағат кем емес көлемінде мәлімделген мамандық бойынша біліктілікті жоғарылатудан өтеді.</w:t>
      </w:r>
    </w:p>
    <w:p>
      <w:pPr>
        <w:spacing w:after="0"/>
        <w:ind w:left="0"/>
        <w:jc w:val="both"/>
      </w:pPr>
      <w:r>
        <w:rPr>
          <w:rFonts w:ascii="Times New Roman"/>
          <w:b w:val="false"/>
          <w:i w:val="false"/>
          <w:color w:val="000000"/>
          <w:sz w:val="28"/>
        </w:rPr>
        <w:t xml:space="preserve">
      1998 жылдан кейін "Емдеу ісі", "Педиатрия", "Жалпы медицина" мамандықтары бойынша және 2006 жылдан кейін "Шығыс медицинасы" және "Стоматология" мамандықтары бойынша медициналық жоғарғы оқу орнын бітірген адамдар үшін клиникалық практикаға жіберудің міндетті шарты "Білім туралы" 2007 жылғы 27 шілдедегі Қазақстан Республикасы Заңының (бұдан әрі – Заң) 21-бабының </w:t>
      </w:r>
      <w:r>
        <w:rPr>
          <w:rFonts w:ascii="Times New Roman"/>
          <w:b w:val="false"/>
          <w:i w:val="false"/>
          <w:color w:val="000000"/>
          <w:sz w:val="28"/>
        </w:rPr>
        <w:t>5-тармағына</w:t>
      </w:r>
      <w:r>
        <w:rPr>
          <w:rFonts w:ascii="Times New Roman"/>
          <w:b w:val="false"/>
          <w:i w:val="false"/>
          <w:color w:val="000000"/>
          <w:sz w:val="28"/>
        </w:rPr>
        <w:t xml:space="preserve"> сәйкес интернатураның кәсіптік білім беру бағдарламасын игеру туралы құжатты ұсынуы болып табылады.</w:t>
      </w:r>
    </w:p>
    <w:p>
      <w:pPr>
        <w:spacing w:after="0"/>
        <w:ind w:left="0"/>
        <w:jc w:val="both"/>
      </w:pPr>
      <w:r>
        <w:rPr>
          <w:rFonts w:ascii="Times New Roman"/>
          <w:b w:val="false"/>
          <w:i w:val="false"/>
          <w:color w:val="000000"/>
          <w:sz w:val="28"/>
        </w:rPr>
        <w:t xml:space="preserve">
      "Емдеу ісі", "Педиатрия" және "Шығыс медицинасы" мамандықтары бойынша жоғары медициналық білім беру ұйымдарын 2014 жылға дейін аяқтаған, "Медицина және фармацевтика кадрларының біліктілігін арттыру және қайта даярлау қағидаларын және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5904 болып тіркелген) Номенклатурада көзделген клиникалық мамандықтар бойынша сертификат алуға үміткер адамдар интернатура, клиникалық ординатура немесе резидентура мамандығы мәлімделген мамандыққа сәйкес келмеген кезде Медицина және фармацевтика кадрларының біліктілігін арттыру және қайта даярлау қағидаларына (бұдан әрі – Біліктілігін арттыру және қайта даярлау қағидалары) сәйкес оқу сағатының ұзақтығын көрсете отырып, мәлімделген мамандық бойынша қайта даярлаудан өткені туралы құжатты ұсынады.</w:t>
      </w:r>
    </w:p>
    <w:p>
      <w:pPr>
        <w:spacing w:after="0"/>
        <w:ind w:left="0"/>
        <w:jc w:val="both"/>
      </w:pPr>
      <w:r>
        <w:rPr>
          <w:rFonts w:ascii="Times New Roman"/>
          <w:b w:val="false"/>
          <w:i w:val="false"/>
          <w:color w:val="000000"/>
          <w:sz w:val="28"/>
        </w:rPr>
        <w:t>
      Медициналық, оның ішінде клиникалық қызметке 2005 жылғы 1 қаңтарға дейін кіріскен және құжаттарды тапсыру кезінде мәлімделген мамандық бойынша үздіксіз еңбек өтілі бар адамдарға осы мамандық бойынша қайта даярлаудан өту талап етілмейді.</w:t>
      </w:r>
    </w:p>
    <w:p>
      <w:pPr>
        <w:spacing w:after="0"/>
        <w:ind w:left="0"/>
        <w:jc w:val="both"/>
      </w:pPr>
      <w:r>
        <w:rPr>
          <w:rFonts w:ascii="Times New Roman"/>
          <w:b w:val="false"/>
          <w:i w:val="false"/>
          <w:color w:val="000000"/>
          <w:sz w:val="28"/>
        </w:rPr>
        <w:t xml:space="preserve">
      Жоғары медициналық білім беру ұйымдарында оқуды 2013 жылдан кейін бітірген, "Интернатурада және резидентурада клиникалық мамандар даярлау тізбесін бекіту туралы" Қазақстан Республикасы Денсаулық сақтау министрінің 2008 жылғы 30 қаңтардағы № 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5134 болып тіркелген) Резидентурада клиникалық мамандар даярлау тізбесінде көзделген клиникалық мамандықтар бойынша сертификат алуға үміткер адамдар үшін клиникалық практикаға жіберудің міндетті шарты Заңның </w:t>
      </w:r>
      <w:r>
        <w:rPr>
          <w:rFonts w:ascii="Times New Roman"/>
          <w:b w:val="false"/>
          <w:i w:val="false"/>
          <w:color w:val="000000"/>
          <w:sz w:val="28"/>
        </w:rPr>
        <w:t>22-бабының</w:t>
      </w:r>
      <w:r>
        <w:rPr>
          <w:rFonts w:ascii="Times New Roman"/>
          <w:b w:val="false"/>
          <w:i w:val="false"/>
          <w:color w:val="000000"/>
          <w:sz w:val="28"/>
        </w:rPr>
        <w:t xml:space="preserve"> 3-тармағына сәйкес резидентураның кәсіптік оқу бағдарламасын меңгеру туралы құжат ұсыну болып табылады.</w:t>
      </w:r>
    </w:p>
    <w:p>
      <w:pPr>
        <w:spacing w:after="0"/>
        <w:ind w:left="0"/>
        <w:jc w:val="both"/>
      </w:pPr>
      <w:r>
        <w:rPr>
          <w:rFonts w:ascii="Times New Roman"/>
          <w:b w:val="false"/>
          <w:i w:val="false"/>
          <w:color w:val="000000"/>
          <w:sz w:val="28"/>
        </w:rPr>
        <w:t>
      Орта медициналық білім беру ұйымдарын бітірген және атқаратын лауазымдарына жіберілген адамдар сертификат алу үшін мындай құжаттарды ұсыну қажет:</w:t>
      </w:r>
    </w:p>
    <w:p>
      <w:pPr>
        <w:spacing w:after="0"/>
        <w:ind w:left="0"/>
        <w:jc w:val="both"/>
      </w:pPr>
      <w:r>
        <w:rPr>
          <w:rFonts w:ascii="Times New Roman"/>
          <w:b w:val="false"/>
          <w:i w:val="false"/>
          <w:color w:val="000000"/>
          <w:sz w:val="28"/>
        </w:rPr>
        <w:t>
      1) 2005 жылғы 1 қаңтарға дейін:</w:t>
      </w:r>
    </w:p>
    <w:p>
      <w:pPr>
        <w:spacing w:after="0"/>
        <w:ind w:left="0"/>
        <w:jc w:val="both"/>
      </w:pPr>
      <w:r>
        <w:rPr>
          <w:rFonts w:ascii="Times New Roman"/>
          <w:b w:val="false"/>
          <w:i w:val="false"/>
          <w:color w:val="000000"/>
          <w:sz w:val="28"/>
        </w:rPr>
        <w:t>
      "Мейірбике ісі" мамандығы бойынша "Мейірбике ісі", "Емдеу ісі", "Акушериялық іс" мамандықтары бойынша орта медициналық білімі туралы диплом, "Емдеу ісі", "Педиатрия", "Шығыс медицинасы", "Жалпы медицина" мамандығы бойынша жоғары білімі туралы дипломды, "Жалпы медицина", "Мейірбике ісі" мамандықтары бойынша бакалавриатты және "Мейірбике ісі" мамандығы бойынша соңғы 5 жыл ішінде біліктілігін жоғарылату туралы құжат;</w:t>
      </w:r>
    </w:p>
    <w:p>
      <w:pPr>
        <w:spacing w:after="0"/>
        <w:ind w:left="0"/>
        <w:jc w:val="both"/>
      </w:pPr>
      <w:r>
        <w:rPr>
          <w:rFonts w:ascii="Times New Roman"/>
          <w:b w:val="false"/>
          <w:i w:val="false"/>
          <w:color w:val="000000"/>
          <w:sz w:val="28"/>
        </w:rPr>
        <w:t>
      "Емдеу ісі" мамандығы бойынша "Емдеу ісі", "Акушериялық іс" мамандықтары бойынша орта медициналық білімі туралы диплом, "Емдеу ісі", "Педиатрия", "Шығыс медицинасы", "Жалпы медицина" мамандықтары бойынша жоғары білімі туралы дипломды, "Жалпы медицина", "Мейірбике ісі" мамандықтары бойынша бакалавриатты және "Емдеу ісі" мамандығы бойынша соңғы 5 жыл ішінде қайта даярлау немесе біліктілігін жоғарылату туралы құжат;</w:t>
      </w:r>
    </w:p>
    <w:p>
      <w:pPr>
        <w:spacing w:after="0"/>
        <w:ind w:left="0"/>
        <w:jc w:val="both"/>
      </w:pPr>
      <w:r>
        <w:rPr>
          <w:rFonts w:ascii="Times New Roman"/>
          <w:b w:val="false"/>
          <w:i w:val="false"/>
          <w:color w:val="000000"/>
          <w:sz w:val="28"/>
        </w:rPr>
        <w:t>
      "Акушериялық іс" мамандығы бойынша "Акушериялық іс", "Емдеу ісі", "Мейірбике ісі" мамандықтары бойынша орта медициналық білімі туралы дипломды, "Емдеу ісі", "Педиатрия", "Шығыс медицинасы", "Жалпы медицина" мамандықтары бойынша жоғары білімі туралы дипломды, "Жалпы медицина", "Мейірбике ісі" мамандықтары бойынша бакалавриатты және "Акушериялық іс" мамандығы бойынша соңғы 5 жыл ішінде қайта даярлау немесе біліктілігін жоғарылату туралы құжат;</w:t>
      </w:r>
    </w:p>
    <w:p>
      <w:pPr>
        <w:spacing w:after="0"/>
        <w:ind w:left="0"/>
        <w:jc w:val="both"/>
      </w:pPr>
      <w:r>
        <w:rPr>
          <w:rFonts w:ascii="Times New Roman"/>
          <w:b w:val="false"/>
          <w:i w:val="false"/>
          <w:color w:val="000000"/>
          <w:sz w:val="28"/>
        </w:rPr>
        <w:t>
      2) 2012 жылғы 1 қыркүйекке дейін "Зертханалық диагностика" мамандығы бойынша атқаратын лауазымдарына жіберілген адамдар "Зертханалық диагностика", "Акушериялық іс", "Емдеу ісі", "Мейірбике ісі" мамандықтары бойынша орта медициналық білімі туралы дипломды, "Емдеу ісі", "Педиатрия", "Шығыс медицинасы", "Жалпы медицина" мамандығы бойынша жоғары білімі туралы дипломды, "Жалпы медицина", "Мейірбике ісі" мамандықтары бойынша бакалавриатты және "Зертханалық диагностика" мамандығы бойынша соңғы 5 жыл ішінде қайта даярлау немесе біліктілігін жоғарылату туралы құжатты ұсынады.</w:t>
      </w:r>
    </w:p>
    <w:p>
      <w:pPr>
        <w:spacing w:after="0"/>
        <w:ind w:left="0"/>
        <w:jc w:val="both"/>
      </w:pPr>
      <w:r>
        <w:rPr>
          <w:rFonts w:ascii="Times New Roman"/>
          <w:b w:val="false"/>
          <w:i w:val="false"/>
          <w:color w:val="000000"/>
          <w:sz w:val="28"/>
        </w:rPr>
        <w:t>
      "Гигиена және эпидемиология", "Стоматология" мамандықтары бойынша жоғары медициналық білімі, "Мейірбике ісі", "Емдеу ісі", "Акушериялық іс", "Зертханалық диагностика", "Фельдшер-лаборант", "Гигиена, санитария және эпидемиология", "Санитариялық фельдшер", "Стоматология", "Тіс дәрігері" мамандықтары бойынша орта медициналық білімі бар, медициналық қызметке 2005 жылғы 1 қаңтарға дейін кіріскен және мәлімделген мамандық бойынша үздіксіз еңбек өтілі бар адамдар құжаттарды тапсыру кезінде мәлімделген мамандық бойынша сертификаттауға жіберіледі.</w:t>
      </w:r>
    </w:p>
    <w:p>
      <w:pPr>
        <w:spacing w:after="0"/>
        <w:ind w:left="0"/>
        <w:jc w:val="both"/>
      </w:pPr>
      <w:r>
        <w:rPr>
          <w:rFonts w:ascii="Times New Roman"/>
          <w:b w:val="false"/>
          <w:i w:val="false"/>
          <w:color w:val="000000"/>
          <w:sz w:val="28"/>
        </w:rPr>
        <w:t>
      Үміткерлер осы тармақта көрсетілген құжаттарды электрондық көшірмелер түрінде береді .</w:t>
      </w:r>
    </w:p>
    <w:p>
      <w:pPr>
        <w:spacing w:after="0"/>
        <w:ind w:left="0"/>
        <w:jc w:val="both"/>
      </w:pPr>
      <w:r>
        <w:rPr>
          <w:rFonts w:ascii="Times New Roman"/>
          <w:b w:val="false"/>
          <w:i w:val="false"/>
          <w:color w:val="000000"/>
          <w:sz w:val="28"/>
        </w:rPr>
        <w:t>
      Шет тілінде берілген құжатқа қазақ немесе орыс тіліндегі нотариат куәландырған аударма данасы қосымша ұсынылады.</w:t>
      </w:r>
    </w:p>
    <w:p>
      <w:pPr>
        <w:spacing w:after="0"/>
        <w:ind w:left="0"/>
        <w:jc w:val="both"/>
      </w:pPr>
      <w:r>
        <w:rPr>
          <w:rFonts w:ascii="Times New Roman"/>
          <w:b w:val="false"/>
          <w:i w:val="false"/>
          <w:color w:val="000000"/>
          <w:sz w:val="28"/>
        </w:rPr>
        <w:t>
      Үміткер барлық қажетті құжаттарды көрсетілетін қызметті "жеке кабинетінде" тапсырған кезде мемлекеттік қызметті көрсетуге арналған сұрау салудың қабылданғаны туралы мәртебе көрсетіледі.</w:t>
      </w:r>
    </w:p>
    <w:bookmarkStart w:name="z261" w:id="17"/>
    <w:p>
      <w:pPr>
        <w:spacing w:after="0"/>
        <w:ind w:left="0"/>
        <w:jc w:val="both"/>
      </w:pPr>
      <w:r>
        <w:rPr>
          <w:rFonts w:ascii="Times New Roman"/>
          <w:b w:val="false"/>
          <w:i w:val="false"/>
          <w:color w:val="000000"/>
          <w:sz w:val="28"/>
        </w:rPr>
        <w:t>
      5. Қызмет беруші келесі мәліметтерді тиісті мемлекеттік ақпараттық жүйелерден "электрондық үкімет" шлюзі арқылы алады:</w:t>
      </w:r>
    </w:p>
    <w:bookmarkEnd w:id="17"/>
    <w:p>
      <w:pPr>
        <w:spacing w:after="0"/>
        <w:ind w:left="0"/>
        <w:jc w:val="both"/>
      </w:pPr>
      <w:r>
        <w:rPr>
          <w:rFonts w:ascii="Times New Roman"/>
          <w:b w:val="false"/>
          <w:i w:val="false"/>
          <w:color w:val="000000"/>
          <w:sz w:val="28"/>
        </w:rPr>
        <w:t>
      - 2015 жылдан кейін жоғары медициналық білімін бітірген үміткерлердің білімі туралы;</w:t>
      </w:r>
    </w:p>
    <w:p>
      <w:pPr>
        <w:spacing w:after="0"/>
        <w:ind w:left="0"/>
        <w:jc w:val="both"/>
      </w:pPr>
      <w:r>
        <w:rPr>
          <w:rFonts w:ascii="Times New Roman"/>
          <w:b w:val="false"/>
          <w:i w:val="false"/>
          <w:color w:val="000000"/>
          <w:sz w:val="28"/>
        </w:rPr>
        <w:t>
      - 2015 жылдан кейін орта (техникалық және кәсіптік), орта білім бітірген үміткерлердің білімі туралы;</w:t>
      </w:r>
    </w:p>
    <w:p>
      <w:pPr>
        <w:spacing w:after="0"/>
        <w:ind w:left="0"/>
        <w:jc w:val="both"/>
      </w:pPr>
      <w:r>
        <w:rPr>
          <w:rFonts w:ascii="Times New Roman"/>
          <w:b w:val="false"/>
          <w:i w:val="false"/>
          <w:color w:val="000000"/>
          <w:sz w:val="28"/>
        </w:rPr>
        <w:t>
      - білімі туралы құжаттарды алғаннан кейін тегін, атын немесе әкесінің атын (бар болса) өзгерткен адамдар үшін тегін, атын, әкесінің атын (бар болса) ауыстырғаны немесе некеге отырғаны туралы немесе некені бұзу туралы;</w:t>
      </w:r>
    </w:p>
    <w:p>
      <w:pPr>
        <w:spacing w:after="0"/>
        <w:ind w:left="0"/>
        <w:jc w:val="both"/>
      </w:pPr>
      <w:r>
        <w:rPr>
          <w:rFonts w:ascii="Times New Roman"/>
          <w:b w:val="false"/>
          <w:i w:val="false"/>
          <w:color w:val="000000"/>
          <w:sz w:val="28"/>
        </w:rPr>
        <w:t>
      - мамандардың кәсіби даярлығын бағалау және біліктілігінің сәйкестігін растау.</w:t>
      </w:r>
    </w:p>
    <w:bookmarkStart w:name="z262" w:id="18"/>
    <w:p>
      <w:pPr>
        <w:spacing w:after="0"/>
        <w:ind w:left="0"/>
        <w:jc w:val="both"/>
      </w:pPr>
      <w:r>
        <w:rPr>
          <w:rFonts w:ascii="Times New Roman"/>
          <w:b w:val="false"/>
          <w:i w:val="false"/>
          <w:color w:val="000000"/>
          <w:sz w:val="28"/>
        </w:rPr>
        <w:t xml:space="preserve">
      6.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"Клиникалық практикаға жіберу үшін маман сертификатын беру" мемлекеттік қызмет стандартында келтірілген.</w:t>
      </w:r>
    </w:p>
    <w:bookmarkEnd w:id="18"/>
    <w:bookmarkStart w:name="z263" w:id="19"/>
    <w:p>
      <w:pPr>
        <w:spacing w:after="0"/>
        <w:ind w:left="0"/>
        <w:jc w:val="both"/>
      </w:pPr>
      <w:r>
        <w:rPr>
          <w:rFonts w:ascii="Times New Roman"/>
          <w:b w:val="false"/>
          <w:i w:val="false"/>
          <w:color w:val="000000"/>
          <w:sz w:val="28"/>
        </w:rPr>
        <w:t>
      7. Денсаулық сақтау саласындағы мамандарды сертификаттау Қазақстан Республикасы Денсаулық сақтау және әлеуметтік даму министрінің 2015 жылғы 10 наурыздағы № 127 бұйрығымен бекітілген Денсаулық сақтау саласындағы аккредиттеу қағидаларына сәйкес (Нормативтік құқықтық актілерді мемлекеттік тіркеу тізілімінде № 10735 болып тіркелген), уәкілетті орган аккредиттеген денсаулық сақтау саласындағы кәсіптік даярлықты бағалауды және мамандар біліктілігіне сәйкестікті растауды жүзеге асыратын ұйымдар жүргізетін кәсіптік даярлықты бағалау, денсаулық сақтау саласындағы мамандар біліктілігіне сәйкестікті растау негізінде жүргізіледі.</w:t>
      </w:r>
    </w:p>
    <w:bookmarkEnd w:id="19"/>
    <w:bookmarkStart w:name="z264" w:id="20"/>
    <w:p>
      <w:pPr>
        <w:spacing w:after="0"/>
        <w:ind w:left="0"/>
        <w:jc w:val="both"/>
      </w:pPr>
      <w:r>
        <w:rPr>
          <w:rFonts w:ascii="Times New Roman"/>
          <w:b w:val="false"/>
          <w:i w:val="false"/>
          <w:color w:val="000000"/>
          <w:sz w:val="28"/>
        </w:rPr>
        <w:t>
      8. Біліктілік санаты берілмейтін және берілетін сертификаттар, сондай-ақ мамандарға 2015 жылғы 9 қазанға дейін берілген мерзімсіз сертификаттар клиникалық практикаға жіберуге арналған сертификатқа теңестіріледі және онда көрсетілген мерзім өткенге дейін қолданыста болады.</w:t>
      </w:r>
    </w:p>
    <w:bookmarkEnd w:id="20"/>
    <w:bookmarkStart w:name="z265" w:id="21"/>
    <w:p>
      <w:pPr>
        <w:spacing w:after="0"/>
        <w:ind w:left="0"/>
        <w:jc w:val="both"/>
      </w:pPr>
      <w:r>
        <w:rPr>
          <w:rFonts w:ascii="Times New Roman"/>
          <w:b w:val="false"/>
          <w:i w:val="false"/>
          <w:color w:val="000000"/>
          <w:sz w:val="28"/>
        </w:rPr>
        <w:t>
      9. Тиісті мамандық бойынша сертификат осы құжаттарды ұсынған кезде және осы Қағидалардың 4- тармағында белгіленген талаптарға сәйкес келген кезде беріледі.</w:t>
      </w:r>
    </w:p>
    <w:bookmarkEnd w:id="21"/>
    <w:bookmarkStart w:name="z266" w:id="22"/>
    <w:p>
      <w:pPr>
        <w:spacing w:after="0"/>
        <w:ind w:left="0"/>
        <w:jc w:val="both"/>
      </w:pPr>
      <w:r>
        <w:rPr>
          <w:rFonts w:ascii="Times New Roman"/>
          <w:b w:val="false"/>
          <w:i w:val="false"/>
          <w:color w:val="000000"/>
          <w:sz w:val="28"/>
        </w:rPr>
        <w:t>
      10. Мемлекеттік қызмет көрсету нәтижесі – маман сертификаты не мемлекеттік қызметті көрсетуден бас тарту туралы дәлелді жауап.</w:t>
      </w:r>
    </w:p>
    <w:bookmarkEnd w:id="22"/>
    <w:p>
      <w:pPr>
        <w:spacing w:after="0"/>
        <w:ind w:left="0"/>
        <w:jc w:val="both"/>
      </w:pPr>
      <w:r>
        <w:rPr>
          <w:rFonts w:ascii="Times New Roman"/>
          <w:b w:val="false"/>
          <w:i w:val="false"/>
          <w:color w:val="000000"/>
          <w:sz w:val="28"/>
        </w:rPr>
        <w:t xml:space="preserve">
      Сертификат беру туралы шешім осы Қағидалардың 4- тармағында көзделген құжаттарды тіркеген сәттен бастап 5 (бес) жұмыс күні ішінде қабылданады және осы Қағидаларға </w:t>
      </w:r>
      <w:r>
        <w:rPr>
          <w:rFonts w:ascii="Times New Roman"/>
          <w:b w:val="false"/>
          <w:i w:val="false"/>
          <w:color w:val="000000"/>
          <w:sz w:val="28"/>
        </w:rPr>
        <w:t>4- қосымшаға</w:t>
      </w:r>
      <w:r>
        <w:rPr>
          <w:rFonts w:ascii="Times New Roman"/>
          <w:b w:val="false"/>
          <w:i w:val="false"/>
          <w:color w:val="000000"/>
          <w:sz w:val="28"/>
        </w:rPr>
        <w:t xml:space="preserve"> сәйкес нысан бойынша көрсетілетін қызметті беруші басшысының бұйрығымен ресімделеді.</w:t>
      </w:r>
    </w:p>
    <w:bookmarkStart w:name="z267" w:id="23"/>
    <w:p>
      <w:pPr>
        <w:spacing w:after="0"/>
        <w:ind w:left="0"/>
        <w:jc w:val="both"/>
      </w:pPr>
      <w:r>
        <w:rPr>
          <w:rFonts w:ascii="Times New Roman"/>
          <w:b w:val="false"/>
          <w:i w:val="false"/>
          <w:color w:val="000000"/>
          <w:sz w:val="28"/>
        </w:rPr>
        <w:t>
      11. Сертификат Қазақстан Республикасының аумағында қызмет берушінің басшысы оны беру туралы шешім шығарған күннен бастап 5 жыл бойы қолданыста болады. Осы мерзiм аяқталғаннан кейiн сертификаттың қолданыс мерзімі тоқтатылады.</w:t>
      </w:r>
    </w:p>
    <w:bookmarkEnd w:id="23"/>
    <w:p>
      <w:pPr>
        <w:spacing w:after="0"/>
        <w:ind w:left="0"/>
        <w:jc w:val="both"/>
      </w:pPr>
      <w:r>
        <w:rPr>
          <w:rFonts w:ascii="Times New Roman"/>
          <w:b w:val="false"/>
          <w:i w:val="false"/>
          <w:color w:val="000000"/>
          <w:sz w:val="28"/>
        </w:rPr>
        <w:t>
      Мемлекеттік көрсетілген қызметтің нәтижесі үміткерінің "жеке кабинетіне" көрсетілетін қызметті берушінің уәкілетті адамының электрондық цифрлық қолтаңбасымен куәландырылған электрондық құжат нысанында жіберіледі.</w:t>
      </w:r>
    </w:p>
    <w:bookmarkStart w:name="z268" w:id="24"/>
    <w:p>
      <w:pPr>
        <w:spacing w:after="0"/>
        <w:ind w:left="0"/>
        <w:jc w:val="both"/>
      </w:pPr>
      <w:r>
        <w:rPr>
          <w:rFonts w:ascii="Times New Roman"/>
          <w:b w:val="false"/>
          <w:i w:val="false"/>
          <w:color w:val="000000"/>
          <w:sz w:val="28"/>
        </w:rPr>
        <w:t>
      12. Сертификатты беруден бас тартуға:</w:t>
      </w:r>
    </w:p>
    <w:bookmarkEnd w:id="24"/>
    <w:p>
      <w:pPr>
        <w:spacing w:after="0"/>
        <w:ind w:left="0"/>
        <w:jc w:val="both"/>
      </w:pPr>
      <w:r>
        <w:rPr>
          <w:rFonts w:ascii="Times New Roman"/>
          <w:b w:val="false"/>
          <w:i w:val="false"/>
          <w:color w:val="000000"/>
          <w:sz w:val="28"/>
        </w:rPr>
        <w:t>
      1) мемлекеттік көрсетілетін қызметті алу үшін үміткердің ұсынған құжаттардың және (немесе) оларда қамтылған деректердің (мәліметтердің) дәйексіздігін анықтау;</w:t>
      </w:r>
    </w:p>
    <w:p>
      <w:pPr>
        <w:spacing w:after="0"/>
        <w:ind w:left="0"/>
        <w:jc w:val="both"/>
      </w:pPr>
      <w:r>
        <w:rPr>
          <w:rFonts w:ascii="Times New Roman"/>
          <w:b w:val="false"/>
          <w:i w:val="false"/>
          <w:color w:val="000000"/>
          <w:sz w:val="28"/>
        </w:rPr>
        <w:t>
      2) үміткердің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3) үміткерге қатысты мәлімделген мамандығы бойынша медициналық қызметке тыйым салу туралы соттың заңды күшіне енген шешімі болса;</w:t>
      </w:r>
    </w:p>
    <w:p>
      <w:pPr>
        <w:spacing w:after="0"/>
        <w:ind w:left="0"/>
        <w:jc w:val="both"/>
      </w:pPr>
      <w:r>
        <w:rPr>
          <w:rFonts w:ascii="Times New Roman"/>
          <w:b w:val="false"/>
          <w:i w:val="false"/>
          <w:color w:val="000000"/>
          <w:sz w:val="28"/>
        </w:rPr>
        <w:t>
      4) үміткерге қатысты соттың заңды күшіне енген үкімі болса, оның негізінде көрсетілетін қызметті алушының мемлекеттік көрсетілетін қызметті алумен байланысты арнаулы құқығынан айырылса негіз болып табылады.</w:t>
      </w:r>
    </w:p>
    <w:bookmarkStart w:name="z269" w:id="25"/>
    <w:p>
      <w:pPr>
        <w:spacing w:after="0"/>
        <w:ind w:left="0"/>
        <w:jc w:val="both"/>
      </w:pPr>
      <w:r>
        <w:rPr>
          <w:rFonts w:ascii="Times New Roman"/>
          <w:b w:val="false"/>
          <w:i w:val="false"/>
          <w:color w:val="000000"/>
          <w:sz w:val="28"/>
        </w:rPr>
        <w:t xml:space="preserve">
      13. Қызмет беруші мемлекеттік қызмет көрсету сатысы туралы деректерді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енгізеді.</w:t>
      </w:r>
    </w:p>
    <w:bookmarkEnd w:id="25"/>
    <w:bookmarkStart w:name="z270" w:id="26"/>
    <w:p>
      <w:pPr>
        <w:spacing w:after="0"/>
        <w:ind w:left="0"/>
        <w:jc w:val="both"/>
      </w:pPr>
      <w:r>
        <w:rPr>
          <w:rFonts w:ascii="Times New Roman"/>
          <w:b w:val="false"/>
          <w:i w:val="false"/>
          <w:color w:val="000000"/>
          <w:sz w:val="28"/>
        </w:rPr>
        <w:t>
      14. Мемлекеттік қызмет көрсету мәселелері бойынша қызмет берушінің шешімдеріне, әрекетіне (әрекетсіздігіне) шағымдану көрсетілетін қызметті берушінің, денсаулық сақтау саласындағы немесе мемлекеттік қызметтер көрсету жөніндегі уәкілетті органдары басшысының атына шағым беріледі.</w:t>
      </w:r>
    </w:p>
    <w:bookmarkEnd w:id="26"/>
    <w:p>
      <w:pPr>
        <w:spacing w:after="0"/>
        <w:ind w:left="0"/>
        <w:jc w:val="both"/>
      </w:pPr>
      <w:r>
        <w:rPr>
          <w:rFonts w:ascii="Times New Roman"/>
          <w:b w:val="false"/>
          <w:i w:val="false"/>
          <w:color w:val="000000"/>
          <w:sz w:val="28"/>
        </w:rPr>
        <w:t>
      Шағымдарды қарау мерзімдері тіркелген күннен бастап:</w:t>
      </w:r>
    </w:p>
    <w:p>
      <w:pPr>
        <w:spacing w:after="0"/>
        <w:ind w:left="0"/>
        <w:jc w:val="both"/>
      </w:pPr>
      <w:r>
        <w:rPr>
          <w:rFonts w:ascii="Times New Roman"/>
          <w:b w:val="false"/>
          <w:i w:val="false"/>
          <w:color w:val="000000"/>
          <w:sz w:val="28"/>
        </w:rPr>
        <w:t>
      1) қызметті берушімен – 5 (бес) жұмыс күн ішінде;</w:t>
      </w:r>
    </w:p>
    <w:p>
      <w:pPr>
        <w:spacing w:after="0"/>
        <w:ind w:left="0"/>
        <w:jc w:val="both"/>
      </w:pPr>
      <w:r>
        <w:rPr>
          <w:rFonts w:ascii="Times New Roman"/>
          <w:b w:val="false"/>
          <w:i w:val="false"/>
          <w:color w:val="000000"/>
          <w:sz w:val="28"/>
        </w:rPr>
        <w:t>
      2) денсаулық сақтау саласындағы немесе мемлекеттік қызметтер көрсету жөніндегі уәкілетті органмен- 15 (он бес) жұмыс күн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 сертификаттауды</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xml:space="preserve">
      Басшыға ________________________ </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(Тегі, Аты, Әкесінің аты( бар болса), ЖСН)</w:t>
      </w:r>
    </w:p>
    <w:p>
      <w:pPr>
        <w:spacing w:after="0"/>
        <w:ind w:left="0"/>
        <w:jc w:val="both"/>
      </w:pPr>
      <w:r>
        <w:rPr>
          <w:rFonts w:ascii="Times New Roman"/>
          <w:b w:val="false"/>
          <w:i w:val="false"/>
          <w:color w:val="000000"/>
          <w:sz w:val="28"/>
        </w:rPr>
        <w:t>
      Жері_____________________</w:t>
      </w:r>
    </w:p>
    <w:bookmarkStart w:name="z272" w:id="27"/>
    <w:p>
      <w:pPr>
        <w:spacing w:after="0"/>
        <w:ind w:left="0"/>
        <w:jc w:val="left"/>
      </w:pPr>
      <w:r>
        <w:rPr>
          <w:rFonts w:ascii="Times New Roman"/>
          <w:b/>
          <w:i w:val="false"/>
          <w:color w:val="000000"/>
        </w:rPr>
        <w:t xml:space="preserve"> Өтініш</w:t>
      </w:r>
    </w:p>
    <w:bookmarkEnd w:id="27"/>
    <w:p>
      <w:pPr>
        <w:spacing w:after="0"/>
        <w:ind w:left="0"/>
        <w:jc w:val="both"/>
      </w:pPr>
      <w:r>
        <w:rPr>
          <w:rFonts w:ascii="Times New Roman"/>
          <w:b w:val="false"/>
          <w:i w:val="false"/>
          <w:color w:val="000000"/>
          <w:sz w:val="28"/>
        </w:rPr>
        <w:t xml:space="preserve">
      Медициналық қызметті жүзеге асыру үшін маман сертификатын беруіңізді сұраймын. мамандығы бойынша клиникалық практикаға жіберу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(мамандық атауы)</w:t>
      </w:r>
    </w:p>
    <w:p>
      <w:pPr>
        <w:spacing w:after="0"/>
        <w:ind w:left="0"/>
        <w:jc w:val="both"/>
      </w:pPr>
      <w:r>
        <w:rPr>
          <w:rFonts w:ascii="Times New Roman"/>
          <w:b w:val="false"/>
          <w:i w:val="false"/>
          <w:color w:val="000000"/>
          <w:sz w:val="28"/>
        </w:rPr>
        <w:t>
      Мен көрсетілген мәліметтердің дұрыстығына жауап беремін.</w:t>
      </w:r>
    </w:p>
    <w:p>
      <w:pPr>
        <w:spacing w:after="0"/>
        <w:ind w:left="0"/>
        <w:jc w:val="both"/>
      </w:pPr>
      <w:r>
        <w:rPr>
          <w:rFonts w:ascii="Times New Roman"/>
          <w:b w:val="false"/>
          <w:i w:val="false"/>
          <w:color w:val="000000"/>
          <w:sz w:val="28"/>
        </w:rPr>
        <w:t>
      Үшін қажетті дербес деректерді жинауға және өңдеуге келісім беремін. мемлекеттік қызметтер.</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(көрсетілетін қызметті алушының қолы)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(Толтыру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 сертификаттауды</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4" w:id="28"/>
    <w:p>
      <w:pPr>
        <w:spacing w:after="0"/>
        <w:ind w:left="0"/>
        <w:jc w:val="left"/>
      </w:pPr>
      <w:r>
        <w:rPr>
          <w:rFonts w:ascii="Times New Roman"/>
          <w:b/>
          <w:i w:val="false"/>
          <w:color w:val="000000"/>
        </w:rPr>
        <w:t xml:space="preserve"> Мәліметтер нысаны</w:t>
      </w:r>
    </w:p>
    <w:bookmarkEnd w:id="28"/>
    <w:bookmarkStart w:name="z275" w:id="29"/>
    <w:p>
      <w:pPr>
        <w:spacing w:after="0"/>
        <w:ind w:left="0"/>
        <w:jc w:val="both"/>
      </w:pPr>
      <w:r>
        <w:rPr>
          <w:rFonts w:ascii="Times New Roman"/>
          <w:b w:val="false"/>
          <w:i w:val="false"/>
          <w:color w:val="000000"/>
          <w:sz w:val="28"/>
        </w:rPr>
        <w:t>
      1. Кәсіби даярлығын бағалау нәтижесі мамандар үшін мамандардың біліктілік сәйкестігін растау медициналық білімі бар, клиникалық практикамен айналысатын, санитариялық-эпидемиологиялық бейіндегі мамандарды қоспағанда (бағалау нәтижесінің электрондық көшірмесі қоса беріледі).</w:t>
      </w:r>
    </w:p>
    <w:bookmarkEnd w:id="29"/>
    <w:p>
      <w:pPr>
        <w:spacing w:after="0"/>
        <w:ind w:left="0"/>
        <w:jc w:val="both"/>
      </w:pPr>
      <w:r>
        <w:rPr>
          <w:rFonts w:ascii="Times New Roman"/>
          <w:b w:val="false"/>
          <w:i w:val="false"/>
          <w:color w:val="000000"/>
          <w:sz w:val="28"/>
        </w:rPr>
        <w:t>
      1.1. Мәлімделген мамандықтың атауы_____________________</w:t>
      </w:r>
    </w:p>
    <w:p>
      <w:pPr>
        <w:spacing w:after="0"/>
        <w:ind w:left="0"/>
        <w:jc w:val="both"/>
      </w:pPr>
      <w:r>
        <w:rPr>
          <w:rFonts w:ascii="Times New Roman"/>
          <w:b w:val="false"/>
          <w:i w:val="false"/>
          <w:color w:val="000000"/>
          <w:sz w:val="28"/>
        </w:rPr>
        <w:t>
      1.2. Бағалау қорытындысын берген Орган__________________________</w:t>
      </w:r>
    </w:p>
    <w:p>
      <w:pPr>
        <w:spacing w:after="0"/>
        <w:ind w:left="0"/>
        <w:jc w:val="both"/>
      </w:pPr>
      <w:r>
        <w:rPr>
          <w:rFonts w:ascii="Times New Roman"/>
          <w:b w:val="false"/>
          <w:i w:val="false"/>
          <w:color w:val="000000"/>
          <w:sz w:val="28"/>
        </w:rPr>
        <w:t>
      1.3. Бағалау қорытындысын алған күні, айы, жылы_____________</w:t>
      </w:r>
    </w:p>
    <w:bookmarkStart w:name="z276" w:id="30"/>
    <w:p>
      <w:pPr>
        <w:spacing w:after="0"/>
        <w:ind w:left="0"/>
        <w:jc w:val="both"/>
      </w:pPr>
      <w:r>
        <w:rPr>
          <w:rFonts w:ascii="Times New Roman"/>
          <w:b w:val="false"/>
          <w:i w:val="false"/>
          <w:color w:val="000000"/>
          <w:sz w:val="28"/>
        </w:rPr>
        <w:t>
      2. Медициналық білім_____________________________________</w:t>
      </w:r>
    </w:p>
    <w:bookmarkEnd w:id="30"/>
    <w:p>
      <w:pPr>
        <w:spacing w:after="0"/>
        <w:ind w:left="0"/>
        <w:jc w:val="both"/>
      </w:pPr>
      <w:r>
        <w:rPr>
          <w:rFonts w:ascii="Times New Roman"/>
          <w:b w:val="false"/>
          <w:i w:val="false"/>
          <w:color w:val="000000"/>
          <w:sz w:val="28"/>
        </w:rPr>
        <w:t>
      2.1. Білім (орта медициналық білім, ортадан кейінгі Медициналық Білім, Жоғары медициналық білім) (дипломның сканерленген көшірмесі))</w:t>
      </w:r>
    </w:p>
    <w:p>
      <w:pPr>
        <w:spacing w:after="0"/>
        <w:ind w:left="0"/>
        <w:jc w:val="both"/>
      </w:pPr>
      <w:r>
        <w:rPr>
          <w:rFonts w:ascii="Times New Roman"/>
          <w:b w:val="false"/>
          <w:i w:val="false"/>
          <w:color w:val="000000"/>
          <w:sz w:val="28"/>
        </w:rPr>
        <w:t>
      2.2. Диплом нөмірі_____________________________________________</w:t>
      </w:r>
    </w:p>
    <w:p>
      <w:pPr>
        <w:spacing w:after="0"/>
        <w:ind w:left="0"/>
        <w:jc w:val="both"/>
      </w:pPr>
      <w:r>
        <w:rPr>
          <w:rFonts w:ascii="Times New Roman"/>
          <w:b w:val="false"/>
          <w:i w:val="false"/>
          <w:color w:val="000000"/>
          <w:sz w:val="28"/>
        </w:rPr>
        <w:t>
      2.3. Диплом сериясы_____________________________________________</w:t>
      </w:r>
    </w:p>
    <w:p>
      <w:pPr>
        <w:spacing w:after="0"/>
        <w:ind w:left="0"/>
        <w:jc w:val="both"/>
      </w:pPr>
      <w:r>
        <w:rPr>
          <w:rFonts w:ascii="Times New Roman"/>
          <w:b w:val="false"/>
          <w:i w:val="false"/>
          <w:color w:val="000000"/>
          <w:sz w:val="28"/>
        </w:rPr>
        <w:t>
      2.4. Білім беру ұйымының толық атауы_______________</w:t>
      </w:r>
    </w:p>
    <w:p>
      <w:pPr>
        <w:spacing w:after="0"/>
        <w:ind w:left="0"/>
        <w:jc w:val="both"/>
      </w:pPr>
      <w:r>
        <w:rPr>
          <w:rFonts w:ascii="Times New Roman"/>
          <w:b w:val="false"/>
          <w:i w:val="false"/>
          <w:color w:val="000000"/>
          <w:sz w:val="28"/>
        </w:rPr>
        <w:t>
      2.5. Оқу елі___________________________________________</w:t>
      </w:r>
    </w:p>
    <w:p>
      <w:pPr>
        <w:spacing w:after="0"/>
        <w:ind w:left="0"/>
        <w:jc w:val="both"/>
      </w:pPr>
      <w:r>
        <w:rPr>
          <w:rFonts w:ascii="Times New Roman"/>
          <w:b w:val="false"/>
          <w:i w:val="false"/>
          <w:color w:val="000000"/>
          <w:sz w:val="28"/>
        </w:rPr>
        <w:t>
      2.6. Түскен жылы___________________________________________</w:t>
      </w:r>
    </w:p>
    <w:p>
      <w:pPr>
        <w:spacing w:after="0"/>
        <w:ind w:left="0"/>
        <w:jc w:val="both"/>
      </w:pPr>
      <w:r>
        <w:rPr>
          <w:rFonts w:ascii="Times New Roman"/>
          <w:b w:val="false"/>
          <w:i w:val="false"/>
          <w:color w:val="000000"/>
          <w:sz w:val="28"/>
        </w:rPr>
        <w:t>
      2.7. Аяқталу жылы_____________________________________________</w:t>
      </w:r>
    </w:p>
    <w:p>
      <w:pPr>
        <w:spacing w:after="0"/>
        <w:ind w:left="0"/>
        <w:jc w:val="both"/>
      </w:pPr>
      <w:r>
        <w:rPr>
          <w:rFonts w:ascii="Times New Roman"/>
          <w:b w:val="false"/>
          <w:i w:val="false"/>
          <w:color w:val="000000"/>
          <w:sz w:val="28"/>
        </w:rPr>
        <w:t>
      2.8. Диплом бойынша мамандығы__________________________________</w:t>
      </w:r>
    </w:p>
    <w:p>
      <w:pPr>
        <w:spacing w:after="0"/>
        <w:ind w:left="0"/>
        <w:jc w:val="both"/>
      </w:pPr>
      <w:r>
        <w:rPr>
          <w:rFonts w:ascii="Times New Roman"/>
          <w:b w:val="false"/>
          <w:i w:val="false"/>
          <w:color w:val="000000"/>
          <w:sz w:val="28"/>
        </w:rPr>
        <w:t>
      2.9. Диплом бойынша біліктілігі___________________________________</w:t>
      </w:r>
    </w:p>
    <w:p>
      <w:pPr>
        <w:spacing w:after="0"/>
        <w:ind w:left="0"/>
        <w:jc w:val="both"/>
      </w:pPr>
      <w:r>
        <w:rPr>
          <w:rFonts w:ascii="Times New Roman"/>
          <w:b w:val="false"/>
          <w:i w:val="false"/>
          <w:color w:val="000000"/>
          <w:sz w:val="28"/>
        </w:rPr>
        <w:t>
      2.10. Дипломды нострификациялау және тану Қазақстан Республикасынан тыс жерлерде медициналық білім) (нострификациялау туралы құжаттың сканерленген көшірмесі))</w:t>
      </w:r>
    </w:p>
    <w:p>
      <w:pPr>
        <w:spacing w:after="0"/>
        <w:ind w:left="0"/>
        <w:jc w:val="both"/>
      </w:pPr>
      <w:r>
        <w:rPr>
          <w:rFonts w:ascii="Times New Roman"/>
          <w:b w:val="false"/>
          <w:i w:val="false"/>
          <w:color w:val="000000"/>
          <w:sz w:val="28"/>
        </w:rPr>
        <w:t>
      Оқу елі________________________________________________</w:t>
      </w:r>
    </w:p>
    <w:p>
      <w:pPr>
        <w:spacing w:after="0"/>
        <w:ind w:left="0"/>
        <w:jc w:val="both"/>
      </w:pPr>
      <w:r>
        <w:rPr>
          <w:rFonts w:ascii="Times New Roman"/>
          <w:b w:val="false"/>
          <w:i w:val="false"/>
          <w:color w:val="000000"/>
          <w:sz w:val="28"/>
        </w:rPr>
        <w:t>
      Білім беру ұйымының толық атауы____________________</w:t>
      </w:r>
    </w:p>
    <w:p>
      <w:pPr>
        <w:spacing w:after="0"/>
        <w:ind w:left="0"/>
        <w:jc w:val="both"/>
      </w:pPr>
      <w:r>
        <w:rPr>
          <w:rFonts w:ascii="Times New Roman"/>
          <w:b w:val="false"/>
          <w:i w:val="false"/>
          <w:color w:val="000000"/>
          <w:sz w:val="28"/>
        </w:rPr>
        <w:t>
      Нострификациялау туралы куәлікті берген Орган___________________</w:t>
      </w:r>
    </w:p>
    <w:p>
      <w:pPr>
        <w:spacing w:after="0"/>
        <w:ind w:left="0"/>
        <w:jc w:val="both"/>
      </w:pPr>
      <w:r>
        <w:rPr>
          <w:rFonts w:ascii="Times New Roman"/>
          <w:b w:val="false"/>
          <w:i w:val="false"/>
          <w:color w:val="000000"/>
          <w:sz w:val="28"/>
        </w:rPr>
        <w:t>
      Нострификациялау бұйрығының нөмірі____________________________________</w:t>
      </w:r>
    </w:p>
    <w:p>
      <w:pPr>
        <w:spacing w:after="0"/>
        <w:ind w:left="0"/>
        <w:jc w:val="both"/>
      </w:pPr>
      <w:r>
        <w:rPr>
          <w:rFonts w:ascii="Times New Roman"/>
          <w:b w:val="false"/>
          <w:i w:val="false"/>
          <w:color w:val="000000"/>
          <w:sz w:val="28"/>
        </w:rPr>
        <w:t>
      Нострификацияның тіркеу нөмірі____________________________</w:t>
      </w:r>
    </w:p>
    <w:p>
      <w:pPr>
        <w:spacing w:after="0"/>
        <w:ind w:left="0"/>
        <w:jc w:val="both"/>
      </w:pPr>
      <w:r>
        <w:rPr>
          <w:rFonts w:ascii="Times New Roman"/>
          <w:b w:val="false"/>
          <w:i w:val="false"/>
          <w:color w:val="000000"/>
          <w:sz w:val="28"/>
        </w:rPr>
        <w:t>
      Нострификациялау куәлігінің берілген күні________________________</w:t>
      </w:r>
    </w:p>
    <w:bookmarkStart w:name="z277" w:id="31"/>
    <w:p>
      <w:pPr>
        <w:spacing w:after="0"/>
        <w:ind w:left="0"/>
        <w:jc w:val="both"/>
      </w:pPr>
      <w:r>
        <w:rPr>
          <w:rFonts w:ascii="Times New Roman"/>
          <w:b w:val="false"/>
          <w:i w:val="false"/>
          <w:color w:val="000000"/>
          <w:sz w:val="28"/>
        </w:rPr>
        <w:t>
      3. Интернатура, клиникалық өтініш берілген мамандық бойынша ординатуралар, резидентура (мамандар үшін) (құжаттың сканерленген көшірмесі))</w:t>
      </w:r>
    </w:p>
    <w:bookmarkEnd w:id="31"/>
    <w:p>
      <w:pPr>
        <w:spacing w:after="0"/>
        <w:ind w:left="0"/>
        <w:jc w:val="both"/>
      </w:pPr>
      <w:r>
        <w:rPr>
          <w:rFonts w:ascii="Times New Roman"/>
          <w:b w:val="false"/>
          <w:i w:val="false"/>
          <w:color w:val="000000"/>
          <w:sz w:val="28"/>
        </w:rPr>
        <w:t>
      3.1. Интернатура мамандығы_________________________________</w:t>
      </w:r>
    </w:p>
    <w:p>
      <w:pPr>
        <w:spacing w:after="0"/>
        <w:ind w:left="0"/>
        <w:jc w:val="both"/>
      </w:pPr>
      <w:r>
        <w:rPr>
          <w:rFonts w:ascii="Times New Roman"/>
          <w:b w:val="false"/>
          <w:i w:val="false"/>
          <w:color w:val="000000"/>
          <w:sz w:val="28"/>
        </w:rPr>
        <w:t>
      3.2. Түскен жылы___________________________________________</w:t>
      </w:r>
    </w:p>
    <w:p>
      <w:pPr>
        <w:spacing w:after="0"/>
        <w:ind w:left="0"/>
        <w:jc w:val="both"/>
      </w:pPr>
      <w:r>
        <w:rPr>
          <w:rFonts w:ascii="Times New Roman"/>
          <w:b w:val="false"/>
          <w:i w:val="false"/>
          <w:color w:val="000000"/>
          <w:sz w:val="28"/>
        </w:rPr>
        <w:t>
      3.3. Аяқталу жылы_____________________________________________</w:t>
      </w:r>
    </w:p>
    <w:p>
      <w:pPr>
        <w:spacing w:after="0"/>
        <w:ind w:left="0"/>
        <w:jc w:val="both"/>
      </w:pPr>
      <w:r>
        <w:rPr>
          <w:rFonts w:ascii="Times New Roman"/>
          <w:b w:val="false"/>
          <w:i w:val="false"/>
          <w:color w:val="000000"/>
          <w:sz w:val="28"/>
        </w:rPr>
        <w:t>
      3.4. Оқу ұзақтығы________________________________</w:t>
      </w:r>
    </w:p>
    <w:p>
      <w:pPr>
        <w:spacing w:after="0"/>
        <w:ind w:left="0"/>
        <w:jc w:val="both"/>
      </w:pPr>
      <w:r>
        <w:rPr>
          <w:rFonts w:ascii="Times New Roman"/>
          <w:b w:val="false"/>
          <w:i w:val="false"/>
          <w:color w:val="000000"/>
          <w:sz w:val="28"/>
        </w:rPr>
        <w:t>
      3.5. Оқу көлемі сағат____________________________________</w:t>
      </w:r>
    </w:p>
    <w:p>
      <w:pPr>
        <w:spacing w:after="0"/>
        <w:ind w:left="0"/>
        <w:jc w:val="both"/>
      </w:pPr>
      <w:r>
        <w:rPr>
          <w:rFonts w:ascii="Times New Roman"/>
          <w:b w:val="false"/>
          <w:i w:val="false"/>
          <w:color w:val="000000"/>
          <w:sz w:val="28"/>
        </w:rPr>
        <w:t>
      3.6. Ұйымның толық атауы___________________________</w:t>
      </w:r>
    </w:p>
    <w:p>
      <w:pPr>
        <w:spacing w:after="0"/>
        <w:ind w:left="0"/>
        <w:jc w:val="both"/>
      </w:pPr>
      <w:r>
        <w:rPr>
          <w:rFonts w:ascii="Times New Roman"/>
          <w:b w:val="false"/>
          <w:i w:val="false"/>
          <w:color w:val="000000"/>
          <w:sz w:val="28"/>
        </w:rPr>
        <w:t>
      3.7. Интернатураның өту орны_____________________________</w:t>
      </w:r>
    </w:p>
    <w:p>
      <w:pPr>
        <w:spacing w:after="0"/>
        <w:ind w:left="0"/>
        <w:jc w:val="both"/>
      </w:pPr>
      <w:r>
        <w:rPr>
          <w:rFonts w:ascii="Times New Roman"/>
          <w:b w:val="false"/>
          <w:i w:val="false"/>
          <w:color w:val="000000"/>
          <w:sz w:val="28"/>
        </w:rPr>
        <w:t>
      3.8. Клиникалық ординатура мамандығы______________________</w:t>
      </w:r>
    </w:p>
    <w:p>
      <w:pPr>
        <w:spacing w:after="0"/>
        <w:ind w:left="0"/>
        <w:jc w:val="both"/>
      </w:pPr>
      <w:r>
        <w:rPr>
          <w:rFonts w:ascii="Times New Roman"/>
          <w:b w:val="false"/>
          <w:i w:val="false"/>
          <w:color w:val="000000"/>
          <w:sz w:val="28"/>
        </w:rPr>
        <w:t>
      3.9. Түскен жылы___________________________________________</w:t>
      </w:r>
    </w:p>
    <w:p>
      <w:pPr>
        <w:spacing w:after="0"/>
        <w:ind w:left="0"/>
        <w:jc w:val="both"/>
      </w:pPr>
      <w:r>
        <w:rPr>
          <w:rFonts w:ascii="Times New Roman"/>
          <w:b w:val="false"/>
          <w:i w:val="false"/>
          <w:color w:val="000000"/>
          <w:sz w:val="28"/>
        </w:rPr>
        <w:t>
      3.10. Аяқталу жылы____________________________________________</w:t>
      </w:r>
    </w:p>
    <w:p>
      <w:pPr>
        <w:spacing w:after="0"/>
        <w:ind w:left="0"/>
        <w:jc w:val="both"/>
      </w:pPr>
      <w:r>
        <w:rPr>
          <w:rFonts w:ascii="Times New Roman"/>
          <w:b w:val="false"/>
          <w:i w:val="false"/>
          <w:color w:val="000000"/>
          <w:sz w:val="28"/>
        </w:rPr>
        <w:t>
      3.11. Оқу ұзақтығы_______________________________</w:t>
      </w:r>
    </w:p>
    <w:p>
      <w:pPr>
        <w:spacing w:after="0"/>
        <w:ind w:left="0"/>
        <w:jc w:val="both"/>
      </w:pPr>
      <w:r>
        <w:rPr>
          <w:rFonts w:ascii="Times New Roman"/>
          <w:b w:val="false"/>
          <w:i w:val="false"/>
          <w:color w:val="000000"/>
          <w:sz w:val="28"/>
        </w:rPr>
        <w:t>
      3.12. Оқу көлемі сағат___________________________________</w:t>
      </w:r>
    </w:p>
    <w:p>
      <w:pPr>
        <w:spacing w:after="0"/>
        <w:ind w:left="0"/>
        <w:jc w:val="both"/>
      </w:pPr>
      <w:r>
        <w:rPr>
          <w:rFonts w:ascii="Times New Roman"/>
          <w:b w:val="false"/>
          <w:i w:val="false"/>
          <w:color w:val="000000"/>
          <w:sz w:val="28"/>
        </w:rPr>
        <w:t>
      3.13. Ұйымның толық атауы__________________________</w:t>
      </w:r>
    </w:p>
    <w:p>
      <w:pPr>
        <w:spacing w:after="0"/>
        <w:ind w:left="0"/>
        <w:jc w:val="both"/>
      </w:pPr>
      <w:r>
        <w:rPr>
          <w:rFonts w:ascii="Times New Roman"/>
          <w:b w:val="false"/>
          <w:i w:val="false"/>
          <w:color w:val="000000"/>
          <w:sz w:val="28"/>
        </w:rPr>
        <w:t>
      3.14. Резидентураның өту орны____________________________</w:t>
      </w:r>
    </w:p>
    <w:p>
      <w:pPr>
        <w:spacing w:after="0"/>
        <w:ind w:left="0"/>
        <w:jc w:val="both"/>
      </w:pPr>
      <w:r>
        <w:rPr>
          <w:rFonts w:ascii="Times New Roman"/>
          <w:b w:val="false"/>
          <w:i w:val="false"/>
          <w:color w:val="000000"/>
          <w:sz w:val="28"/>
        </w:rPr>
        <w:t>
      3.15. Резидентура мамандығы________________________________</w:t>
      </w:r>
    </w:p>
    <w:p>
      <w:pPr>
        <w:spacing w:after="0"/>
        <w:ind w:left="0"/>
        <w:jc w:val="both"/>
      </w:pPr>
      <w:r>
        <w:rPr>
          <w:rFonts w:ascii="Times New Roman"/>
          <w:b w:val="false"/>
          <w:i w:val="false"/>
          <w:color w:val="000000"/>
          <w:sz w:val="28"/>
        </w:rPr>
        <w:t>
      3.16. Түскен жылы__________________________________________</w:t>
      </w:r>
    </w:p>
    <w:p>
      <w:pPr>
        <w:spacing w:after="0"/>
        <w:ind w:left="0"/>
        <w:jc w:val="both"/>
      </w:pPr>
      <w:r>
        <w:rPr>
          <w:rFonts w:ascii="Times New Roman"/>
          <w:b w:val="false"/>
          <w:i w:val="false"/>
          <w:color w:val="000000"/>
          <w:sz w:val="28"/>
        </w:rPr>
        <w:t>
      3.17. Аяқталу жылы____________________________________________</w:t>
      </w:r>
    </w:p>
    <w:p>
      <w:pPr>
        <w:spacing w:after="0"/>
        <w:ind w:left="0"/>
        <w:jc w:val="both"/>
      </w:pPr>
      <w:r>
        <w:rPr>
          <w:rFonts w:ascii="Times New Roman"/>
          <w:b w:val="false"/>
          <w:i w:val="false"/>
          <w:color w:val="000000"/>
          <w:sz w:val="28"/>
        </w:rPr>
        <w:t>
      3.18. Оқу ұзақтығы_______________________________</w:t>
      </w:r>
    </w:p>
    <w:p>
      <w:pPr>
        <w:spacing w:after="0"/>
        <w:ind w:left="0"/>
        <w:jc w:val="both"/>
      </w:pPr>
      <w:r>
        <w:rPr>
          <w:rFonts w:ascii="Times New Roman"/>
          <w:b w:val="false"/>
          <w:i w:val="false"/>
          <w:color w:val="000000"/>
          <w:sz w:val="28"/>
        </w:rPr>
        <w:t>
      3.19. Оқу көлемі сағат___________________________________</w:t>
      </w:r>
    </w:p>
    <w:p>
      <w:pPr>
        <w:spacing w:after="0"/>
        <w:ind w:left="0"/>
        <w:jc w:val="both"/>
      </w:pPr>
      <w:r>
        <w:rPr>
          <w:rFonts w:ascii="Times New Roman"/>
          <w:b w:val="false"/>
          <w:i w:val="false"/>
          <w:color w:val="000000"/>
          <w:sz w:val="28"/>
        </w:rPr>
        <w:t>
      3.20. Ұйымның толық атауы__________________________</w:t>
      </w:r>
    </w:p>
    <w:p>
      <w:pPr>
        <w:spacing w:after="0"/>
        <w:ind w:left="0"/>
        <w:jc w:val="both"/>
      </w:pPr>
      <w:r>
        <w:rPr>
          <w:rFonts w:ascii="Times New Roman"/>
          <w:b w:val="false"/>
          <w:i w:val="false"/>
          <w:color w:val="000000"/>
          <w:sz w:val="28"/>
        </w:rPr>
        <w:t>
      3.21. Өту орны________________________________________</w:t>
      </w:r>
    </w:p>
    <w:bookmarkStart w:name="z278" w:id="32"/>
    <w:p>
      <w:pPr>
        <w:spacing w:after="0"/>
        <w:ind w:left="0"/>
        <w:jc w:val="both"/>
      </w:pPr>
      <w:r>
        <w:rPr>
          <w:rFonts w:ascii="Times New Roman"/>
          <w:b w:val="false"/>
          <w:i w:val="false"/>
          <w:color w:val="000000"/>
          <w:sz w:val="28"/>
        </w:rPr>
        <w:t>
      4. Бойынша қайта даярлау жөніндегі куәлік туралы мәліметтер (құжаттың сканерленген көшірмесі))</w:t>
      </w:r>
    </w:p>
    <w:bookmarkEnd w:id="32"/>
    <w:p>
      <w:pPr>
        <w:spacing w:after="0"/>
        <w:ind w:left="0"/>
        <w:jc w:val="both"/>
      </w:pPr>
      <w:r>
        <w:rPr>
          <w:rFonts w:ascii="Times New Roman"/>
          <w:b w:val="false"/>
          <w:i w:val="false"/>
          <w:color w:val="000000"/>
          <w:sz w:val="28"/>
        </w:rPr>
        <w:t>
      4.1. Қайта даярлау бойынша куәліктің нөмірі_____________________</w:t>
      </w:r>
    </w:p>
    <w:p>
      <w:pPr>
        <w:spacing w:after="0"/>
        <w:ind w:left="0"/>
        <w:jc w:val="both"/>
      </w:pPr>
      <w:r>
        <w:rPr>
          <w:rFonts w:ascii="Times New Roman"/>
          <w:b w:val="false"/>
          <w:i w:val="false"/>
          <w:color w:val="000000"/>
          <w:sz w:val="28"/>
        </w:rPr>
        <w:t>
      4.2. Қайта даярлау мамандығы______________________________</w:t>
      </w:r>
    </w:p>
    <w:p>
      <w:pPr>
        <w:spacing w:after="0"/>
        <w:ind w:left="0"/>
        <w:jc w:val="both"/>
      </w:pPr>
      <w:r>
        <w:rPr>
          <w:rFonts w:ascii="Times New Roman"/>
          <w:b w:val="false"/>
          <w:i w:val="false"/>
          <w:color w:val="000000"/>
          <w:sz w:val="28"/>
        </w:rPr>
        <w:t>
      4.3. Оқыту ұйымының атауы____________________________</w:t>
      </w:r>
    </w:p>
    <w:p>
      <w:pPr>
        <w:spacing w:after="0"/>
        <w:ind w:left="0"/>
        <w:jc w:val="both"/>
      </w:pPr>
      <w:r>
        <w:rPr>
          <w:rFonts w:ascii="Times New Roman"/>
          <w:b w:val="false"/>
          <w:i w:val="false"/>
          <w:color w:val="000000"/>
          <w:sz w:val="28"/>
        </w:rPr>
        <w:t>
      4.4. Оқу көлемі сағат____________________________________</w:t>
      </w:r>
    </w:p>
    <w:p>
      <w:pPr>
        <w:spacing w:after="0"/>
        <w:ind w:left="0"/>
        <w:jc w:val="both"/>
      </w:pPr>
      <w:r>
        <w:rPr>
          <w:rFonts w:ascii="Times New Roman"/>
          <w:b w:val="false"/>
          <w:i w:val="false"/>
          <w:color w:val="000000"/>
          <w:sz w:val="28"/>
        </w:rPr>
        <w:t>
      4.5. Оқудың басталуы___________________________________________</w:t>
      </w:r>
    </w:p>
    <w:p>
      <w:pPr>
        <w:spacing w:after="0"/>
        <w:ind w:left="0"/>
        <w:jc w:val="both"/>
      </w:pPr>
      <w:r>
        <w:rPr>
          <w:rFonts w:ascii="Times New Roman"/>
          <w:b w:val="false"/>
          <w:i w:val="false"/>
          <w:color w:val="000000"/>
          <w:sz w:val="28"/>
        </w:rPr>
        <w:t>
      4.6. Оқытудың аяқталуы________________________________________</w:t>
      </w:r>
    </w:p>
    <w:bookmarkStart w:name="z279" w:id="33"/>
    <w:p>
      <w:pPr>
        <w:spacing w:after="0"/>
        <w:ind w:left="0"/>
        <w:jc w:val="both"/>
      </w:pPr>
      <w:r>
        <w:rPr>
          <w:rFonts w:ascii="Times New Roman"/>
          <w:b w:val="false"/>
          <w:i w:val="false"/>
          <w:color w:val="000000"/>
          <w:sz w:val="28"/>
        </w:rPr>
        <w:t>
      5. Қолданыстағы куәліктің (сертификаттың) мәліметтері өтініш берілген мамандық бойынша Санат бере отырып болуы)</w:t>
      </w:r>
    </w:p>
    <w:bookmarkEnd w:id="33"/>
    <w:p>
      <w:pPr>
        <w:spacing w:after="0"/>
        <w:ind w:left="0"/>
        <w:jc w:val="both"/>
      </w:pPr>
      <w:r>
        <w:rPr>
          <w:rFonts w:ascii="Times New Roman"/>
          <w:b w:val="false"/>
          <w:i w:val="false"/>
          <w:color w:val="000000"/>
          <w:sz w:val="28"/>
        </w:rPr>
        <w:t>
      5.1. Бұйрықтың күні мен нөмірі______________________________________</w:t>
      </w:r>
    </w:p>
    <w:p>
      <w:pPr>
        <w:spacing w:after="0"/>
        <w:ind w:left="0"/>
        <w:jc w:val="both"/>
      </w:pPr>
      <w:r>
        <w:rPr>
          <w:rFonts w:ascii="Times New Roman"/>
          <w:b w:val="false"/>
          <w:i w:val="false"/>
          <w:color w:val="000000"/>
          <w:sz w:val="28"/>
        </w:rPr>
        <w:t>
      5.2. НИКАД нөмірі / тіркеу нөмірі_________________________</w:t>
      </w:r>
    </w:p>
    <w:p>
      <w:pPr>
        <w:spacing w:after="0"/>
        <w:ind w:left="0"/>
        <w:jc w:val="both"/>
      </w:pPr>
      <w:r>
        <w:rPr>
          <w:rFonts w:ascii="Times New Roman"/>
          <w:b w:val="false"/>
          <w:i w:val="false"/>
          <w:color w:val="000000"/>
          <w:sz w:val="28"/>
        </w:rPr>
        <w:t>
      5.3. Берген Орган____________________________________________</w:t>
      </w:r>
    </w:p>
    <w:p>
      <w:pPr>
        <w:spacing w:after="0"/>
        <w:ind w:left="0"/>
        <w:jc w:val="both"/>
      </w:pPr>
      <w:r>
        <w:rPr>
          <w:rFonts w:ascii="Times New Roman"/>
          <w:b w:val="false"/>
          <w:i w:val="false"/>
          <w:color w:val="000000"/>
          <w:sz w:val="28"/>
        </w:rPr>
        <w:t>
      5.4. Куәліктің (сертификаттың) қолданылу мерзімі)_________________</w:t>
      </w:r>
    </w:p>
    <w:p>
      <w:pPr>
        <w:spacing w:after="0"/>
        <w:ind w:left="0"/>
        <w:jc w:val="both"/>
      </w:pPr>
      <w:r>
        <w:rPr>
          <w:rFonts w:ascii="Times New Roman"/>
          <w:b w:val="false"/>
          <w:i w:val="false"/>
          <w:color w:val="000000"/>
          <w:sz w:val="28"/>
        </w:rPr>
        <w:t>
      5.5. Мамандығы_____________________________________________</w:t>
      </w:r>
    </w:p>
    <w:p>
      <w:pPr>
        <w:spacing w:after="0"/>
        <w:ind w:left="0"/>
        <w:jc w:val="both"/>
      </w:pPr>
      <w:r>
        <w:rPr>
          <w:rFonts w:ascii="Times New Roman"/>
          <w:b w:val="false"/>
          <w:i w:val="false"/>
          <w:color w:val="000000"/>
          <w:sz w:val="28"/>
        </w:rPr>
        <w:t>
      5.6. Біліктілік санаты________________________________</w:t>
      </w:r>
    </w:p>
    <w:bookmarkStart w:name="z280" w:id="34"/>
    <w:p>
      <w:pPr>
        <w:spacing w:after="0"/>
        <w:ind w:left="0"/>
        <w:jc w:val="both"/>
      </w:pPr>
      <w:r>
        <w:rPr>
          <w:rFonts w:ascii="Times New Roman"/>
          <w:b w:val="false"/>
          <w:i w:val="false"/>
          <w:color w:val="000000"/>
          <w:sz w:val="28"/>
        </w:rPr>
        <w:t>
      6. Рұқсат беру үшін қолданыстағы маман сертификатының мәліметтері мәлімделген мамандық бойынша клиникалық практика)</w:t>
      </w:r>
    </w:p>
    <w:bookmarkEnd w:id="34"/>
    <w:p>
      <w:pPr>
        <w:spacing w:after="0"/>
        <w:ind w:left="0"/>
        <w:jc w:val="both"/>
      </w:pPr>
      <w:r>
        <w:rPr>
          <w:rFonts w:ascii="Times New Roman"/>
          <w:b w:val="false"/>
          <w:i w:val="false"/>
          <w:color w:val="000000"/>
          <w:sz w:val="28"/>
        </w:rPr>
        <w:t>
      6.1. Бұйрықтың күні мен нөмірі______________________________________</w:t>
      </w:r>
    </w:p>
    <w:p>
      <w:pPr>
        <w:spacing w:after="0"/>
        <w:ind w:left="0"/>
        <w:jc w:val="both"/>
      </w:pPr>
      <w:r>
        <w:rPr>
          <w:rFonts w:ascii="Times New Roman"/>
          <w:b w:val="false"/>
          <w:i w:val="false"/>
          <w:color w:val="000000"/>
          <w:sz w:val="28"/>
        </w:rPr>
        <w:t>
      6.2. НИКАД нөмірі / тіркеу нөмірі_________________________</w:t>
      </w:r>
    </w:p>
    <w:p>
      <w:pPr>
        <w:spacing w:after="0"/>
        <w:ind w:left="0"/>
        <w:jc w:val="both"/>
      </w:pPr>
      <w:r>
        <w:rPr>
          <w:rFonts w:ascii="Times New Roman"/>
          <w:b w:val="false"/>
          <w:i w:val="false"/>
          <w:color w:val="000000"/>
          <w:sz w:val="28"/>
        </w:rPr>
        <w:t>
      6.3. Берген Орган____________________________________________</w:t>
      </w:r>
    </w:p>
    <w:p>
      <w:pPr>
        <w:spacing w:after="0"/>
        <w:ind w:left="0"/>
        <w:jc w:val="both"/>
      </w:pPr>
      <w:r>
        <w:rPr>
          <w:rFonts w:ascii="Times New Roman"/>
          <w:b w:val="false"/>
          <w:i w:val="false"/>
          <w:color w:val="000000"/>
          <w:sz w:val="28"/>
        </w:rPr>
        <w:t>
      6.4. Сертификаттың қолданылу мерзімі_________________________________</w:t>
      </w:r>
    </w:p>
    <w:p>
      <w:pPr>
        <w:spacing w:after="0"/>
        <w:ind w:left="0"/>
        <w:jc w:val="both"/>
      </w:pPr>
      <w:r>
        <w:rPr>
          <w:rFonts w:ascii="Times New Roman"/>
          <w:b w:val="false"/>
          <w:i w:val="false"/>
          <w:color w:val="000000"/>
          <w:sz w:val="28"/>
        </w:rPr>
        <w:t>
      6.5. Мамандығы_____________________________________________</w:t>
      </w:r>
    </w:p>
    <w:bookmarkStart w:name="z281" w:id="35"/>
    <w:p>
      <w:pPr>
        <w:spacing w:after="0"/>
        <w:ind w:left="0"/>
        <w:jc w:val="both"/>
      </w:pPr>
      <w:r>
        <w:rPr>
          <w:rFonts w:ascii="Times New Roman"/>
          <w:b w:val="false"/>
          <w:i w:val="false"/>
          <w:color w:val="000000"/>
          <w:sz w:val="28"/>
        </w:rPr>
        <w:t>
      7. Осы жұмыс орны туралы мәліметтер___________________________</w:t>
      </w:r>
    </w:p>
    <w:bookmarkEnd w:id="35"/>
    <w:p>
      <w:pPr>
        <w:spacing w:after="0"/>
        <w:ind w:left="0"/>
        <w:jc w:val="both"/>
      </w:pPr>
      <w:r>
        <w:rPr>
          <w:rFonts w:ascii="Times New Roman"/>
          <w:b w:val="false"/>
          <w:i w:val="false"/>
          <w:color w:val="000000"/>
          <w:sz w:val="28"/>
        </w:rPr>
        <w:t>
      7.1. Өтініш берілген мамандық бойынша жұмыс өтілі (жыл, ай, күн)____</w:t>
      </w:r>
    </w:p>
    <w:p>
      <w:pPr>
        <w:spacing w:after="0"/>
        <w:ind w:left="0"/>
        <w:jc w:val="both"/>
      </w:pPr>
      <w:r>
        <w:rPr>
          <w:rFonts w:ascii="Times New Roman"/>
          <w:b w:val="false"/>
          <w:i w:val="false"/>
          <w:color w:val="000000"/>
          <w:sz w:val="28"/>
        </w:rPr>
        <w:t>
      7.2. Жалпы медициналық өтілі (жыл, ай, күн)_______________</w:t>
      </w:r>
    </w:p>
    <w:p>
      <w:pPr>
        <w:spacing w:after="0"/>
        <w:ind w:left="0"/>
        <w:jc w:val="both"/>
      </w:pPr>
      <w:r>
        <w:rPr>
          <w:rFonts w:ascii="Times New Roman"/>
          <w:b w:val="false"/>
          <w:i w:val="false"/>
          <w:color w:val="000000"/>
          <w:sz w:val="28"/>
        </w:rPr>
        <w:t>
      7.3. Қазіргі уақытта жұмыс орны____________________________</w:t>
      </w:r>
    </w:p>
    <w:p>
      <w:pPr>
        <w:spacing w:after="0"/>
        <w:ind w:left="0"/>
        <w:jc w:val="both"/>
      </w:pPr>
      <w:r>
        <w:rPr>
          <w:rFonts w:ascii="Times New Roman"/>
          <w:b w:val="false"/>
          <w:i w:val="false"/>
          <w:color w:val="000000"/>
          <w:sz w:val="28"/>
        </w:rPr>
        <w:t>
      7.4. Лауазымы______________________________________</w:t>
      </w:r>
    </w:p>
    <w:p>
      <w:pPr>
        <w:spacing w:after="0"/>
        <w:ind w:left="0"/>
        <w:jc w:val="both"/>
      </w:pPr>
      <w:r>
        <w:rPr>
          <w:rFonts w:ascii="Times New Roman"/>
          <w:b w:val="false"/>
          <w:i w:val="false"/>
          <w:color w:val="000000"/>
          <w:sz w:val="28"/>
        </w:rPr>
        <w:t>
      7.5. Өтініш берілген мамандық бойынша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2516"/>
        <w:gridCol w:w="1817"/>
        <w:gridCol w:w="1817"/>
        <w:gridCol w:w="1817"/>
        <w:gridCol w:w="2517"/>
      </w:tblGrid>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босатылған күні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қызметі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шығарылған күні</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 w:id="36"/>
    <w:p>
      <w:pPr>
        <w:spacing w:after="0"/>
        <w:ind w:left="0"/>
        <w:jc w:val="both"/>
      </w:pPr>
      <w:r>
        <w:rPr>
          <w:rFonts w:ascii="Times New Roman"/>
          <w:b w:val="false"/>
          <w:i w:val="false"/>
          <w:color w:val="000000"/>
          <w:sz w:val="28"/>
        </w:rPr>
        <w:t>
      8. Бойынша соңғы 5 жылда біліктілігін арттыру мамандықтар:</w:t>
      </w:r>
    </w:p>
    <w:bookmarkEnd w:id="36"/>
    <w:p>
      <w:pPr>
        <w:spacing w:after="0"/>
        <w:ind w:left="0"/>
        <w:jc w:val="both"/>
      </w:pPr>
      <w:r>
        <w:rPr>
          <w:rFonts w:ascii="Times New Roman"/>
          <w:b w:val="false"/>
          <w:i w:val="false"/>
          <w:color w:val="000000"/>
          <w:sz w:val="28"/>
        </w:rPr>
        <w:t>
      1) біліктілікті арттыру куәлігі туралы мәліметтер;</w:t>
      </w:r>
    </w:p>
    <w:p>
      <w:pPr>
        <w:spacing w:after="0"/>
        <w:ind w:left="0"/>
        <w:jc w:val="both"/>
      </w:pPr>
      <w:r>
        <w:rPr>
          <w:rFonts w:ascii="Times New Roman"/>
          <w:b w:val="false"/>
          <w:i w:val="false"/>
          <w:color w:val="000000"/>
          <w:sz w:val="28"/>
        </w:rPr>
        <w:t>
      мәлімделген мамандық_____________________________________________</w:t>
      </w:r>
    </w:p>
    <w:p>
      <w:pPr>
        <w:spacing w:after="0"/>
        <w:ind w:left="0"/>
        <w:jc w:val="both"/>
      </w:pPr>
      <w:r>
        <w:rPr>
          <w:rFonts w:ascii="Times New Roman"/>
          <w:b w:val="false"/>
          <w:i w:val="false"/>
          <w:color w:val="000000"/>
          <w:sz w:val="28"/>
        </w:rPr>
        <w:t>
      2) біліктілігін арттыру туралы куәліктің нөмірі________________</w:t>
      </w:r>
    </w:p>
    <w:p>
      <w:pPr>
        <w:spacing w:after="0"/>
        <w:ind w:left="0"/>
        <w:jc w:val="both"/>
      </w:pPr>
      <w:r>
        <w:rPr>
          <w:rFonts w:ascii="Times New Roman"/>
          <w:b w:val="false"/>
          <w:i w:val="false"/>
          <w:color w:val="000000"/>
          <w:sz w:val="28"/>
        </w:rPr>
        <w:t>
      3) цикл атауы__________________________________________</w:t>
      </w:r>
    </w:p>
    <w:p>
      <w:pPr>
        <w:spacing w:after="0"/>
        <w:ind w:left="0"/>
        <w:jc w:val="both"/>
      </w:pPr>
      <w:r>
        <w:rPr>
          <w:rFonts w:ascii="Times New Roman"/>
          <w:b w:val="false"/>
          <w:i w:val="false"/>
          <w:color w:val="000000"/>
          <w:sz w:val="28"/>
        </w:rPr>
        <w:t>
      4) оқытушы ұйымның атауы______________________________</w:t>
      </w:r>
    </w:p>
    <w:p>
      <w:pPr>
        <w:spacing w:after="0"/>
        <w:ind w:left="0"/>
        <w:jc w:val="both"/>
      </w:pPr>
      <w:r>
        <w:rPr>
          <w:rFonts w:ascii="Times New Roman"/>
          <w:b w:val="false"/>
          <w:i w:val="false"/>
          <w:color w:val="000000"/>
          <w:sz w:val="28"/>
        </w:rPr>
        <w:t>
      5) оқудың басталуы_____________________________________________</w:t>
      </w:r>
    </w:p>
    <w:p>
      <w:pPr>
        <w:spacing w:after="0"/>
        <w:ind w:left="0"/>
        <w:jc w:val="both"/>
      </w:pPr>
      <w:r>
        <w:rPr>
          <w:rFonts w:ascii="Times New Roman"/>
          <w:b w:val="false"/>
          <w:i w:val="false"/>
          <w:color w:val="000000"/>
          <w:sz w:val="28"/>
        </w:rPr>
        <w:t>
      6) оқуды аяқтау__________________________________________</w:t>
      </w:r>
    </w:p>
    <w:p>
      <w:pPr>
        <w:spacing w:after="0"/>
        <w:ind w:left="0"/>
        <w:jc w:val="both"/>
      </w:pPr>
      <w:r>
        <w:rPr>
          <w:rFonts w:ascii="Times New Roman"/>
          <w:b w:val="false"/>
          <w:i w:val="false"/>
          <w:color w:val="000000"/>
          <w:sz w:val="28"/>
        </w:rPr>
        <w:t>
      7) оқу көлемі сағат______________________________________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 сертификаттауды</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3-қосымша</w:t>
            </w:r>
          </w:p>
        </w:tc>
      </w:tr>
    </w:tbl>
    <w:bookmarkStart w:name="z284" w:id="37"/>
    <w:p>
      <w:pPr>
        <w:spacing w:after="0"/>
        <w:ind w:left="0"/>
        <w:jc w:val="left"/>
      </w:pPr>
      <w:r>
        <w:rPr>
          <w:rFonts w:ascii="Times New Roman"/>
          <w:b/>
          <w:i w:val="false"/>
          <w:color w:val="000000"/>
        </w:rPr>
        <w:t xml:space="preserve"> "Клиникалық практикаға жіберу үшін маман сертификатын беру" мемлекеттік көрсетілетін қызмет стандарты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60"/>
        <w:gridCol w:w="1076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Тауарлар және көрсетілетін қызметтердің сапасы мен қауіпсіздігін бақылау комитетінің аумақтық департаменттері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үкіметтің" веб-порталы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 беру немесе мемлекеттік қызметті көрсетуден бас тарту туралы дәлелді жауап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көлемі</w:t>
            </w:r>
          </w:p>
        </w:tc>
        <w:tc>
          <w:tcPr>
            <w:tcW w:w="10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беруші – демалыс және мереке күндерінен басқа,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 </w:t>
            </w:r>
            <w:r>
              <w:br/>
            </w:r>
            <w:r>
              <w:rPr>
                <w:rFonts w:ascii="Times New Roman"/>
                <w:b w:val="false"/>
                <w:i w:val="false"/>
                <w:color w:val="000000"/>
                <w:sz w:val="20"/>
              </w:rPr>
              <w:t>
2) мәліметтер нысаны;</w:t>
            </w:r>
            <w:r>
              <w:br/>
            </w:r>
            <w:r>
              <w:rPr>
                <w:rFonts w:ascii="Times New Roman"/>
                <w:b w:val="false"/>
                <w:i w:val="false"/>
                <w:color w:val="000000"/>
                <w:sz w:val="20"/>
              </w:rPr>
              <w:t>
3) 2015 жылға дейін оқуды бітірген үміткерлер үшін жоғары, орта (техникалық және кәсіптік), орта білімнен кейінгі медициналық білімі туралы диплом;</w:t>
            </w:r>
            <w:r>
              <w:br/>
            </w:r>
            <w:r>
              <w:rPr>
                <w:rFonts w:ascii="Times New Roman"/>
                <w:b w:val="false"/>
                <w:i w:val="false"/>
                <w:color w:val="000000"/>
                <w:sz w:val="20"/>
              </w:rPr>
              <w:t>
4) мәлімдеген мамандық бойынша интернатураны, резидентураны, клиникалық ординатураны бітіргені туралы құжаттардың электрондық көшірмелері (олар болған жағдайда);</w:t>
            </w:r>
            <w:r>
              <w:br/>
            </w:r>
            <w:r>
              <w:rPr>
                <w:rFonts w:ascii="Times New Roman"/>
                <w:b w:val="false"/>
                <w:i w:val="false"/>
                <w:color w:val="000000"/>
                <w:sz w:val="20"/>
              </w:rPr>
              <w:t xml:space="preserve">
5) Қазақстан Республикасының Білім және ғылым министрінің 2008 жылғы 10 қаңтардағы № 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5135 болып тіркелген) бекітілген Білім туралы құжаттарды тану және нострификациялау ережесіне сәйкес берілген басқа мемлекеттерде және халықаралық немесе шетелдік оқу орындарында (олардың филиалдарында) медициналық алған үміткердің білім туралы құжаттарын тану және (немесе) нострификациялау туралы құжат;</w:t>
            </w:r>
            <w:r>
              <w:br/>
            </w:r>
            <w:r>
              <w:rPr>
                <w:rFonts w:ascii="Times New Roman"/>
                <w:b w:val="false"/>
                <w:i w:val="false"/>
                <w:color w:val="000000"/>
                <w:sz w:val="20"/>
              </w:rPr>
              <w:t>
6) мәлімдеген мамандық бойынша қайта даярлау туралы куәліктің электрондық көшірмесі (бар болса);</w:t>
            </w:r>
            <w:r>
              <w:br/>
            </w:r>
            <w:r>
              <w:rPr>
                <w:rFonts w:ascii="Times New Roman"/>
                <w:b w:val="false"/>
                <w:i w:val="false"/>
                <w:color w:val="000000"/>
                <w:sz w:val="20"/>
              </w:rPr>
              <w:t>
7) мәлімдеген мамандық бойынша соңғы 5 жыл ішінде біліктілігін арттыру туралы куәліктің электрондық көшірмесі (сертификат алуға өтініш берген сәтте 5 жылдан кешіктірмей оқуды аяқтаған интернатура, резидентура, орта оқу орнының түлектерін қоспағанда, көрсетілетін қызметті алушылар ұсынады).</w:t>
            </w:r>
            <w:r>
              <w:br/>
            </w:r>
            <w:r>
              <w:rPr>
                <w:rFonts w:ascii="Times New Roman"/>
                <w:b w:val="false"/>
                <w:i w:val="false"/>
                <w:color w:val="000000"/>
                <w:sz w:val="20"/>
              </w:rPr>
              <w:t>
 Үміткерлер сертификат алуға құжаттарды осы Қағидалардың 4-тармағына сәйкес тізбе бойынша қолда бар сертификаттың қолданыс мерзімі өткенге дейін күнтізбелік 30 күн бұрын тапсырады.</w:t>
            </w:r>
            <w:r>
              <w:br/>
            </w:r>
            <w:r>
              <w:rPr>
                <w:rFonts w:ascii="Times New Roman"/>
                <w:b w:val="false"/>
                <w:i w:val="false"/>
                <w:color w:val="000000"/>
                <w:sz w:val="20"/>
              </w:rPr>
              <w:t>
Жоғары медициналық білімі бар үміткерлер Қазақстан Республикасы Денсаулық сақтау министрінің 2009 жылғы 24 қарашадағы № 774 бұйрығымен бекітілген (Нормативтік құқықтық актілерді мемлекеттік тіркеу тізілімінде № 5885 болып тіркелген) Медицина және фармацевтика мамандықтарының Номенклатураның (бұдан әрі - Номенклатура) 1-тарауында көрсетілген мамандықтар бойынша сертификат алу үшін интернатурада және (немесе) клиникалық ординатурада, резидентурада оқуды (жоғарғы оқу орнында оқуды бітіргеннен кейін интернатураны, резидентураны бітіруді көздемейтін мамандықтар бойынша) және (немесе) мәлімделген мамандық бойынша қайта даярлауды және біліктілігін арттыруды растайтын құжаттарды ұсынады.</w:t>
            </w:r>
            <w:r>
              <w:br/>
            </w:r>
            <w:r>
              <w:rPr>
                <w:rFonts w:ascii="Times New Roman"/>
                <w:b w:val="false"/>
                <w:i w:val="false"/>
                <w:color w:val="000000"/>
                <w:sz w:val="20"/>
              </w:rPr>
              <w:t>
 Үміткерлер Номенклатураның 3 және 4-тарауларында көрсетілген мамандықтар бойынша сертификаттарды алу үшін орта (техникалық және кәсіптік), ортадан кейінгі медициналық білімді және (немесе) мәлімделген мамандық бойынша қайта даярлауды (мамандануды) не "Емдеу ісі", "Педиатрия", "Шығыс медицинасы", "Стоматология", "Жалпы медицина" мамандықтары бойынша жоғары медициналық білімді, "Жалпы медицина", "Мейірбике ісі" мамандықтары бойынша бакалавриатты және (немесе) мәлімделген мамандық бойынша біліктілігін арттыруды растайтын құжаттарды ұсынады.</w:t>
            </w:r>
            <w:r>
              <w:br/>
            </w:r>
            <w:r>
              <w:rPr>
                <w:rFonts w:ascii="Times New Roman"/>
                <w:b w:val="false"/>
                <w:i w:val="false"/>
                <w:color w:val="000000"/>
                <w:sz w:val="20"/>
              </w:rPr>
              <w:t>
Мамандығы бойынша еңбек қызметінде 5 жылдан артық үзілісі бар мамандар сертификатты алу үшін жалпы 216 сағат көлемінде мәлімделген мамандық бойынша біліктілікті жоғарылатудан өтеді.</w:t>
            </w:r>
            <w:r>
              <w:br/>
            </w:r>
            <w:r>
              <w:rPr>
                <w:rFonts w:ascii="Times New Roman"/>
                <w:b w:val="false"/>
                <w:i w:val="false"/>
                <w:color w:val="000000"/>
                <w:sz w:val="20"/>
              </w:rPr>
              <w:t xml:space="preserve">
1998 жылдан кейін "Емдеу ісі", "Педиатрия", "Жалпы медицина" мамандықтары бойынша және 2006 жылдан кейін "Шығыс медицинасы" және "Стоматология" мамандықтары бойынша медициналық жоғарғы оқу орнын бітірген адамдар үшін клиникалық практикаға жіберудің міндетті шарты "Білім туралы" 2007 жылғы 27 шілдедегі Қазақстан Республикасы Заңының (бұдан әрі – Заң) 21-бабының </w:t>
            </w:r>
            <w:r>
              <w:rPr>
                <w:rFonts w:ascii="Times New Roman"/>
                <w:b w:val="false"/>
                <w:i w:val="false"/>
                <w:color w:val="000000"/>
                <w:sz w:val="20"/>
              </w:rPr>
              <w:t>5-тармағына</w:t>
            </w:r>
            <w:r>
              <w:rPr>
                <w:rFonts w:ascii="Times New Roman"/>
                <w:b w:val="false"/>
                <w:i w:val="false"/>
                <w:color w:val="000000"/>
                <w:sz w:val="20"/>
              </w:rPr>
              <w:t xml:space="preserve"> сәйкес интернатураның кәсіптік білім беру бағдарламасын игеру туралы құжатты ұсынуы болып табылады.</w:t>
            </w:r>
            <w:r>
              <w:br/>
            </w:r>
            <w:r>
              <w:rPr>
                <w:rFonts w:ascii="Times New Roman"/>
                <w:b w:val="false"/>
                <w:i w:val="false"/>
                <w:color w:val="000000"/>
                <w:sz w:val="20"/>
              </w:rPr>
              <w:t xml:space="preserve">
"Емдеу ісі", "Педиатрия" және "Шығыс медицинасы" мамандықтары бойынша жоғары медициналық білім беру ұйымдарын 2014 жылға дейін аяқтаған, "Медицина және фармацевтика кадрларының біліктілігін арттыру және қайта даярлау қағидаларын және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5904 болып тіркелген) Номенклатурада көзделген клиникалық мамандықтар бойынша сертификат алуға үміткер адамдар интернатура, клиникалық ординатура немесе резидентура мамандығы мәлімделген мамандыққа сәйкес келмеген кезде Медицина және фармацевтика кадрларының біліктілігін арттыру және қайта даярлау қағидаларына (бұдан әрі – Біліктілігін арттыру және қайта даярлау қағидалары) сәйкес оқу сағатының ұзақтығын көрсете отырып, мәлімделген мамандық бойынша қайта даярлаудан өткені туралы құжатты ұсынады.</w:t>
            </w:r>
            <w:r>
              <w:br/>
            </w:r>
            <w:r>
              <w:rPr>
                <w:rFonts w:ascii="Times New Roman"/>
                <w:b w:val="false"/>
                <w:i w:val="false"/>
                <w:color w:val="000000"/>
                <w:sz w:val="20"/>
              </w:rPr>
              <w:t>
Медициналық, оның ішінде клиникалық қызметке 2005 жылғы 1 қаңтарға дейін кіріскен және құжаттарды тапсыру кезінде мәлімделген мамандық бойынша үздіксіз еңбек өтілі бар адамдарға осы мамандық бойынша қайта даярлаудан өту талап етілмейді.</w:t>
            </w:r>
            <w:r>
              <w:br/>
            </w:r>
            <w:r>
              <w:rPr>
                <w:rFonts w:ascii="Times New Roman"/>
                <w:b w:val="false"/>
                <w:i w:val="false"/>
                <w:color w:val="000000"/>
                <w:sz w:val="20"/>
              </w:rPr>
              <w:t xml:space="preserve">
 Жоғары медициналық білім беру ұйымдарында оқуды 2013 жылдан кейін бітірген, "Интернатурада және резидентурада клиникалық мамандар даярлау тізбесін бекіту туралы" Қазақстан Республикасы Денсаулық сақтау министрінің 2008 жылғы 30 қаңтардағы № 27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5134 болып тіркелген) Резидентурада клиникалық мамандар даярлау тізбесінде көзделген клиникалық мамандықтар бойынша сертификат алуға үміткер адамдар үшін клиникалық практикаға жіберудің міндетті шарты Заңның </w:t>
            </w:r>
            <w:r>
              <w:rPr>
                <w:rFonts w:ascii="Times New Roman"/>
                <w:b w:val="false"/>
                <w:i w:val="false"/>
                <w:color w:val="000000"/>
                <w:sz w:val="20"/>
              </w:rPr>
              <w:t>22-бабының</w:t>
            </w:r>
            <w:r>
              <w:rPr>
                <w:rFonts w:ascii="Times New Roman"/>
                <w:b w:val="false"/>
                <w:i w:val="false"/>
                <w:color w:val="000000"/>
                <w:sz w:val="20"/>
              </w:rPr>
              <w:t xml:space="preserve"> 3-тармағына сәйкес резидентураның кәсіптік оқу бағдарламасын меңгеру туралы құжат ұсыну болып табылады.</w:t>
            </w:r>
            <w:r>
              <w:br/>
            </w:r>
            <w:r>
              <w:rPr>
                <w:rFonts w:ascii="Times New Roman"/>
                <w:b w:val="false"/>
                <w:i w:val="false"/>
                <w:color w:val="000000"/>
                <w:sz w:val="20"/>
              </w:rPr>
              <w:t>
Орта медициналық білім беру ұйымдарын бітірген және атқаратын лауазымдарына жіберілген адамдар сертификат алу үшін:</w:t>
            </w:r>
            <w:r>
              <w:br/>
            </w:r>
            <w:r>
              <w:rPr>
                <w:rFonts w:ascii="Times New Roman"/>
                <w:b w:val="false"/>
                <w:i w:val="false"/>
                <w:color w:val="000000"/>
                <w:sz w:val="20"/>
              </w:rPr>
              <w:t>
 1) 2005 жылғы 1 қаңтарға дейін:</w:t>
            </w:r>
            <w:r>
              <w:br/>
            </w:r>
            <w:r>
              <w:rPr>
                <w:rFonts w:ascii="Times New Roman"/>
                <w:b w:val="false"/>
                <w:i w:val="false"/>
                <w:color w:val="000000"/>
                <w:sz w:val="20"/>
              </w:rPr>
              <w:t>
"Мейірбике ісі" мамандығы бойынша "Мейірбике ісі", "Емдеу ісі", "Акушериялық іс" мамандықтары бойынша орта медициналық білімі туралы диплом, "Емдеу ісі", "Педиатрия", "Шығыс медицинасы", "Жалпы медицина" мамандығы бойынша жоғары білімі туралы дипломды, "Жалпы медицина", "Мейірбике ісі" мамандықтары бойынша бакалавриатты және "Мейірбике ісі" мамандығы бойынша соңғы 5 жыл ішінде біліктілігін жоғарылату туралы құжатты ұсынады;</w:t>
            </w:r>
            <w:r>
              <w:br/>
            </w:r>
            <w:r>
              <w:rPr>
                <w:rFonts w:ascii="Times New Roman"/>
                <w:b w:val="false"/>
                <w:i w:val="false"/>
                <w:color w:val="000000"/>
                <w:sz w:val="20"/>
              </w:rPr>
              <w:t>
"Емдеу ісі" мамандығы бойынша "Емдеу ісі", "Акушериялық іс" мамандықтары бойынша орта медициналық білімі туралы диплом, "Емдеу ісі", "Педиатрия", "Шығыс медицинасы", "Жалпы медицина" мамандықтары бойынша жоғары білімі туралы дипломды, "Жалпы медицина", "Мейірбике ісі" мамандықтары бойынша бакалавриатты және "Емдеу ісі" мамандығы бойынша соңғы 5 жыл ішінде қайта даярлау немесе біліктілігін жоғарылату туралы құжатты ұсынады;</w:t>
            </w:r>
            <w:r>
              <w:br/>
            </w:r>
            <w:r>
              <w:rPr>
                <w:rFonts w:ascii="Times New Roman"/>
                <w:b w:val="false"/>
                <w:i w:val="false"/>
                <w:color w:val="000000"/>
                <w:sz w:val="20"/>
              </w:rPr>
              <w:t>
 "Акушериялық іс" мамандығы бойынша "Акушериялық іс", "Емдеу ісі", "Мейірбике ісі" мамандықтары бойынша орта медициналық білімі туралы дипломды, "Емдеу ісі", "Педиатрия", "Шығыс медицинасы", "Жалпы медицина" мамандықтары бойынша жоғары білімі туралы дипломды, "Жалпы медицина", "Мейірбике ісі" мамандықтары бойынша бакалавриатты және "Акушериялық іс" мамандығы бойынша соңғы 5 жыл ішінде қайта даярлау немесе біліктілігін жоғарылату туралы құжатты ұсынады;</w:t>
            </w:r>
            <w:r>
              <w:br/>
            </w:r>
            <w:r>
              <w:rPr>
                <w:rFonts w:ascii="Times New Roman"/>
                <w:b w:val="false"/>
                <w:i w:val="false"/>
                <w:color w:val="000000"/>
                <w:sz w:val="20"/>
              </w:rPr>
              <w:t>
2) 2012 жылғы 1 қыркүйекке дейін "Зертханалық диагностика" мамандығы бойынша атқаратын лауазымдарына жіберілген адамдар "Зертханалық диагностика", "Акушериялық іс", "Емдеу ісі", "Мейірбике ісі" мамандықтары бойынша орта медициналық білімі туралы дипломды, "Емдеу ісі", "Педиатрия", "Шығыс медицинасы", "Жалпы медицина" мамандығы бойынша жоғары білімі туралы дипломды, "Жалпы медицина", "Мейірбике ісі" мамандықтары бойынша бакалавриатты және "Зертханалық диагностика" мамандығы бойынша соңғы 5 жыл ішінде қайта даярлау немесе біліктілігін жоғарылату туралы құжатты ұсынады.</w:t>
            </w:r>
            <w:r>
              <w:br/>
            </w:r>
            <w:r>
              <w:rPr>
                <w:rFonts w:ascii="Times New Roman"/>
                <w:b w:val="false"/>
                <w:i w:val="false"/>
                <w:color w:val="000000"/>
                <w:sz w:val="20"/>
              </w:rPr>
              <w:t>
 "Гигиена және эпидемиология", "Стоматология" мамандықтары бойынша жоғары медициналық білімі, "Мейірбике ісі", "Емдеу ісі", "Акушериялық іс", "Зертханалық диагностика", "Фельдшер-лаборант", "Гигиена, санитария және эпидемиология", "Санитариялық фельдшер", "Стоматология", "Тіс дәрігері" мамандықтары бойынша орта медициналық білімі бар, медициналық қызметке 2005 жылғы 1 қаңтарға дейін кіріскен және мәлімделген мамандық бойынша үздіксіз еңбек өтілі бар адамдар құжаттарды тапсыру кезінде мәлімделген мамандық бойынша сертификаттауға жіберіледі.</w:t>
            </w:r>
            <w:r>
              <w:br/>
            </w:r>
            <w:r>
              <w:rPr>
                <w:rFonts w:ascii="Times New Roman"/>
                <w:b w:val="false"/>
                <w:i w:val="false"/>
                <w:color w:val="000000"/>
                <w:sz w:val="20"/>
              </w:rPr>
              <w:t>
Үміткерлер осы тармақта көрсетілген құжаттарды электрондық көшірмелер түрінде береді.</w:t>
            </w:r>
            <w:r>
              <w:br/>
            </w:r>
            <w:r>
              <w:rPr>
                <w:rFonts w:ascii="Times New Roman"/>
                <w:b w:val="false"/>
                <w:i w:val="false"/>
                <w:color w:val="000000"/>
                <w:sz w:val="20"/>
              </w:rPr>
              <w:t>
Шет тілінде берілген құжатқа мемлекеттік немесе орыс тіліндегі нотариат куәландырған аударма данасы қосымша ұсынылады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үміткердің ұсынған құжаттардың және (немесе) оларда қамтылған деректердің (мәліметтердің) дәйексіздігін анықтау;</w:t>
            </w:r>
            <w:r>
              <w:br/>
            </w:r>
            <w:r>
              <w:rPr>
                <w:rFonts w:ascii="Times New Roman"/>
                <w:b w:val="false"/>
                <w:i w:val="false"/>
                <w:color w:val="000000"/>
                <w:sz w:val="20"/>
              </w:rPr>
              <w:t>
2) үміткердің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0"/>
              </w:rPr>
              <w:t>
3) үміткерге қатысты мәлімделген мамандығы бойынша медициналық қызметке тыйым салу туралы соттың заңды күшіне енген шешімі (үкімі) болса;</w:t>
            </w:r>
            <w:r>
              <w:br/>
            </w:r>
            <w:r>
              <w:rPr>
                <w:rFonts w:ascii="Times New Roman"/>
                <w:b w:val="false"/>
                <w:i w:val="false"/>
                <w:color w:val="000000"/>
                <w:sz w:val="20"/>
              </w:rPr>
              <w:t>
4) үміткерге қатысты соттың заңды күшіне енген үкімі болса, оның негізінде қызмет алушының мемлекеттік көрсетілетін қызметті алумен байланысты арнаулы құқығынан айырылса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Үміткердің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r>
              <w:br/>
            </w:r>
            <w:r>
              <w:rPr>
                <w:rFonts w:ascii="Times New Roman"/>
                <w:b w:val="false"/>
                <w:i w:val="false"/>
                <w:color w:val="000000"/>
                <w:sz w:val="20"/>
              </w:rPr>
              <w:t xml:space="preserve">
2. Мемлекеттік қызмет көрсету мәселелері жөніндегі анықтама қызметтерінің байланыс телефондары денсаулық сақтау саласындағы уәкілетті органның www.gov.egov.kz интернет-ресурсында көрсетілген. </w:t>
            </w:r>
            <w:r>
              <w:br/>
            </w:r>
            <w:r>
              <w:rPr>
                <w:rFonts w:ascii="Times New Roman"/>
                <w:b w:val="false"/>
                <w:i w:val="false"/>
                <w:color w:val="000000"/>
                <w:sz w:val="20"/>
              </w:rPr>
              <w:t>
Мемлекеттік қызметтер көрсету мәселелері жөніндегі бірыңғай байланыс орталығының телефон нөмірлері-1414, 8- 800- 080-7777.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 сертификаттауды</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6" w:id="38"/>
    <w:p>
      <w:pPr>
        <w:spacing w:after="0"/>
        <w:ind w:left="0"/>
        <w:jc w:val="left"/>
      </w:pPr>
      <w:r>
        <w:rPr>
          <w:rFonts w:ascii="Times New Roman"/>
          <w:b/>
          <w:i w:val="false"/>
          <w:color w:val="000000"/>
        </w:rPr>
        <w:t xml:space="preserve"> Маман сертификаты</w:t>
      </w:r>
    </w:p>
    <w:bookmarkEnd w:id="38"/>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шын мәнінде осы маман сертификатын алды </w:t>
      </w:r>
    </w:p>
    <w:p>
      <w:pPr>
        <w:spacing w:after="0"/>
        <w:ind w:left="0"/>
        <w:jc w:val="both"/>
      </w:pPr>
      <w:r>
        <w:rPr>
          <w:rFonts w:ascii="Times New Roman"/>
          <w:b w:val="false"/>
          <w:i w:val="false"/>
          <w:color w:val="000000"/>
          <w:sz w:val="28"/>
        </w:rPr>
        <w:t xml:space="preserve">
      медициналық қызметті жүзеге асыру және клиникалық </w:t>
      </w:r>
    </w:p>
    <w:p>
      <w:pPr>
        <w:spacing w:after="0"/>
        <w:ind w:left="0"/>
        <w:jc w:val="both"/>
      </w:pPr>
      <w:r>
        <w:rPr>
          <w:rFonts w:ascii="Times New Roman"/>
          <w:b w:val="false"/>
          <w:i w:val="false"/>
          <w:color w:val="000000"/>
          <w:sz w:val="28"/>
        </w:rPr>
        <w:t xml:space="preserve">
      мамандығы бойынша практика (пациенттермен жұмыс)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(номенклатура бойынша мамандық)</w:t>
      </w:r>
    </w:p>
    <w:p>
      <w:pPr>
        <w:spacing w:after="0"/>
        <w:ind w:left="0"/>
        <w:jc w:val="both"/>
      </w:pPr>
      <w:r>
        <w:rPr>
          <w:rFonts w:ascii="Times New Roman"/>
          <w:b w:val="false"/>
          <w:i w:val="false"/>
          <w:color w:val="000000"/>
          <w:sz w:val="28"/>
        </w:rPr>
        <w:t xml:space="preserve">
      Шешім шығарған мемлекеттік орган басшысының бұйрығы </w:t>
      </w:r>
    </w:p>
    <w:p>
      <w:pPr>
        <w:spacing w:after="0"/>
        <w:ind w:left="0"/>
        <w:jc w:val="both"/>
      </w:pPr>
      <w:r>
        <w:rPr>
          <w:rFonts w:ascii="Times New Roman"/>
          <w:b w:val="false"/>
          <w:i w:val="false"/>
          <w:color w:val="000000"/>
          <w:sz w:val="28"/>
        </w:rPr>
        <w:t>
      беру "____" ___________ 20 ____ Қазақстан Республикасы ________</w:t>
      </w:r>
    </w:p>
    <w:p>
      <w:pPr>
        <w:spacing w:after="0"/>
        <w:ind w:left="0"/>
        <w:jc w:val="both"/>
      </w:pPr>
      <w:r>
        <w:rPr>
          <w:rFonts w:ascii="Times New Roman"/>
          <w:b w:val="false"/>
          <w:i w:val="false"/>
          <w:color w:val="000000"/>
          <w:sz w:val="28"/>
        </w:rPr>
        <w:t xml:space="preserve">
      Сертификат дейін жарамды"____" ___________ 20____ жыл </w:t>
      </w:r>
    </w:p>
    <w:p>
      <w:pPr>
        <w:spacing w:after="0"/>
        <w:ind w:left="0"/>
        <w:jc w:val="both"/>
      </w:pPr>
      <w:r>
        <w:rPr>
          <w:rFonts w:ascii="Times New Roman"/>
          <w:b w:val="false"/>
          <w:i w:val="false"/>
          <w:color w:val="000000"/>
          <w:sz w:val="28"/>
        </w:rPr>
        <w:t xml:space="preserve">
      Тіркеу № ____ </w:t>
      </w:r>
    </w:p>
    <w:p>
      <w:pPr>
        <w:spacing w:after="0"/>
        <w:ind w:left="0"/>
        <w:jc w:val="both"/>
      </w:pPr>
      <w:r>
        <w:rPr>
          <w:rFonts w:ascii="Times New Roman"/>
          <w:b w:val="false"/>
          <w:i w:val="false"/>
          <w:color w:val="000000"/>
          <w:sz w:val="28"/>
        </w:rPr>
        <w:t>
      Берілген күні "____" 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министрiнiң</w:t>
            </w:r>
            <w:r>
              <w:br/>
            </w:r>
            <w:r>
              <w:rPr>
                <w:rFonts w:ascii="Times New Roman"/>
                <w:b w:val="false"/>
                <w:i w:val="false"/>
                <w:color w:val="000000"/>
                <w:sz w:val="20"/>
              </w:rPr>
              <w:t>2015 жылғы 28 тамыздағы</w:t>
            </w:r>
            <w:r>
              <w:br/>
            </w:r>
            <w:r>
              <w:rPr>
                <w:rFonts w:ascii="Times New Roman"/>
                <w:b w:val="false"/>
                <w:i w:val="false"/>
                <w:color w:val="000000"/>
                <w:sz w:val="20"/>
              </w:rPr>
              <w:t>№ 693 бұйрығына</w:t>
            </w:r>
            <w:r>
              <w:br/>
            </w:r>
            <w:r>
              <w:rPr>
                <w:rFonts w:ascii="Times New Roman"/>
                <w:b w:val="false"/>
                <w:i w:val="false"/>
                <w:color w:val="000000"/>
                <w:sz w:val="20"/>
              </w:rPr>
              <w:t>2-қосымша</w:t>
            </w:r>
          </w:p>
        </w:tc>
      </w:tr>
    </w:tbl>
    <w:bookmarkStart w:name="z42" w:id="39"/>
    <w:p>
      <w:pPr>
        <w:spacing w:after="0"/>
        <w:ind w:left="0"/>
        <w:jc w:val="left"/>
      </w:pPr>
      <w:r>
        <w:rPr>
          <w:rFonts w:ascii="Times New Roman"/>
          <w:b/>
          <w:i w:val="false"/>
          <w:color w:val="000000"/>
        </w:rPr>
        <w:t xml:space="preserve"> Қазақстан Республикасы Денсаулық сақтау министрiнiң күші</w:t>
      </w:r>
      <w:r>
        <w:br/>
      </w:r>
      <w:r>
        <w:rPr>
          <w:rFonts w:ascii="Times New Roman"/>
          <w:b/>
          <w:i w:val="false"/>
          <w:color w:val="000000"/>
        </w:rPr>
        <w:t>жойылған кейбір бұйрықтарының тізбесі</w:t>
      </w:r>
    </w:p>
    <w:bookmarkEnd w:id="39"/>
    <w:bookmarkStart w:name="z43" w:id="40"/>
    <w:p>
      <w:pPr>
        <w:spacing w:after="0"/>
        <w:ind w:left="0"/>
        <w:jc w:val="both"/>
      </w:pPr>
      <w:r>
        <w:rPr>
          <w:rFonts w:ascii="Times New Roman"/>
          <w:b w:val="false"/>
          <w:i w:val="false"/>
          <w:color w:val="000000"/>
          <w:sz w:val="28"/>
        </w:rPr>
        <w:t xml:space="preserve">
      1. "Денсаулық сақтау саласында бiлiктiлiк емтиханын өткiзу ережесiн бекiту туралы" Қазақстан Республикасы Денсаулық сақтау министрiнiң міндетін атқарушының 2009 жылғы 6 қарашадағы № 661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 5884 болып тiркелген, Қазақстан Республикасының орталық атқарушы және басқа да орталық мемлекеттік органдарының актілер жинағында 2010 жылғы № 1 жарияланған).</w:t>
      </w:r>
    </w:p>
    <w:bookmarkEnd w:id="40"/>
    <w:bookmarkStart w:name="z44" w:id="41"/>
    <w:p>
      <w:pPr>
        <w:spacing w:after="0"/>
        <w:ind w:left="0"/>
        <w:jc w:val="both"/>
      </w:pPr>
      <w:r>
        <w:rPr>
          <w:rFonts w:ascii="Times New Roman"/>
          <w:b w:val="false"/>
          <w:i w:val="false"/>
          <w:color w:val="000000"/>
          <w:sz w:val="28"/>
        </w:rPr>
        <w:t xml:space="preserve">
      2. "Денсаулық сақтау саласында бiлiктiлiк емтиханын өткiзу ережесiн бекiту туралы" Қазақстан Республикасы Денсаулық сақтау министрiнiң міндетін атқарушының 2009 жылғы 6 қарашадағы № 661 бұйрығына өзгерістер енгізу туралы" Қазақстан Республикасы Денсаулық сақтау министрінің 2012 жылғы 5 шілдедегі № 457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 7844 болып тiркелген, "Егемен Қазақстан" газеті 2012 жылғы 24 қазандағы № 696-701 (27773), "Заң газеті" 2012 жылғы 23 қарашадағы № 178 (2186) басылымдарында және Қазақстан Республикасы орталық атқарушы және өзге де орталық мемлекеттік органдарының актілер жинағы, 2012 жылғы 19 қазанда № 18 жарияланған).</w:t>
      </w:r>
    </w:p>
    <w:bookmarkEnd w:id="41"/>
    <w:bookmarkStart w:name="z45" w:id="42"/>
    <w:p>
      <w:pPr>
        <w:spacing w:after="0"/>
        <w:ind w:left="0"/>
        <w:jc w:val="both"/>
      </w:pPr>
      <w:r>
        <w:rPr>
          <w:rFonts w:ascii="Times New Roman"/>
          <w:b w:val="false"/>
          <w:i w:val="false"/>
          <w:color w:val="000000"/>
          <w:sz w:val="28"/>
        </w:rPr>
        <w:t xml:space="preserve">
      3. "Денсаулық сақтау саласында бiлiктiлiк емтиханын өткiзу ережесiн бекiту туралы" Қазақстан Республикасы Денсаулық сақтау министрiнiң міндетін атқарушының 2009 жылғы 6 қарашадағы № 661 бұйрығына өзгерістер енгізу туралы" Қазақстан Республикасы Денсаулық сақтау министрінің 2014 жылғы 8 шілдедегі № 381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 9631 болып тiркелген, "Әділет" ақпараттық-құқықтық жүйесінде 2014 жылғы 4 тамызда, "Егемен Қазақстан" 14.08.2014 ж. № 157 (28381) жарияланған).</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