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bb3d" w14:textId="1a7b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8 желтоқсандағы № 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21 тамыздағы № 127 бұйрығы. Қазақстан Республикасы Әділет министрлігінде 2015 жылы 30 қыркүйекте № 12125 болып тіркелді. Күші жойылды - Қазақстан Республикасы Ұлттық экономика министрлігінің Статистика комитеті Төрағасының 2016 жылғы 29 қарашадағы № 282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29.11.2016 </w:t>
      </w:r>
      <w:r>
        <w:rPr>
          <w:rFonts w:ascii="Times New Roman"/>
          <w:b w:val="false"/>
          <w:i w:val="false"/>
          <w:color w:val="ff0000"/>
          <w:sz w:val="28"/>
        </w:rPr>
        <w:t>№ 282</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8 желтоқсандағы </w:t>
      </w:r>
      <w:r>
        <w:rPr>
          <w:rFonts w:ascii="Times New Roman"/>
          <w:b w:val="false"/>
          <w:i w:val="false"/>
          <w:color w:val="000000"/>
          <w:sz w:val="28"/>
        </w:rPr>
        <w:t>№ 71</w:t>
      </w:r>
      <w:r>
        <w:rPr>
          <w:rFonts w:ascii="Times New Roman"/>
          <w:b w:val="false"/>
          <w:i w:val="false"/>
          <w:color w:val="000000"/>
          <w:sz w:val="28"/>
        </w:rPr>
        <w:t xml:space="preserve"> бұйрығына (Нормативтік құқықтық актілерді мемлекеттік тіркеу тізілімінде 2015 жылғы 23 қаңтарда № 10125 болып тіркелген, "Әділет" ақпараттық-құқықтық жүйесінде 2015 жылғы 4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тармақшалар мынадай редакцияда жазылсын:</w:t>
      </w:r>
    </w:p>
    <w:p>
      <w:pPr>
        <w:spacing w:after="0"/>
        <w:ind w:left="0"/>
        <w:jc w:val="both"/>
      </w:pPr>
      <w:r>
        <w:rPr>
          <w:rFonts w:ascii="Times New Roman"/>
          <w:b w:val="false"/>
          <w:i w:val="false"/>
          <w:color w:val="000000"/>
          <w:sz w:val="28"/>
        </w:rPr>
        <w:t>
      13) "Халықтың жұмыспен қамтылуын іріктеп зерттеу сауалнамасы" жалпымемлекеттік статистикалық байқаудың статистикалық нысаны (коды 1232102, индексі Т-001, кезеңділігі айлық) осы бұйрықтың 13-қосымшасына сәйкес;</w:t>
      </w:r>
    </w:p>
    <w:p>
      <w:pPr>
        <w:spacing w:after="0"/>
        <w:ind w:left="0"/>
        <w:jc w:val="both"/>
      </w:pPr>
      <w:r>
        <w:rPr>
          <w:rFonts w:ascii="Times New Roman"/>
          <w:b w:val="false"/>
          <w:i w:val="false"/>
          <w:color w:val="000000"/>
          <w:sz w:val="28"/>
        </w:rPr>
        <w:t>
      14) "Халықтың жұмыспен қамтылуын іріктеп зерттеу сауалнамасы" жалпымемлекеттік статистикалық байқаудың статистикалық нысанын толтыру жөніндегі нұсқаулық (коды 1232102, индексі Т-001, кезеңділігі айлық) осы бұйрықтың 14-қосымшасына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тиісінше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тiркелгеннен кейiн күнтiзбелiк он күн iшiнде мерзімді баспасөз басылымдарында және "Әділет" ақпараттық-құқықтық жүйесінде ресми жариялауға жолдасын;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6"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Статистика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министрi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2015 жылғы 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21 тамыздағы</w:t>
            </w:r>
            <w:r>
              <w:br/>
            </w:r>
            <w:r>
              <w:rPr>
                <w:rFonts w:ascii="Times New Roman"/>
                <w:b w:val="false"/>
                <w:i w:val="false"/>
                <w:color w:val="000000"/>
                <w:sz w:val="20"/>
              </w:rPr>
              <w:t>№ 127 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94"/>
        <w:gridCol w:w="12394"/>
        <w:gridCol w:w="94"/>
        <w:gridCol w:w="12394"/>
        <w:gridCol w:w="12394"/>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статистика органдары</w:t>
            </w:r>
            <w:r>
              <w:br/>
            </w:r>
            <w:r>
              <w:rPr>
                <w:rFonts w:ascii="Times New Roman"/>
                <w:b w:val="false"/>
                <w:i w:val="false"/>
                <w:color w:val="000000"/>
                <w:sz w:val="20"/>
              </w:rPr>
              <w:t>
құпиялылығына</w:t>
            </w:r>
            <w:r>
              <w:br/>
            </w:r>
            <w:r>
              <w:rPr>
                <w:rFonts w:ascii="Times New Roman"/>
                <w:b w:val="false"/>
                <w:i w:val="false"/>
                <w:color w:val="000000"/>
                <w:sz w:val="20"/>
              </w:rPr>
              <w:t>
кепілдік береді</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Респбликасы Ұлттық</w:t>
            </w:r>
            <w:r>
              <w:br/>
            </w:r>
            <w:r>
              <w:rPr>
                <w:rFonts w:ascii="Times New Roman"/>
                <w:b w:val="false"/>
                <w:i w:val="false"/>
                <w:color w:val="000000"/>
                <w:sz w:val="20"/>
              </w:rPr>
              <w:t>
экономика министрлігі Статистика</w:t>
            </w:r>
            <w:r>
              <w:br/>
            </w:r>
            <w:r>
              <w:rPr>
                <w:rFonts w:ascii="Times New Roman"/>
                <w:b w:val="false"/>
                <w:i w:val="false"/>
                <w:color w:val="000000"/>
                <w:sz w:val="20"/>
              </w:rPr>
              <w:t>
комитеті төрағасының 2014 жылғы</w:t>
            </w:r>
            <w:r>
              <w:br/>
            </w:r>
            <w:r>
              <w:rPr>
                <w:rFonts w:ascii="Times New Roman"/>
                <w:b w:val="false"/>
                <w:i w:val="false"/>
                <w:color w:val="000000"/>
                <w:sz w:val="20"/>
              </w:rPr>
              <w:t>
8 желтоқсандағы № 71 бұйрығына</w:t>
            </w:r>
            <w:r>
              <w:br/>
            </w:r>
            <w:r>
              <w:rPr>
                <w:rFonts w:ascii="Times New Roman"/>
                <w:b w:val="false"/>
                <w:i w:val="false"/>
                <w:color w:val="000000"/>
                <w:sz w:val="20"/>
              </w:rPr>
              <w:t>
13-қосымша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w:t>
            </w:r>
            <w:r>
              <w:br/>
            </w:r>
            <w:r>
              <w:rPr>
                <w:rFonts w:ascii="Times New Roman"/>
                <w:b w:val="false"/>
                <w:i w:val="false"/>
                <w:color w:val="000000"/>
                <w:sz w:val="20"/>
              </w:rPr>
              <w:t>
статистикалық</w:t>
            </w:r>
            <w:r>
              <w:br/>
            </w:r>
            <w:r>
              <w:rPr>
                <w:rFonts w:ascii="Times New Roman"/>
                <w:b w:val="false"/>
                <w:i w:val="false"/>
                <w:color w:val="000000"/>
                <w:sz w:val="20"/>
              </w:rPr>
              <w:t>
байқаудың</w:t>
            </w:r>
            <w:r>
              <w:br/>
            </w:r>
            <w:r>
              <w:rPr>
                <w:rFonts w:ascii="Times New Roman"/>
                <w:b w:val="false"/>
                <w:i w:val="false"/>
                <w:color w:val="000000"/>
                <w:sz w:val="20"/>
              </w:rPr>
              <w:t>
статистикалық нысаны</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w:t>
            </w:r>
            <w:r>
              <w:br/>
            </w:r>
            <w:r>
              <w:rPr>
                <w:rFonts w:ascii="Times New Roman"/>
                <w:b w:val="false"/>
                <w:i w:val="false"/>
                <w:color w:val="000000"/>
                <w:sz w:val="20"/>
              </w:rPr>
              <w:t>
тапсырылады</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182"/>
              <w:gridCol w:w="2182"/>
              <w:gridCol w:w="2183"/>
              <w:gridCol w:w="2833"/>
              <w:gridCol w:w="178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w:t>
                  </w:r>
                  <w:r>
                    <w:br/>
                  </w:r>
                  <w:r>
                    <w:rPr>
                      <w:rFonts w:ascii="Times New Roman"/>
                      <w:b w:val="false"/>
                      <w:i w:val="false"/>
                      <w:color w:val="000000"/>
                      <w:sz w:val="20"/>
                    </w:rPr>
                    <w:t>
жұмсалған уақыт, сағатпен</w:t>
                  </w:r>
                  <w:r>
                    <w:br/>
                  </w:r>
                  <w:r>
                    <w:rPr>
                      <w:rFonts w:ascii="Times New Roman"/>
                      <w:b w:val="false"/>
                      <w:i w:val="false"/>
                      <w:color w:val="000000"/>
                      <w:sz w:val="20"/>
                    </w:rPr>
                    <w:t>
(қажеттiсiн қоршаңыз)</w:t>
                  </w:r>
                </w:p>
              </w:tc>
            </w:tr>
            <w:tr>
              <w:trPr>
                <w:trHeight w:val="30" w:hRule="atLeast"/>
              </w:trPr>
              <w:tc>
                <w:tcPr>
                  <w:tcW w:w="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сағатқа</w:t>
                  </w:r>
                  <w:r>
                    <w:br/>
                  </w:r>
                  <w:r>
                    <w:rPr>
                      <w:rFonts w:ascii="Times New Roman"/>
                      <w:b w:val="false"/>
                      <w:i w:val="false"/>
                      <w:color w:val="000000"/>
                      <w:sz w:val="20"/>
                    </w:rPr>
                    <w:t>
дейiн</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w:t>
            </w:r>
            <w:r>
              <w:br/>
            </w:r>
            <w:r>
              <w:rPr>
                <w:rFonts w:ascii="Times New Roman"/>
                <w:b w:val="false"/>
                <w:i w:val="false"/>
                <w:color w:val="000000"/>
                <w:sz w:val="20"/>
              </w:rPr>
              <w:t>
www.stat.gov.kz сайтынан алуға болады</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r>
              <w:br/>
            </w:r>
            <w:r>
              <w:rPr>
                <w:rFonts w:ascii="Times New Roman"/>
                <w:b w:val="false"/>
                <w:i w:val="false"/>
                <w:color w:val="000000"/>
                <w:sz w:val="20"/>
              </w:rPr>
              <w:t>
нысан коды</w:t>
            </w:r>
            <w:r>
              <w:br/>
            </w:r>
            <w:r>
              <w:rPr>
                <w:rFonts w:ascii="Times New Roman"/>
                <w:b w:val="false"/>
                <w:i w:val="false"/>
                <w:color w:val="000000"/>
                <w:sz w:val="20"/>
              </w:rPr>
              <w:t>
1232102</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жұмыспен қамтылуын</w:t>
            </w:r>
            <w:r>
              <w:br/>
            </w:r>
            <w:r>
              <w:rPr>
                <w:rFonts w:ascii="Times New Roman"/>
                <w:b w:val="false"/>
                <w:i w:val="false"/>
                <w:color w:val="000000"/>
                <w:sz w:val="20"/>
              </w:rPr>
              <w:t>
</w:t>
            </w:r>
            <w:r>
              <w:rPr>
                <w:rFonts w:ascii="Times New Roman"/>
                <w:b/>
                <w:i w:val="false"/>
                <w:color w:val="000000"/>
                <w:sz w:val="20"/>
              </w:rPr>
              <w:t>іріктеп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Т-001</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айлық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және одан жоғары жастағы мүшелері сұралады.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осы статистикалық нысанның қосымшасына сәйкес</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 шаруашылығының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Іріктеме коды..........................................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Интервьюер коды........................................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Сұхбат жүргізу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788"/>
        <w:gridCol w:w="1788"/>
        <w:gridCol w:w="1788"/>
        <w:gridCol w:w="1788"/>
        <w:gridCol w:w="1788"/>
        <w:gridCol w:w="1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және оның мүшелері туралы мәліметтер</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w:t>
            </w:r>
            <w:r>
              <w:br/>
            </w:r>
            <w:r>
              <w:rPr>
                <w:rFonts w:ascii="Times New Roman"/>
                <w:b w:val="false"/>
                <w:i w:val="false"/>
                <w:color w:val="000000"/>
                <w:sz w:val="20"/>
              </w:rPr>
              <w:t>
көшу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r>
              <w:br/>
            </w:r>
            <w:r>
              <w:rPr>
                <w:rFonts w:ascii="Times New Roman"/>
                <w:b w:val="false"/>
                <w:i w:val="false"/>
                <w:color w:val="000000"/>
                <w:sz w:val="20"/>
              </w:rPr>
              <w:t>
Барлығы _________ адам</w:t>
            </w:r>
            <w:r>
              <w:br/>
            </w:r>
            <w:r>
              <w:rPr>
                <w:rFonts w:ascii="Times New Roman"/>
                <w:b w:val="false"/>
                <w:i w:val="false"/>
                <w:color w:val="000000"/>
                <w:sz w:val="20"/>
              </w:rPr>
              <w:t>
 олардың ішінде:</w:t>
            </w:r>
            <w:r>
              <w:br/>
            </w:r>
            <w:r>
              <w:rPr>
                <w:rFonts w:ascii="Times New Roman"/>
                <w:b w:val="false"/>
                <w:i w:val="false"/>
                <w:color w:val="000000"/>
                <w:sz w:val="20"/>
              </w:rPr>
              <w:t>
1. 0-5 жас ______ адам, оның ішінде ерлер ______ адам, әйелдер ______ адам</w:t>
            </w:r>
            <w:r>
              <w:br/>
            </w:r>
            <w:r>
              <w:rPr>
                <w:rFonts w:ascii="Times New Roman"/>
                <w:b w:val="false"/>
                <w:i w:val="false"/>
                <w:color w:val="000000"/>
                <w:sz w:val="20"/>
              </w:rPr>
              <w:t>
2. 6-9 жас ______ адам, оның ішінде ерлер ______ адам, әйелдер ______ адам</w:t>
            </w:r>
            <w:r>
              <w:br/>
            </w:r>
            <w:r>
              <w:rPr>
                <w:rFonts w:ascii="Times New Roman"/>
                <w:b w:val="false"/>
                <w:i w:val="false"/>
                <w:color w:val="000000"/>
                <w:sz w:val="20"/>
              </w:rPr>
              <w:t>
3. 10-14 жас _____ адам, оның ішінде ерлер ______ адам, әйелдер _____ адам</w:t>
            </w:r>
            <w:r>
              <w:br/>
            </w:r>
            <w:r>
              <w:rPr>
                <w:rFonts w:ascii="Times New Roman"/>
                <w:b w:val="false"/>
                <w:i w:val="false"/>
                <w:color w:val="000000"/>
                <w:sz w:val="20"/>
              </w:rPr>
              <w:t>
4. 15 жас ______ адам</w:t>
            </w:r>
            <w:r>
              <w:br/>
            </w:r>
            <w:r>
              <w:rPr>
                <w:rFonts w:ascii="Times New Roman"/>
                <w:b w:val="false"/>
                <w:i w:val="false"/>
                <w:color w:val="000000"/>
                <w:sz w:val="20"/>
              </w:rPr>
              <w:t>
5. 16-72 жас ______ адам</w:t>
            </w:r>
            <w:r>
              <w:br/>
            </w:r>
            <w:r>
              <w:rPr>
                <w:rFonts w:ascii="Times New Roman"/>
                <w:b w:val="false"/>
                <w:i w:val="false"/>
                <w:color w:val="000000"/>
                <w:sz w:val="20"/>
              </w:rPr>
              <w:t xml:space="preserve">
6. 73 жас және одан асқан _____ адам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сұрау жүргізу кезінде үй шаруашылығы құрамында өзгеріс</w:t>
            </w:r>
            <w:r>
              <w:br/>
            </w:r>
            <w:r>
              <w:rPr>
                <w:rFonts w:ascii="Times New Roman"/>
                <w:b w:val="false"/>
                <w:i w:val="false"/>
                <w:color w:val="000000"/>
                <w:sz w:val="20"/>
              </w:rPr>
              <w:t>
болғаны не болмағаны туралы үй шаруашылығы иесінен анықтаңыз. Өзгерістер болмаған</w:t>
            </w:r>
            <w:r>
              <w:br/>
            </w:r>
            <w:r>
              <w:rPr>
                <w:rFonts w:ascii="Times New Roman"/>
                <w:b w:val="false"/>
                <w:i w:val="false"/>
                <w:color w:val="000000"/>
                <w:sz w:val="20"/>
              </w:rPr>
              <w:t>
жағдайда 2-сұраққа жауап бермей, 3-сұраққа көшіңіз.</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сауалнама жүргізген кезде үй шаруашылығы құрамында өзгерістер болса, респонденттің келу (кету) себебінің кодын қойыңыз</w:t>
            </w:r>
            <w:r>
              <w:rPr>
                <w:rFonts w:ascii="Times New Roman"/>
                <w:b w:val="false"/>
                <w:i w:val="false"/>
                <w:color w:val="000000"/>
                <w:vertAlign w:val="superscript"/>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және одан жоғары жастағы респонденттер</w:t>
            </w:r>
            <w:r>
              <w:br/>
            </w:r>
            <w:r>
              <w:rPr>
                <w:rFonts w:ascii="Times New Roman"/>
                <w:b w:val="false"/>
                <w:i w:val="false"/>
                <w:color w:val="000000"/>
                <w:sz w:val="20"/>
              </w:rPr>
              <w:t>
жауап береді.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r>
              <w:br/>
            </w:r>
            <w:r>
              <w:rPr>
                <w:rFonts w:ascii="Times New Roman"/>
                <w:b w:val="false"/>
                <w:i w:val="false"/>
                <w:color w:val="000000"/>
                <w:sz w:val="20"/>
              </w:rPr>
              <w:t>
1. Еркек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 иесіне</w:t>
            </w:r>
            <w:r>
              <w:br/>
            </w:r>
            <w:r>
              <w:rPr>
                <w:rFonts w:ascii="Times New Roman"/>
                <w:b w:val="false"/>
                <w:i w:val="false"/>
                <w:color w:val="000000"/>
                <w:sz w:val="20"/>
              </w:rPr>
              <w:t>
Сіздің туыстық қатысыңыз</w:t>
            </w:r>
            <w:r>
              <w:br/>
            </w:r>
            <w:r>
              <w:rPr>
                <w:rFonts w:ascii="Times New Roman"/>
                <w:b w:val="false"/>
                <w:i w:val="false"/>
                <w:color w:val="000000"/>
                <w:sz w:val="20"/>
              </w:rPr>
              <w:t>
(туыстық байланыс)</w:t>
            </w:r>
            <w:r>
              <w:br/>
            </w:r>
            <w:r>
              <w:rPr>
                <w:rFonts w:ascii="Times New Roman"/>
                <w:b w:val="false"/>
                <w:i w:val="false"/>
                <w:color w:val="000000"/>
                <w:sz w:val="20"/>
              </w:rPr>
              <w:t>
1. Үй шаруашылығының иесі (бірінші сұралған адам)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Туыстықтың басқа деңгейі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w:t>
            </w:r>
            <w:r>
              <w:br/>
            </w:r>
            <w:r>
              <w:rPr>
                <w:rFonts w:ascii="Times New Roman"/>
                <w:b w:val="false"/>
                <w:i w:val="false"/>
                <w:color w:val="000000"/>
                <w:sz w:val="20"/>
              </w:rPr>
              <w:t>
Жылы</w:t>
            </w:r>
            <w:r>
              <w:br/>
            </w:r>
            <w:r>
              <w:rPr>
                <w:rFonts w:ascii="Times New Roman"/>
                <w:b w:val="false"/>
                <w:i w:val="false"/>
                <w:color w:val="000000"/>
                <w:sz w:val="20"/>
              </w:rPr>
              <w:t>
Айы</w:t>
            </w:r>
            <w:r>
              <w:br/>
            </w:r>
            <w:r>
              <w:rPr>
                <w:rFonts w:ascii="Times New Roman"/>
                <w:b w:val="false"/>
                <w:i w:val="false"/>
                <w:color w:val="000000"/>
                <w:sz w:val="20"/>
              </w:rPr>
              <w:t>
Күні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қандай</w:t>
            </w:r>
            <w:r>
              <w:br/>
            </w:r>
            <w:r>
              <w:rPr>
                <w:rFonts w:ascii="Times New Roman"/>
                <w:b w:val="false"/>
                <w:i w:val="false"/>
                <w:color w:val="000000"/>
                <w:sz w:val="20"/>
              </w:rPr>
              <w:t>
біліміңіз 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білімім жоқ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Бастауыш білім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орта білім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Көрсеткіштерді кодтау "Халықтың жұмыспен қамтылуын іріктеп зерттеу сауалнамасы"</w:t>
            </w:r>
            <w:r>
              <w:br/>
            </w:r>
            <w:r>
              <w:rPr>
                <w:rFonts w:ascii="Times New Roman"/>
                <w:b w:val="false"/>
                <w:i w:val="false"/>
                <w:color w:val="000000"/>
                <w:sz w:val="20"/>
              </w:rPr>
              <w:t>
жалпымемлекеттік статистикалық байқауының статистикалық нысанын толтыру жөніндегі</w:t>
            </w:r>
            <w:r>
              <w:br/>
            </w:r>
            <w:r>
              <w:rPr>
                <w:rFonts w:ascii="Times New Roman"/>
                <w:b w:val="false"/>
                <w:i w:val="false"/>
                <w:color w:val="000000"/>
                <w:sz w:val="20"/>
              </w:rPr>
              <w:t>
нұсқаулықтың 1-қосымшасына сәйкес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81"/>
        <w:gridCol w:w="1981"/>
        <w:gridCol w:w="1981"/>
        <w:gridCol w:w="1981"/>
        <w:gridCol w:w="1981"/>
        <w:gridCol w:w="1141"/>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Бастауыш кәсіптік</w:t>
            </w:r>
            <w:r>
              <w:br/>
            </w:r>
            <w:r>
              <w:rPr>
                <w:rFonts w:ascii="Times New Roman"/>
                <w:b w:val="false"/>
                <w:i w:val="false"/>
                <w:color w:val="000000"/>
                <w:sz w:val="20"/>
              </w:rPr>
              <w:t>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орта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кәсіптік</w:t>
            </w:r>
            <w:r>
              <w:br/>
            </w:r>
            <w:r>
              <w:rPr>
                <w:rFonts w:ascii="Times New Roman"/>
                <w:b w:val="false"/>
                <w:i w:val="false"/>
                <w:color w:val="000000"/>
                <w:sz w:val="20"/>
              </w:rPr>
              <w:t>
(арнайы)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Аяқталмаған жоғары</w:t>
            </w:r>
            <w:r>
              <w:br/>
            </w:r>
            <w:r>
              <w:rPr>
                <w:rFonts w:ascii="Times New Roman"/>
                <w:b w:val="false"/>
                <w:i w:val="false"/>
                <w:color w:val="000000"/>
                <w:sz w:val="20"/>
              </w:rPr>
              <w:t>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оқу орнынан</w:t>
            </w:r>
            <w:r>
              <w:br/>
            </w:r>
            <w:r>
              <w:rPr>
                <w:rFonts w:ascii="Times New Roman"/>
                <w:b w:val="false"/>
                <w:i w:val="false"/>
                <w:color w:val="000000"/>
                <w:sz w:val="20"/>
              </w:rPr>
              <w:t>
кейінгі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0-ден 3 жасқа</w:t>
            </w:r>
            <w:r>
              <w:br/>
            </w:r>
            <w:r>
              <w:rPr>
                <w:rFonts w:ascii="Times New Roman"/>
                <w:b w:val="false"/>
                <w:i w:val="false"/>
                <w:color w:val="000000"/>
                <w:sz w:val="20"/>
              </w:rPr>
              <w:t>
</w:t>
            </w:r>
            <w:r>
              <w:rPr>
                <w:rFonts w:ascii="Times New Roman"/>
                <w:b/>
                <w:i w:val="false"/>
                <w:color w:val="000000"/>
                <w:sz w:val="20"/>
              </w:rPr>
              <w:t>дейінгі балаларыңыз</w:t>
            </w:r>
            <w:r>
              <w:br/>
            </w:r>
            <w:r>
              <w:rPr>
                <w:rFonts w:ascii="Times New Roman"/>
                <w:b w:val="false"/>
                <w:i w:val="false"/>
                <w:color w:val="000000"/>
                <w:sz w:val="20"/>
              </w:rPr>
              <w:t>
</w:t>
            </w:r>
            <w:r>
              <w:rPr>
                <w:rFonts w:ascii="Times New Roman"/>
                <w:b/>
                <w:i w:val="false"/>
                <w:color w:val="000000"/>
                <w:sz w:val="20"/>
              </w:rPr>
              <w:t>бар 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w:t>
            </w:r>
            <w:r>
              <w:br/>
            </w:r>
            <w:r>
              <w:rPr>
                <w:rFonts w:ascii="Times New Roman"/>
                <w:b w:val="false"/>
                <w:i w:val="false"/>
                <w:color w:val="000000"/>
                <w:sz w:val="20"/>
              </w:rPr>
              <w:t>
Сауал-</w:t>
            </w:r>
            <w:r>
              <w:br/>
            </w:r>
            <w:r>
              <w:rPr>
                <w:rFonts w:ascii="Times New Roman"/>
                <w:b w:val="false"/>
                <w:i w:val="false"/>
                <w:color w:val="000000"/>
                <w:sz w:val="20"/>
              </w:rPr>
              <w:t>
нама.</w:t>
            </w:r>
            <w:r>
              <w:br/>
            </w:r>
            <w:r>
              <w:rPr>
                <w:rFonts w:ascii="Times New Roman"/>
                <w:b w:val="false"/>
                <w:i w:val="false"/>
                <w:color w:val="000000"/>
                <w:sz w:val="20"/>
              </w:rPr>
              <w:t>
Негізгі</w:t>
            </w:r>
            <w:r>
              <w:br/>
            </w:r>
            <w:r>
              <w:rPr>
                <w:rFonts w:ascii="Times New Roman"/>
                <w:b w:val="false"/>
                <w:i w:val="false"/>
                <w:color w:val="000000"/>
                <w:sz w:val="20"/>
              </w:rPr>
              <w:t>
сұрақ</w:t>
            </w:r>
            <w:r>
              <w:br/>
            </w:r>
            <w:r>
              <w:rPr>
                <w:rFonts w:ascii="Times New Roman"/>
                <w:b w:val="false"/>
                <w:i w:val="false"/>
                <w:color w:val="000000"/>
                <w:sz w:val="20"/>
              </w:rPr>
              <w:t>
нама</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Қазіргі уақытта</w:t>
            </w:r>
            <w:r>
              <w:br/>
            </w:r>
            <w:r>
              <w:rPr>
                <w:rFonts w:ascii="Times New Roman"/>
                <w:b w:val="false"/>
                <w:i w:val="false"/>
                <w:color w:val="000000"/>
                <w:sz w:val="20"/>
              </w:rPr>
              <w:t>
</w:t>
            </w:r>
            <w:r>
              <w:rPr>
                <w:rFonts w:ascii="Times New Roman"/>
                <w:b/>
                <w:i w:val="false"/>
                <w:color w:val="000000"/>
                <w:sz w:val="20"/>
              </w:rPr>
              <w:t>осы 0-ден 3 жасқа</w:t>
            </w:r>
            <w:r>
              <w:br/>
            </w:r>
            <w:r>
              <w:rPr>
                <w:rFonts w:ascii="Times New Roman"/>
                <w:b w:val="false"/>
                <w:i w:val="false"/>
                <w:color w:val="000000"/>
                <w:sz w:val="20"/>
              </w:rPr>
              <w:t>
</w:t>
            </w:r>
            <w:r>
              <w:rPr>
                <w:rFonts w:ascii="Times New Roman"/>
                <w:b/>
                <w:i w:val="false"/>
                <w:color w:val="000000"/>
                <w:sz w:val="20"/>
              </w:rPr>
              <w:t>дейінгі баларыңыз</w:t>
            </w:r>
            <w:r>
              <w:br/>
            </w:r>
            <w:r>
              <w:rPr>
                <w:rFonts w:ascii="Times New Roman"/>
                <w:b w:val="false"/>
                <w:i w:val="false"/>
                <w:color w:val="000000"/>
                <w:sz w:val="20"/>
              </w:rPr>
              <w:t>
</w:t>
            </w:r>
            <w:r>
              <w:rPr>
                <w:rFonts w:ascii="Times New Roman"/>
                <w:b/>
                <w:i w:val="false"/>
                <w:color w:val="000000"/>
                <w:sz w:val="20"/>
              </w:rPr>
              <w:t>сізбен бірге тұра 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w:t>
            </w:r>
            <w:r>
              <w:br/>
            </w:r>
            <w:r>
              <w:rPr>
                <w:rFonts w:ascii="Times New Roman"/>
                <w:b w:val="false"/>
                <w:i w:val="false"/>
                <w:color w:val="000000"/>
                <w:sz w:val="20"/>
              </w:rPr>
              <w:t>
Сауал-</w:t>
            </w:r>
            <w:r>
              <w:br/>
            </w:r>
            <w:r>
              <w:rPr>
                <w:rFonts w:ascii="Times New Roman"/>
                <w:b w:val="false"/>
                <w:i w:val="false"/>
                <w:color w:val="000000"/>
                <w:sz w:val="20"/>
              </w:rPr>
              <w:t>
нама.</w:t>
            </w:r>
            <w:r>
              <w:br/>
            </w:r>
            <w:r>
              <w:rPr>
                <w:rFonts w:ascii="Times New Roman"/>
                <w:b w:val="false"/>
                <w:i w:val="false"/>
                <w:color w:val="000000"/>
                <w:sz w:val="20"/>
              </w:rPr>
              <w:t>
Негізгі</w:t>
            </w:r>
            <w:r>
              <w:br/>
            </w:r>
            <w:r>
              <w:rPr>
                <w:rFonts w:ascii="Times New Roman"/>
                <w:b w:val="false"/>
                <w:i w:val="false"/>
                <w:color w:val="000000"/>
                <w:sz w:val="20"/>
              </w:rPr>
              <w:t>
сұрақ-</w:t>
            </w:r>
            <w:r>
              <w:br/>
            </w:r>
            <w:r>
              <w:rPr>
                <w:rFonts w:ascii="Times New Roman"/>
                <w:b w:val="false"/>
                <w:i w:val="false"/>
                <w:color w:val="000000"/>
                <w:sz w:val="20"/>
              </w:rPr>
              <w:t>
нама</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 Негізгі сұрақнама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 қай елдің</w:t>
            </w:r>
            <w:r>
              <w:br/>
            </w:r>
            <w:r>
              <w:rPr>
                <w:rFonts w:ascii="Times New Roman"/>
                <w:b w:val="false"/>
                <w:i w:val="false"/>
                <w:color w:val="000000"/>
                <w:sz w:val="20"/>
              </w:rPr>
              <w:t>
</w:t>
            </w:r>
            <w:r>
              <w:rPr>
                <w:rFonts w:ascii="Times New Roman"/>
                <w:b/>
                <w:i w:val="false"/>
                <w:color w:val="000000"/>
                <w:sz w:val="20"/>
              </w:rPr>
              <w:t>азаматысыз?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w:t>
            </w:r>
            <w:r>
              <w:rPr>
                <w:rFonts w:ascii="Times New Roman"/>
                <w:b w:val="false"/>
                <w:i w:val="false"/>
                <w:color w:val="000000"/>
                <w:vertAlign w:val="superscript"/>
              </w:rPr>
              <w:t>2</w:t>
            </w:r>
            <w:r>
              <w:rPr>
                <w:rFonts w:ascii="Times New Roman"/>
                <w:b w:val="false"/>
                <w:i w:val="false"/>
                <w:color w:val="000000"/>
                <w:sz w:val="20"/>
              </w:rPr>
              <w:t xml:space="preserve"> елдері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осы елді</w:t>
            </w:r>
            <w:r>
              <w:br/>
            </w:r>
            <w:r>
              <w:rPr>
                <w:rFonts w:ascii="Times New Roman"/>
                <w:b w:val="false"/>
                <w:i w:val="false"/>
                <w:color w:val="000000"/>
                <w:sz w:val="20"/>
              </w:rPr>
              <w:t>
</w:t>
            </w:r>
            <w:r>
              <w:rPr>
                <w:rFonts w:ascii="Times New Roman"/>
                <w:b/>
                <w:i w:val="false"/>
                <w:color w:val="000000"/>
                <w:sz w:val="20"/>
              </w:rPr>
              <w:t>мекенде туғаннан бері</w:t>
            </w:r>
            <w:r>
              <w:br/>
            </w:r>
            <w:r>
              <w:rPr>
                <w:rFonts w:ascii="Times New Roman"/>
                <w:b w:val="false"/>
                <w:i w:val="false"/>
                <w:color w:val="000000"/>
                <w:sz w:val="20"/>
              </w:rPr>
              <w:t>
</w:t>
            </w:r>
            <w:r>
              <w:rPr>
                <w:rFonts w:ascii="Times New Roman"/>
                <w:b/>
                <w:i w:val="false"/>
                <w:color w:val="000000"/>
                <w:sz w:val="20"/>
              </w:rPr>
              <w:t>тұрасыз ба?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Қазіргі тұрған</w:t>
            </w:r>
            <w:r>
              <w:br/>
            </w:r>
            <w:r>
              <w:rPr>
                <w:rFonts w:ascii="Times New Roman"/>
                <w:b w:val="false"/>
                <w:i w:val="false"/>
                <w:color w:val="000000"/>
                <w:sz w:val="20"/>
              </w:rPr>
              <w:t>
</w:t>
            </w:r>
            <w:r>
              <w:rPr>
                <w:rFonts w:ascii="Times New Roman"/>
                <w:b/>
                <w:i w:val="false"/>
                <w:color w:val="000000"/>
                <w:sz w:val="20"/>
              </w:rPr>
              <w:t>орныңызға келген</w:t>
            </w:r>
            <w:r>
              <w:br/>
            </w:r>
            <w:r>
              <w:rPr>
                <w:rFonts w:ascii="Times New Roman"/>
                <w:b w:val="false"/>
                <w:i w:val="false"/>
                <w:color w:val="000000"/>
                <w:sz w:val="20"/>
              </w:rPr>
              <w:t>
</w:t>
            </w:r>
            <w:r>
              <w:rPr>
                <w:rFonts w:ascii="Times New Roman"/>
                <w:b/>
                <w:i w:val="false"/>
                <w:color w:val="000000"/>
                <w:sz w:val="20"/>
              </w:rPr>
              <w:t>уақытыңыз</w:t>
            </w:r>
            <w:r>
              <w:br/>
            </w:r>
            <w:r>
              <w:rPr>
                <w:rFonts w:ascii="Times New Roman"/>
                <w:b w:val="false"/>
                <w:i w:val="false"/>
                <w:color w:val="000000"/>
                <w:sz w:val="20"/>
              </w:rPr>
              <w:t>
</w:t>
            </w:r>
            <w:r>
              <w:rPr>
                <w:rFonts w:ascii="Times New Roman"/>
                <w:b/>
                <w:i w:val="false"/>
                <w:color w:val="000000"/>
                <w:sz w:val="20"/>
              </w:rPr>
              <w:t>(мұнда тұруға қашан</w:t>
            </w:r>
            <w:r>
              <w:br/>
            </w:r>
            <w:r>
              <w:rPr>
                <w:rFonts w:ascii="Times New Roman"/>
                <w:b w:val="false"/>
                <w:i w:val="false"/>
                <w:color w:val="000000"/>
                <w:sz w:val="20"/>
              </w:rPr>
              <w:t>
</w:t>
            </w:r>
            <w:r>
              <w:rPr>
                <w:rFonts w:ascii="Times New Roman"/>
                <w:b/>
                <w:i w:val="false"/>
                <w:color w:val="000000"/>
                <w:sz w:val="20"/>
              </w:rPr>
              <w:t>келдіңіз?)</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Cіз қай</w:t>
            </w:r>
            <w:r>
              <w:br/>
            </w:r>
            <w:r>
              <w:rPr>
                <w:rFonts w:ascii="Times New Roman"/>
                <w:b w:val="false"/>
                <w:i w:val="false"/>
                <w:color w:val="000000"/>
                <w:sz w:val="20"/>
              </w:rPr>
              <w:t>
</w:t>
            </w:r>
            <w:r>
              <w:rPr>
                <w:rFonts w:ascii="Times New Roman"/>
                <w:b/>
                <w:i w:val="false"/>
                <w:color w:val="000000"/>
                <w:sz w:val="20"/>
              </w:rPr>
              <w:t>мемлекеттің</w:t>
            </w:r>
            <w:r>
              <w:br/>
            </w:r>
            <w:r>
              <w:rPr>
                <w:rFonts w:ascii="Times New Roman"/>
                <w:b w:val="false"/>
                <w:i w:val="false"/>
                <w:color w:val="000000"/>
                <w:sz w:val="20"/>
              </w:rPr>
              <w:t>
</w:t>
            </w:r>
            <w:r>
              <w:rPr>
                <w:rFonts w:ascii="Times New Roman"/>
                <w:b/>
                <w:i w:val="false"/>
                <w:color w:val="000000"/>
                <w:sz w:val="20"/>
              </w:rPr>
              <w:t>тумасысыз?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w:t>
            </w:r>
            <w:r>
              <w:rPr>
                <w:rFonts w:ascii="Times New Roman"/>
                <w:b w:val="false"/>
                <w:i w:val="false"/>
                <w:color w:val="000000"/>
                <w:vertAlign w:val="superscript"/>
              </w:rPr>
              <w:t>2</w:t>
            </w:r>
            <w:r>
              <w:rPr>
                <w:rFonts w:ascii="Times New Roman"/>
                <w:b w:val="false"/>
                <w:i w:val="false"/>
                <w:color w:val="000000"/>
                <w:sz w:val="20"/>
              </w:rPr>
              <w:t xml:space="preserve"> елдері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соңғы 10 жыл</w:t>
            </w:r>
            <w:r>
              <w:br/>
            </w:r>
            <w:r>
              <w:rPr>
                <w:rFonts w:ascii="Times New Roman"/>
                <w:b w:val="false"/>
                <w:i w:val="false"/>
                <w:color w:val="000000"/>
                <w:sz w:val="20"/>
              </w:rPr>
              <w:t>
</w:t>
            </w:r>
            <w:r>
              <w:rPr>
                <w:rFonts w:ascii="Times New Roman"/>
                <w:b/>
                <w:i w:val="false"/>
                <w:color w:val="000000"/>
                <w:sz w:val="20"/>
              </w:rPr>
              <w:t>ішінде (Сізге</w:t>
            </w:r>
            <w:r>
              <w:br/>
            </w:r>
            <w:r>
              <w:rPr>
                <w:rFonts w:ascii="Times New Roman"/>
                <w:b w:val="false"/>
                <w:i w:val="false"/>
                <w:color w:val="000000"/>
                <w:sz w:val="20"/>
              </w:rPr>
              <w:t>
</w:t>
            </w:r>
            <w:r>
              <w:rPr>
                <w:rFonts w:ascii="Times New Roman"/>
                <w:b/>
                <w:i w:val="false"/>
                <w:color w:val="000000"/>
                <w:sz w:val="20"/>
              </w:rPr>
              <w:t>қатыстысын</w:t>
            </w:r>
            <w:r>
              <w:br/>
            </w:r>
            <w:r>
              <w:rPr>
                <w:rFonts w:ascii="Times New Roman"/>
                <w:b w:val="false"/>
                <w:i w:val="false"/>
                <w:color w:val="000000"/>
                <w:sz w:val="20"/>
              </w:rPr>
              <w:t>
</w:t>
            </w:r>
            <w:r>
              <w:rPr>
                <w:rFonts w:ascii="Times New Roman"/>
                <w:b/>
                <w:i w:val="false"/>
                <w:color w:val="000000"/>
                <w:sz w:val="20"/>
              </w:rPr>
              <w:t>көрсетіңіз):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w:t>
            </w:r>
            <w:r>
              <w:br/>
            </w:r>
            <w:r>
              <w:rPr>
                <w:rFonts w:ascii="Times New Roman"/>
                <w:b w:val="false"/>
                <w:i w:val="false"/>
                <w:color w:val="000000"/>
                <w:sz w:val="20"/>
              </w:rPr>
              <w:t>
тұрақты тұрдым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ішінде</w:t>
            </w:r>
            <w:r>
              <w:br/>
            </w:r>
            <w:r>
              <w:rPr>
                <w:rFonts w:ascii="Times New Roman"/>
                <w:b w:val="false"/>
                <w:i w:val="false"/>
                <w:color w:val="000000"/>
                <w:sz w:val="20"/>
              </w:rPr>
              <w:t>
қаладан ауылдық жерге</w:t>
            </w:r>
            <w:r>
              <w:br/>
            </w:r>
            <w:r>
              <w:rPr>
                <w:rFonts w:ascii="Times New Roman"/>
                <w:b w:val="false"/>
                <w:i w:val="false"/>
                <w:color w:val="000000"/>
                <w:sz w:val="20"/>
              </w:rPr>
              <w:t>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ішінде</w:t>
            </w:r>
            <w:r>
              <w:br/>
            </w:r>
            <w:r>
              <w:rPr>
                <w:rFonts w:ascii="Times New Roman"/>
                <w:b w:val="false"/>
                <w:i w:val="false"/>
                <w:color w:val="000000"/>
                <w:sz w:val="20"/>
              </w:rPr>
              <w:t>
ауылдық жерден қалаға</w:t>
            </w:r>
            <w:r>
              <w:br/>
            </w:r>
            <w:r>
              <w:rPr>
                <w:rFonts w:ascii="Times New Roman"/>
                <w:b w:val="false"/>
                <w:i w:val="false"/>
                <w:color w:val="000000"/>
                <w:sz w:val="20"/>
              </w:rPr>
              <w:t>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облыс ішінде</w:t>
            </w:r>
            <w:r>
              <w:br/>
            </w:r>
            <w:r>
              <w:rPr>
                <w:rFonts w:ascii="Times New Roman"/>
                <w:b w:val="false"/>
                <w:i w:val="false"/>
                <w:color w:val="000000"/>
                <w:sz w:val="20"/>
              </w:rPr>
              <w:t>
қаладан қалаға қоныс</w:t>
            </w:r>
            <w:r>
              <w:br/>
            </w:r>
            <w:r>
              <w:rPr>
                <w:rFonts w:ascii="Times New Roman"/>
                <w:b w:val="false"/>
                <w:i w:val="false"/>
                <w:color w:val="000000"/>
                <w:sz w:val="20"/>
              </w:rPr>
              <w:t>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облыс ішінде</w:t>
            </w:r>
            <w:r>
              <w:br/>
            </w:r>
            <w:r>
              <w:rPr>
                <w:rFonts w:ascii="Times New Roman"/>
                <w:b w:val="false"/>
                <w:i w:val="false"/>
                <w:color w:val="000000"/>
                <w:sz w:val="20"/>
              </w:rPr>
              <w:t>
ауылдық жерден ауылдық</w:t>
            </w:r>
            <w:r>
              <w:br/>
            </w:r>
            <w:r>
              <w:rPr>
                <w:rFonts w:ascii="Times New Roman"/>
                <w:b w:val="false"/>
                <w:i w:val="false"/>
                <w:color w:val="000000"/>
                <w:sz w:val="20"/>
              </w:rPr>
              <w:t>
жерге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Қаладан ауылдық жерге</w:t>
            </w:r>
            <w:r>
              <w:br/>
            </w:r>
            <w:r>
              <w:rPr>
                <w:rFonts w:ascii="Times New Roman"/>
                <w:b w:val="false"/>
                <w:i w:val="false"/>
                <w:color w:val="000000"/>
                <w:sz w:val="20"/>
              </w:rPr>
              <w:t>
басқа облыстан көшіп</w:t>
            </w:r>
            <w:r>
              <w:br/>
            </w:r>
            <w:r>
              <w:rPr>
                <w:rFonts w:ascii="Times New Roman"/>
                <w:b w:val="false"/>
                <w:i w:val="false"/>
                <w:color w:val="000000"/>
                <w:sz w:val="20"/>
              </w:rPr>
              <w:t>
келдім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ТМД - Тәуелсіз Мемлекеттер Достастығы.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366"/>
        <w:gridCol w:w="1366"/>
        <w:gridCol w:w="1367"/>
        <w:gridCol w:w="1367"/>
        <w:gridCol w:w="1367"/>
        <w:gridCol w:w="2877"/>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Ауылдық жерден қалаға</w:t>
            </w:r>
            <w:r>
              <w:br/>
            </w:r>
            <w:r>
              <w:rPr>
                <w:rFonts w:ascii="Times New Roman"/>
                <w:b w:val="false"/>
                <w:i w:val="false"/>
                <w:color w:val="000000"/>
                <w:sz w:val="20"/>
              </w:rPr>
              <w:t>
басқа облыстан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w:t>
            </w:r>
            <w:r>
              <w:br/>
            </w:r>
            <w:r>
              <w:rPr>
                <w:rFonts w:ascii="Times New Roman"/>
                <w:b w:val="false"/>
                <w:i w:val="false"/>
                <w:color w:val="000000"/>
                <w:sz w:val="20"/>
              </w:rPr>
              <w:t>
Республикасының ішінде</w:t>
            </w:r>
            <w:r>
              <w:br/>
            </w:r>
            <w:r>
              <w:rPr>
                <w:rFonts w:ascii="Times New Roman"/>
                <w:b w:val="false"/>
                <w:i w:val="false"/>
                <w:color w:val="000000"/>
                <w:sz w:val="20"/>
              </w:rPr>
              <w:t>
қаладан қалаға қоныс</w:t>
            </w:r>
            <w:r>
              <w:br/>
            </w:r>
            <w:r>
              <w:rPr>
                <w:rFonts w:ascii="Times New Roman"/>
                <w:b w:val="false"/>
                <w:i w:val="false"/>
                <w:color w:val="000000"/>
                <w:sz w:val="20"/>
              </w:rPr>
              <w:t>
аудардым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w:t>
            </w:r>
            <w:r>
              <w:br/>
            </w:r>
            <w:r>
              <w:rPr>
                <w:rFonts w:ascii="Times New Roman"/>
                <w:b w:val="false"/>
                <w:i w:val="false"/>
                <w:color w:val="000000"/>
                <w:sz w:val="20"/>
              </w:rPr>
              <w:t>
ішінде ауылдық жерден</w:t>
            </w:r>
            <w:r>
              <w:br/>
            </w:r>
            <w:r>
              <w:rPr>
                <w:rFonts w:ascii="Times New Roman"/>
                <w:b w:val="false"/>
                <w:i w:val="false"/>
                <w:color w:val="000000"/>
                <w:sz w:val="20"/>
              </w:rPr>
              <w:t>
ауылдық жерге қоныс</w:t>
            </w:r>
            <w:r>
              <w:br/>
            </w:r>
            <w:r>
              <w:rPr>
                <w:rFonts w:ascii="Times New Roman"/>
                <w:b w:val="false"/>
                <w:i w:val="false"/>
                <w:color w:val="000000"/>
                <w:sz w:val="20"/>
              </w:rPr>
              <w:t>
аудардым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оралмандар</w:t>
            </w:r>
            <w:r>
              <w:br/>
            </w:r>
            <w:r>
              <w:rPr>
                <w:rFonts w:ascii="Times New Roman"/>
                <w:b w:val="false"/>
                <w:i w:val="false"/>
                <w:color w:val="000000"/>
                <w:sz w:val="20"/>
              </w:rPr>
              <w:t>
иммиграциясының квотасы</w:t>
            </w:r>
            <w:r>
              <w:br/>
            </w:r>
            <w:r>
              <w:rPr>
                <w:rFonts w:ascii="Times New Roman"/>
                <w:b w:val="false"/>
                <w:i w:val="false"/>
                <w:color w:val="000000"/>
                <w:sz w:val="20"/>
              </w:rPr>
              <w:t>
бойынша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w:t>
            </w:r>
            <w:r>
              <w:br/>
            </w:r>
            <w:r>
              <w:rPr>
                <w:rFonts w:ascii="Times New Roman"/>
                <w:b w:val="false"/>
                <w:i w:val="false"/>
                <w:color w:val="000000"/>
                <w:sz w:val="20"/>
              </w:rPr>
              <w:t>
ретінде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w:t>
            </w:r>
            <w:r>
              <w:br/>
            </w:r>
            <w:r>
              <w:rPr>
                <w:rFonts w:ascii="Times New Roman"/>
                <w:b w:val="false"/>
                <w:i w:val="false"/>
                <w:color w:val="000000"/>
                <w:sz w:val="20"/>
              </w:rPr>
              <w:t>
мигранты ретінде көшіп</w:t>
            </w:r>
            <w:r>
              <w:br/>
            </w:r>
            <w:r>
              <w:rPr>
                <w:rFonts w:ascii="Times New Roman"/>
                <w:b w:val="false"/>
                <w:i w:val="false"/>
                <w:color w:val="000000"/>
                <w:sz w:val="20"/>
              </w:rPr>
              <w:t>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отбасыма</w:t>
            </w:r>
            <w:r>
              <w:br/>
            </w:r>
            <w:r>
              <w:rPr>
                <w:rFonts w:ascii="Times New Roman"/>
                <w:b w:val="false"/>
                <w:i w:val="false"/>
                <w:color w:val="000000"/>
                <w:sz w:val="20"/>
              </w:rPr>
              <w:t>
қайта қосылу үшін көшіп</w:t>
            </w:r>
            <w:r>
              <w:br/>
            </w:r>
            <w:r>
              <w:rPr>
                <w:rFonts w:ascii="Times New Roman"/>
                <w:b w:val="false"/>
                <w:i w:val="false"/>
                <w:color w:val="000000"/>
                <w:sz w:val="20"/>
              </w:rPr>
              <w:t>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Экономикалық белсенділік</w:t>
            </w:r>
            <w:r>
              <w:br/>
            </w:r>
            <w:r>
              <w:rPr>
                <w:rFonts w:ascii="Times New Roman"/>
                <w:b w:val="false"/>
                <w:i w:val="false"/>
                <w:color w:val="000000"/>
                <w:sz w:val="20"/>
              </w:rPr>
              <w:t>
</w:t>
            </w:r>
            <w:r>
              <w:rPr>
                <w:rFonts w:ascii="Times New Roman"/>
                <w:b/>
                <w:i w:val="false"/>
                <w:color w:val="000000"/>
                <w:sz w:val="20"/>
              </w:rPr>
              <w:t>(осы бөлімдегі барлық сұрақтар өткен аптаға қатысты)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 заттай не ақшалай</w:t>
            </w:r>
            <w:r>
              <w:br/>
            </w:r>
            <w:r>
              <w:rPr>
                <w:rFonts w:ascii="Times New Roman"/>
                <w:b w:val="false"/>
                <w:i w:val="false"/>
                <w:color w:val="000000"/>
                <w:sz w:val="20"/>
              </w:rPr>
              <w:t>
</w:t>
            </w:r>
            <w:r>
              <w:rPr>
                <w:rFonts w:ascii="Times New Roman"/>
                <w:b/>
                <w:i w:val="false"/>
                <w:color w:val="000000"/>
                <w:sz w:val="20"/>
              </w:rPr>
              <w:t>табыс табу үшін өткен</w:t>
            </w:r>
            <w:r>
              <w:br/>
            </w:r>
            <w:r>
              <w:rPr>
                <w:rFonts w:ascii="Times New Roman"/>
                <w:b w:val="false"/>
                <w:i w:val="false"/>
                <w:color w:val="000000"/>
                <w:sz w:val="20"/>
              </w:rPr>
              <w:t>
</w:t>
            </w:r>
            <w:r>
              <w:rPr>
                <w:rFonts w:ascii="Times New Roman"/>
                <w:b/>
                <w:i w:val="false"/>
                <w:color w:val="000000"/>
                <w:sz w:val="20"/>
              </w:rPr>
              <w:t>аптада ең болмағанда</w:t>
            </w:r>
            <w:r>
              <w:br/>
            </w:r>
            <w:r>
              <w:rPr>
                <w:rFonts w:ascii="Times New Roman"/>
                <w:b w:val="false"/>
                <w:i w:val="false"/>
                <w:color w:val="000000"/>
                <w:sz w:val="20"/>
              </w:rPr>
              <w:t xml:space="preserve">
 </w:t>
            </w:r>
            <w:r>
              <w:rPr>
                <w:rFonts w:ascii="Times New Roman"/>
                <w:b/>
                <w:i w:val="false"/>
                <w:color w:val="000000"/>
                <w:sz w:val="20"/>
              </w:rPr>
              <w:t>1 сағат қандай да бір</w:t>
            </w:r>
            <w:r>
              <w:br/>
            </w:r>
            <w:r>
              <w:rPr>
                <w:rFonts w:ascii="Times New Roman"/>
                <w:b w:val="false"/>
                <w:i w:val="false"/>
                <w:color w:val="000000"/>
                <w:sz w:val="20"/>
              </w:rPr>
              <w:t>
</w:t>
            </w:r>
            <w:r>
              <w:rPr>
                <w:rFonts w:ascii="Times New Roman"/>
                <w:b/>
                <w:i w:val="false"/>
                <w:color w:val="000000"/>
                <w:sz w:val="20"/>
              </w:rPr>
              <w:t>жұмыс атқардыңыз ба</w:t>
            </w:r>
            <w:r>
              <w:br/>
            </w:r>
            <w:r>
              <w:rPr>
                <w:rFonts w:ascii="Times New Roman"/>
                <w:b w:val="false"/>
                <w:i w:val="false"/>
                <w:color w:val="000000"/>
                <w:sz w:val="20"/>
              </w:rPr>
              <w:t>
</w:t>
            </w:r>
            <w:r>
              <w:rPr>
                <w:rFonts w:ascii="Times New Roman"/>
                <w:b/>
                <w:i w:val="false"/>
                <w:color w:val="000000"/>
                <w:sz w:val="20"/>
              </w:rPr>
              <w:t>немесе қандай да бір</w:t>
            </w:r>
            <w:r>
              <w:br/>
            </w:r>
            <w:r>
              <w:rPr>
                <w:rFonts w:ascii="Times New Roman"/>
                <w:b w:val="false"/>
                <w:i w:val="false"/>
                <w:color w:val="000000"/>
                <w:sz w:val="20"/>
              </w:rPr>
              <w:t>
</w:t>
            </w:r>
            <w:r>
              <w:rPr>
                <w:rFonts w:ascii="Times New Roman"/>
                <w:b/>
                <w:i w:val="false"/>
                <w:color w:val="000000"/>
                <w:sz w:val="20"/>
              </w:rPr>
              <w:t>кәсіппен (түрлі қызмет</w:t>
            </w:r>
            <w:r>
              <w:br/>
            </w:r>
            <w:r>
              <w:rPr>
                <w:rFonts w:ascii="Times New Roman"/>
                <w:b w:val="false"/>
                <w:i w:val="false"/>
                <w:color w:val="000000"/>
                <w:sz w:val="20"/>
              </w:rPr>
              <w:t>
</w:t>
            </w:r>
            <w:r>
              <w:rPr>
                <w:rFonts w:ascii="Times New Roman"/>
                <w:b/>
                <w:i w:val="false"/>
                <w:color w:val="000000"/>
                <w:sz w:val="20"/>
              </w:rPr>
              <w:t>көрсетуді қоса алғанда)</w:t>
            </w:r>
            <w:r>
              <w:br/>
            </w:r>
            <w:r>
              <w:rPr>
                <w:rFonts w:ascii="Times New Roman"/>
                <w:b w:val="false"/>
                <w:i w:val="false"/>
                <w:color w:val="000000"/>
                <w:sz w:val="20"/>
              </w:rPr>
              <w:t>
</w:t>
            </w:r>
            <w:r>
              <w:rPr>
                <w:rFonts w:ascii="Times New Roman"/>
                <w:b/>
                <w:i w:val="false"/>
                <w:color w:val="000000"/>
                <w:sz w:val="20"/>
              </w:rPr>
              <w:t>шұғылдандыңыз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 заттай не ақшалай</w:t>
            </w:r>
            <w:r>
              <w:br/>
            </w:r>
            <w:r>
              <w:rPr>
                <w:rFonts w:ascii="Times New Roman"/>
                <w:b w:val="false"/>
                <w:i w:val="false"/>
                <w:color w:val="000000"/>
                <w:sz w:val="20"/>
              </w:rPr>
              <w:t>
</w:t>
            </w:r>
            <w:r>
              <w:rPr>
                <w:rFonts w:ascii="Times New Roman"/>
                <w:b/>
                <w:i w:val="false"/>
                <w:color w:val="000000"/>
                <w:sz w:val="20"/>
              </w:rPr>
              <w:t>табыс табу үшін өткен</w:t>
            </w:r>
            <w:r>
              <w:br/>
            </w:r>
            <w:r>
              <w:rPr>
                <w:rFonts w:ascii="Times New Roman"/>
                <w:b w:val="false"/>
                <w:i w:val="false"/>
                <w:color w:val="000000"/>
                <w:sz w:val="20"/>
              </w:rPr>
              <w:t>
</w:t>
            </w:r>
            <w:r>
              <w:rPr>
                <w:rFonts w:ascii="Times New Roman"/>
                <w:b/>
                <w:i w:val="false"/>
                <w:color w:val="000000"/>
                <w:sz w:val="20"/>
              </w:rPr>
              <w:t>аптада ең болмағанда</w:t>
            </w:r>
            <w:r>
              <w:br/>
            </w:r>
            <w:r>
              <w:rPr>
                <w:rFonts w:ascii="Times New Roman"/>
                <w:b w:val="false"/>
                <w:i w:val="false"/>
                <w:color w:val="000000"/>
                <w:sz w:val="20"/>
              </w:rPr>
              <w:t>
 1 сағат үйде (жеке</w:t>
            </w:r>
            <w:r>
              <w:br/>
            </w:r>
            <w:r>
              <w:rPr>
                <w:rFonts w:ascii="Times New Roman"/>
                <w:b w:val="false"/>
                <w:i w:val="false"/>
                <w:color w:val="000000"/>
                <w:sz w:val="20"/>
              </w:rPr>
              <w:t>
аулаңыздағы жұмыстан басқа)</w:t>
            </w:r>
            <w:r>
              <w:br/>
            </w:r>
            <w:r>
              <w:rPr>
                <w:rFonts w:ascii="Times New Roman"/>
                <w:b w:val="false"/>
                <w:i w:val="false"/>
                <w:color w:val="000000"/>
                <w:sz w:val="20"/>
              </w:rPr>
              <w:t>
қандай да бір жұмыс</w:t>
            </w:r>
            <w:r>
              <w:br/>
            </w:r>
            <w:r>
              <w:rPr>
                <w:rFonts w:ascii="Times New Roman"/>
                <w:b w:val="false"/>
                <w:i w:val="false"/>
                <w:color w:val="000000"/>
                <w:sz w:val="20"/>
              </w:rPr>
              <w:t>
атқардыңыз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 өткен аптада ең</w:t>
            </w:r>
            <w:r>
              <w:br/>
            </w:r>
            <w:r>
              <w:rPr>
                <w:rFonts w:ascii="Times New Roman"/>
                <w:b w:val="false"/>
                <w:i w:val="false"/>
                <w:color w:val="000000"/>
                <w:sz w:val="20"/>
              </w:rPr>
              <w:t>
</w:t>
            </w:r>
            <w:r>
              <w:rPr>
                <w:rFonts w:ascii="Times New Roman"/>
                <w:b/>
                <w:i w:val="false"/>
                <w:color w:val="000000"/>
                <w:sz w:val="20"/>
              </w:rPr>
              <w:t>болмағанда</w:t>
            </w:r>
            <w:r>
              <w:br/>
            </w:r>
            <w:r>
              <w:rPr>
                <w:rFonts w:ascii="Times New Roman"/>
                <w:b w:val="false"/>
                <w:i w:val="false"/>
                <w:color w:val="000000"/>
                <w:sz w:val="20"/>
              </w:rPr>
              <w:t>
 1 сағат тауарларды</w:t>
            </w:r>
            <w:r>
              <w:br/>
            </w:r>
            <w:r>
              <w:rPr>
                <w:rFonts w:ascii="Times New Roman"/>
                <w:b w:val="false"/>
                <w:i w:val="false"/>
                <w:color w:val="000000"/>
                <w:sz w:val="20"/>
              </w:rPr>
              <w:t>
өндіру/өткізу немесе қызмет</w:t>
            </w:r>
            <w:r>
              <w:br/>
            </w:r>
            <w:r>
              <w:rPr>
                <w:rFonts w:ascii="Times New Roman"/>
                <w:b w:val="false"/>
                <w:i w:val="false"/>
                <w:color w:val="000000"/>
                <w:sz w:val="20"/>
              </w:rPr>
              <w:t>
көрсетуге (көлік, білім</w:t>
            </w:r>
            <w:r>
              <w:br/>
            </w:r>
            <w:r>
              <w:rPr>
                <w:rFonts w:ascii="Times New Roman"/>
                <w:b w:val="false"/>
                <w:i w:val="false"/>
                <w:color w:val="000000"/>
                <w:sz w:val="20"/>
              </w:rPr>
              <w:t>
беру, медициналық, өзге де)</w:t>
            </w:r>
            <w:r>
              <w:br/>
            </w:r>
            <w:r>
              <w:rPr>
                <w:rFonts w:ascii="Times New Roman"/>
                <w:b w:val="false"/>
                <w:i w:val="false"/>
                <w:color w:val="000000"/>
                <w:sz w:val="20"/>
              </w:rPr>
              <w:t>
байланысты қандай да бір</w:t>
            </w:r>
            <w:r>
              <w:br/>
            </w:r>
            <w:r>
              <w:rPr>
                <w:rFonts w:ascii="Times New Roman"/>
                <w:b w:val="false"/>
                <w:i w:val="false"/>
                <w:color w:val="000000"/>
                <w:sz w:val="20"/>
              </w:rPr>
              <w:t>
ақы төленетін жұмыс</w:t>
            </w:r>
            <w:r>
              <w:br/>
            </w:r>
            <w:r>
              <w:rPr>
                <w:rFonts w:ascii="Times New Roman"/>
                <w:b w:val="false"/>
                <w:i w:val="false"/>
                <w:color w:val="000000"/>
                <w:sz w:val="20"/>
              </w:rPr>
              <w:t>
атқардыңыз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Сіздің өткен аптада</w:t>
            </w:r>
            <w:r>
              <w:br/>
            </w:r>
            <w:r>
              <w:rPr>
                <w:rFonts w:ascii="Times New Roman"/>
                <w:b w:val="false"/>
                <w:i w:val="false"/>
                <w:color w:val="000000"/>
                <w:sz w:val="20"/>
              </w:rPr>
              <w:t>
</w:t>
            </w:r>
            <w:r>
              <w:rPr>
                <w:rFonts w:ascii="Times New Roman"/>
                <w:b/>
                <w:i w:val="false"/>
                <w:color w:val="000000"/>
                <w:sz w:val="20"/>
              </w:rPr>
              <w:t>кездейсоқ немесе уақытша</w:t>
            </w:r>
            <w:r>
              <w:br/>
            </w:r>
            <w:r>
              <w:rPr>
                <w:rFonts w:ascii="Times New Roman"/>
                <w:b w:val="false"/>
                <w:i w:val="false"/>
                <w:color w:val="000000"/>
                <w:sz w:val="20"/>
              </w:rPr>
              <w:t>
</w:t>
            </w:r>
            <w:r>
              <w:rPr>
                <w:rFonts w:ascii="Times New Roman"/>
                <w:b/>
                <w:i w:val="false"/>
                <w:color w:val="000000"/>
                <w:sz w:val="20"/>
              </w:rPr>
              <w:t>табыстарыңыз болды ма</w:t>
            </w:r>
            <w:r>
              <w:br/>
            </w:r>
            <w:r>
              <w:rPr>
                <w:rFonts w:ascii="Times New Roman"/>
                <w:b w:val="false"/>
                <w:i w:val="false"/>
                <w:color w:val="000000"/>
                <w:sz w:val="20"/>
              </w:rPr>
              <w:t>
</w:t>
            </w:r>
            <w:r>
              <w:rPr>
                <w:rFonts w:ascii="Times New Roman"/>
                <w:b/>
                <w:i w:val="false"/>
                <w:color w:val="000000"/>
                <w:sz w:val="20"/>
              </w:rPr>
              <w:t>(жұмыспен қамту</w:t>
            </w:r>
            <w:r>
              <w:br/>
            </w:r>
            <w:r>
              <w:rPr>
                <w:rFonts w:ascii="Times New Roman"/>
                <w:b w:val="false"/>
                <w:i w:val="false"/>
                <w:color w:val="000000"/>
                <w:sz w:val="20"/>
              </w:rPr>
              <w:t>
</w:t>
            </w:r>
            <w:r>
              <w:rPr>
                <w:rFonts w:ascii="Times New Roman"/>
                <w:b/>
                <w:i w:val="false"/>
                <w:color w:val="000000"/>
                <w:sz w:val="20"/>
              </w:rPr>
              <w:t>органдары арқылы жұмысты</w:t>
            </w:r>
            <w:r>
              <w:br/>
            </w:r>
            <w:r>
              <w:rPr>
                <w:rFonts w:ascii="Times New Roman"/>
                <w:b w:val="false"/>
                <w:i w:val="false"/>
                <w:color w:val="000000"/>
                <w:sz w:val="20"/>
              </w:rPr>
              <w:t>
</w:t>
            </w:r>
            <w:r>
              <w:rPr>
                <w:rFonts w:ascii="Times New Roman"/>
                <w:b/>
                <w:i w:val="false"/>
                <w:color w:val="000000"/>
                <w:sz w:val="20"/>
              </w:rPr>
              <w:t>қосқанда)?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10</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10</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 өткен аптада ең</w:t>
            </w:r>
            <w:r>
              <w:br/>
            </w:r>
            <w:r>
              <w:rPr>
                <w:rFonts w:ascii="Times New Roman"/>
                <w:b w:val="false"/>
                <w:i w:val="false"/>
                <w:color w:val="000000"/>
                <w:sz w:val="20"/>
              </w:rPr>
              <w:t>
</w:t>
            </w:r>
            <w:r>
              <w:rPr>
                <w:rFonts w:ascii="Times New Roman"/>
                <w:b/>
                <w:i w:val="false"/>
                <w:color w:val="000000"/>
                <w:sz w:val="20"/>
              </w:rPr>
              <w:t>болмағанда 1 сағат жеке</w:t>
            </w:r>
            <w:r>
              <w:br/>
            </w:r>
            <w:r>
              <w:rPr>
                <w:rFonts w:ascii="Times New Roman"/>
                <w:b w:val="false"/>
                <w:i w:val="false"/>
                <w:color w:val="000000"/>
                <w:sz w:val="20"/>
              </w:rPr>
              <w:t>
</w:t>
            </w:r>
            <w:r>
              <w:rPr>
                <w:rFonts w:ascii="Times New Roman"/>
                <w:b/>
                <w:i w:val="false"/>
                <w:color w:val="000000"/>
                <w:sz w:val="20"/>
              </w:rPr>
              <w:t>аулаңызда (үй</w:t>
            </w:r>
            <w:r>
              <w:br/>
            </w:r>
            <w:r>
              <w:rPr>
                <w:rFonts w:ascii="Times New Roman"/>
                <w:b w:val="false"/>
                <w:i w:val="false"/>
                <w:color w:val="000000"/>
                <w:sz w:val="20"/>
              </w:rPr>
              <w:t>
</w:t>
            </w:r>
            <w:r>
              <w:rPr>
                <w:rFonts w:ascii="Times New Roman"/>
                <w:b/>
                <w:i w:val="false"/>
                <w:color w:val="000000"/>
                <w:sz w:val="20"/>
              </w:rPr>
              <w:t>іргесіндегі учаскеде,</w:t>
            </w:r>
            <w:r>
              <w:br/>
            </w:r>
            <w:r>
              <w:rPr>
                <w:rFonts w:ascii="Times New Roman"/>
                <w:b w:val="false"/>
                <w:i w:val="false"/>
                <w:color w:val="000000"/>
                <w:sz w:val="20"/>
              </w:rPr>
              <w:t>
</w:t>
            </w:r>
            <w:r>
              <w:rPr>
                <w:rFonts w:ascii="Times New Roman"/>
                <w:b/>
                <w:i w:val="false"/>
                <w:color w:val="000000"/>
                <w:sz w:val="20"/>
              </w:rPr>
              <w:t>саяжайда) ауыл</w:t>
            </w:r>
            <w:r>
              <w:br/>
            </w:r>
            <w:r>
              <w:rPr>
                <w:rFonts w:ascii="Times New Roman"/>
                <w:b w:val="false"/>
                <w:i w:val="false"/>
                <w:color w:val="000000"/>
                <w:sz w:val="20"/>
              </w:rPr>
              <w:t>
</w:t>
            </w:r>
            <w:r>
              <w:rPr>
                <w:rFonts w:ascii="Times New Roman"/>
                <w:b/>
                <w:i w:val="false"/>
                <w:color w:val="000000"/>
                <w:sz w:val="20"/>
              </w:rPr>
              <w:t>шаруашылығы өнімін</w:t>
            </w:r>
            <w:r>
              <w:br/>
            </w:r>
            <w:r>
              <w:rPr>
                <w:rFonts w:ascii="Times New Roman"/>
                <w:b w:val="false"/>
                <w:i w:val="false"/>
                <w:color w:val="000000"/>
                <w:sz w:val="20"/>
              </w:rPr>
              <w:t>
</w:t>
            </w:r>
            <w:r>
              <w:rPr>
                <w:rFonts w:ascii="Times New Roman"/>
                <w:b/>
                <w:i w:val="false"/>
                <w:color w:val="000000"/>
                <w:sz w:val="20"/>
              </w:rPr>
              <w:t>өндірумен байланысты</w:t>
            </w:r>
            <w:r>
              <w:br/>
            </w:r>
            <w:r>
              <w:rPr>
                <w:rFonts w:ascii="Times New Roman"/>
                <w:b w:val="false"/>
                <w:i w:val="false"/>
                <w:color w:val="000000"/>
                <w:sz w:val="20"/>
              </w:rPr>
              <w:t>
</w:t>
            </w:r>
            <w:r>
              <w:rPr>
                <w:rFonts w:ascii="Times New Roman"/>
                <w:b/>
                <w:i w:val="false"/>
                <w:color w:val="000000"/>
                <w:sz w:val="20"/>
              </w:rPr>
              <w:t>қандай да бір жұмыс</w:t>
            </w:r>
            <w:r>
              <w:br/>
            </w:r>
            <w:r>
              <w:rPr>
                <w:rFonts w:ascii="Times New Roman"/>
                <w:b w:val="false"/>
                <w:i w:val="false"/>
                <w:color w:val="000000"/>
                <w:sz w:val="20"/>
              </w:rPr>
              <w:t>
</w:t>
            </w:r>
            <w:r>
              <w:rPr>
                <w:rFonts w:ascii="Times New Roman"/>
                <w:b/>
                <w:i w:val="false"/>
                <w:color w:val="000000"/>
                <w:sz w:val="20"/>
              </w:rPr>
              <w:t>атқардыңыз ба</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11</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904"/>
        <w:gridCol w:w="1904"/>
        <w:gridCol w:w="1904"/>
        <w:gridCol w:w="1905"/>
        <w:gridCol w:w="1905"/>
        <w:gridCol w:w="24"/>
        <w:gridCol w:w="1356"/>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аулада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тікелей немесе</w:t>
            </w:r>
            <w:r>
              <w:br/>
            </w:r>
            <w:r>
              <w:rPr>
                <w:rFonts w:ascii="Times New Roman"/>
                <w:b w:val="false"/>
                <w:i w:val="false"/>
                <w:color w:val="000000"/>
                <w:sz w:val="20"/>
              </w:rPr>
              <w:t>
өңдеу жолымен алынған</w:t>
            </w:r>
            <w:r>
              <w:br/>
            </w:r>
            <w:r>
              <w:rPr>
                <w:rFonts w:ascii="Times New Roman"/>
                <w:b w:val="false"/>
                <w:i w:val="false"/>
                <w:color w:val="000000"/>
                <w:sz w:val="20"/>
              </w:rPr>
              <w:t>
өнім пайдаланылды ма?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12</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w:t>
            </w:r>
            <w:r>
              <w:br/>
            </w:r>
            <w:r>
              <w:rPr>
                <w:rFonts w:ascii="Times New Roman"/>
                <w:b w:val="false"/>
                <w:i w:val="false"/>
                <w:color w:val="000000"/>
                <w:sz w:val="20"/>
              </w:rPr>
              <w:t>
айырбастау (сату)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Айырбас (сату)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жеке аулаңызда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қанша уақыт жұмыс</w:t>
            </w:r>
            <w:r>
              <w:br/>
            </w:r>
            <w:r>
              <w:rPr>
                <w:rFonts w:ascii="Times New Roman"/>
                <w:b w:val="false"/>
                <w:i w:val="false"/>
                <w:color w:val="000000"/>
                <w:sz w:val="20"/>
              </w:rPr>
              <w:t>
істедіңіз?</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учаскесінде, саяжайда) жұмыс</w:t>
            </w:r>
            <w:r>
              <w:br/>
            </w:r>
            <w:r>
              <w:rPr>
                <w:rFonts w:ascii="Times New Roman"/>
                <w:b w:val="false"/>
                <w:i w:val="false"/>
                <w:color w:val="000000"/>
                <w:sz w:val="20"/>
              </w:rPr>
              <w:t>
істеген уақыт 15-сұрақтағы барлық сағаттардың жалпы жиынтығына қосылуы тиіс.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заттай немесе</w:t>
            </w:r>
            <w:r>
              <w:br/>
            </w:r>
            <w:r>
              <w:rPr>
                <w:rFonts w:ascii="Times New Roman"/>
                <w:b w:val="false"/>
                <w:i w:val="false"/>
                <w:color w:val="000000"/>
                <w:sz w:val="20"/>
              </w:rPr>
              <w:t>
ақшалай табыс табу</w:t>
            </w:r>
            <w:r>
              <w:br/>
            </w:r>
            <w:r>
              <w:rPr>
                <w:rFonts w:ascii="Times New Roman"/>
                <w:b w:val="false"/>
                <w:i w:val="false"/>
                <w:color w:val="000000"/>
                <w:sz w:val="20"/>
              </w:rPr>
              <w:t>
мақсатында өткен аптада ең</w:t>
            </w:r>
            <w:r>
              <w:br/>
            </w:r>
            <w:r>
              <w:rPr>
                <w:rFonts w:ascii="Times New Roman"/>
                <w:b w:val="false"/>
                <w:i w:val="false"/>
                <w:color w:val="000000"/>
                <w:sz w:val="20"/>
              </w:rPr>
              <w:t>
болмағанда 1 сағат</w:t>
            </w:r>
            <w:r>
              <w:br/>
            </w:r>
            <w:r>
              <w:rPr>
                <w:rFonts w:ascii="Times New Roman"/>
                <w:b w:val="false"/>
                <w:i w:val="false"/>
                <w:color w:val="000000"/>
                <w:sz w:val="20"/>
              </w:rPr>
              <w:t>
туысыңыздың немесе</w:t>
            </w:r>
            <w:r>
              <w:br/>
            </w:r>
            <w:r>
              <w:rPr>
                <w:rFonts w:ascii="Times New Roman"/>
                <w:b w:val="false"/>
                <w:i w:val="false"/>
                <w:color w:val="000000"/>
                <w:sz w:val="20"/>
              </w:rPr>
              <w:t>
танысыңыздың жеке ауласында</w:t>
            </w:r>
            <w:r>
              <w:br/>
            </w:r>
            <w:r>
              <w:rPr>
                <w:rFonts w:ascii="Times New Roman"/>
                <w:b w:val="false"/>
                <w:i w:val="false"/>
                <w:color w:val="000000"/>
                <w:sz w:val="20"/>
              </w:rPr>
              <w:t>
қандай да бір жұмыс</w:t>
            </w:r>
            <w:r>
              <w:br/>
            </w:r>
            <w:r>
              <w:rPr>
                <w:rFonts w:ascii="Times New Roman"/>
                <w:b w:val="false"/>
                <w:i w:val="false"/>
                <w:color w:val="000000"/>
                <w:sz w:val="20"/>
              </w:rPr>
              <w:t>
атқардыңыз ба?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14</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барлық 6-13-сұрақтарға "Жоқ" деп жауап берсе, онда</w:t>
            </w:r>
            <w:r>
              <w:br/>
            </w:r>
            <w:r>
              <w:rPr>
                <w:rFonts w:ascii="Times New Roman"/>
                <w:b w:val="false"/>
                <w:i w:val="false"/>
                <w:color w:val="000000"/>
                <w:sz w:val="20"/>
              </w:rPr>
              <w:t>
15-сұраққа көшу қажет. Егер 6-13-сұрақтардың тек біреуіне ғана "Иә" деп жауап</w:t>
            </w:r>
            <w:r>
              <w:br/>
            </w:r>
            <w:r>
              <w:rPr>
                <w:rFonts w:ascii="Times New Roman"/>
                <w:b w:val="false"/>
                <w:i w:val="false"/>
                <w:color w:val="000000"/>
                <w:sz w:val="20"/>
              </w:rPr>
              <w:t>
берсе, онда 14-сұрақты қою керек.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өткен аптада өзіңіз</w:t>
            </w:r>
            <w:r>
              <w:br/>
            </w:r>
            <w:r>
              <w:rPr>
                <w:rFonts w:ascii="Times New Roman"/>
                <w:b w:val="false"/>
                <w:i w:val="false"/>
                <w:color w:val="000000"/>
                <w:sz w:val="20"/>
              </w:rPr>
              <w:t>
көрсеткен жұмысты қанша</w:t>
            </w:r>
            <w:r>
              <w:br/>
            </w:r>
            <w:r>
              <w:rPr>
                <w:rFonts w:ascii="Times New Roman"/>
                <w:b w:val="false"/>
                <w:i w:val="false"/>
                <w:color w:val="000000"/>
                <w:sz w:val="20"/>
              </w:rPr>
              <w:t>
уақытта орындадыңыз? (жалпы</w:t>
            </w:r>
            <w:r>
              <w:br/>
            </w:r>
            <w:r>
              <w:rPr>
                <w:rFonts w:ascii="Times New Roman"/>
                <w:b w:val="false"/>
                <w:i w:val="false"/>
                <w:color w:val="000000"/>
                <w:sz w:val="20"/>
              </w:rPr>
              <w:t>
жиынтығы көрсетілсін)</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16</w:t>
            </w:r>
            <w:r>
              <w:br/>
            </w:r>
            <w:r>
              <w:rPr>
                <w:rFonts w:ascii="Times New Roman"/>
                <w:b w:val="false"/>
                <w:i w:val="false"/>
                <w:color w:val="000000"/>
                <w:sz w:val="20"/>
              </w:rPr>
              <w:t>
Егер</w:t>
            </w:r>
            <w:r>
              <w:br/>
            </w:r>
            <w:r>
              <w:rPr>
                <w:rFonts w:ascii="Times New Roman"/>
                <w:b w:val="false"/>
                <w:i w:val="false"/>
                <w:color w:val="000000"/>
                <w:sz w:val="20"/>
              </w:rPr>
              <w:t>
0 (нөл)</w:t>
            </w:r>
            <w:r>
              <w:br/>
            </w:r>
            <w:r>
              <w:rPr>
                <w:rFonts w:ascii="Times New Roman"/>
                <w:b w:val="false"/>
                <w:i w:val="false"/>
                <w:color w:val="000000"/>
                <w:sz w:val="20"/>
              </w:rPr>
              <w:t>
сағат</w:t>
            </w: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15</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өткен аптада</w:t>
            </w:r>
            <w:r>
              <w:br/>
            </w:r>
            <w:r>
              <w:rPr>
                <w:rFonts w:ascii="Times New Roman"/>
                <w:b w:val="false"/>
                <w:i w:val="false"/>
                <w:color w:val="000000"/>
                <w:sz w:val="20"/>
              </w:rPr>
              <w:t>
еңбек демалысы, науқастану,</w:t>
            </w:r>
            <w:r>
              <w:br/>
            </w:r>
            <w:r>
              <w:rPr>
                <w:rFonts w:ascii="Times New Roman"/>
                <w:b w:val="false"/>
                <w:i w:val="false"/>
                <w:color w:val="000000"/>
                <w:sz w:val="20"/>
              </w:rPr>
              <w:t>
маусымдық жұмыстар,</w:t>
            </w:r>
            <w:r>
              <w:br/>
            </w:r>
            <w:r>
              <w:rPr>
                <w:rFonts w:ascii="Times New Roman"/>
                <w:b w:val="false"/>
                <w:i w:val="false"/>
                <w:color w:val="000000"/>
                <w:sz w:val="20"/>
              </w:rPr>
              <w:t>
кәсіпкерлік қызметтің</w:t>
            </w:r>
            <w:r>
              <w:br/>
            </w:r>
            <w:r>
              <w:rPr>
                <w:rFonts w:ascii="Times New Roman"/>
                <w:b w:val="false"/>
                <w:i w:val="false"/>
                <w:color w:val="000000"/>
                <w:sz w:val="20"/>
              </w:rPr>
              <w:t>
уақытша тоқтатылуы, қолайсыз</w:t>
            </w:r>
            <w:r>
              <w:br/>
            </w:r>
            <w:r>
              <w:rPr>
                <w:rFonts w:ascii="Times New Roman"/>
                <w:b w:val="false"/>
                <w:i w:val="false"/>
                <w:color w:val="000000"/>
                <w:sz w:val="20"/>
              </w:rPr>
              <w:t>
ауа-райы жағдайлары және</w:t>
            </w:r>
            <w:r>
              <w:br/>
            </w:r>
            <w:r>
              <w:rPr>
                <w:rFonts w:ascii="Times New Roman"/>
                <w:b w:val="false"/>
                <w:i w:val="false"/>
                <w:color w:val="000000"/>
                <w:sz w:val="20"/>
              </w:rPr>
              <w:t>
тағы басқа себептерге</w:t>
            </w:r>
            <w:r>
              <w:br/>
            </w:r>
            <w:r>
              <w:rPr>
                <w:rFonts w:ascii="Times New Roman"/>
                <w:b w:val="false"/>
                <w:i w:val="false"/>
                <w:color w:val="000000"/>
                <w:sz w:val="20"/>
              </w:rPr>
              <w:t>
байланысты жұмыста уақытша</w:t>
            </w:r>
            <w:r>
              <w:br/>
            </w:r>
            <w:r>
              <w:rPr>
                <w:rFonts w:ascii="Times New Roman"/>
                <w:b w:val="false"/>
                <w:i w:val="false"/>
                <w:color w:val="000000"/>
                <w:sz w:val="20"/>
              </w:rPr>
              <w:t>
болмаған жұмысыңыз (жеке</w:t>
            </w:r>
            <w:r>
              <w:br/>
            </w:r>
            <w:r>
              <w:rPr>
                <w:rFonts w:ascii="Times New Roman"/>
                <w:b w:val="false"/>
                <w:i w:val="false"/>
                <w:color w:val="000000"/>
                <w:sz w:val="20"/>
              </w:rPr>
              <w:t>
ауладағы жұмысты қоспағанда)</w:t>
            </w:r>
            <w:r>
              <w:br/>
            </w:r>
            <w:r>
              <w:rPr>
                <w:rFonts w:ascii="Times New Roman"/>
                <w:b w:val="false"/>
                <w:i w:val="false"/>
                <w:color w:val="000000"/>
                <w:sz w:val="20"/>
              </w:rPr>
              <w:t>
болды ма?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16</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 ішіндегі негізгі жұмыс (қызмет)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негізгі</w:t>
            </w:r>
            <w:r>
              <w:br/>
            </w:r>
            <w:r>
              <w:rPr>
                <w:rFonts w:ascii="Times New Roman"/>
                <w:b w:val="false"/>
                <w:i w:val="false"/>
                <w:color w:val="000000"/>
                <w:sz w:val="20"/>
              </w:rPr>
              <w:t>
қызметіңіздің (жұмысыңыздың)</w:t>
            </w:r>
            <w:r>
              <w:br/>
            </w:r>
            <w:r>
              <w:rPr>
                <w:rFonts w:ascii="Times New Roman"/>
                <w:b w:val="false"/>
                <w:i w:val="false"/>
                <w:color w:val="000000"/>
                <w:sz w:val="20"/>
              </w:rPr>
              <w:t>
мәртебесін төмендегі</w:t>
            </w:r>
            <w:r>
              <w:br/>
            </w:r>
            <w:r>
              <w:rPr>
                <w:rFonts w:ascii="Times New Roman"/>
                <w:b w:val="false"/>
                <w:i w:val="false"/>
                <w:color w:val="000000"/>
                <w:sz w:val="20"/>
              </w:rPr>
              <w:t>
санаттардың қайсысы дұрыс</w:t>
            </w:r>
            <w:r>
              <w:br/>
            </w:r>
            <w:r>
              <w:rPr>
                <w:rFonts w:ascii="Times New Roman"/>
                <w:b w:val="false"/>
                <w:i w:val="false"/>
                <w:color w:val="000000"/>
                <w:sz w:val="20"/>
              </w:rPr>
              <w:t>
сипаттай алады?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w:t>
            </w:r>
            <w:r>
              <w:br/>
            </w:r>
            <w:r>
              <w:rPr>
                <w:rFonts w:ascii="Times New Roman"/>
                <w:b w:val="false"/>
                <w:i w:val="false"/>
                <w:color w:val="000000"/>
                <w:sz w:val="20"/>
              </w:rPr>
              <w:t>
 жұмыс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w:t>
            </w:r>
            <w:r>
              <w:br/>
            </w:r>
            <w:r>
              <w:rPr>
                <w:rFonts w:ascii="Times New Roman"/>
                <w:b w:val="false"/>
                <w:i w:val="false"/>
                <w:color w:val="000000"/>
                <w:sz w:val="20"/>
              </w:rPr>
              <w:t>
 бойынша жұмыс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097"/>
        <w:gridCol w:w="1097"/>
        <w:gridCol w:w="1097"/>
        <w:gridCol w:w="1097"/>
        <w:gridCol w:w="1098"/>
        <w:gridCol w:w="3586"/>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 бойынша</w:t>
            </w:r>
            <w:r>
              <w:br/>
            </w:r>
            <w:r>
              <w:rPr>
                <w:rFonts w:ascii="Times New Roman"/>
                <w:b w:val="false"/>
                <w:i w:val="false"/>
                <w:color w:val="000000"/>
                <w:sz w:val="20"/>
              </w:rPr>
              <w:t>
жұмыс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 сипаттағы</w:t>
            </w:r>
            <w:r>
              <w:br/>
            </w:r>
            <w:r>
              <w:rPr>
                <w:rFonts w:ascii="Times New Roman"/>
                <w:b w:val="false"/>
                <w:i w:val="false"/>
                <w:color w:val="000000"/>
                <w:sz w:val="20"/>
              </w:rPr>
              <w:t>
шарт бойынша жұмыс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24</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24</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 жұмысқа шарты немесе</w:t>
            </w:r>
            <w:r>
              <w:br/>
            </w:r>
            <w:r>
              <w:rPr>
                <w:rFonts w:ascii="Times New Roman"/>
                <w:b w:val="false"/>
                <w:i w:val="false"/>
                <w:color w:val="000000"/>
                <w:sz w:val="20"/>
              </w:rPr>
              <w:t>
</w:t>
            </w:r>
            <w:r>
              <w:rPr>
                <w:rFonts w:ascii="Times New Roman"/>
                <w:b/>
                <w:i w:val="false"/>
                <w:color w:val="000000"/>
                <w:sz w:val="20"/>
              </w:rPr>
              <w:t>ауызша уағдаластық бойынша</w:t>
            </w:r>
            <w:r>
              <w:br/>
            </w:r>
            <w:r>
              <w:rPr>
                <w:rFonts w:ascii="Times New Roman"/>
                <w:b w:val="false"/>
                <w:i w:val="false"/>
                <w:color w:val="000000"/>
                <w:sz w:val="20"/>
              </w:rPr>
              <w:t>
</w:t>
            </w:r>
            <w:r>
              <w:rPr>
                <w:rFonts w:ascii="Times New Roman"/>
                <w:b/>
                <w:i w:val="false"/>
                <w:color w:val="000000"/>
                <w:sz w:val="20"/>
              </w:rPr>
              <w:t>қабылдандыңыз ба?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w:t>
            </w:r>
            <w:r>
              <w:br/>
            </w:r>
            <w:r>
              <w:rPr>
                <w:rFonts w:ascii="Times New Roman"/>
                <w:b w:val="false"/>
                <w:i w:val="false"/>
                <w:color w:val="000000"/>
                <w:sz w:val="20"/>
              </w:rPr>
              <w:t>
қолтаңбаны қолданумен электронды</w:t>
            </w:r>
            <w:r>
              <w:br/>
            </w:r>
            <w:r>
              <w:rPr>
                <w:rFonts w:ascii="Times New Roman"/>
                <w:b w:val="false"/>
                <w:i w:val="false"/>
                <w:color w:val="000000"/>
                <w:sz w:val="20"/>
              </w:rPr>
              <w:t>
шарт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Сіздің жұмыс берушіңіз</w:t>
            </w:r>
            <w:r>
              <w:br/>
            </w:r>
            <w:r>
              <w:rPr>
                <w:rFonts w:ascii="Times New Roman"/>
                <w:b w:val="false"/>
                <w:i w:val="false"/>
                <w:color w:val="000000"/>
                <w:sz w:val="20"/>
              </w:rPr>
              <w:t>
</w:t>
            </w:r>
            <w:r>
              <w:rPr>
                <w:rFonts w:ascii="Times New Roman"/>
                <w:b/>
                <w:i w:val="false"/>
                <w:color w:val="000000"/>
                <w:sz w:val="20"/>
              </w:rPr>
              <w:t>немесе Сіз өзіңіз зейнетақы</w:t>
            </w:r>
            <w:r>
              <w:br/>
            </w:r>
            <w:r>
              <w:rPr>
                <w:rFonts w:ascii="Times New Roman"/>
                <w:b w:val="false"/>
                <w:i w:val="false"/>
                <w:color w:val="000000"/>
                <w:sz w:val="20"/>
              </w:rPr>
              <w:t>
</w:t>
            </w:r>
            <w:r>
              <w:rPr>
                <w:rFonts w:ascii="Times New Roman"/>
                <w:b/>
                <w:i w:val="false"/>
                <w:color w:val="000000"/>
                <w:sz w:val="20"/>
              </w:rPr>
              <w:t>қорына, әлеуметтік сақтандыру</w:t>
            </w:r>
            <w:r>
              <w:br/>
            </w:r>
            <w:r>
              <w:rPr>
                <w:rFonts w:ascii="Times New Roman"/>
                <w:b w:val="false"/>
                <w:i w:val="false"/>
                <w:color w:val="000000"/>
                <w:sz w:val="20"/>
              </w:rPr>
              <w:t>
</w:t>
            </w:r>
            <w:r>
              <w:rPr>
                <w:rFonts w:ascii="Times New Roman"/>
                <w:b/>
                <w:i w:val="false"/>
                <w:color w:val="000000"/>
                <w:sz w:val="20"/>
              </w:rPr>
              <w:t>қорына аударымдар</w:t>
            </w:r>
            <w:r>
              <w:br/>
            </w:r>
            <w:r>
              <w:rPr>
                <w:rFonts w:ascii="Times New Roman"/>
                <w:b w:val="false"/>
                <w:i w:val="false"/>
                <w:color w:val="000000"/>
                <w:sz w:val="20"/>
              </w:rPr>
              <w:t>
</w:t>
            </w:r>
            <w:r>
              <w:rPr>
                <w:rFonts w:ascii="Times New Roman"/>
                <w:b/>
                <w:i w:val="false"/>
                <w:color w:val="000000"/>
                <w:sz w:val="20"/>
              </w:rPr>
              <w:t>аударасыздар 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Сізге жұмыс берушіңіз ақы</w:t>
            </w:r>
            <w:r>
              <w:br/>
            </w:r>
            <w:r>
              <w:rPr>
                <w:rFonts w:ascii="Times New Roman"/>
                <w:b w:val="false"/>
                <w:i w:val="false"/>
                <w:color w:val="000000"/>
                <w:sz w:val="20"/>
              </w:rPr>
              <w:t>
</w:t>
            </w:r>
            <w:r>
              <w:rPr>
                <w:rFonts w:ascii="Times New Roman"/>
                <w:b/>
                <w:i w:val="false"/>
                <w:color w:val="000000"/>
                <w:sz w:val="20"/>
              </w:rPr>
              <w:t>төленетін жылдық еңбек</w:t>
            </w:r>
            <w:r>
              <w:br/>
            </w:r>
            <w:r>
              <w:rPr>
                <w:rFonts w:ascii="Times New Roman"/>
                <w:b w:val="false"/>
                <w:i w:val="false"/>
                <w:color w:val="000000"/>
                <w:sz w:val="20"/>
              </w:rPr>
              <w:t>
</w:t>
            </w:r>
            <w:r>
              <w:rPr>
                <w:rFonts w:ascii="Times New Roman"/>
                <w:b/>
                <w:i w:val="false"/>
                <w:color w:val="000000"/>
                <w:sz w:val="20"/>
              </w:rPr>
              <w:t>демалысын немесе</w:t>
            </w:r>
            <w:r>
              <w:br/>
            </w:r>
            <w:r>
              <w:rPr>
                <w:rFonts w:ascii="Times New Roman"/>
                <w:b w:val="false"/>
                <w:i w:val="false"/>
                <w:color w:val="000000"/>
                <w:sz w:val="20"/>
              </w:rPr>
              <w:t>
</w:t>
            </w:r>
            <w:r>
              <w:rPr>
                <w:rFonts w:ascii="Times New Roman"/>
                <w:b/>
                <w:i w:val="false"/>
                <w:color w:val="000000"/>
                <w:sz w:val="20"/>
              </w:rPr>
              <w:t>пайдаланылмаған еңбек</w:t>
            </w:r>
            <w:r>
              <w:br/>
            </w:r>
            <w:r>
              <w:rPr>
                <w:rFonts w:ascii="Times New Roman"/>
                <w:b w:val="false"/>
                <w:i w:val="false"/>
                <w:color w:val="000000"/>
                <w:sz w:val="20"/>
              </w:rPr>
              <w:t>
</w:t>
            </w:r>
            <w:r>
              <w:rPr>
                <w:rFonts w:ascii="Times New Roman"/>
                <w:b/>
                <w:i w:val="false"/>
                <w:color w:val="000000"/>
                <w:sz w:val="20"/>
              </w:rPr>
              <w:t>демалысыңыз үшін өтемақы бере</w:t>
            </w:r>
            <w:r>
              <w:br/>
            </w:r>
            <w:r>
              <w:rPr>
                <w:rFonts w:ascii="Times New Roman"/>
                <w:b w:val="false"/>
                <w:i w:val="false"/>
                <w:color w:val="000000"/>
                <w:sz w:val="20"/>
              </w:rPr>
              <w:t>
</w:t>
            </w:r>
            <w:r>
              <w:rPr>
                <w:rFonts w:ascii="Times New Roman"/>
                <w:b/>
                <w:i w:val="false"/>
                <w:color w:val="000000"/>
                <w:sz w:val="20"/>
              </w:rPr>
              <w:t>ме?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Сіз қалай ойлайсыз,</w:t>
            </w:r>
            <w:r>
              <w:br/>
            </w:r>
            <w:r>
              <w:rPr>
                <w:rFonts w:ascii="Times New Roman"/>
                <w:b w:val="false"/>
                <w:i w:val="false"/>
                <w:color w:val="000000"/>
                <w:sz w:val="20"/>
              </w:rPr>
              <w:t>
</w:t>
            </w:r>
            <w:r>
              <w:rPr>
                <w:rFonts w:ascii="Times New Roman"/>
                <w:b/>
                <w:i w:val="false"/>
                <w:color w:val="000000"/>
                <w:sz w:val="20"/>
              </w:rPr>
              <w:t>науқастанып қалған немесе</w:t>
            </w:r>
            <w:r>
              <w:br/>
            </w:r>
            <w:r>
              <w:rPr>
                <w:rFonts w:ascii="Times New Roman"/>
                <w:b w:val="false"/>
                <w:i w:val="false"/>
                <w:color w:val="000000"/>
                <w:sz w:val="20"/>
              </w:rPr>
              <w:t>
</w:t>
            </w:r>
            <w:r>
              <w:rPr>
                <w:rFonts w:ascii="Times New Roman"/>
                <w:b/>
                <w:i w:val="false"/>
                <w:color w:val="000000"/>
                <w:sz w:val="20"/>
              </w:rPr>
              <w:t>жарақаттанған жағдайда жұмыс</w:t>
            </w:r>
            <w:r>
              <w:br/>
            </w:r>
            <w:r>
              <w:rPr>
                <w:rFonts w:ascii="Times New Roman"/>
                <w:b w:val="false"/>
                <w:i w:val="false"/>
                <w:color w:val="000000"/>
                <w:sz w:val="20"/>
              </w:rPr>
              <w:t>
</w:t>
            </w:r>
            <w:r>
              <w:rPr>
                <w:rFonts w:ascii="Times New Roman"/>
                <w:b/>
                <w:i w:val="false"/>
                <w:color w:val="000000"/>
                <w:sz w:val="20"/>
              </w:rPr>
              <w:t>беруші Сізге уақытша еңбекке</w:t>
            </w:r>
            <w:r>
              <w:br/>
            </w:r>
            <w:r>
              <w:rPr>
                <w:rFonts w:ascii="Times New Roman"/>
                <w:b w:val="false"/>
                <w:i w:val="false"/>
                <w:color w:val="000000"/>
                <w:sz w:val="20"/>
              </w:rPr>
              <w:t>
</w:t>
            </w:r>
            <w:r>
              <w:rPr>
                <w:rFonts w:ascii="Times New Roman"/>
                <w:b/>
                <w:i w:val="false"/>
                <w:color w:val="000000"/>
                <w:sz w:val="20"/>
              </w:rPr>
              <w:t>жарамсыздық бойынша (еңбекке</w:t>
            </w:r>
            <w:r>
              <w:br/>
            </w:r>
            <w:r>
              <w:rPr>
                <w:rFonts w:ascii="Times New Roman"/>
                <w:b w:val="false"/>
                <w:i w:val="false"/>
                <w:color w:val="000000"/>
                <w:sz w:val="20"/>
              </w:rPr>
              <w:t>
</w:t>
            </w:r>
            <w:r>
              <w:rPr>
                <w:rFonts w:ascii="Times New Roman"/>
                <w:b/>
                <w:i w:val="false"/>
                <w:color w:val="000000"/>
                <w:sz w:val="20"/>
              </w:rPr>
              <w:t>жарамсыздық парағы негізінде)</w:t>
            </w:r>
            <w:r>
              <w:br/>
            </w:r>
            <w:r>
              <w:rPr>
                <w:rFonts w:ascii="Times New Roman"/>
                <w:b w:val="false"/>
                <w:i w:val="false"/>
                <w:color w:val="000000"/>
                <w:sz w:val="20"/>
              </w:rPr>
              <w:t>
</w:t>
            </w:r>
            <w:r>
              <w:rPr>
                <w:rFonts w:ascii="Times New Roman"/>
                <w:b/>
                <w:i w:val="false"/>
                <w:color w:val="000000"/>
                <w:sz w:val="20"/>
              </w:rPr>
              <w:t>әлеуметтік жәрдемақы төлей ме?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жұмыс істейтін</w:t>
            </w:r>
            <w:r>
              <w:br/>
            </w:r>
            <w:r>
              <w:rPr>
                <w:rFonts w:ascii="Times New Roman"/>
                <w:b w:val="false"/>
                <w:i w:val="false"/>
                <w:color w:val="000000"/>
                <w:sz w:val="20"/>
              </w:rPr>
              <w:t>
</w:t>
            </w:r>
            <w:r>
              <w:rPr>
                <w:rFonts w:ascii="Times New Roman"/>
                <w:b/>
                <w:i w:val="false"/>
                <w:color w:val="000000"/>
                <w:sz w:val="20"/>
              </w:rPr>
              <w:t>ұйымның меншік нысанын</w:t>
            </w:r>
            <w:r>
              <w:br/>
            </w:r>
            <w:r>
              <w:rPr>
                <w:rFonts w:ascii="Times New Roman"/>
                <w:b w:val="false"/>
                <w:i w:val="false"/>
                <w:color w:val="000000"/>
                <w:sz w:val="20"/>
              </w:rPr>
              <w:t>
</w:t>
            </w:r>
            <w:r>
              <w:rPr>
                <w:rFonts w:ascii="Times New Roman"/>
                <w:b/>
                <w:i w:val="false"/>
                <w:color w:val="000000"/>
                <w:sz w:val="20"/>
              </w:rPr>
              <w:t>атаңыз?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Сіздің негізгі жұмысыңыз</w:t>
            </w:r>
            <w:r>
              <w:br/>
            </w:r>
            <w:r>
              <w:rPr>
                <w:rFonts w:ascii="Times New Roman"/>
                <w:b w:val="false"/>
                <w:i w:val="false"/>
                <w:color w:val="000000"/>
                <w:sz w:val="20"/>
              </w:rPr>
              <w:t>
</w:t>
            </w:r>
            <w:r>
              <w:rPr>
                <w:rFonts w:ascii="Times New Roman"/>
                <w:b/>
                <w:i w:val="false"/>
                <w:color w:val="000000"/>
                <w:sz w:val="20"/>
              </w:rPr>
              <w:t>болды: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w:t>
            </w:r>
            <w:r>
              <w:br/>
            </w:r>
            <w:r>
              <w:rPr>
                <w:rFonts w:ascii="Times New Roman"/>
                <w:b w:val="false"/>
                <w:i w:val="false"/>
                <w:color w:val="000000"/>
                <w:sz w:val="20"/>
              </w:rPr>
              <w:t>
бойынша (тұрақты)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w:t>
            </w:r>
            <w:r>
              <w:br/>
            </w:r>
            <w:r>
              <w:rPr>
                <w:rFonts w:ascii="Times New Roman"/>
                <w:b w:val="false"/>
                <w:i w:val="false"/>
                <w:color w:val="000000"/>
                <w:sz w:val="20"/>
              </w:rPr>
              <w:t>
 бойынша (уақытша)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w:t>
            </w:r>
            <w:r>
              <w:br/>
            </w:r>
            <w:r>
              <w:rPr>
                <w:rFonts w:ascii="Times New Roman"/>
                <w:b w:val="false"/>
                <w:i w:val="false"/>
                <w:color w:val="000000"/>
                <w:sz w:val="20"/>
              </w:rPr>
              <w:t>
 шарт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Сіздің жұмысыңыз неге уақытша?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 тағылымдамадан</w:t>
            </w:r>
            <w:r>
              <w:br/>
            </w:r>
            <w:r>
              <w:rPr>
                <w:rFonts w:ascii="Times New Roman"/>
                <w:b w:val="false"/>
                <w:i w:val="false"/>
                <w:color w:val="000000"/>
                <w:sz w:val="20"/>
              </w:rPr>
              <w:t>
 өту, сынақ мерзімі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табу мүмкін</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жұмыс істеуге</w:t>
            </w:r>
            <w:r>
              <w:br/>
            </w:r>
            <w:r>
              <w:rPr>
                <w:rFonts w:ascii="Times New Roman"/>
                <w:b w:val="false"/>
                <w:i w:val="false"/>
                <w:color w:val="000000"/>
                <w:sz w:val="20"/>
              </w:rPr>
              <w:t>
 құлқым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24 сұраққа 16-сұрақтың 5-6-кодтарын белгілеген респонденттер</w:t>
            </w:r>
            <w:r>
              <w:br/>
            </w:r>
            <w:r>
              <w:rPr>
                <w:rFonts w:ascii="Times New Roman"/>
                <w:b w:val="false"/>
                <w:i w:val="false"/>
                <w:color w:val="000000"/>
                <w:sz w:val="20"/>
              </w:rPr>
              <w:t>
жауап береді.</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Сіз өзіңіз еңбек</w:t>
            </w:r>
            <w:r>
              <w:br/>
            </w:r>
            <w:r>
              <w:rPr>
                <w:rFonts w:ascii="Times New Roman"/>
                <w:b w:val="false"/>
                <w:i w:val="false"/>
                <w:color w:val="000000"/>
                <w:sz w:val="20"/>
              </w:rPr>
              <w:t>
</w:t>
            </w:r>
            <w:r>
              <w:rPr>
                <w:rFonts w:ascii="Times New Roman"/>
                <w:b/>
                <w:i w:val="false"/>
                <w:color w:val="000000"/>
                <w:sz w:val="20"/>
              </w:rPr>
              <w:t>қызметін жүзеге асырдыңыз</w:t>
            </w:r>
            <w:r>
              <w:br/>
            </w:r>
            <w:r>
              <w:rPr>
                <w:rFonts w:ascii="Times New Roman"/>
                <w:b w:val="false"/>
                <w:i w:val="false"/>
                <w:color w:val="000000"/>
                <w:sz w:val="20"/>
              </w:rPr>
              <w:t>
</w:t>
            </w:r>
            <w:r>
              <w:rPr>
                <w:rFonts w:ascii="Times New Roman"/>
                <w:b/>
                <w:i w:val="false"/>
                <w:color w:val="000000"/>
                <w:sz w:val="20"/>
              </w:rPr>
              <w:t>ба немесе кәсіпкерлік</w:t>
            </w:r>
            <w:r>
              <w:br/>
            </w:r>
            <w:r>
              <w:rPr>
                <w:rFonts w:ascii="Times New Roman"/>
                <w:b w:val="false"/>
                <w:i w:val="false"/>
                <w:color w:val="000000"/>
                <w:sz w:val="20"/>
              </w:rPr>
              <w:t>
</w:t>
            </w:r>
            <w:r>
              <w:rPr>
                <w:rFonts w:ascii="Times New Roman"/>
                <w:b/>
                <w:i w:val="false"/>
                <w:color w:val="000000"/>
                <w:sz w:val="20"/>
              </w:rPr>
              <w:t>қызметпен айналыстыңыз 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w:t>
            </w:r>
            <w:r>
              <w:br/>
            </w:r>
            <w:r>
              <w:rPr>
                <w:rFonts w:ascii="Times New Roman"/>
                <w:b w:val="false"/>
                <w:i w:val="false"/>
                <w:color w:val="000000"/>
                <w:sz w:val="20"/>
              </w:rPr>
              <w:t>
 тартылатын ақы төленетін</w:t>
            </w:r>
            <w:r>
              <w:br/>
            </w:r>
            <w:r>
              <w:rPr>
                <w:rFonts w:ascii="Times New Roman"/>
                <w:b w:val="false"/>
                <w:i w:val="false"/>
                <w:color w:val="000000"/>
                <w:sz w:val="20"/>
              </w:rPr>
              <w:t>
 жалдамалы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Арагідік тартылатын ақы</w:t>
            </w:r>
            <w:r>
              <w:br/>
            </w:r>
            <w:r>
              <w:rPr>
                <w:rFonts w:ascii="Times New Roman"/>
                <w:b w:val="false"/>
                <w:i w:val="false"/>
                <w:color w:val="000000"/>
                <w:sz w:val="20"/>
              </w:rPr>
              <w:t>
 төленбейтін жалдамалы</w:t>
            </w:r>
            <w:r>
              <w:br/>
            </w:r>
            <w:r>
              <w:rPr>
                <w:rFonts w:ascii="Times New Roman"/>
                <w:b w:val="false"/>
                <w:i w:val="false"/>
                <w:color w:val="000000"/>
                <w:sz w:val="20"/>
              </w:rPr>
              <w:t>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төленбейтін жалдамалы</w:t>
            </w:r>
            <w:r>
              <w:br/>
            </w:r>
            <w:r>
              <w:rPr>
                <w:rFonts w:ascii="Times New Roman"/>
                <w:b w:val="false"/>
                <w:i w:val="false"/>
                <w:color w:val="000000"/>
                <w:sz w:val="20"/>
              </w:rPr>
              <w:t>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 қазіргі жұмыс</w:t>
            </w:r>
            <w:r>
              <w:br/>
            </w:r>
            <w:r>
              <w:rPr>
                <w:rFonts w:ascii="Times New Roman"/>
                <w:b w:val="false"/>
                <w:i w:val="false"/>
                <w:color w:val="000000"/>
                <w:sz w:val="20"/>
              </w:rPr>
              <w:t>
</w:t>
            </w:r>
            <w:r>
              <w:rPr>
                <w:rFonts w:ascii="Times New Roman"/>
                <w:b/>
                <w:i w:val="false"/>
                <w:color w:val="000000"/>
                <w:sz w:val="20"/>
              </w:rPr>
              <w:t>орныңызда (айналысатын іс)</w:t>
            </w:r>
            <w:r>
              <w:br/>
            </w:r>
            <w:r>
              <w:rPr>
                <w:rFonts w:ascii="Times New Roman"/>
                <w:b w:val="false"/>
                <w:i w:val="false"/>
                <w:color w:val="000000"/>
                <w:sz w:val="20"/>
              </w:rPr>
              <w:t>
</w:t>
            </w:r>
            <w:r>
              <w:rPr>
                <w:rFonts w:ascii="Times New Roman"/>
                <w:b/>
                <w:i w:val="false"/>
                <w:color w:val="000000"/>
                <w:sz w:val="20"/>
              </w:rPr>
              <w:t>қанша уақыттан бері жұмыс</w:t>
            </w:r>
            <w:r>
              <w:br/>
            </w:r>
            <w:r>
              <w:rPr>
                <w:rFonts w:ascii="Times New Roman"/>
                <w:b w:val="false"/>
                <w:i w:val="false"/>
                <w:color w:val="000000"/>
                <w:sz w:val="20"/>
              </w:rPr>
              <w:t>
</w:t>
            </w:r>
            <w:r>
              <w:rPr>
                <w:rFonts w:ascii="Times New Roman"/>
                <w:b/>
                <w:i w:val="false"/>
                <w:color w:val="000000"/>
                <w:sz w:val="20"/>
              </w:rPr>
              <w:t>істейсіз?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Сіздің негізгі жұмыстағы</w:t>
            </w:r>
            <w:r>
              <w:br/>
            </w:r>
            <w:r>
              <w:rPr>
                <w:rFonts w:ascii="Times New Roman"/>
                <w:b w:val="false"/>
                <w:i w:val="false"/>
                <w:color w:val="000000"/>
                <w:sz w:val="20"/>
              </w:rPr>
              <w:t>
</w:t>
            </w:r>
            <w:r>
              <w:rPr>
                <w:rFonts w:ascii="Times New Roman"/>
                <w:b/>
                <w:i w:val="false"/>
                <w:color w:val="000000"/>
                <w:sz w:val="20"/>
              </w:rPr>
              <w:t>жұмыс орныңыз: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w:t>
            </w:r>
            <w:r>
              <w:br/>
            </w:r>
            <w:r>
              <w:rPr>
                <w:rFonts w:ascii="Times New Roman"/>
                <w:b w:val="false"/>
                <w:i w:val="false"/>
                <w:color w:val="000000"/>
                <w:sz w:val="20"/>
              </w:rPr>
              <w:t>
 берушінің үйі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кәсіпорын, зауыт,</w:t>
            </w:r>
            <w:r>
              <w:br/>
            </w:r>
            <w:r>
              <w:rPr>
                <w:rFonts w:ascii="Times New Roman"/>
                <w:b w:val="false"/>
                <w:i w:val="false"/>
                <w:color w:val="000000"/>
                <w:sz w:val="20"/>
              </w:rPr>
              <w:t>
 фабрика, дүкен, бюро,</w:t>
            </w:r>
            <w:r>
              <w:br/>
            </w:r>
            <w:r>
              <w:rPr>
                <w:rFonts w:ascii="Times New Roman"/>
                <w:b w:val="false"/>
                <w:i w:val="false"/>
                <w:color w:val="000000"/>
                <w:sz w:val="20"/>
              </w:rPr>
              <w:t>
 ателье және басқалар</w:t>
            </w:r>
            <w:r>
              <w:br/>
            </w:r>
            <w:r>
              <w:rPr>
                <w:rFonts w:ascii="Times New Roman"/>
                <w:b w:val="false"/>
                <w:i w:val="false"/>
                <w:color w:val="000000"/>
                <w:sz w:val="20"/>
              </w:rPr>
              <w:t>
 (үйден бөлек)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w:t>
            </w:r>
            <w:r>
              <w:br/>
            </w:r>
            <w:r>
              <w:rPr>
                <w:rFonts w:ascii="Times New Roman"/>
                <w:b w:val="false"/>
                <w:i w:val="false"/>
                <w:color w:val="000000"/>
                <w:sz w:val="20"/>
              </w:rPr>
              <w:t>
 көшедегі жайма сауда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w:t>
            </w:r>
            <w:r>
              <w:br/>
            </w:r>
            <w:r>
              <w:rPr>
                <w:rFonts w:ascii="Times New Roman"/>
                <w:b w:val="false"/>
                <w:i w:val="false"/>
                <w:color w:val="000000"/>
                <w:sz w:val="20"/>
              </w:rPr>
              <w:t>
 ауладағы)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Сіздің негізгі жұмысыңыз қашықтықтан</w:t>
            </w:r>
            <w:r>
              <w:br/>
            </w:r>
            <w:r>
              <w:rPr>
                <w:rFonts w:ascii="Times New Roman"/>
                <w:b w:val="false"/>
                <w:i w:val="false"/>
                <w:color w:val="000000"/>
                <w:sz w:val="20"/>
              </w:rPr>
              <w:t>
</w:t>
            </w:r>
            <w:r>
              <w:rPr>
                <w:rFonts w:ascii="Times New Roman"/>
                <w:b/>
                <w:i w:val="false"/>
                <w:color w:val="000000"/>
                <w:sz w:val="20"/>
              </w:rPr>
              <w:t>(еңбек процесінде</w:t>
            </w:r>
            <w:r>
              <w:br/>
            </w:r>
            <w:r>
              <w:rPr>
                <w:rFonts w:ascii="Times New Roman"/>
                <w:b w:val="false"/>
                <w:i w:val="false"/>
                <w:color w:val="000000"/>
                <w:sz w:val="20"/>
              </w:rPr>
              <w:t>
</w:t>
            </w:r>
            <w:r>
              <w:rPr>
                <w:rFonts w:ascii="Times New Roman"/>
                <w:b/>
                <w:i w:val="false"/>
                <w:color w:val="000000"/>
                <w:sz w:val="20"/>
              </w:rPr>
              <w:t>ақпараттық және</w:t>
            </w:r>
            <w:r>
              <w:br/>
            </w:r>
            <w:r>
              <w:rPr>
                <w:rFonts w:ascii="Times New Roman"/>
                <w:b w:val="false"/>
                <w:i w:val="false"/>
                <w:color w:val="000000"/>
                <w:sz w:val="20"/>
              </w:rPr>
              <w:t>
</w:t>
            </w:r>
            <w:r>
              <w:rPr>
                <w:rFonts w:ascii="Times New Roman"/>
                <w:b/>
                <w:i w:val="false"/>
                <w:color w:val="000000"/>
                <w:sz w:val="20"/>
              </w:rPr>
              <w:t>коммуникациялық</w:t>
            </w:r>
            <w:r>
              <w:br/>
            </w:r>
            <w:r>
              <w:rPr>
                <w:rFonts w:ascii="Times New Roman"/>
                <w:b w:val="false"/>
                <w:i w:val="false"/>
                <w:color w:val="000000"/>
                <w:sz w:val="20"/>
              </w:rPr>
              <w:t>
</w:t>
            </w:r>
            <w:r>
              <w:rPr>
                <w:rFonts w:ascii="Times New Roman"/>
                <w:b/>
                <w:i w:val="false"/>
                <w:color w:val="000000"/>
                <w:sz w:val="20"/>
              </w:rPr>
              <w:t>технологияларды пайдаланып,</w:t>
            </w:r>
            <w:r>
              <w:br/>
            </w:r>
            <w:r>
              <w:rPr>
                <w:rFonts w:ascii="Times New Roman"/>
                <w:b w:val="false"/>
                <w:i w:val="false"/>
                <w:color w:val="000000"/>
                <w:sz w:val="20"/>
              </w:rPr>
              <w:t>
</w:t>
            </w:r>
            <w:r>
              <w:rPr>
                <w:rFonts w:ascii="Times New Roman"/>
                <w:b/>
                <w:i w:val="false"/>
                <w:color w:val="000000"/>
                <w:sz w:val="20"/>
              </w:rPr>
              <w:t>жұмыс берушінің офисінен</w:t>
            </w:r>
            <w:r>
              <w:br/>
            </w:r>
            <w:r>
              <w:rPr>
                <w:rFonts w:ascii="Times New Roman"/>
                <w:b w:val="false"/>
                <w:i w:val="false"/>
                <w:color w:val="000000"/>
                <w:sz w:val="20"/>
              </w:rPr>
              <w:t>
</w:t>
            </w:r>
            <w:r>
              <w:rPr>
                <w:rFonts w:ascii="Times New Roman"/>
                <w:b/>
                <w:i w:val="false"/>
                <w:color w:val="000000"/>
                <w:sz w:val="20"/>
              </w:rPr>
              <w:t>тыс жүзеге асырылатын</w:t>
            </w:r>
            <w:r>
              <w:br/>
            </w:r>
            <w:r>
              <w:rPr>
                <w:rFonts w:ascii="Times New Roman"/>
                <w:b w:val="false"/>
                <w:i w:val="false"/>
                <w:color w:val="000000"/>
                <w:sz w:val="20"/>
              </w:rPr>
              <w:t>
</w:t>
            </w:r>
            <w:r>
              <w:rPr>
                <w:rFonts w:ascii="Times New Roman"/>
                <w:b/>
                <w:i w:val="false"/>
                <w:color w:val="000000"/>
                <w:sz w:val="20"/>
              </w:rPr>
              <w:t>жұмыс) жұмыспен қамтылу</w:t>
            </w:r>
            <w:r>
              <w:br/>
            </w:r>
            <w:r>
              <w:rPr>
                <w:rFonts w:ascii="Times New Roman"/>
                <w:b w:val="false"/>
                <w:i w:val="false"/>
                <w:color w:val="000000"/>
                <w:sz w:val="20"/>
              </w:rPr>
              <w:t>
</w:t>
            </w:r>
            <w:r>
              <w:rPr>
                <w:rFonts w:ascii="Times New Roman"/>
                <w:b/>
                <w:i w:val="false"/>
                <w:color w:val="000000"/>
                <w:sz w:val="20"/>
              </w:rPr>
              <w:t>болып табылады ма?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1209"/>
        <w:gridCol w:w="1209"/>
        <w:gridCol w:w="1209"/>
        <w:gridCol w:w="1209"/>
        <w:gridCol w:w="1210"/>
        <w:gridCol w:w="1352"/>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Еңбек процесінде</w:t>
            </w:r>
            <w:r>
              <w:br/>
            </w:r>
            <w:r>
              <w:rPr>
                <w:rFonts w:ascii="Times New Roman"/>
                <w:b w:val="false"/>
                <w:i w:val="false"/>
                <w:color w:val="000000"/>
                <w:sz w:val="20"/>
              </w:rPr>
              <w:t>
пайдаланылатын</w:t>
            </w:r>
            <w:r>
              <w:br/>
            </w:r>
            <w:r>
              <w:rPr>
                <w:rFonts w:ascii="Times New Roman"/>
                <w:b w:val="false"/>
                <w:i w:val="false"/>
                <w:color w:val="000000"/>
                <w:sz w:val="20"/>
              </w:rPr>
              <w:t>
коммуникациялық</w:t>
            </w:r>
            <w:r>
              <w:br/>
            </w:r>
            <w:r>
              <w:rPr>
                <w:rFonts w:ascii="Times New Roman"/>
                <w:b w:val="false"/>
                <w:i w:val="false"/>
                <w:color w:val="000000"/>
                <w:sz w:val="20"/>
              </w:rPr>
              <w:t>
құралдар (байланыс</w:t>
            </w:r>
            <w:r>
              <w:br/>
            </w:r>
            <w:r>
              <w:rPr>
                <w:rFonts w:ascii="Times New Roman"/>
                <w:b w:val="false"/>
                <w:i w:val="false"/>
                <w:color w:val="000000"/>
                <w:sz w:val="20"/>
              </w:rPr>
              <w:t>
құралдары) болып</w:t>
            </w:r>
            <w:r>
              <w:br/>
            </w:r>
            <w:r>
              <w:rPr>
                <w:rFonts w:ascii="Times New Roman"/>
                <w:b w:val="false"/>
                <w:i w:val="false"/>
                <w:color w:val="000000"/>
                <w:sz w:val="20"/>
              </w:rPr>
              <w:t>
табылады: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w:t>
            </w:r>
            <w:r>
              <w:br/>
            </w:r>
            <w:r>
              <w:rPr>
                <w:rFonts w:ascii="Times New Roman"/>
                <w:b w:val="false"/>
                <w:i w:val="false"/>
                <w:color w:val="000000"/>
                <w:sz w:val="20"/>
              </w:rPr>
              <w:t>
 ұсынғандар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негізгі</w:t>
            </w:r>
            <w:r>
              <w:br/>
            </w:r>
            <w:r>
              <w:rPr>
                <w:rFonts w:ascii="Times New Roman"/>
                <w:b w:val="false"/>
                <w:i w:val="false"/>
                <w:color w:val="000000"/>
                <w:sz w:val="20"/>
              </w:rPr>
              <w:t>
жұмысты орындадыңыз: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w:t>
            </w:r>
            <w:r>
              <w:br/>
            </w:r>
            <w:r>
              <w:rPr>
                <w:rFonts w:ascii="Times New Roman"/>
                <w:b w:val="false"/>
                <w:i w:val="false"/>
                <w:color w:val="000000"/>
                <w:sz w:val="20"/>
              </w:rPr>
              <w:t>
кәсіпорында (заңды</w:t>
            </w:r>
            <w:r>
              <w:br/>
            </w:r>
            <w:r>
              <w:rPr>
                <w:rFonts w:ascii="Times New Roman"/>
                <w:b w:val="false"/>
                <w:i w:val="false"/>
                <w:color w:val="000000"/>
                <w:sz w:val="20"/>
              </w:rPr>
              <w:t>
тұлға)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кәсіпкерлік</w:t>
            </w:r>
            <w:r>
              <w:br/>
            </w:r>
            <w:r>
              <w:rPr>
                <w:rFonts w:ascii="Times New Roman"/>
                <w:b w:val="false"/>
                <w:i w:val="false"/>
                <w:color w:val="000000"/>
                <w:sz w:val="20"/>
              </w:rPr>
              <w:t>
бойынша (қызметкерлер</w:t>
            </w:r>
            <w:r>
              <w:br/>
            </w:r>
            <w:r>
              <w:rPr>
                <w:rFonts w:ascii="Times New Roman"/>
                <w:b w:val="false"/>
                <w:i w:val="false"/>
                <w:color w:val="000000"/>
                <w:sz w:val="20"/>
              </w:rPr>
              <w:t>
жалдаумен)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w:t>
            </w:r>
            <w:r>
              <w:br/>
            </w:r>
            <w:r>
              <w:rPr>
                <w:rFonts w:ascii="Times New Roman"/>
                <w:b w:val="false"/>
                <w:i w:val="false"/>
                <w:color w:val="000000"/>
                <w:sz w:val="20"/>
              </w:rPr>
              <w:t>
фермер қожалығында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кәсіпкерлік</w:t>
            </w:r>
            <w:r>
              <w:br/>
            </w:r>
            <w:r>
              <w:rPr>
                <w:rFonts w:ascii="Times New Roman"/>
                <w:b w:val="false"/>
                <w:i w:val="false"/>
                <w:color w:val="000000"/>
                <w:sz w:val="20"/>
              </w:rPr>
              <w:t>
бойынша (қызметкерлер</w:t>
            </w:r>
            <w:r>
              <w:br/>
            </w:r>
            <w:r>
              <w:rPr>
                <w:rFonts w:ascii="Times New Roman"/>
                <w:b w:val="false"/>
                <w:i w:val="false"/>
                <w:color w:val="000000"/>
                <w:sz w:val="20"/>
              </w:rPr>
              <w:t>
жалдаусыз)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тұлғалардың</w:t>
            </w:r>
            <w:r>
              <w:br/>
            </w:r>
            <w:r>
              <w:rPr>
                <w:rFonts w:ascii="Times New Roman"/>
                <w:b w:val="false"/>
                <w:i w:val="false"/>
                <w:color w:val="000000"/>
                <w:sz w:val="20"/>
              </w:rPr>
              <w:t>
үй шаруашылығында</w:t>
            </w:r>
            <w:r>
              <w:br/>
            </w:r>
            <w:r>
              <w:rPr>
                <w:rFonts w:ascii="Times New Roman"/>
                <w:b w:val="false"/>
                <w:i w:val="false"/>
                <w:color w:val="000000"/>
                <w:sz w:val="20"/>
              </w:rPr>
              <w:t>
жалдану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w:t>
            </w:r>
            <w:r>
              <w:br/>
            </w:r>
            <w:r>
              <w:rPr>
                <w:rFonts w:ascii="Times New Roman"/>
                <w:b w:val="false"/>
                <w:i w:val="false"/>
                <w:color w:val="000000"/>
                <w:sz w:val="20"/>
              </w:rPr>
              <w:t>
шаруашылықта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 негізгі жұмыс</w:t>
            </w:r>
            <w:r>
              <w:br/>
            </w:r>
            <w:r>
              <w:rPr>
                <w:rFonts w:ascii="Times New Roman"/>
                <w:b w:val="false"/>
                <w:i w:val="false"/>
                <w:color w:val="000000"/>
                <w:sz w:val="20"/>
              </w:rPr>
              <w:t>
істейтін мекеме,</w:t>
            </w:r>
            <w:r>
              <w:br/>
            </w:r>
            <w:r>
              <w:rPr>
                <w:rFonts w:ascii="Times New Roman"/>
                <w:b w:val="false"/>
                <w:i w:val="false"/>
                <w:color w:val="000000"/>
                <w:sz w:val="20"/>
              </w:rPr>
              <w:t>
кәсіпкерлік</w:t>
            </w:r>
            <w:r>
              <w:br/>
            </w:r>
            <w:r>
              <w:rPr>
                <w:rFonts w:ascii="Times New Roman"/>
                <w:b w:val="false"/>
                <w:i w:val="false"/>
                <w:color w:val="000000"/>
                <w:sz w:val="20"/>
              </w:rPr>
              <w:t>
қызмет салық</w:t>
            </w:r>
            <w:r>
              <w:br/>
            </w:r>
            <w:r>
              <w:rPr>
                <w:rFonts w:ascii="Times New Roman"/>
                <w:b w:val="false"/>
                <w:i w:val="false"/>
                <w:color w:val="000000"/>
                <w:sz w:val="20"/>
              </w:rPr>
              <w:t>
органдарында</w:t>
            </w:r>
            <w:r>
              <w:br/>
            </w:r>
            <w:r>
              <w:rPr>
                <w:rFonts w:ascii="Times New Roman"/>
                <w:b w:val="false"/>
                <w:i w:val="false"/>
                <w:color w:val="000000"/>
                <w:sz w:val="20"/>
              </w:rPr>
              <w:t>
тіркелген бе?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w:t>
            </w:r>
            <w:r>
              <w:br/>
            </w:r>
            <w:r>
              <w:rPr>
                <w:rFonts w:ascii="Times New Roman"/>
                <w:b w:val="false"/>
                <w:i w:val="false"/>
                <w:color w:val="000000"/>
                <w:sz w:val="20"/>
              </w:rPr>
              <w:t>
 сатысында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w:t>
            </w:r>
            <w:r>
              <w:br/>
            </w:r>
            <w:r>
              <w:rPr>
                <w:rFonts w:ascii="Times New Roman"/>
                <w:b w:val="false"/>
                <w:i w:val="false"/>
                <w:color w:val="000000"/>
                <w:sz w:val="20"/>
              </w:rPr>
              <w:t>
бірлікте Сізді</w:t>
            </w:r>
            <w:r>
              <w:br/>
            </w:r>
            <w:r>
              <w:rPr>
                <w:rFonts w:ascii="Times New Roman"/>
                <w:b w:val="false"/>
                <w:i w:val="false"/>
                <w:color w:val="000000"/>
                <w:sz w:val="20"/>
              </w:rPr>
              <w:t>
(ұйымда, кәсіпорында,</w:t>
            </w:r>
            <w:r>
              <w:br/>
            </w:r>
            <w:r>
              <w:rPr>
                <w:rFonts w:ascii="Times New Roman"/>
                <w:b w:val="false"/>
                <w:i w:val="false"/>
                <w:color w:val="000000"/>
                <w:sz w:val="20"/>
              </w:rPr>
              <w:t>
жеке аулада,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қосқанда</w:t>
            </w:r>
            <w:r>
              <w:br/>
            </w:r>
            <w:r>
              <w:rPr>
                <w:rFonts w:ascii="Times New Roman"/>
                <w:b w:val="false"/>
                <w:i w:val="false"/>
                <w:color w:val="000000"/>
                <w:sz w:val="20"/>
              </w:rPr>
              <w:t>
қанша адам жұмыс</w:t>
            </w:r>
            <w:r>
              <w:br/>
            </w:r>
            <w:r>
              <w:rPr>
                <w:rFonts w:ascii="Times New Roman"/>
                <w:b w:val="false"/>
                <w:i w:val="false"/>
                <w:color w:val="000000"/>
                <w:sz w:val="20"/>
              </w:rPr>
              <w:t>
істеді?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адамнан 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адамнан</w:t>
            </w:r>
            <w:r>
              <w:br/>
            </w:r>
            <w:r>
              <w:rPr>
                <w:rFonts w:ascii="Times New Roman"/>
                <w:b w:val="false"/>
                <w:i w:val="false"/>
                <w:color w:val="000000"/>
                <w:sz w:val="20"/>
              </w:rPr>
              <w:t>
 10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адамнан</w:t>
            </w:r>
            <w:r>
              <w:br/>
            </w:r>
            <w:r>
              <w:rPr>
                <w:rFonts w:ascii="Times New Roman"/>
                <w:b w:val="false"/>
                <w:i w:val="false"/>
                <w:color w:val="000000"/>
                <w:sz w:val="20"/>
              </w:rPr>
              <w:t>
 20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 адамнан</w:t>
            </w:r>
            <w:r>
              <w:br/>
            </w:r>
            <w:r>
              <w:rPr>
                <w:rFonts w:ascii="Times New Roman"/>
                <w:b w:val="false"/>
                <w:i w:val="false"/>
                <w:color w:val="000000"/>
                <w:sz w:val="20"/>
              </w:rPr>
              <w:t>
 50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адамнан</w:t>
            </w:r>
            <w:r>
              <w:br/>
            </w:r>
            <w:r>
              <w:rPr>
                <w:rFonts w:ascii="Times New Roman"/>
                <w:b w:val="false"/>
                <w:i w:val="false"/>
                <w:color w:val="000000"/>
                <w:sz w:val="20"/>
              </w:rPr>
              <w:t>
 100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адамнан</w:t>
            </w:r>
            <w:r>
              <w:br/>
            </w:r>
            <w:r>
              <w:rPr>
                <w:rFonts w:ascii="Times New Roman"/>
                <w:b w:val="false"/>
                <w:i w:val="false"/>
                <w:color w:val="000000"/>
                <w:sz w:val="20"/>
              </w:rPr>
              <w:t>
 250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адамнан</w:t>
            </w:r>
            <w:r>
              <w:br/>
            </w:r>
            <w:r>
              <w:rPr>
                <w:rFonts w:ascii="Times New Roman"/>
                <w:b w:val="false"/>
                <w:i w:val="false"/>
                <w:color w:val="000000"/>
                <w:sz w:val="20"/>
              </w:rPr>
              <w:t>
 500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және одан көп</w:t>
            </w:r>
            <w:r>
              <w:br/>
            </w:r>
            <w:r>
              <w:rPr>
                <w:rFonts w:ascii="Times New Roman"/>
                <w:b w:val="false"/>
                <w:i w:val="false"/>
                <w:color w:val="000000"/>
                <w:sz w:val="20"/>
              </w:rPr>
              <w:t>
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өткен аптада негізгі жұмыс істеген ұйым, жеке кәсіпкерлік</w:t>
            </w:r>
            <w:r>
              <w:br/>
            </w:r>
            <w:r>
              <w:rPr>
                <w:rFonts w:ascii="Times New Roman"/>
                <w:b w:val="false"/>
                <w:i w:val="false"/>
                <w:color w:val="000000"/>
                <w:sz w:val="20"/>
              </w:rPr>
              <w:t>
қызметінің басым түрлерін атауыңызды өтінемін? (Интервьюер,</w:t>
            </w:r>
            <w:r>
              <w:br/>
            </w:r>
            <w:r>
              <w:rPr>
                <w:rFonts w:ascii="Times New Roman"/>
                <w:b w:val="false"/>
                <w:i w:val="false"/>
                <w:color w:val="000000"/>
                <w:sz w:val="20"/>
              </w:rPr>
              <w:t>
толығырақ ауызша сипаттап беріңіз және экономикалық қызмет түрінің</w:t>
            </w:r>
            <w:r>
              <w:br/>
            </w:r>
            <w:r>
              <w:rPr>
                <w:rFonts w:ascii="Times New Roman"/>
                <w:b w:val="false"/>
                <w:i w:val="false"/>
                <w:color w:val="000000"/>
                <w:sz w:val="20"/>
              </w:rPr>
              <w:t>
кодын қойыңыз)</w:t>
            </w:r>
            <w:r>
              <w:rPr>
                <w:rFonts w:ascii="Times New Roman"/>
                <w:b w:val="false"/>
                <w:i w:val="false"/>
                <w:color w:val="000000"/>
                <w:vertAlign w:val="superscript"/>
              </w:rPr>
              <w:t>3</w:t>
            </w: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Мұнда және бұдан әрі көрсеткіштерді кодтау "Халықтың жұмыспен қамтылуын</w:t>
            </w:r>
            <w:r>
              <w:br/>
            </w:r>
            <w:r>
              <w:rPr>
                <w:rFonts w:ascii="Times New Roman"/>
                <w:b w:val="false"/>
                <w:i w:val="false"/>
                <w:color w:val="000000"/>
                <w:sz w:val="20"/>
              </w:rPr>
              <w:t>
іріктеп зерттеу сауалнамасы” жалпымемлекеттік статистикалық байқауының</w:t>
            </w:r>
            <w:r>
              <w:br/>
            </w:r>
            <w:r>
              <w:rPr>
                <w:rFonts w:ascii="Times New Roman"/>
                <w:b w:val="false"/>
                <w:i w:val="false"/>
                <w:color w:val="000000"/>
                <w:sz w:val="20"/>
              </w:rPr>
              <w:t>
статистикалық нысанын толтыру жөніндегі нұсқаулықтың 2-қосымшасына сәйкес</w:t>
            </w:r>
            <w:r>
              <w:br/>
            </w:r>
            <w:r>
              <w:rPr>
                <w:rFonts w:ascii="Times New Roman"/>
                <w:b w:val="false"/>
                <w:i w:val="false"/>
                <w:color w:val="000000"/>
                <w:sz w:val="20"/>
              </w:rPr>
              <w:t>
жүргізіледі.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958"/>
        <w:gridCol w:w="1959"/>
        <w:gridCol w:w="1959"/>
        <w:gridCol w:w="1959"/>
        <w:gridCol w:w="1959"/>
        <w:gridCol w:w="135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Өткен аптада Сіз негізгі жұмысыңыз бойынша қандай лауазымға ие болдыңыз</w:t>
            </w:r>
            <w:r>
              <w:br/>
            </w:r>
            <w:r>
              <w:rPr>
                <w:rFonts w:ascii="Times New Roman"/>
                <w:b w:val="false"/>
                <w:i w:val="false"/>
                <w:color w:val="000000"/>
                <w:sz w:val="20"/>
              </w:rPr>
              <w:t>
немесе қандай мамандық бойынша жұмыс істедіңіз?</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r>
              <w:rPr>
                <w:rFonts w:ascii="Times New Roman"/>
                <w:b w:val="false"/>
                <w:i w:val="false"/>
                <w:color w:val="000000"/>
                <w:vertAlign w:val="superscript"/>
              </w:rPr>
              <w:t xml:space="preserve"> 4</w:t>
            </w: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34</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жұмысыңыз</w:t>
            </w:r>
            <w:r>
              <w:br/>
            </w:r>
            <w:r>
              <w:rPr>
                <w:rFonts w:ascii="Times New Roman"/>
                <w:b w:val="false"/>
                <w:i w:val="false"/>
                <w:color w:val="000000"/>
                <w:sz w:val="20"/>
              </w:rPr>
              <w:t>
қай аумақта</w:t>
            </w:r>
            <w:r>
              <w:br/>
            </w:r>
            <w:r>
              <w:rPr>
                <w:rFonts w:ascii="Times New Roman"/>
                <w:b w:val="false"/>
                <w:i w:val="false"/>
                <w:color w:val="000000"/>
                <w:sz w:val="20"/>
              </w:rPr>
              <w:t>
орналасқан?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жеріңізде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w:t>
            </w:r>
            <w:r>
              <w:br/>
            </w:r>
            <w:r>
              <w:rPr>
                <w:rFonts w:ascii="Times New Roman"/>
                <w:b w:val="false"/>
                <w:i w:val="false"/>
                <w:color w:val="000000"/>
                <w:sz w:val="20"/>
              </w:rPr>
              <w:t>
 аумағында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 оқу</w:t>
            </w:r>
            <w:r>
              <w:br/>
            </w:r>
            <w:r>
              <w:rPr>
                <w:rFonts w:ascii="Times New Roman"/>
                <w:b w:val="false"/>
                <w:i w:val="false"/>
                <w:color w:val="000000"/>
                <w:sz w:val="20"/>
              </w:rPr>
              <w:t>
нәтижесінде алған</w:t>
            </w:r>
            <w:r>
              <w:br/>
            </w:r>
            <w:r>
              <w:rPr>
                <w:rFonts w:ascii="Times New Roman"/>
                <w:b w:val="false"/>
                <w:i w:val="false"/>
                <w:color w:val="000000"/>
                <w:sz w:val="20"/>
              </w:rPr>
              <w:t>
мамандығыңыз бойынша</w:t>
            </w:r>
            <w:r>
              <w:br/>
            </w:r>
            <w:r>
              <w:rPr>
                <w:rFonts w:ascii="Times New Roman"/>
                <w:b w:val="false"/>
                <w:i w:val="false"/>
                <w:color w:val="000000"/>
                <w:sz w:val="20"/>
              </w:rPr>
              <w:t>
жұмыс істейсіз бе?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Оқымаған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 орындайтын</w:t>
            </w:r>
            <w:r>
              <w:br/>
            </w:r>
            <w:r>
              <w:rPr>
                <w:rFonts w:ascii="Times New Roman"/>
                <w:b w:val="false"/>
                <w:i w:val="false"/>
                <w:color w:val="000000"/>
                <w:sz w:val="20"/>
              </w:rPr>
              <w:t>
жұмыс сіздің</w:t>
            </w:r>
            <w:r>
              <w:br/>
            </w:r>
            <w:r>
              <w:rPr>
                <w:rFonts w:ascii="Times New Roman"/>
                <w:b w:val="false"/>
                <w:i w:val="false"/>
                <w:color w:val="000000"/>
                <w:sz w:val="20"/>
              </w:rPr>
              <w:t>
біліктілігіңізге</w:t>
            </w:r>
            <w:r>
              <w:br/>
            </w:r>
            <w:r>
              <w:rPr>
                <w:rFonts w:ascii="Times New Roman"/>
                <w:b w:val="false"/>
                <w:i w:val="false"/>
                <w:color w:val="000000"/>
                <w:sz w:val="20"/>
              </w:rPr>
              <w:t>
сәйкес пе?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w:t>
            </w:r>
            <w:r>
              <w:br/>
            </w:r>
            <w:r>
              <w:rPr>
                <w:rFonts w:ascii="Times New Roman"/>
                <w:b w:val="false"/>
                <w:i w:val="false"/>
                <w:color w:val="000000"/>
                <w:sz w:val="20"/>
              </w:rPr>
              <w:t>
 біліктілігімнен</w:t>
            </w:r>
            <w:r>
              <w:br/>
            </w:r>
            <w:r>
              <w:rPr>
                <w:rFonts w:ascii="Times New Roman"/>
                <w:b w:val="false"/>
                <w:i w:val="false"/>
                <w:color w:val="000000"/>
                <w:sz w:val="20"/>
              </w:rPr>
              <w:t>
 төмен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w:t>
            </w:r>
            <w:r>
              <w:br/>
            </w:r>
            <w:r>
              <w:rPr>
                <w:rFonts w:ascii="Times New Roman"/>
                <w:b w:val="false"/>
                <w:i w:val="false"/>
                <w:color w:val="000000"/>
                <w:sz w:val="20"/>
              </w:rPr>
              <w:t>
 біліктілігімнен</w:t>
            </w:r>
            <w:r>
              <w:br/>
            </w:r>
            <w:r>
              <w:rPr>
                <w:rFonts w:ascii="Times New Roman"/>
                <w:b w:val="false"/>
                <w:i w:val="false"/>
                <w:color w:val="000000"/>
                <w:sz w:val="20"/>
              </w:rPr>
              <w:t>
 жоғары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w:t>
            </w:r>
            <w:r>
              <w:br/>
            </w:r>
            <w:r>
              <w:rPr>
                <w:rFonts w:ascii="Times New Roman"/>
                <w:b w:val="false"/>
                <w:i w:val="false"/>
                <w:color w:val="000000"/>
                <w:sz w:val="20"/>
              </w:rPr>
              <w:t>
 сондай, тек басқа</w:t>
            </w:r>
            <w:r>
              <w:br/>
            </w:r>
            <w:r>
              <w:rPr>
                <w:rFonts w:ascii="Times New Roman"/>
                <w:b w:val="false"/>
                <w:i w:val="false"/>
                <w:color w:val="000000"/>
                <w:sz w:val="20"/>
              </w:rPr>
              <w:t>
 салада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өткен аптада</w:t>
            </w:r>
            <w:r>
              <w:br/>
            </w:r>
            <w:r>
              <w:rPr>
                <w:rFonts w:ascii="Times New Roman"/>
                <w:b w:val="false"/>
                <w:i w:val="false"/>
                <w:color w:val="000000"/>
                <w:sz w:val="20"/>
              </w:rPr>
              <w:t>
өзіңіздің негізгі</w:t>
            </w:r>
            <w:r>
              <w:br/>
            </w:r>
            <w:r>
              <w:rPr>
                <w:rFonts w:ascii="Times New Roman"/>
                <w:b w:val="false"/>
                <w:i w:val="false"/>
                <w:color w:val="000000"/>
                <w:sz w:val="20"/>
              </w:rPr>
              <w:t>
жұмысыңызда нақты</w:t>
            </w:r>
            <w:r>
              <w:br/>
            </w:r>
            <w:r>
              <w:rPr>
                <w:rFonts w:ascii="Times New Roman"/>
                <w:b w:val="false"/>
                <w:i w:val="false"/>
                <w:color w:val="000000"/>
                <w:sz w:val="20"/>
              </w:rPr>
              <w:t>
қанша сағат жұмыс</w:t>
            </w:r>
            <w:r>
              <w:br/>
            </w:r>
            <w:r>
              <w:rPr>
                <w:rFonts w:ascii="Times New Roman"/>
                <w:b w:val="false"/>
                <w:i w:val="false"/>
                <w:color w:val="000000"/>
                <w:sz w:val="20"/>
              </w:rPr>
              <w:t>
істедіңіз? (егер</w:t>
            </w:r>
            <w:r>
              <w:br/>
            </w:r>
            <w:r>
              <w:rPr>
                <w:rFonts w:ascii="Times New Roman"/>
                <w:b w:val="false"/>
                <w:i w:val="false"/>
                <w:color w:val="000000"/>
                <w:sz w:val="20"/>
              </w:rPr>
              <w:t>
жұмыс істемесеңіз "0"</w:t>
            </w:r>
            <w:r>
              <w:br/>
            </w:r>
            <w:r>
              <w:rPr>
                <w:rFonts w:ascii="Times New Roman"/>
                <w:b w:val="false"/>
                <w:i w:val="false"/>
                <w:color w:val="000000"/>
                <w:sz w:val="20"/>
              </w:rPr>
              <w:t>
деп көрсетіңіз):</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w:t>
            </w:r>
            <w:r>
              <w:br/>
            </w:r>
            <w:r>
              <w:rPr>
                <w:rFonts w:ascii="Times New Roman"/>
                <w:b w:val="false"/>
                <w:i w:val="false"/>
                <w:color w:val="000000"/>
                <w:sz w:val="20"/>
              </w:rPr>
              <w:t>
атқарылған сағаттардың</w:t>
            </w:r>
            <w:r>
              <w:br/>
            </w:r>
            <w:r>
              <w:rPr>
                <w:rFonts w:ascii="Times New Roman"/>
                <w:b w:val="false"/>
                <w:i w:val="false"/>
                <w:color w:val="000000"/>
                <w:sz w:val="20"/>
              </w:rPr>
              <w:t>
жалпы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Егер</w:t>
            </w:r>
            <w:r>
              <w:br/>
            </w:r>
            <w:r>
              <w:rPr>
                <w:rFonts w:ascii="Times New Roman"/>
                <w:b w:val="false"/>
                <w:i w:val="false"/>
                <w:color w:val="000000"/>
                <w:sz w:val="20"/>
              </w:rPr>
              <w:t>
0 (нөл)</w:t>
            </w:r>
            <w:r>
              <w:br/>
            </w:r>
            <w:r>
              <w:rPr>
                <w:rFonts w:ascii="Times New Roman"/>
                <w:b w:val="false"/>
                <w:i w:val="false"/>
                <w:color w:val="000000"/>
                <w:sz w:val="20"/>
              </w:rPr>
              <w:t>
сағат</w:t>
            </w: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38-сұраққа 37-сұрақта өткен аптада атқарған жұмысының</w:t>
            </w:r>
            <w:r>
              <w:br/>
            </w:r>
            <w:r>
              <w:rPr>
                <w:rFonts w:ascii="Times New Roman"/>
                <w:b w:val="false"/>
                <w:i w:val="false"/>
                <w:color w:val="000000"/>
                <w:sz w:val="20"/>
              </w:rPr>
              <w:t>
жалпы сағаттар саны 40 сағаттан аз деп белгілеген респонденттер жауап</w:t>
            </w:r>
            <w:r>
              <w:br/>
            </w:r>
            <w:r>
              <w:rPr>
                <w:rFonts w:ascii="Times New Roman"/>
                <w:b w:val="false"/>
                <w:i w:val="false"/>
                <w:color w:val="000000"/>
                <w:sz w:val="20"/>
              </w:rPr>
              <w:t>
береді.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негізгі</w:t>
            </w:r>
            <w:r>
              <w:br/>
            </w:r>
            <w:r>
              <w:rPr>
                <w:rFonts w:ascii="Times New Roman"/>
                <w:b w:val="false"/>
                <w:i w:val="false"/>
                <w:color w:val="000000"/>
                <w:sz w:val="20"/>
              </w:rPr>
              <w:t>
жұмыста өткен</w:t>
            </w:r>
            <w:r>
              <w:br/>
            </w:r>
            <w:r>
              <w:rPr>
                <w:rFonts w:ascii="Times New Roman"/>
                <w:b w:val="false"/>
                <w:i w:val="false"/>
                <w:color w:val="000000"/>
                <w:sz w:val="20"/>
              </w:rPr>
              <w:t>
аптада 40 сағаттан</w:t>
            </w:r>
            <w:r>
              <w:br/>
            </w:r>
            <w:r>
              <w:rPr>
                <w:rFonts w:ascii="Times New Roman"/>
                <w:b w:val="false"/>
                <w:i w:val="false"/>
                <w:color w:val="000000"/>
                <w:sz w:val="20"/>
              </w:rPr>
              <w:t>
аз жұмыс</w:t>
            </w:r>
            <w:r>
              <w:br/>
            </w:r>
            <w:r>
              <w:rPr>
                <w:rFonts w:ascii="Times New Roman"/>
                <w:b w:val="false"/>
                <w:i w:val="false"/>
                <w:color w:val="000000"/>
                <w:sz w:val="20"/>
              </w:rPr>
              <w:t>
істеуіңіздің негізгі</w:t>
            </w:r>
            <w:r>
              <w:br/>
            </w:r>
            <w:r>
              <w:rPr>
                <w:rFonts w:ascii="Times New Roman"/>
                <w:b w:val="false"/>
                <w:i w:val="false"/>
                <w:color w:val="000000"/>
                <w:sz w:val="20"/>
              </w:rPr>
              <w:t>
себебін атаңыз:</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w:t>
            </w:r>
            <w:r>
              <w:br/>
            </w:r>
            <w:r>
              <w:rPr>
                <w:rFonts w:ascii="Times New Roman"/>
                <w:b w:val="false"/>
                <w:i w:val="false"/>
                <w:color w:val="000000"/>
                <w:sz w:val="20"/>
              </w:rPr>
              <w:t>
заңмен белгіленген</w:t>
            </w:r>
            <w:r>
              <w:br/>
            </w:r>
            <w:r>
              <w:rPr>
                <w:rFonts w:ascii="Times New Roman"/>
                <w:b w:val="false"/>
                <w:i w:val="false"/>
                <w:color w:val="000000"/>
                <w:sz w:val="20"/>
              </w:rPr>
              <w:t>
ұзақтығы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Мұнда және бұдан әрі - кәсіп коды http://www.mzsr.gov.kz/node/243262. сайтында</w:t>
            </w:r>
            <w:r>
              <w:br/>
            </w:r>
            <w:r>
              <w:rPr>
                <w:rFonts w:ascii="Times New Roman"/>
                <w:b w:val="false"/>
                <w:i w:val="false"/>
                <w:color w:val="000000"/>
                <w:sz w:val="20"/>
              </w:rPr>
              <w:t>
орналасқан Қызметтер жіктеуішіне сәйкес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314"/>
        <w:gridCol w:w="1314"/>
        <w:gridCol w:w="1315"/>
        <w:gridCol w:w="1315"/>
        <w:gridCol w:w="1315"/>
        <w:gridCol w:w="2768"/>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w:t>
            </w:r>
            <w:r>
              <w:br/>
            </w:r>
            <w:r>
              <w:rPr>
                <w:rFonts w:ascii="Times New Roman"/>
                <w:b w:val="false"/>
                <w:i w:val="false"/>
                <w:color w:val="000000"/>
                <w:sz w:val="20"/>
              </w:rPr>
              <w:t>
берушінің бастамасы</w:t>
            </w:r>
            <w:r>
              <w:br/>
            </w:r>
            <w:r>
              <w:rPr>
                <w:rFonts w:ascii="Times New Roman"/>
                <w:b w:val="false"/>
                <w:i w:val="false"/>
                <w:color w:val="000000"/>
                <w:sz w:val="20"/>
              </w:rPr>
              <w:t>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w:t>
            </w:r>
            <w:r>
              <w:br/>
            </w:r>
            <w:r>
              <w:rPr>
                <w:rFonts w:ascii="Times New Roman"/>
                <w:b w:val="false"/>
                <w:i w:val="false"/>
                <w:color w:val="000000"/>
                <w:sz w:val="20"/>
              </w:rPr>
              <w:t>
жоқ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w:t>
            </w:r>
            <w:r>
              <w:br/>
            </w:r>
            <w:r>
              <w:rPr>
                <w:rFonts w:ascii="Times New Roman"/>
                <w:b w:val="false"/>
                <w:i w:val="false"/>
                <w:color w:val="000000"/>
                <w:sz w:val="20"/>
              </w:rPr>
              <w:t>
күтім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w:t>
            </w:r>
            <w:r>
              <w:br/>
            </w:r>
            <w:r>
              <w:rPr>
                <w:rFonts w:ascii="Times New Roman"/>
                <w:b w:val="false"/>
                <w:i w:val="false"/>
                <w:color w:val="000000"/>
                <w:sz w:val="20"/>
              </w:rPr>
              <w:t>
байланысты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(екіншің) жұмысым</w:t>
            </w:r>
            <w:r>
              <w:br/>
            </w:r>
            <w:r>
              <w:rPr>
                <w:rFonts w:ascii="Times New Roman"/>
                <w:b w:val="false"/>
                <w:i w:val="false"/>
                <w:color w:val="000000"/>
                <w:sz w:val="20"/>
              </w:rPr>
              <w:t>
бар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w:t>
            </w:r>
            <w:r>
              <w:br/>
            </w:r>
            <w:r>
              <w:rPr>
                <w:rFonts w:ascii="Times New Roman"/>
                <w:b w:val="false"/>
                <w:i w:val="false"/>
                <w:color w:val="000000"/>
                <w:sz w:val="20"/>
              </w:rPr>
              <w:t>
(институтта, курстарда)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w:t>
            </w:r>
            <w:r>
              <w:br/>
            </w:r>
            <w:r>
              <w:rPr>
                <w:rFonts w:ascii="Times New Roman"/>
                <w:b w:val="false"/>
                <w:i w:val="false"/>
                <w:color w:val="000000"/>
                <w:sz w:val="20"/>
              </w:rPr>
              <w:t>
даярлық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w:t>
            </w:r>
            <w:r>
              <w:br/>
            </w:r>
            <w:r>
              <w:rPr>
                <w:rFonts w:ascii="Times New Roman"/>
                <w:b w:val="false"/>
                <w:i w:val="false"/>
                <w:color w:val="000000"/>
                <w:sz w:val="20"/>
              </w:rPr>
              <w:t>
демалысы, мерекелік күндер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w:t>
            </w:r>
            <w:r>
              <w:br/>
            </w:r>
            <w:r>
              <w:rPr>
                <w:rFonts w:ascii="Times New Roman"/>
                <w:b w:val="false"/>
                <w:i w:val="false"/>
                <w:color w:val="000000"/>
                <w:sz w:val="20"/>
              </w:rPr>
              <w:t>
жағдайларға байланысты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Сіз өткен аптада</w:t>
            </w:r>
            <w:r>
              <w:br/>
            </w:r>
            <w:r>
              <w:rPr>
                <w:rFonts w:ascii="Times New Roman"/>
                <w:b w:val="false"/>
                <w:i w:val="false"/>
                <w:color w:val="000000"/>
                <w:sz w:val="20"/>
              </w:rPr>
              <w:t>
</w:t>
            </w:r>
            <w:r>
              <w:rPr>
                <w:rFonts w:ascii="Times New Roman"/>
                <w:b/>
                <w:i w:val="false"/>
                <w:color w:val="000000"/>
                <w:sz w:val="20"/>
              </w:rPr>
              <w:t>жұмыста (айналысатын</w:t>
            </w:r>
            <w:r>
              <w:br/>
            </w:r>
            <w:r>
              <w:rPr>
                <w:rFonts w:ascii="Times New Roman"/>
                <w:b w:val="false"/>
                <w:i w:val="false"/>
                <w:color w:val="000000"/>
                <w:sz w:val="20"/>
              </w:rPr>
              <w:t>
</w:t>
            </w:r>
            <w:r>
              <w:rPr>
                <w:rFonts w:ascii="Times New Roman"/>
                <w:b/>
                <w:i w:val="false"/>
                <w:color w:val="000000"/>
                <w:sz w:val="20"/>
              </w:rPr>
              <w:t>іс) неге уақытша</w:t>
            </w:r>
            <w:r>
              <w:br/>
            </w:r>
            <w:r>
              <w:rPr>
                <w:rFonts w:ascii="Times New Roman"/>
                <w:b w:val="false"/>
                <w:i w:val="false"/>
                <w:color w:val="000000"/>
                <w:sz w:val="20"/>
              </w:rPr>
              <w:t>
</w:t>
            </w:r>
            <w:r>
              <w:rPr>
                <w:rFonts w:ascii="Times New Roman"/>
                <w:b/>
                <w:i w:val="false"/>
                <w:color w:val="000000"/>
                <w:sz w:val="20"/>
              </w:rPr>
              <w:t>болмадыңыз?</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w:t>
            </w:r>
            <w:r>
              <w:br/>
            </w:r>
            <w:r>
              <w:rPr>
                <w:rFonts w:ascii="Times New Roman"/>
                <w:b w:val="false"/>
                <w:i w:val="false"/>
                <w:color w:val="000000"/>
                <w:sz w:val="20"/>
              </w:rPr>
              <w:t>
демалысы, мерекелік күндер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w:t>
            </w:r>
            <w:r>
              <w:br/>
            </w:r>
            <w:r>
              <w:rPr>
                <w:rFonts w:ascii="Times New Roman"/>
                <w:b w:val="false"/>
                <w:i w:val="false"/>
                <w:color w:val="000000"/>
                <w:sz w:val="20"/>
              </w:rPr>
              <w:t>
берушінің бастамасы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w:t>
            </w:r>
            <w:r>
              <w:br/>
            </w:r>
            <w:r>
              <w:rPr>
                <w:rFonts w:ascii="Times New Roman"/>
                <w:b w:val="false"/>
                <w:i w:val="false"/>
                <w:color w:val="000000"/>
                <w:sz w:val="20"/>
              </w:rPr>
              <w:t>
босануға байланысты демалыс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күтіміне байланысты</w:t>
            </w:r>
            <w:r>
              <w:br/>
            </w:r>
            <w:r>
              <w:rPr>
                <w:rFonts w:ascii="Times New Roman"/>
                <w:b w:val="false"/>
                <w:i w:val="false"/>
                <w:color w:val="000000"/>
                <w:sz w:val="20"/>
              </w:rPr>
              <w:t>
демалыс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41</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демалысы, кәсіптік</w:t>
            </w:r>
            <w:r>
              <w:br/>
            </w:r>
            <w:r>
              <w:rPr>
                <w:rFonts w:ascii="Times New Roman"/>
                <w:b w:val="false"/>
                <w:i w:val="false"/>
                <w:color w:val="000000"/>
                <w:sz w:val="20"/>
              </w:rPr>
              <w:t>
даярлық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w:t>
            </w:r>
            <w:r>
              <w:br/>
            </w:r>
            <w:r>
              <w:rPr>
                <w:rFonts w:ascii="Times New Roman"/>
                <w:b w:val="false"/>
                <w:i w:val="false"/>
                <w:color w:val="000000"/>
                <w:sz w:val="20"/>
              </w:rPr>
              <w:t>
жағдайларға байланысты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жағдайына</w:t>
            </w:r>
            <w:r>
              <w:br/>
            </w:r>
            <w:r>
              <w:rPr>
                <w:rFonts w:ascii="Times New Roman"/>
                <w:b w:val="false"/>
                <w:i w:val="false"/>
                <w:color w:val="000000"/>
                <w:sz w:val="20"/>
              </w:rPr>
              <w:t>
байланысты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жұмыс</w:t>
            </w:r>
            <w:r>
              <w:br/>
            </w:r>
            <w:r>
              <w:rPr>
                <w:rFonts w:ascii="Times New Roman"/>
                <w:b w:val="false"/>
                <w:i w:val="false"/>
                <w:color w:val="000000"/>
                <w:sz w:val="20"/>
              </w:rPr>
              <w:t>
(маусым емес)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w:t>
            </w:r>
            <w:r>
              <w:br/>
            </w:r>
            <w:r>
              <w:rPr>
                <w:rFonts w:ascii="Times New Roman"/>
                <w:b w:val="false"/>
                <w:i w:val="false"/>
                <w:color w:val="000000"/>
                <w:sz w:val="20"/>
              </w:rPr>
              <w:t>
(қолайсыз ауа райы, апат,</w:t>
            </w:r>
            <w:r>
              <w:br/>
            </w:r>
            <w:r>
              <w:rPr>
                <w:rFonts w:ascii="Times New Roman"/>
                <w:b w:val="false"/>
                <w:i w:val="false"/>
                <w:color w:val="000000"/>
                <w:sz w:val="20"/>
              </w:rPr>
              <w:t>
ақау және басқа себептер)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w:t>
            </w:r>
            <w:r>
              <w:br/>
            </w:r>
            <w:r>
              <w:rPr>
                <w:rFonts w:ascii="Times New Roman"/>
                <w:b w:val="false"/>
                <w:i w:val="false"/>
                <w:color w:val="000000"/>
                <w:sz w:val="20"/>
              </w:rPr>
              <w:t>
еркін жұмыс кестесі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Өткен аптаның</w:t>
            </w:r>
            <w:r>
              <w:br/>
            </w:r>
            <w:r>
              <w:rPr>
                <w:rFonts w:ascii="Times New Roman"/>
                <w:b w:val="false"/>
                <w:i w:val="false"/>
                <w:color w:val="000000"/>
                <w:sz w:val="20"/>
              </w:rPr>
              <w:t>
</w:t>
            </w:r>
            <w:r>
              <w:rPr>
                <w:rFonts w:ascii="Times New Roman"/>
                <w:b/>
                <w:i w:val="false"/>
                <w:color w:val="000000"/>
                <w:sz w:val="20"/>
              </w:rPr>
              <w:t>соңында Сіздің жұмыс</w:t>
            </w:r>
            <w:r>
              <w:br/>
            </w:r>
            <w:r>
              <w:rPr>
                <w:rFonts w:ascii="Times New Roman"/>
                <w:b w:val="false"/>
                <w:i w:val="false"/>
                <w:color w:val="000000"/>
                <w:sz w:val="20"/>
              </w:rPr>
              <w:t>
</w:t>
            </w:r>
            <w:r>
              <w:rPr>
                <w:rFonts w:ascii="Times New Roman"/>
                <w:b/>
                <w:i w:val="false"/>
                <w:color w:val="000000"/>
                <w:sz w:val="20"/>
              </w:rPr>
              <w:t>орныңызда болмауыңыздың</w:t>
            </w:r>
            <w:r>
              <w:br/>
            </w:r>
            <w:r>
              <w:rPr>
                <w:rFonts w:ascii="Times New Roman"/>
                <w:b w:val="false"/>
                <w:i w:val="false"/>
                <w:color w:val="000000"/>
                <w:sz w:val="20"/>
              </w:rPr>
              <w:t>
</w:t>
            </w:r>
            <w:r>
              <w:rPr>
                <w:rFonts w:ascii="Times New Roman"/>
                <w:b/>
                <w:i w:val="false"/>
                <w:color w:val="000000"/>
                <w:sz w:val="20"/>
              </w:rPr>
              <w:t>жалпы ұзақтығы қандай?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w:t>
            </w:r>
            <w:r>
              <w:br/>
            </w:r>
            <w:r>
              <w:rPr>
                <w:rFonts w:ascii="Times New Roman"/>
                <w:b w:val="false"/>
                <w:i w:val="false"/>
                <w:color w:val="000000"/>
                <w:sz w:val="20"/>
              </w:rPr>
              <w:t>
артық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41</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Жұмыста болмаған</w:t>
            </w:r>
            <w:r>
              <w:br/>
            </w:r>
            <w:r>
              <w:rPr>
                <w:rFonts w:ascii="Times New Roman"/>
                <w:b w:val="false"/>
                <w:i w:val="false"/>
                <w:color w:val="000000"/>
                <w:sz w:val="20"/>
              </w:rPr>
              <w:t>
</w:t>
            </w:r>
            <w:r>
              <w:rPr>
                <w:rFonts w:ascii="Times New Roman"/>
                <w:b/>
                <w:i w:val="false"/>
                <w:color w:val="000000"/>
                <w:sz w:val="20"/>
              </w:rPr>
              <w:t>кезде өз жалақыңыздың</w:t>
            </w:r>
            <w:r>
              <w:br/>
            </w:r>
            <w:r>
              <w:rPr>
                <w:rFonts w:ascii="Times New Roman"/>
                <w:b w:val="false"/>
                <w:i w:val="false"/>
                <w:color w:val="000000"/>
                <w:sz w:val="20"/>
              </w:rPr>
              <w:t>
</w:t>
            </w:r>
            <w:r>
              <w:rPr>
                <w:rFonts w:ascii="Times New Roman"/>
                <w:b/>
                <w:i w:val="false"/>
                <w:color w:val="000000"/>
                <w:sz w:val="20"/>
              </w:rPr>
              <w:t>ең болмағанда 40% аласыз</w:t>
            </w:r>
            <w:r>
              <w:br/>
            </w:r>
            <w:r>
              <w:rPr>
                <w:rFonts w:ascii="Times New Roman"/>
                <w:b w:val="false"/>
                <w:i w:val="false"/>
                <w:color w:val="000000"/>
                <w:sz w:val="20"/>
              </w:rPr>
              <w:t>
</w:t>
            </w:r>
            <w:r>
              <w:rPr>
                <w:rFonts w:ascii="Times New Roman"/>
                <w:b/>
                <w:i w:val="false"/>
                <w:color w:val="000000"/>
                <w:sz w:val="20"/>
              </w:rPr>
              <w:t>ба?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967"/>
        <w:gridCol w:w="1967"/>
        <w:gridCol w:w="1967"/>
        <w:gridCol w:w="1967"/>
        <w:gridCol w:w="1967"/>
        <w:gridCol w:w="14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Өткен апта ішіндегі қосымша жұмыс (айналысатын іс)</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Сіздің өткен</w:t>
            </w:r>
            <w:r>
              <w:br/>
            </w:r>
            <w:r>
              <w:rPr>
                <w:rFonts w:ascii="Times New Roman"/>
                <w:b w:val="false"/>
                <w:i w:val="false"/>
                <w:color w:val="000000"/>
                <w:sz w:val="20"/>
              </w:rPr>
              <w:t>
</w:t>
            </w:r>
            <w:r>
              <w:rPr>
                <w:rFonts w:ascii="Times New Roman"/>
                <w:b/>
                <w:i w:val="false"/>
                <w:color w:val="000000"/>
                <w:sz w:val="20"/>
              </w:rPr>
              <w:t>аптада ең болмағанда</w:t>
            </w:r>
            <w:r>
              <w:br/>
            </w:r>
            <w:r>
              <w:rPr>
                <w:rFonts w:ascii="Times New Roman"/>
                <w:b w:val="false"/>
                <w:i w:val="false"/>
                <w:color w:val="000000"/>
                <w:sz w:val="20"/>
              </w:rPr>
              <w:t>
</w:t>
            </w:r>
            <w:r>
              <w:rPr>
                <w:rFonts w:ascii="Times New Roman"/>
                <w:b/>
                <w:i w:val="false"/>
                <w:color w:val="000000"/>
                <w:sz w:val="20"/>
              </w:rPr>
              <w:t>1 сағат негізгі</w:t>
            </w:r>
            <w:r>
              <w:br/>
            </w:r>
            <w:r>
              <w:rPr>
                <w:rFonts w:ascii="Times New Roman"/>
                <w:b w:val="false"/>
                <w:i w:val="false"/>
                <w:color w:val="000000"/>
                <w:sz w:val="20"/>
              </w:rPr>
              <w:t>
</w:t>
            </w:r>
            <w:r>
              <w:rPr>
                <w:rFonts w:ascii="Times New Roman"/>
                <w:b/>
                <w:i w:val="false"/>
                <w:color w:val="000000"/>
                <w:sz w:val="20"/>
              </w:rPr>
              <w:t>жұмысыңыздан басқа</w:t>
            </w:r>
            <w:r>
              <w:br/>
            </w:r>
            <w:r>
              <w:rPr>
                <w:rFonts w:ascii="Times New Roman"/>
                <w:b w:val="false"/>
                <w:i w:val="false"/>
                <w:color w:val="000000"/>
                <w:sz w:val="20"/>
              </w:rPr>
              <w:t>
</w:t>
            </w:r>
            <w:r>
              <w:rPr>
                <w:rFonts w:ascii="Times New Roman"/>
                <w:b/>
                <w:i w:val="false"/>
                <w:color w:val="000000"/>
                <w:sz w:val="20"/>
              </w:rPr>
              <w:t>ақшалай немесе заттай</w:t>
            </w:r>
            <w:r>
              <w:br/>
            </w:r>
            <w:r>
              <w:rPr>
                <w:rFonts w:ascii="Times New Roman"/>
                <w:b w:val="false"/>
                <w:i w:val="false"/>
                <w:color w:val="000000"/>
                <w:sz w:val="20"/>
              </w:rPr>
              <w:t>
</w:t>
            </w:r>
            <w:r>
              <w:rPr>
                <w:rFonts w:ascii="Times New Roman"/>
                <w:b/>
                <w:i w:val="false"/>
                <w:color w:val="000000"/>
                <w:sz w:val="20"/>
              </w:rPr>
              <w:t>табыс табу мақсатында</w:t>
            </w:r>
            <w:r>
              <w:br/>
            </w:r>
            <w:r>
              <w:rPr>
                <w:rFonts w:ascii="Times New Roman"/>
                <w:b w:val="false"/>
                <w:i w:val="false"/>
                <w:color w:val="000000"/>
                <w:sz w:val="20"/>
              </w:rPr>
              <w:t>
</w:t>
            </w:r>
            <w:r>
              <w:rPr>
                <w:rFonts w:ascii="Times New Roman"/>
                <w:b/>
                <w:i w:val="false"/>
                <w:color w:val="000000"/>
                <w:sz w:val="20"/>
              </w:rPr>
              <w:t>өзге қосымша</w:t>
            </w:r>
            <w:r>
              <w:br/>
            </w:r>
            <w:r>
              <w:rPr>
                <w:rFonts w:ascii="Times New Roman"/>
                <w:b w:val="false"/>
                <w:i w:val="false"/>
                <w:color w:val="000000"/>
                <w:sz w:val="20"/>
              </w:rPr>
              <w:t>
</w:t>
            </w:r>
            <w:r>
              <w:rPr>
                <w:rFonts w:ascii="Times New Roman"/>
                <w:b/>
                <w:i w:val="false"/>
                <w:color w:val="000000"/>
                <w:sz w:val="20"/>
              </w:rPr>
              <w:t>жұмысыңыз, демалыс</w:t>
            </w:r>
            <w:r>
              <w:br/>
            </w:r>
            <w:r>
              <w:rPr>
                <w:rFonts w:ascii="Times New Roman"/>
                <w:b w:val="false"/>
                <w:i w:val="false"/>
                <w:color w:val="000000"/>
                <w:sz w:val="20"/>
              </w:rPr>
              <w:t>
</w:t>
            </w:r>
            <w:r>
              <w:rPr>
                <w:rFonts w:ascii="Times New Roman"/>
                <w:b/>
                <w:i w:val="false"/>
                <w:color w:val="000000"/>
                <w:sz w:val="20"/>
              </w:rPr>
              <w:t>күндердегі, түнгі</w:t>
            </w:r>
            <w:r>
              <w:br/>
            </w:r>
            <w:r>
              <w:rPr>
                <w:rFonts w:ascii="Times New Roman"/>
                <w:b w:val="false"/>
                <w:i w:val="false"/>
                <w:color w:val="000000"/>
                <w:sz w:val="20"/>
              </w:rPr>
              <w:t>
</w:t>
            </w:r>
            <w:r>
              <w:rPr>
                <w:rFonts w:ascii="Times New Roman"/>
                <w:b/>
                <w:i w:val="false"/>
                <w:color w:val="000000"/>
                <w:sz w:val="20"/>
              </w:rPr>
              <w:t>уақыттағы жұмысыңыз</w:t>
            </w:r>
            <w:r>
              <w:br/>
            </w:r>
            <w:r>
              <w:rPr>
                <w:rFonts w:ascii="Times New Roman"/>
                <w:b w:val="false"/>
                <w:i w:val="false"/>
                <w:color w:val="000000"/>
                <w:sz w:val="20"/>
              </w:rPr>
              <w:t>
</w:t>
            </w:r>
            <w:r>
              <w:rPr>
                <w:rFonts w:ascii="Times New Roman"/>
                <w:b/>
                <w:i w:val="false"/>
                <w:color w:val="000000"/>
                <w:sz w:val="20"/>
              </w:rPr>
              <w:t>болды ма?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Сіз қосымша</w:t>
            </w:r>
            <w:r>
              <w:br/>
            </w:r>
            <w:r>
              <w:rPr>
                <w:rFonts w:ascii="Times New Roman"/>
                <w:b w:val="false"/>
                <w:i w:val="false"/>
                <w:color w:val="000000"/>
                <w:sz w:val="20"/>
              </w:rPr>
              <w:t>
</w:t>
            </w:r>
            <w:r>
              <w:rPr>
                <w:rFonts w:ascii="Times New Roman"/>
                <w:b/>
                <w:i w:val="false"/>
                <w:color w:val="000000"/>
                <w:sz w:val="20"/>
              </w:rPr>
              <w:t>жұмысыңызда өткен</w:t>
            </w:r>
            <w:r>
              <w:br/>
            </w:r>
            <w:r>
              <w:rPr>
                <w:rFonts w:ascii="Times New Roman"/>
                <w:b w:val="false"/>
                <w:i w:val="false"/>
                <w:color w:val="000000"/>
                <w:sz w:val="20"/>
              </w:rPr>
              <w:t>
</w:t>
            </w:r>
            <w:r>
              <w:rPr>
                <w:rFonts w:ascii="Times New Roman"/>
                <w:b/>
                <w:i w:val="false"/>
                <w:color w:val="000000"/>
                <w:sz w:val="20"/>
              </w:rPr>
              <w:t>аптада нақта қанша</w:t>
            </w:r>
            <w:r>
              <w:br/>
            </w:r>
            <w:r>
              <w:rPr>
                <w:rFonts w:ascii="Times New Roman"/>
                <w:b w:val="false"/>
                <w:i w:val="false"/>
                <w:color w:val="000000"/>
                <w:sz w:val="20"/>
              </w:rPr>
              <w:t>
</w:t>
            </w:r>
            <w:r>
              <w:rPr>
                <w:rFonts w:ascii="Times New Roman"/>
                <w:b/>
                <w:i w:val="false"/>
                <w:color w:val="000000"/>
                <w:sz w:val="20"/>
              </w:rPr>
              <w:t>сағат жұмыс істедіңіз?</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w:t>
            </w:r>
            <w:r>
              <w:br/>
            </w:r>
            <w:r>
              <w:rPr>
                <w:rFonts w:ascii="Times New Roman"/>
                <w:b w:val="false"/>
                <w:i w:val="false"/>
                <w:color w:val="000000"/>
                <w:sz w:val="20"/>
              </w:rPr>
              <w:t>
атқарылған сағаттардың</w:t>
            </w:r>
            <w:r>
              <w:br/>
            </w:r>
            <w:r>
              <w:rPr>
                <w:rFonts w:ascii="Times New Roman"/>
                <w:b w:val="false"/>
                <w:i w:val="false"/>
                <w:color w:val="000000"/>
                <w:sz w:val="20"/>
              </w:rPr>
              <w:t>
жалпы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Сіздің қосымша</w:t>
            </w:r>
            <w:r>
              <w:br/>
            </w:r>
            <w:r>
              <w:rPr>
                <w:rFonts w:ascii="Times New Roman"/>
                <w:b w:val="false"/>
                <w:i w:val="false"/>
                <w:color w:val="000000"/>
                <w:sz w:val="20"/>
              </w:rPr>
              <w:t>
</w:t>
            </w:r>
            <w:r>
              <w:rPr>
                <w:rFonts w:ascii="Times New Roman"/>
                <w:b/>
                <w:i w:val="false"/>
                <w:color w:val="000000"/>
                <w:sz w:val="20"/>
              </w:rPr>
              <w:t>жұмысыңыз (айналысатын</w:t>
            </w:r>
            <w:r>
              <w:br/>
            </w:r>
            <w:r>
              <w:rPr>
                <w:rFonts w:ascii="Times New Roman"/>
                <w:b w:val="false"/>
                <w:i w:val="false"/>
                <w:color w:val="000000"/>
                <w:sz w:val="20"/>
              </w:rPr>
              <w:t>
</w:t>
            </w:r>
            <w:r>
              <w:rPr>
                <w:rFonts w:ascii="Times New Roman"/>
                <w:b/>
                <w:i w:val="false"/>
                <w:color w:val="000000"/>
                <w:sz w:val="20"/>
              </w:rPr>
              <w:t>ісіңіз) болды: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кәсіпорында</w:t>
            </w:r>
            <w:r>
              <w:br/>
            </w:r>
            <w:r>
              <w:rPr>
                <w:rFonts w:ascii="Times New Roman"/>
                <w:b w:val="false"/>
                <w:i w:val="false"/>
                <w:color w:val="000000"/>
                <w:sz w:val="20"/>
              </w:rPr>
              <w:t>
жалдану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w:t>
            </w:r>
            <w:r>
              <w:br/>
            </w:r>
            <w:r>
              <w:rPr>
                <w:rFonts w:ascii="Times New Roman"/>
                <w:b w:val="false"/>
                <w:i w:val="false"/>
                <w:color w:val="000000"/>
                <w:sz w:val="20"/>
              </w:rPr>
              <w:t>
жалдану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w:t>
            </w:r>
            <w:r>
              <w:br/>
            </w:r>
            <w:r>
              <w:rPr>
                <w:rFonts w:ascii="Times New Roman"/>
                <w:b w:val="false"/>
                <w:i w:val="false"/>
                <w:color w:val="000000"/>
                <w:sz w:val="20"/>
              </w:rPr>
              <w:t>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w:t>
            </w:r>
            <w:r>
              <w:br/>
            </w:r>
            <w:r>
              <w:rPr>
                <w:rFonts w:ascii="Times New Roman"/>
                <w:b w:val="false"/>
                <w:i w:val="false"/>
                <w:color w:val="000000"/>
                <w:sz w:val="20"/>
              </w:rPr>
              <w:t>
сипаттағы шарт бойынша</w:t>
            </w:r>
            <w:r>
              <w:br/>
            </w:r>
            <w:r>
              <w:rPr>
                <w:rFonts w:ascii="Times New Roman"/>
                <w:b w:val="false"/>
                <w:i w:val="false"/>
                <w:color w:val="000000"/>
                <w:sz w:val="20"/>
              </w:rPr>
              <w:t>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w:t>
            </w:r>
            <w:r>
              <w:br/>
            </w:r>
            <w:r>
              <w:rPr>
                <w:rFonts w:ascii="Times New Roman"/>
                <w:b w:val="false"/>
                <w:i w:val="false"/>
                <w:color w:val="000000"/>
                <w:sz w:val="20"/>
              </w:rPr>
              <w:t>
қамтылған қызметкерлер</w:t>
            </w:r>
            <w:r>
              <w:br/>
            </w:r>
            <w:r>
              <w:rPr>
                <w:rFonts w:ascii="Times New Roman"/>
                <w:b w:val="false"/>
                <w:i w:val="false"/>
                <w:color w:val="000000"/>
                <w:sz w:val="20"/>
              </w:rPr>
              <w:t>
(өз есебінен жұмыс</w:t>
            </w:r>
            <w:r>
              <w:br/>
            </w:r>
            <w:r>
              <w:rPr>
                <w:rFonts w:ascii="Times New Roman"/>
                <w:b w:val="false"/>
                <w:i w:val="false"/>
                <w:color w:val="000000"/>
                <w:sz w:val="20"/>
              </w:rPr>
              <w:t>
істейтіндер)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w:t>
            </w:r>
            <w:r>
              <w:br/>
            </w:r>
            <w:r>
              <w:rPr>
                <w:rFonts w:ascii="Times New Roman"/>
                <w:b w:val="false"/>
                <w:i w:val="false"/>
                <w:color w:val="000000"/>
                <w:sz w:val="20"/>
              </w:rPr>
              <w:t>
көмектесетін (ақы</w:t>
            </w:r>
            <w:r>
              <w:br/>
            </w:r>
            <w:r>
              <w:rPr>
                <w:rFonts w:ascii="Times New Roman"/>
                <w:b w:val="false"/>
                <w:i w:val="false"/>
                <w:color w:val="000000"/>
                <w:sz w:val="20"/>
              </w:rPr>
              <w:t>
төленбейтін)</w:t>
            </w:r>
            <w:r>
              <w:br/>
            </w:r>
            <w:r>
              <w:rPr>
                <w:rFonts w:ascii="Times New Roman"/>
                <w:b w:val="false"/>
                <w:i w:val="false"/>
                <w:color w:val="000000"/>
                <w:sz w:val="20"/>
              </w:rPr>
              <w:t>
қызметкерлері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w:t>
            </w:r>
            <w:r>
              <w:br/>
            </w:r>
            <w:r>
              <w:rPr>
                <w:rFonts w:ascii="Times New Roman"/>
                <w:b w:val="false"/>
                <w:i w:val="false"/>
                <w:color w:val="000000"/>
                <w:sz w:val="20"/>
              </w:rPr>
              <w:t>
шаруашылықта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Сіз қосымша</w:t>
            </w:r>
            <w:r>
              <w:br/>
            </w:r>
            <w:r>
              <w:rPr>
                <w:rFonts w:ascii="Times New Roman"/>
                <w:b w:val="false"/>
                <w:i w:val="false"/>
                <w:color w:val="000000"/>
                <w:sz w:val="20"/>
              </w:rPr>
              <w:t>
</w:t>
            </w:r>
            <w:r>
              <w:rPr>
                <w:rFonts w:ascii="Times New Roman"/>
                <w:b/>
                <w:i w:val="false"/>
                <w:color w:val="000000"/>
                <w:sz w:val="20"/>
              </w:rPr>
              <w:t>жұмысқа шарты бойынша</w:t>
            </w:r>
            <w:r>
              <w:br/>
            </w:r>
            <w:r>
              <w:rPr>
                <w:rFonts w:ascii="Times New Roman"/>
                <w:b w:val="false"/>
                <w:i w:val="false"/>
                <w:color w:val="000000"/>
                <w:sz w:val="20"/>
              </w:rPr>
              <w:t>
</w:t>
            </w:r>
            <w:r>
              <w:rPr>
                <w:rFonts w:ascii="Times New Roman"/>
                <w:b/>
                <w:i w:val="false"/>
                <w:color w:val="000000"/>
                <w:sz w:val="20"/>
              </w:rPr>
              <w:t>немесе уағдаластық</w:t>
            </w:r>
            <w:r>
              <w:br/>
            </w:r>
            <w:r>
              <w:rPr>
                <w:rFonts w:ascii="Times New Roman"/>
                <w:b w:val="false"/>
                <w:i w:val="false"/>
                <w:color w:val="000000"/>
                <w:sz w:val="20"/>
              </w:rPr>
              <w:t>
</w:t>
            </w:r>
            <w:r>
              <w:rPr>
                <w:rFonts w:ascii="Times New Roman"/>
                <w:b/>
                <w:i w:val="false"/>
                <w:color w:val="000000"/>
                <w:sz w:val="20"/>
              </w:rPr>
              <w:t>бойынша қабылдандыңыз</w:t>
            </w:r>
            <w:r>
              <w:br/>
            </w:r>
            <w:r>
              <w:rPr>
                <w:rFonts w:ascii="Times New Roman"/>
                <w:b w:val="false"/>
                <w:i w:val="false"/>
                <w:color w:val="000000"/>
                <w:sz w:val="20"/>
              </w:rPr>
              <w:t>
</w:t>
            </w:r>
            <w:r>
              <w:rPr>
                <w:rFonts w:ascii="Times New Roman"/>
                <w:b/>
                <w:i w:val="false"/>
                <w:color w:val="000000"/>
                <w:sz w:val="20"/>
              </w:rPr>
              <w:t>ба?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w:t>
            </w:r>
            <w:r>
              <w:br/>
            </w:r>
            <w:r>
              <w:rPr>
                <w:rFonts w:ascii="Times New Roman"/>
                <w:b w:val="false"/>
                <w:i w:val="false"/>
                <w:color w:val="000000"/>
                <w:sz w:val="20"/>
              </w:rPr>
              <w:t>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w:t>
            </w:r>
            <w:r>
              <w:br/>
            </w:r>
            <w:r>
              <w:rPr>
                <w:rFonts w:ascii="Times New Roman"/>
                <w:b w:val="false"/>
                <w:i w:val="false"/>
                <w:color w:val="000000"/>
                <w:sz w:val="20"/>
              </w:rPr>
              <w:t>
қолтаңбаны қолданумен</w:t>
            </w:r>
            <w:r>
              <w:br/>
            </w:r>
            <w:r>
              <w:rPr>
                <w:rFonts w:ascii="Times New Roman"/>
                <w:b w:val="false"/>
                <w:i w:val="false"/>
                <w:color w:val="000000"/>
                <w:sz w:val="20"/>
              </w:rPr>
              <w:t>
электронды шарт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Қосымша жұмыста</w:t>
            </w:r>
            <w:r>
              <w:br/>
            </w:r>
            <w:r>
              <w:rPr>
                <w:rFonts w:ascii="Times New Roman"/>
                <w:b w:val="false"/>
                <w:i w:val="false"/>
                <w:color w:val="000000"/>
                <w:sz w:val="20"/>
              </w:rPr>
              <w:t>
</w:t>
            </w:r>
            <w:r>
              <w:rPr>
                <w:rFonts w:ascii="Times New Roman"/>
                <w:b/>
                <w:i w:val="false"/>
                <w:color w:val="000000"/>
                <w:sz w:val="20"/>
              </w:rPr>
              <w:t>Сіздің жұмыс берушіңіз</w:t>
            </w:r>
            <w:r>
              <w:br/>
            </w:r>
            <w:r>
              <w:rPr>
                <w:rFonts w:ascii="Times New Roman"/>
                <w:b w:val="false"/>
                <w:i w:val="false"/>
                <w:color w:val="000000"/>
                <w:sz w:val="20"/>
              </w:rPr>
              <w:t>
</w:t>
            </w:r>
            <w:r>
              <w:rPr>
                <w:rFonts w:ascii="Times New Roman"/>
                <w:b/>
                <w:i w:val="false"/>
                <w:color w:val="000000"/>
                <w:sz w:val="20"/>
              </w:rPr>
              <w:t>немесе Сіз өзіңіз</w:t>
            </w:r>
            <w:r>
              <w:br/>
            </w:r>
            <w:r>
              <w:rPr>
                <w:rFonts w:ascii="Times New Roman"/>
                <w:b w:val="false"/>
                <w:i w:val="false"/>
                <w:color w:val="000000"/>
                <w:sz w:val="20"/>
              </w:rPr>
              <w:t>
</w:t>
            </w:r>
            <w:r>
              <w:rPr>
                <w:rFonts w:ascii="Times New Roman"/>
                <w:b/>
                <w:i w:val="false"/>
                <w:color w:val="000000"/>
                <w:sz w:val="20"/>
              </w:rPr>
              <w:t>зейнетақы қорына,</w:t>
            </w:r>
            <w:r>
              <w:br/>
            </w:r>
            <w:r>
              <w:rPr>
                <w:rFonts w:ascii="Times New Roman"/>
                <w:b w:val="false"/>
                <w:i w:val="false"/>
                <w:color w:val="000000"/>
                <w:sz w:val="20"/>
              </w:rPr>
              <w:t>
</w:t>
            </w:r>
            <w:r>
              <w:rPr>
                <w:rFonts w:ascii="Times New Roman"/>
                <w:b/>
                <w:i w:val="false"/>
                <w:color w:val="000000"/>
                <w:sz w:val="20"/>
              </w:rPr>
              <w:t>әлеуметтік сақтандыру</w:t>
            </w:r>
            <w:r>
              <w:br/>
            </w:r>
            <w:r>
              <w:rPr>
                <w:rFonts w:ascii="Times New Roman"/>
                <w:b w:val="false"/>
                <w:i w:val="false"/>
                <w:color w:val="000000"/>
                <w:sz w:val="20"/>
              </w:rPr>
              <w:t>
</w:t>
            </w:r>
            <w:r>
              <w:rPr>
                <w:rFonts w:ascii="Times New Roman"/>
                <w:b/>
                <w:i w:val="false"/>
                <w:color w:val="000000"/>
                <w:sz w:val="20"/>
              </w:rPr>
              <w:t>қорына аударымдар</w:t>
            </w:r>
            <w:r>
              <w:br/>
            </w:r>
            <w:r>
              <w:rPr>
                <w:rFonts w:ascii="Times New Roman"/>
                <w:b w:val="false"/>
                <w:i w:val="false"/>
                <w:color w:val="000000"/>
                <w:sz w:val="20"/>
              </w:rPr>
              <w:t>
</w:t>
            </w:r>
            <w:r>
              <w:rPr>
                <w:rFonts w:ascii="Times New Roman"/>
                <w:b/>
                <w:i w:val="false"/>
                <w:color w:val="000000"/>
                <w:sz w:val="20"/>
              </w:rPr>
              <w:t>аударасыздар ма?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Қосымша жұмыста</w:t>
            </w:r>
            <w:r>
              <w:br/>
            </w:r>
            <w:r>
              <w:rPr>
                <w:rFonts w:ascii="Times New Roman"/>
                <w:b w:val="false"/>
                <w:i w:val="false"/>
                <w:color w:val="000000"/>
                <w:sz w:val="20"/>
              </w:rPr>
              <w:t>
</w:t>
            </w:r>
            <w:r>
              <w:rPr>
                <w:rFonts w:ascii="Times New Roman"/>
                <w:b/>
                <w:i w:val="false"/>
                <w:color w:val="000000"/>
                <w:sz w:val="20"/>
              </w:rPr>
              <w:t>Сіздің жұмыс берушіңіз</w:t>
            </w:r>
            <w:r>
              <w:br/>
            </w:r>
            <w:r>
              <w:rPr>
                <w:rFonts w:ascii="Times New Roman"/>
                <w:b w:val="false"/>
                <w:i w:val="false"/>
                <w:color w:val="000000"/>
                <w:sz w:val="20"/>
              </w:rPr>
              <w:t>
</w:t>
            </w:r>
            <w:r>
              <w:rPr>
                <w:rFonts w:ascii="Times New Roman"/>
                <w:b/>
                <w:i w:val="false"/>
                <w:color w:val="000000"/>
                <w:sz w:val="20"/>
              </w:rPr>
              <w:t>ақы төленетін жылдық</w:t>
            </w:r>
            <w:r>
              <w:br/>
            </w:r>
            <w:r>
              <w:rPr>
                <w:rFonts w:ascii="Times New Roman"/>
                <w:b w:val="false"/>
                <w:i w:val="false"/>
                <w:color w:val="000000"/>
                <w:sz w:val="20"/>
              </w:rPr>
              <w:t>
</w:t>
            </w:r>
            <w:r>
              <w:rPr>
                <w:rFonts w:ascii="Times New Roman"/>
                <w:b/>
                <w:i w:val="false"/>
                <w:color w:val="000000"/>
                <w:sz w:val="20"/>
              </w:rPr>
              <w:t>еңбек демалысын немесе</w:t>
            </w:r>
            <w:r>
              <w:br/>
            </w:r>
            <w:r>
              <w:rPr>
                <w:rFonts w:ascii="Times New Roman"/>
                <w:b w:val="false"/>
                <w:i w:val="false"/>
                <w:color w:val="000000"/>
                <w:sz w:val="20"/>
              </w:rPr>
              <w:t>
</w:t>
            </w:r>
            <w:r>
              <w:rPr>
                <w:rFonts w:ascii="Times New Roman"/>
                <w:b/>
                <w:i w:val="false"/>
                <w:color w:val="000000"/>
                <w:sz w:val="20"/>
              </w:rPr>
              <w:t>пайдаланылмаған еңбек</w:t>
            </w:r>
            <w:r>
              <w:br/>
            </w:r>
            <w:r>
              <w:rPr>
                <w:rFonts w:ascii="Times New Roman"/>
                <w:b w:val="false"/>
                <w:i w:val="false"/>
                <w:color w:val="000000"/>
                <w:sz w:val="20"/>
              </w:rPr>
              <w:t>
</w:t>
            </w:r>
            <w:r>
              <w:rPr>
                <w:rFonts w:ascii="Times New Roman"/>
                <w:b/>
                <w:i w:val="false"/>
                <w:color w:val="000000"/>
                <w:sz w:val="20"/>
              </w:rPr>
              <w:t>демалысыңыз үшін</w:t>
            </w:r>
            <w:r>
              <w:br/>
            </w:r>
            <w:r>
              <w:rPr>
                <w:rFonts w:ascii="Times New Roman"/>
                <w:b w:val="false"/>
                <w:i w:val="false"/>
                <w:color w:val="000000"/>
                <w:sz w:val="20"/>
              </w:rPr>
              <w:t>
</w:t>
            </w:r>
            <w:r>
              <w:rPr>
                <w:rFonts w:ascii="Times New Roman"/>
                <w:b/>
                <w:i w:val="false"/>
                <w:color w:val="000000"/>
                <w:sz w:val="20"/>
              </w:rPr>
              <w:t>өтемақы бере ме?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366"/>
        <w:gridCol w:w="1366"/>
        <w:gridCol w:w="1366"/>
        <w:gridCol w:w="1366"/>
        <w:gridCol w:w="1366"/>
        <w:gridCol w:w="2877"/>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қалай ойлайсыз,</w:t>
            </w:r>
            <w:r>
              <w:br/>
            </w:r>
            <w:r>
              <w:rPr>
                <w:rFonts w:ascii="Times New Roman"/>
                <w:b w:val="false"/>
                <w:i w:val="false"/>
                <w:color w:val="000000"/>
                <w:sz w:val="20"/>
              </w:rPr>
              <w:t>
қосымша жұмыста науқастанып</w:t>
            </w:r>
            <w:r>
              <w:br/>
            </w:r>
            <w:r>
              <w:rPr>
                <w:rFonts w:ascii="Times New Roman"/>
                <w:b w:val="false"/>
                <w:i w:val="false"/>
                <w:color w:val="000000"/>
                <w:sz w:val="20"/>
              </w:rPr>
              <w:t>
қалған немесе жарақаттанған</w:t>
            </w:r>
            <w:r>
              <w:br/>
            </w:r>
            <w:r>
              <w:rPr>
                <w:rFonts w:ascii="Times New Roman"/>
                <w:b w:val="false"/>
                <w:i w:val="false"/>
                <w:color w:val="000000"/>
                <w:sz w:val="20"/>
              </w:rPr>
              <w:t>
жағдайда жұмыс беруші Сізге</w:t>
            </w:r>
            <w:r>
              <w:br/>
            </w:r>
            <w:r>
              <w:rPr>
                <w:rFonts w:ascii="Times New Roman"/>
                <w:b w:val="false"/>
                <w:i w:val="false"/>
                <w:color w:val="000000"/>
                <w:sz w:val="20"/>
              </w:rPr>
              <w:t>
уақытша еңбекке</w:t>
            </w:r>
            <w:r>
              <w:br/>
            </w:r>
            <w:r>
              <w:rPr>
                <w:rFonts w:ascii="Times New Roman"/>
                <w:b w:val="false"/>
                <w:i w:val="false"/>
                <w:color w:val="000000"/>
                <w:sz w:val="20"/>
              </w:rPr>
              <w:t>
қабілетсіздік бойынша</w:t>
            </w:r>
            <w:r>
              <w:br/>
            </w:r>
            <w:r>
              <w:rPr>
                <w:rFonts w:ascii="Times New Roman"/>
                <w:b w:val="false"/>
                <w:i w:val="false"/>
                <w:color w:val="000000"/>
                <w:sz w:val="20"/>
              </w:rPr>
              <w:t>
(еңбекке жарамсыздық парағы</w:t>
            </w:r>
            <w:r>
              <w:br/>
            </w:r>
            <w:r>
              <w:rPr>
                <w:rFonts w:ascii="Times New Roman"/>
                <w:b w:val="false"/>
                <w:i w:val="false"/>
                <w:color w:val="000000"/>
                <w:sz w:val="20"/>
              </w:rPr>
              <w:t>
негізінде) әлеуметтік</w:t>
            </w:r>
            <w:r>
              <w:br/>
            </w:r>
            <w:r>
              <w:rPr>
                <w:rFonts w:ascii="Times New Roman"/>
                <w:b w:val="false"/>
                <w:i w:val="false"/>
                <w:color w:val="000000"/>
                <w:sz w:val="20"/>
              </w:rPr>
              <w:t>
жәрдемақы төлей 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 қосымша жұмыс</w:t>
            </w:r>
            <w:r>
              <w:br/>
            </w:r>
            <w:r>
              <w:rPr>
                <w:rFonts w:ascii="Times New Roman"/>
                <w:b w:val="false"/>
                <w:i w:val="false"/>
                <w:color w:val="000000"/>
                <w:sz w:val="20"/>
              </w:rPr>
              <w:t>
істеген ұйымның меншік</w:t>
            </w:r>
            <w:r>
              <w:br/>
            </w:r>
            <w:r>
              <w:rPr>
                <w:rFonts w:ascii="Times New Roman"/>
                <w:b w:val="false"/>
                <w:i w:val="false"/>
                <w:color w:val="000000"/>
                <w:sz w:val="20"/>
              </w:rPr>
              <w:t>
нысанын атаңыз?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Сіздің қосымша</w:t>
            </w:r>
            <w:r>
              <w:br/>
            </w:r>
            <w:r>
              <w:rPr>
                <w:rFonts w:ascii="Times New Roman"/>
                <w:b w:val="false"/>
                <w:i w:val="false"/>
                <w:color w:val="000000"/>
                <w:sz w:val="20"/>
              </w:rPr>
              <w:t>
жұмысыңыз болды: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w:t>
            </w:r>
            <w:r>
              <w:br/>
            </w:r>
            <w:r>
              <w:rPr>
                <w:rFonts w:ascii="Times New Roman"/>
                <w:b w:val="false"/>
                <w:i w:val="false"/>
                <w:color w:val="000000"/>
                <w:sz w:val="20"/>
              </w:rPr>
              <w:t>
бойынша (тұрақты)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w:t>
            </w:r>
            <w:r>
              <w:br/>
            </w:r>
            <w:r>
              <w:rPr>
                <w:rFonts w:ascii="Times New Roman"/>
                <w:b w:val="false"/>
                <w:i w:val="false"/>
                <w:color w:val="000000"/>
                <w:sz w:val="20"/>
              </w:rPr>
              <w:t>
бойынша (уақытша)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w:t>
            </w:r>
            <w:r>
              <w:br/>
            </w:r>
            <w:r>
              <w:rPr>
                <w:rFonts w:ascii="Times New Roman"/>
                <w:b w:val="false"/>
                <w:i w:val="false"/>
                <w:color w:val="000000"/>
                <w:sz w:val="20"/>
              </w:rPr>
              <w:t>
шарт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Сіздің қосымша</w:t>
            </w:r>
            <w:r>
              <w:br/>
            </w:r>
            <w:r>
              <w:rPr>
                <w:rFonts w:ascii="Times New Roman"/>
                <w:b w:val="false"/>
                <w:i w:val="false"/>
                <w:color w:val="000000"/>
                <w:sz w:val="20"/>
              </w:rPr>
              <w:t>
қызметтегі жұмыс орныңыз: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w:t>
            </w:r>
            <w:r>
              <w:br/>
            </w:r>
            <w:r>
              <w:rPr>
                <w:rFonts w:ascii="Times New Roman"/>
                <w:b w:val="false"/>
                <w:i w:val="false"/>
                <w:color w:val="000000"/>
                <w:sz w:val="20"/>
              </w:rPr>
              <w:t>
берушінің үйі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кәсіпорын, зауыт,</w:t>
            </w:r>
            <w:r>
              <w:br/>
            </w:r>
            <w:r>
              <w:rPr>
                <w:rFonts w:ascii="Times New Roman"/>
                <w:b w:val="false"/>
                <w:i w:val="false"/>
                <w:color w:val="000000"/>
                <w:sz w:val="20"/>
              </w:rPr>
              <w:t>
фабрика, дүкен, бюро, ателье</w:t>
            </w:r>
            <w:r>
              <w:br/>
            </w:r>
            <w:r>
              <w:rPr>
                <w:rFonts w:ascii="Times New Roman"/>
                <w:b w:val="false"/>
                <w:i w:val="false"/>
                <w:color w:val="000000"/>
                <w:sz w:val="20"/>
              </w:rPr>
              <w:t>
және басқалар (үйден бөлек)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w:t>
            </w:r>
            <w:r>
              <w:br/>
            </w:r>
            <w:r>
              <w:rPr>
                <w:rFonts w:ascii="Times New Roman"/>
                <w:b w:val="false"/>
                <w:i w:val="false"/>
                <w:color w:val="000000"/>
                <w:sz w:val="20"/>
              </w:rPr>
              <w:t>
жайма сауда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w:t>
            </w:r>
            <w:r>
              <w:br/>
            </w:r>
            <w:r>
              <w:rPr>
                <w:rFonts w:ascii="Times New Roman"/>
                <w:b w:val="false"/>
                <w:i w:val="false"/>
                <w:color w:val="000000"/>
                <w:sz w:val="20"/>
              </w:rPr>
              <w:t>
(жеке ауладағы)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Сіздің қосымша</w:t>
            </w:r>
            <w:r>
              <w:br/>
            </w:r>
            <w:r>
              <w:rPr>
                <w:rFonts w:ascii="Times New Roman"/>
                <w:b w:val="false"/>
                <w:i w:val="false"/>
                <w:color w:val="000000"/>
                <w:sz w:val="20"/>
              </w:rPr>
              <w:t>
жұмысыңыз қашықтықтан</w:t>
            </w:r>
            <w:r>
              <w:br/>
            </w:r>
            <w:r>
              <w:rPr>
                <w:rFonts w:ascii="Times New Roman"/>
                <w:b w:val="false"/>
                <w:i w:val="false"/>
                <w:color w:val="000000"/>
                <w:sz w:val="20"/>
              </w:rPr>
              <w:t>
(еңбек процесінде</w:t>
            </w:r>
            <w:r>
              <w:br/>
            </w:r>
            <w:r>
              <w:rPr>
                <w:rFonts w:ascii="Times New Roman"/>
                <w:b w:val="false"/>
                <w:i w:val="false"/>
                <w:color w:val="000000"/>
                <w:sz w:val="20"/>
              </w:rPr>
              <w:t>
ақпараттық және</w:t>
            </w:r>
            <w:r>
              <w:br/>
            </w:r>
            <w:r>
              <w:rPr>
                <w:rFonts w:ascii="Times New Roman"/>
                <w:b w:val="false"/>
                <w:i w:val="false"/>
                <w:color w:val="000000"/>
                <w:sz w:val="20"/>
              </w:rPr>
              <w:t>
коммуникациялық</w:t>
            </w:r>
            <w:r>
              <w:br/>
            </w:r>
            <w:r>
              <w:rPr>
                <w:rFonts w:ascii="Times New Roman"/>
                <w:b w:val="false"/>
                <w:i w:val="false"/>
                <w:color w:val="000000"/>
                <w:sz w:val="20"/>
              </w:rPr>
              <w:t>
технологияларды пайдаланып,</w:t>
            </w:r>
            <w:r>
              <w:br/>
            </w:r>
            <w:r>
              <w:rPr>
                <w:rFonts w:ascii="Times New Roman"/>
                <w:b w:val="false"/>
                <w:i w:val="false"/>
                <w:color w:val="000000"/>
                <w:sz w:val="20"/>
              </w:rPr>
              <w:t>
жұмыс берушінің офисінен</w:t>
            </w:r>
            <w:r>
              <w:br/>
            </w:r>
            <w:r>
              <w:rPr>
                <w:rFonts w:ascii="Times New Roman"/>
                <w:b w:val="false"/>
                <w:i w:val="false"/>
                <w:color w:val="000000"/>
                <w:sz w:val="20"/>
              </w:rPr>
              <w:t>
тыс жүзеге асырылатын</w:t>
            </w:r>
            <w:r>
              <w:br/>
            </w:r>
            <w:r>
              <w:rPr>
                <w:rFonts w:ascii="Times New Roman"/>
                <w:b w:val="false"/>
                <w:i w:val="false"/>
                <w:color w:val="000000"/>
                <w:sz w:val="20"/>
              </w:rPr>
              <w:t>
жұмыс) жұмыспен қамтылу</w:t>
            </w:r>
            <w:r>
              <w:br/>
            </w:r>
            <w:r>
              <w:rPr>
                <w:rFonts w:ascii="Times New Roman"/>
                <w:b w:val="false"/>
                <w:i w:val="false"/>
                <w:color w:val="000000"/>
                <w:sz w:val="20"/>
              </w:rPr>
              <w:t>
болып табыла 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53</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Еңбек процесінде</w:t>
            </w:r>
            <w:r>
              <w:br/>
            </w:r>
            <w:r>
              <w:rPr>
                <w:rFonts w:ascii="Times New Roman"/>
                <w:b w:val="false"/>
                <w:i w:val="false"/>
                <w:color w:val="000000"/>
                <w:sz w:val="20"/>
              </w:rPr>
              <w:t>
пайдаланылатын</w:t>
            </w:r>
            <w:r>
              <w:br/>
            </w:r>
            <w:r>
              <w:rPr>
                <w:rFonts w:ascii="Times New Roman"/>
                <w:b w:val="false"/>
                <w:i w:val="false"/>
                <w:color w:val="000000"/>
                <w:sz w:val="20"/>
              </w:rPr>
              <w:t>
коммуникациялық құралдар</w:t>
            </w:r>
            <w:r>
              <w:br/>
            </w:r>
            <w:r>
              <w:rPr>
                <w:rFonts w:ascii="Times New Roman"/>
                <w:b w:val="false"/>
                <w:i w:val="false"/>
                <w:color w:val="000000"/>
                <w:sz w:val="20"/>
              </w:rPr>
              <w:t>
(байланыс құралдары) болып</w:t>
            </w:r>
            <w:r>
              <w:br/>
            </w:r>
            <w:r>
              <w:rPr>
                <w:rFonts w:ascii="Times New Roman"/>
                <w:b w:val="false"/>
                <w:i w:val="false"/>
                <w:color w:val="000000"/>
                <w:sz w:val="20"/>
              </w:rPr>
              <w:t>
табылады: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 қосымша жұмысты</w:t>
            </w:r>
            <w:r>
              <w:br/>
            </w:r>
            <w:r>
              <w:rPr>
                <w:rFonts w:ascii="Times New Roman"/>
                <w:b w:val="false"/>
                <w:i w:val="false"/>
                <w:color w:val="000000"/>
                <w:sz w:val="20"/>
              </w:rPr>
              <w:t>
орындадыңыз: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кәсіпорында</w:t>
            </w:r>
            <w:r>
              <w:br/>
            </w:r>
            <w:r>
              <w:rPr>
                <w:rFonts w:ascii="Times New Roman"/>
                <w:b w:val="false"/>
                <w:i w:val="false"/>
                <w:color w:val="000000"/>
                <w:sz w:val="20"/>
              </w:rPr>
              <w:t>
(заңды тұлға)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еңбек қызметі</w:t>
            </w:r>
            <w:r>
              <w:br/>
            </w:r>
            <w:r>
              <w:rPr>
                <w:rFonts w:ascii="Times New Roman"/>
                <w:b w:val="false"/>
                <w:i w:val="false"/>
                <w:color w:val="000000"/>
                <w:sz w:val="20"/>
              </w:rPr>
              <w:t>
негізінде (қызметкерлер</w:t>
            </w:r>
            <w:r>
              <w:br/>
            </w:r>
            <w:r>
              <w:rPr>
                <w:rFonts w:ascii="Times New Roman"/>
                <w:b w:val="false"/>
                <w:i w:val="false"/>
                <w:color w:val="000000"/>
                <w:sz w:val="20"/>
              </w:rPr>
              <w:t>
жалдаумен)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463"/>
        <w:gridCol w:w="1463"/>
        <w:gridCol w:w="1463"/>
        <w:gridCol w:w="1463"/>
        <w:gridCol w:w="1465"/>
        <w:gridCol w:w="1352"/>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еңбек қызметі</w:t>
            </w:r>
            <w:r>
              <w:br/>
            </w:r>
            <w:r>
              <w:rPr>
                <w:rFonts w:ascii="Times New Roman"/>
                <w:b w:val="false"/>
                <w:i w:val="false"/>
                <w:color w:val="000000"/>
                <w:sz w:val="20"/>
              </w:rPr>
              <w:t>
негізінде</w:t>
            </w:r>
            <w:r>
              <w:br/>
            </w:r>
            <w:r>
              <w:rPr>
                <w:rFonts w:ascii="Times New Roman"/>
                <w:b w:val="false"/>
                <w:i w:val="false"/>
                <w:color w:val="000000"/>
                <w:sz w:val="20"/>
              </w:rPr>
              <w:t>
(қызметкерлер</w:t>
            </w:r>
            <w:r>
              <w:br/>
            </w:r>
            <w:r>
              <w:rPr>
                <w:rFonts w:ascii="Times New Roman"/>
                <w:b w:val="false"/>
                <w:i w:val="false"/>
                <w:color w:val="000000"/>
                <w:sz w:val="20"/>
              </w:rPr>
              <w:t>
жалдаусыз)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тұлғалардың үй</w:t>
            </w:r>
            <w:r>
              <w:br/>
            </w:r>
            <w:r>
              <w:rPr>
                <w:rFonts w:ascii="Times New Roman"/>
                <w:b w:val="false"/>
                <w:i w:val="false"/>
                <w:color w:val="000000"/>
                <w:sz w:val="20"/>
              </w:rPr>
              <w:t>
шаруашылығында жалдану</w:t>
            </w:r>
            <w:r>
              <w:br/>
            </w:r>
            <w:r>
              <w:rPr>
                <w:rFonts w:ascii="Times New Roman"/>
                <w:b w:val="false"/>
                <w:i w:val="false"/>
                <w:color w:val="000000"/>
                <w:sz w:val="20"/>
              </w:rPr>
              <w:t>
бойынша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w:t>
            </w:r>
            <w:r>
              <w:br/>
            </w:r>
            <w:r>
              <w:rPr>
                <w:rFonts w:ascii="Times New Roman"/>
                <w:b w:val="false"/>
                <w:i w:val="false"/>
                <w:color w:val="000000"/>
                <w:sz w:val="20"/>
              </w:rPr>
              <w:t>
шаруашылықта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Сіз қосымша</w:t>
            </w:r>
            <w:r>
              <w:br/>
            </w:r>
            <w:r>
              <w:rPr>
                <w:rFonts w:ascii="Times New Roman"/>
                <w:b w:val="false"/>
                <w:i w:val="false"/>
                <w:color w:val="000000"/>
                <w:sz w:val="20"/>
              </w:rPr>
              <w:t>
</w:t>
            </w:r>
            <w:r>
              <w:rPr>
                <w:rFonts w:ascii="Times New Roman"/>
                <w:b/>
                <w:i w:val="false"/>
                <w:color w:val="000000"/>
                <w:sz w:val="20"/>
              </w:rPr>
              <w:t>жұмыс істеген</w:t>
            </w:r>
            <w:r>
              <w:br/>
            </w:r>
            <w:r>
              <w:rPr>
                <w:rFonts w:ascii="Times New Roman"/>
                <w:b w:val="false"/>
                <w:i w:val="false"/>
                <w:color w:val="000000"/>
                <w:sz w:val="20"/>
              </w:rPr>
              <w:t>
</w:t>
            </w:r>
            <w:r>
              <w:rPr>
                <w:rFonts w:ascii="Times New Roman"/>
                <w:b/>
                <w:i w:val="false"/>
                <w:color w:val="000000"/>
                <w:sz w:val="20"/>
              </w:rPr>
              <w:t>мекеме (ұйым,</w:t>
            </w:r>
            <w:r>
              <w:br/>
            </w:r>
            <w:r>
              <w:rPr>
                <w:rFonts w:ascii="Times New Roman"/>
                <w:b w:val="false"/>
                <w:i w:val="false"/>
                <w:color w:val="000000"/>
                <w:sz w:val="20"/>
              </w:rPr>
              <w:t>
</w:t>
            </w:r>
            <w:r>
              <w:rPr>
                <w:rFonts w:ascii="Times New Roman"/>
                <w:b/>
                <w:i w:val="false"/>
                <w:color w:val="000000"/>
                <w:sz w:val="20"/>
              </w:rPr>
              <w:t>кәсіпкерлік қызмет)</w:t>
            </w:r>
            <w:r>
              <w:br/>
            </w:r>
            <w:r>
              <w:rPr>
                <w:rFonts w:ascii="Times New Roman"/>
                <w:b w:val="false"/>
                <w:i w:val="false"/>
                <w:color w:val="000000"/>
                <w:sz w:val="20"/>
              </w:rPr>
              <w:t>
</w:t>
            </w:r>
            <w:r>
              <w:rPr>
                <w:rFonts w:ascii="Times New Roman"/>
                <w:b/>
                <w:i w:val="false"/>
                <w:color w:val="000000"/>
                <w:sz w:val="20"/>
              </w:rPr>
              <w:t>салық органдарында</w:t>
            </w:r>
            <w:r>
              <w:br/>
            </w:r>
            <w:r>
              <w:rPr>
                <w:rFonts w:ascii="Times New Roman"/>
                <w:b w:val="false"/>
                <w:i w:val="false"/>
                <w:color w:val="000000"/>
                <w:sz w:val="20"/>
              </w:rPr>
              <w:t>
</w:t>
            </w:r>
            <w:r>
              <w:rPr>
                <w:rFonts w:ascii="Times New Roman"/>
                <w:b/>
                <w:i w:val="false"/>
                <w:color w:val="000000"/>
                <w:sz w:val="20"/>
              </w:rPr>
              <w:t>тіркелген бе?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w:t>
            </w:r>
            <w:r>
              <w:br/>
            </w:r>
            <w:r>
              <w:rPr>
                <w:rFonts w:ascii="Times New Roman"/>
                <w:b w:val="false"/>
                <w:i w:val="false"/>
                <w:color w:val="000000"/>
                <w:sz w:val="20"/>
              </w:rPr>
              <w:t>
сатысында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Сіз өткен аптада қосымша жұмыс істеген ұйым, жеке кәсіпкерлік қызметінің</w:t>
            </w:r>
            <w:r>
              <w:br/>
            </w:r>
            <w:r>
              <w:rPr>
                <w:rFonts w:ascii="Times New Roman"/>
                <w:b w:val="false"/>
                <w:i w:val="false"/>
                <w:color w:val="000000"/>
                <w:sz w:val="20"/>
              </w:rPr>
              <w:t>
</w:t>
            </w:r>
            <w:r>
              <w:rPr>
                <w:rFonts w:ascii="Times New Roman"/>
                <w:b/>
                <w:i w:val="false"/>
                <w:color w:val="000000"/>
                <w:sz w:val="20"/>
              </w:rPr>
              <w:t>басым түрлерін атауыңызды өтінемін.</w:t>
            </w:r>
            <w:r>
              <w:br/>
            </w:r>
            <w:r>
              <w:rPr>
                <w:rFonts w:ascii="Times New Roman"/>
                <w:b w:val="false"/>
                <w:i w:val="false"/>
                <w:color w:val="000000"/>
                <w:sz w:val="20"/>
              </w:rPr>
              <w:t>
</w:t>
            </w:r>
            <w:r>
              <w:rPr>
                <w:rFonts w:ascii="Times New Roman"/>
                <w:b/>
                <w:i w:val="false"/>
                <w:color w:val="000000"/>
                <w:sz w:val="20"/>
              </w:rPr>
              <w:t>(Интервьюер, толығырақ ауызша сипаттап беріңіз және экономикалық қызмет</w:t>
            </w:r>
            <w:r>
              <w:br/>
            </w:r>
            <w:r>
              <w:rPr>
                <w:rFonts w:ascii="Times New Roman"/>
                <w:b w:val="false"/>
                <w:i w:val="false"/>
                <w:color w:val="000000"/>
                <w:sz w:val="20"/>
              </w:rPr>
              <w:t>
</w:t>
            </w:r>
            <w:r>
              <w:rPr>
                <w:rFonts w:ascii="Times New Roman"/>
                <w:b/>
                <w:i w:val="false"/>
                <w:color w:val="000000"/>
                <w:sz w:val="20"/>
              </w:rPr>
              <w:t>түрінің кодын қойыңыз).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Сіз қосымша жұмысыңызда қандай лауазымға ие болдыңыз</w:t>
            </w:r>
            <w:r>
              <w:br/>
            </w:r>
            <w:r>
              <w:rPr>
                <w:rFonts w:ascii="Times New Roman"/>
                <w:b w:val="false"/>
                <w:i w:val="false"/>
                <w:color w:val="000000"/>
                <w:sz w:val="20"/>
              </w:rPr>
              <w:t>
</w:t>
            </w:r>
            <w:r>
              <w:rPr>
                <w:rFonts w:ascii="Times New Roman"/>
                <w:b/>
                <w:i w:val="false"/>
                <w:color w:val="000000"/>
                <w:sz w:val="20"/>
              </w:rPr>
              <w:t>немесе қандай мамандық бойынша жұмыс істедіңіз</w:t>
            </w:r>
            <w:r>
              <w:br/>
            </w:r>
            <w:r>
              <w:rPr>
                <w:rFonts w:ascii="Times New Roman"/>
                <w:b w:val="false"/>
                <w:i w:val="false"/>
                <w:color w:val="000000"/>
                <w:sz w:val="20"/>
              </w:rPr>
              <w:t>
</w:t>
            </w:r>
            <w:r>
              <w:rPr>
                <w:rFonts w:ascii="Times New Roman"/>
                <w:b/>
                <w:i w:val="false"/>
                <w:color w:val="000000"/>
                <w:sz w:val="20"/>
              </w:rPr>
              <w:t>(Сіздің қосымша жұмысыңыз неден тұрды)?</w:t>
            </w:r>
            <w:r>
              <w:br/>
            </w:r>
            <w:r>
              <w:rPr>
                <w:rFonts w:ascii="Times New Roman"/>
                <w:b w:val="false"/>
                <w:i w:val="false"/>
                <w:color w:val="000000"/>
                <w:sz w:val="20"/>
              </w:rPr>
              <w:t>
</w:t>
            </w:r>
            <w:r>
              <w:rPr>
                <w:rFonts w:ascii="Times New Roman"/>
                <w:b/>
                <w:i w:val="false"/>
                <w:color w:val="000000"/>
                <w:sz w:val="20"/>
              </w:rPr>
              <w:t>(Интервьюер, толығырақ ауызша сипаттап беріңіз және Қызметтер</w:t>
            </w:r>
            <w:r>
              <w:br/>
            </w:r>
            <w:r>
              <w:rPr>
                <w:rFonts w:ascii="Times New Roman"/>
                <w:b w:val="false"/>
                <w:i w:val="false"/>
                <w:color w:val="000000"/>
                <w:sz w:val="20"/>
              </w:rPr>
              <w:t>
</w:t>
            </w:r>
            <w:r>
              <w:rPr>
                <w:rFonts w:ascii="Times New Roman"/>
                <w:b/>
                <w:i w:val="false"/>
                <w:color w:val="000000"/>
                <w:sz w:val="20"/>
              </w:rPr>
              <w:t>жіктеуіші бойынша кодты қойыңыз).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Жұмыспен қамтылмау. Соңғы 4 апта ішінде жұмыс</w:t>
            </w:r>
            <w:r>
              <w:br/>
            </w:r>
            <w:r>
              <w:rPr>
                <w:rFonts w:ascii="Times New Roman"/>
                <w:b w:val="false"/>
                <w:i w:val="false"/>
                <w:color w:val="000000"/>
                <w:sz w:val="20"/>
              </w:rPr>
              <w:t>
</w:t>
            </w:r>
            <w:r>
              <w:rPr>
                <w:rFonts w:ascii="Times New Roman"/>
                <w:b/>
                <w:i w:val="false"/>
                <w:color w:val="000000"/>
                <w:sz w:val="20"/>
              </w:rPr>
              <w:t>(жұмыспен қамтылуды) іздеуі, экономикалық енжарлық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Өткен аптада</w:t>
            </w:r>
            <w:r>
              <w:br/>
            </w:r>
            <w:r>
              <w:rPr>
                <w:rFonts w:ascii="Times New Roman"/>
                <w:b w:val="false"/>
                <w:i w:val="false"/>
                <w:color w:val="000000"/>
                <w:sz w:val="20"/>
              </w:rPr>
              <w:t>
</w:t>
            </w:r>
            <w:r>
              <w:rPr>
                <w:rFonts w:ascii="Times New Roman"/>
                <w:b/>
                <w:i w:val="false"/>
                <w:color w:val="000000"/>
                <w:sz w:val="20"/>
              </w:rPr>
              <w:t>Сіз қандай</w:t>
            </w:r>
            <w:r>
              <w:br/>
            </w:r>
            <w:r>
              <w:rPr>
                <w:rFonts w:ascii="Times New Roman"/>
                <w:b w:val="false"/>
                <w:i w:val="false"/>
                <w:color w:val="000000"/>
                <w:sz w:val="20"/>
              </w:rPr>
              <w:t>
</w:t>
            </w:r>
            <w:r>
              <w:rPr>
                <w:rFonts w:ascii="Times New Roman"/>
                <w:b/>
                <w:i w:val="false"/>
                <w:color w:val="000000"/>
                <w:sz w:val="20"/>
              </w:rPr>
              <w:t>себептермен</w:t>
            </w:r>
            <w:r>
              <w:br/>
            </w:r>
            <w:r>
              <w:rPr>
                <w:rFonts w:ascii="Times New Roman"/>
                <w:b w:val="false"/>
                <w:i w:val="false"/>
                <w:color w:val="000000"/>
                <w:sz w:val="20"/>
              </w:rPr>
              <w:t>
</w:t>
            </w:r>
            <w:r>
              <w:rPr>
                <w:rFonts w:ascii="Times New Roman"/>
                <w:b/>
                <w:i w:val="false"/>
                <w:color w:val="000000"/>
                <w:sz w:val="20"/>
              </w:rPr>
              <w:t>қандай-да бір</w:t>
            </w:r>
            <w:r>
              <w:br/>
            </w:r>
            <w:r>
              <w:rPr>
                <w:rFonts w:ascii="Times New Roman"/>
                <w:b w:val="false"/>
                <w:i w:val="false"/>
                <w:color w:val="000000"/>
                <w:sz w:val="20"/>
              </w:rPr>
              <w:t>
</w:t>
            </w:r>
            <w:r>
              <w:rPr>
                <w:rFonts w:ascii="Times New Roman"/>
                <w:b/>
                <w:i w:val="false"/>
                <w:color w:val="000000"/>
                <w:sz w:val="20"/>
              </w:rPr>
              <w:t>жұмыспен немесе</w:t>
            </w:r>
            <w:r>
              <w:br/>
            </w:r>
            <w:r>
              <w:rPr>
                <w:rFonts w:ascii="Times New Roman"/>
                <w:b w:val="false"/>
                <w:i w:val="false"/>
                <w:color w:val="000000"/>
                <w:sz w:val="20"/>
              </w:rPr>
              <w:t>
</w:t>
            </w:r>
            <w:r>
              <w:rPr>
                <w:rFonts w:ascii="Times New Roman"/>
                <w:b/>
                <w:i w:val="false"/>
                <w:color w:val="000000"/>
                <w:sz w:val="20"/>
              </w:rPr>
              <w:t>қандай-да бір</w:t>
            </w:r>
            <w:r>
              <w:br/>
            </w:r>
            <w:r>
              <w:rPr>
                <w:rFonts w:ascii="Times New Roman"/>
                <w:b w:val="false"/>
                <w:i w:val="false"/>
                <w:color w:val="000000"/>
                <w:sz w:val="20"/>
              </w:rPr>
              <w:t>
</w:t>
            </w: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пен қамтылмадыңыз?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w:t>
            </w:r>
            <w:r>
              <w:br/>
            </w:r>
            <w:r>
              <w:rPr>
                <w:rFonts w:ascii="Times New Roman"/>
                <w:b w:val="false"/>
                <w:i w:val="false"/>
                <w:color w:val="000000"/>
                <w:sz w:val="20"/>
              </w:rPr>
              <w:t>
кәсіпорынның</w:t>
            </w:r>
            <w:r>
              <w:br/>
            </w:r>
            <w:r>
              <w:rPr>
                <w:rFonts w:ascii="Times New Roman"/>
                <w:b w:val="false"/>
                <w:i w:val="false"/>
                <w:color w:val="000000"/>
                <w:sz w:val="20"/>
              </w:rPr>
              <w:t>
таратылуына (банкрот</w:t>
            </w:r>
            <w:r>
              <w:br/>
            </w:r>
            <w:r>
              <w:rPr>
                <w:rFonts w:ascii="Times New Roman"/>
                <w:b w:val="false"/>
                <w:i w:val="false"/>
                <w:color w:val="000000"/>
                <w:sz w:val="20"/>
              </w:rPr>
              <w:t>
болуына) байланысты</w:t>
            </w:r>
            <w:r>
              <w:br/>
            </w:r>
            <w:r>
              <w:rPr>
                <w:rFonts w:ascii="Times New Roman"/>
                <w:b w:val="false"/>
                <w:i w:val="false"/>
                <w:color w:val="000000"/>
                <w:sz w:val="20"/>
              </w:rPr>
              <w:t>
жұмыстан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w:t>
            </w:r>
            <w:r>
              <w:br/>
            </w:r>
            <w:r>
              <w:rPr>
                <w:rFonts w:ascii="Times New Roman"/>
                <w:b w:val="false"/>
                <w:i w:val="false"/>
                <w:color w:val="000000"/>
                <w:sz w:val="20"/>
              </w:rPr>
              <w:t>
байланысты жұмыстан</w:t>
            </w:r>
            <w:r>
              <w:br/>
            </w:r>
            <w:r>
              <w:rPr>
                <w:rFonts w:ascii="Times New Roman"/>
                <w:b w:val="false"/>
                <w:i w:val="false"/>
                <w:color w:val="000000"/>
                <w:sz w:val="20"/>
              </w:rPr>
              <w:t>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еркіммен</w:t>
            </w:r>
            <w:r>
              <w:br/>
            </w:r>
            <w:r>
              <w:rPr>
                <w:rFonts w:ascii="Times New Roman"/>
                <w:b w:val="false"/>
                <w:i w:val="false"/>
                <w:color w:val="000000"/>
                <w:sz w:val="20"/>
              </w:rPr>
              <w:t>
жұмыстан</w:t>
            </w:r>
            <w:r>
              <w:br/>
            </w:r>
            <w:r>
              <w:rPr>
                <w:rFonts w:ascii="Times New Roman"/>
                <w:b w:val="false"/>
                <w:i w:val="false"/>
                <w:color w:val="000000"/>
                <w:sz w:val="20"/>
              </w:rPr>
              <w:t>
босатылу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w:t>
            </w:r>
            <w:r>
              <w:br/>
            </w:r>
            <w:r>
              <w:rPr>
                <w:rFonts w:ascii="Times New Roman"/>
                <w:b w:val="false"/>
                <w:i w:val="false"/>
                <w:color w:val="000000"/>
                <w:sz w:val="20"/>
              </w:rPr>
              <w:t>
келісімшарт)</w:t>
            </w:r>
            <w:r>
              <w:br/>
            </w:r>
            <w:r>
              <w:rPr>
                <w:rFonts w:ascii="Times New Roman"/>
                <w:b w:val="false"/>
                <w:i w:val="false"/>
                <w:color w:val="000000"/>
                <w:sz w:val="20"/>
              </w:rPr>
              <w:t>
мерзімінің</w:t>
            </w:r>
            <w:r>
              <w:br/>
            </w:r>
            <w:r>
              <w:rPr>
                <w:rFonts w:ascii="Times New Roman"/>
                <w:b w:val="false"/>
                <w:i w:val="false"/>
                <w:color w:val="000000"/>
                <w:sz w:val="20"/>
              </w:rPr>
              <w:t>
аяқталуына байланысты</w:t>
            </w:r>
            <w:r>
              <w:br/>
            </w:r>
            <w:r>
              <w:rPr>
                <w:rFonts w:ascii="Times New Roman"/>
                <w:b w:val="false"/>
                <w:i w:val="false"/>
                <w:color w:val="000000"/>
                <w:sz w:val="20"/>
              </w:rPr>
              <w:t>
жұмыстан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w:t>
            </w:r>
            <w:r>
              <w:br/>
            </w:r>
            <w:r>
              <w:rPr>
                <w:rFonts w:ascii="Times New Roman"/>
                <w:b w:val="false"/>
                <w:i w:val="false"/>
                <w:color w:val="000000"/>
                <w:sz w:val="20"/>
              </w:rPr>
              <w:t>
қызметтің</w:t>
            </w:r>
            <w:r>
              <w:br/>
            </w:r>
            <w:r>
              <w:rPr>
                <w:rFonts w:ascii="Times New Roman"/>
                <w:b w:val="false"/>
                <w:i w:val="false"/>
                <w:color w:val="000000"/>
                <w:sz w:val="20"/>
              </w:rPr>
              <w:t>
тоқтатылуы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w:t>
            </w:r>
            <w:r>
              <w:br/>
            </w:r>
            <w:r>
              <w:rPr>
                <w:rFonts w:ascii="Times New Roman"/>
                <w:b w:val="false"/>
                <w:i w:val="false"/>
                <w:color w:val="000000"/>
                <w:sz w:val="20"/>
              </w:rPr>
              <w:t>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w:t>
            </w:r>
            <w:r>
              <w:br/>
            </w:r>
            <w:r>
              <w:rPr>
                <w:rFonts w:ascii="Times New Roman"/>
                <w:b w:val="false"/>
                <w:i w:val="false"/>
                <w:color w:val="000000"/>
                <w:sz w:val="20"/>
              </w:rPr>
              <w:t>
жұмыс табудан күдер үздім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дайындауды немесе</w:t>
            </w:r>
            <w:r>
              <w:br/>
            </w:r>
            <w:r>
              <w:rPr>
                <w:rFonts w:ascii="Times New Roman"/>
                <w:b w:val="false"/>
                <w:i w:val="false"/>
                <w:color w:val="000000"/>
                <w:sz w:val="20"/>
              </w:rPr>
              <w:t>
кәсіптік қайта даярлауды аяқтау</w:t>
            </w:r>
            <w:r>
              <w:br/>
            </w:r>
            <w:r>
              <w:rPr>
                <w:rFonts w:ascii="Times New Roman"/>
                <w:b w:val="false"/>
                <w:i w:val="false"/>
                <w:color w:val="000000"/>
                <w:sz w:val="20"/>
              </w:rPr>
              <w:t>
қажет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Өзіме ұнайтын жұмысым бар (тек</w:t>
            </w:r>
            <w:r>
              <w:br/>
            </w:r>
            <w:r>
              <w:rPr>
                <w:rFonts w:ascii="Times New Roman"/>
                <w:b w:val="false"/>
                <w:i w:val="false"/>
                <w:color w:val="000000"/>
                <w:sz w:val="20"/>
              </w:rPr>
              <w:t>
жұмысы барлар үшін жауаптың</w:t>
            </w:r>
            <w:r>
              <w:br/>
            </w:r>
            <w:r>
              <w:rPr>
                <w:rFonts w:ascii="Times New Roman"/>
                <w:b w:val="false"/>
                <w:i w:val="false"/>
                <w:color w:val="000000"/>
                <w:sz w:val="20"/>
              </w:rPr>
              <w:t xml:space="preserve">
нұсқасы)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Сіз қанша уақыт жұмыс</w:t>
            </w:r>
            <w:r>
              <w:br/>
            </w:r>
            <w:r>
              <w:rPr>
                <w:rFonts w:ascii="Times New Roman"/>
                <w:b w:val="false"/>
                <w:i w:val="false"/>
                <w:color w:val="000000"/>
                <w:sz w:val="20"/>
              </w:rPr>
              <w:t>
</w:t>
            </w:r>
            <w:r>
              <w:rPr>
                <w:rFonts w:ascii="Times New Roman"/>
                <w:b/>
                <w:i w:val="false"/>
                <w:color w:val="000000"/>
                <w:sz w:val="20"/>
              </w:rPr>
              <w:t>іздедіңіз?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 және аса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Сіз іздеген немесе тапқан</w:t>
            </w:r>
            <w:r>
              <w:br/>
            </w:r>
            <w:r>
              <w:rPr>
                <w:rFonts w:ascii="Times New Roman"/>
                <w:b w:val="false"/>
                <w:i w:val="false"/>
                <w:color w:val="000000"/>
                <w:sz w:val="20"/>
              </w:rPr>
              <w:t>
</w:t>
            </w:r>
            <w:r>
              <w:rPr>
                <w:rFonts w:ascii="Times New Roman"/>
                <w:b/>
                <w:i w:val="false"/>
                <w:color w:val="000000"/>
                <w:sz w:val="20"/>
              </w:rPr>
              <w:t>жұмыс (табыс табатын іс), бұл: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w:t>
            </w:r>
            <w:r>
              <w:br/>
            </w:r>
            <w:r>
              <w:rPr>
                <w:rFonts w:ascii="Times New Roman"/>
                <w:b w:val="false"/>
                <w:i w:val="false"/>
                <w:color w:val="000000"/>
                <w:sz w:val="20"/>
              </w:rPr>
              <w:t>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r>
              <w:br/>
            </w:r>
            <w:r>
              <w:rPr>
                <w:rFonts w:ascii="Times New Roman"/>
                <w:b w:val="false"/>
                <w:i w:val="false"/>
                <w:color w:val="000000"/>
                <w:sz w:val="20"/>
              </w:rPr>
              <w:t>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 азаматтық-</w:t>
            </w:r>
            <w:r>
              <w:br/>
            </w:r>
            <w:r>
              <w:rPr>
                <w:rFonts w:ascii="Times New Roman"/>
                <w:b w:val="false"/>
                <w:i w:val="false"/>
                <w:color w:val="000000"/>
                <w:sz w:val="20"/>
              </w:rPr>
              <w:t>
құқықтық сипаттағы шарт бойынша</w:t>
            </w:r>
            <w:r>
              <w:br/>
            </w:r>
            <w:r>
              <w:rPr>
                <w:rFonts w:ascii="Times New Roman"/>
                <w:b w:val="false"/>
                <w:i w:val="false"/>
                <w:color w:val="000000"/>
                <w:sz w:val="20"/>
              </w:rPr>
              <w:t xml:space="preserve">
жұмыс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Кез келген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Қандай жұмыс режимі Сізге</w:t>
            </w:r>
            <w:r>
              <w:br/>
            </w:r>
            <w:r>
              <w:rPr>
                <w:rFonts w:ascii="Times New Roman"/>
                <w:b w:val="false"/>
                <w:i w:val="false"/>
                <w:color w:val="000000"/>
                <w:sz w:val="20"/>
              </w:rPr>
              <w:t>
</w:t>
            </w:r>
            <w:r>
              <w:rPr>
                <w:rFonts w:ascii="Times New Roman"/>
                <w:b/>
                <w:i w:val="false"/>
                <w:color w:val="000000"/>
                <w:sz w:val="20"/>
              </w:rPr>
              <w:t>ыңғайлы?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Егер Сізге қазір жұмыс</w:t>
            </w:r>
            <w:r>
              <w:br/>
            </w:r>
            <w:r>
              <w:rPr>
                <w:rFonts w:ascii="Times New Roman"/>
                <w:b w:val="false"/>
                <w:i w:val="false"/>
                <w:color w:val="000000"/>
                <w:sz w:val="20"/>
              </w:rPr>
              <w:t>
</w:t>
            </w:r>
            <w:r>
              <w:rPr>
                <w:rFonts w:ascii="Times New Roman"/>
                <w:b/>
                <w:i w:val="false"/>
                <w:color w:val="000000"/>
                <w:sz w:val="20"/>
              </w:rPr>
              <w:t>ұсынса, онда жақын 2 апта</w:t>
            </w:r>
            <w:r>
              <w:br/>
            </w:r>
            <w:r>
              <w:rPr>
                <w:rFonts w:ascii="Times New Roman"/>
                <w:b w:val="false"/>
                <w:i w:val="false"/>
                <w:color w:val="000000"/>
                <w:sz w:val="20"/>
              </w:rPr>
              <w:t>
</w:t>
            </w:r>
            <w:r>
              <w:rPr>
                <w:rFonts w:ascii="Times New Roman"/>
                <w:b/>
                <w:i w:val="false"/>
                <w:color w:val="000000"/>
                <w:sz w:val="20"/>
              </w:rPr>
              <w:t>ішінде ол жұмысқа кірісе</w:t>
            </w:r>
            <w:r>
              <w:br/>
            </w:r>
            <w:r>
              <w:rPr>
                <w:rFonts w:ascii="Times New Roman"/>
                <w:b w:val="false"/>
                <w:i w:val="false"/>
                <w:color w:val="000000"/>
                <w:sz w:val="20"/>
              </w:rPr>
              <w:t>
</w:t>
            </w:r>
            <w:r>
              <w:rPr>
                <w:rFonts w:ascii="Times New Roman"/>
                <w:b/>
                <w:i w:val="false"/>
                <w:color w:val="000000"/>
                <w:sz w:val="20"/>
              </w:rPr>
              <w:t>аласыз 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Сіз неге келесі 2 аптада</w:t>
            </w:r>
            <w:r>
              <w:br/>
            </w:r>
            <w:r>
              <w:rPr>
                <w:rFonts w:ascii="Times New Roman"/>
                <w:b w:val="false"/>
                <w:i w:val="false"/>
                <w:color w:val="000000"/>
                <w:sz w:val="20"/>
              </w:rPr>
              <w:t>
</w:t>
            </w:r>
            <w:r>
              <w:rPr>
                <w:rFonts w:ascii="Times New Roman"/>
                <w:b/>
                <w:i w:val="false"/>
                <w:color w:val="000000"/>
                <w:sz w:val="20"/>
              </w:rPr>
              <w:t>немесе өткен апта ішінде</w:t>
            </w:r>
            <w:r>
              <w:br/>
            </w:r>
            <w:r>
              <w:rPr>
                <w:rFonts w:ascii="Times New Roman"/>
                <w:b w:val="false"/>
                <w:i w:val="false"/>
                <w:color w:val="000000"/>
                <w:sz w:val="20"/>
              </w:rPr>
              <w:t>
</w:t>
            </w:r>
            <w:r>
              <w:rPr>
                <w:rFonts w:ascii="Times New Roman"/>
                <w:b/>
                <w:i w:val="false"/>
                <w:color w:val="000000"/>
                <w:sz w:val="20"/>
              </w:rPr>
              <w:t>жұмысқа кірісе алмадыңыз?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w:t>
            </w:r>
            <w:r>
              <w:br/>
            </w:r>
            <w:r>
              <w:rPr>
                <w:rFonts w:ascii="Times New Roman"/>
                <w:b w:val="false"/>
                <w:i w:val="false"/>
                <w:color w:val="000000"/>
                <w:sz w:val="20"/>
              </w:rPr>
              <w:t>
науқасты күтіп бағу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дайындауды немесе</w:t>
            </w:r>
            <w:r>
              <w:br/>
            </w:r>
            <w:r>
              <w:rPr>
                <w:rFonts w:ascii="Times New Roman"/>
                <w:b w:val="false"/>
                <w:i w:val="false"/>
                <w:color w:val="000000"/>
                <w:sz w:val="20"/>
              </w:rPr>
              <w:t>
кәсіптік қайта даярлауды аяқтау</w:t>
            </w:r>
            <w:r>
              <w:br/>
            </w:r>
            <w:r>
              <w:rPr>
                <w:rFonts w:ascii="Times New Roman"/>
                <w:b w:val="false"/>
                <w:i w:val="false"/>
                <w:color w:val="000000"/>
                <w:sz w:val="20"/>
              </w:rPr>
              <w:t>
қажет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V бөлімнің сұрақтарына 6-сұрақта 2-кодты белгілеген</w:t>
            </w:r>
            <w:r>
              <w:br/>
            </w:r>
            <w:r>
              <w:rPr>
                <w:rFonts w:ascii="Times New Roman"/>
                <w:b w:val="false"/>
                <w:i w:val="false"/>
                <w:color w:val="000000"/>
                <w:sz w:val="20"/>
              </w:rPr>
              <w:t>
респонденттер жауап береді.</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осы уақытқа дейін</w:t>
            </w:r>
            <w:r>
              <w:br/>
            </w:r>
            <w:r>
              <w:rPr>
                <w:rFonts w:ascii="Times New Roman"/>
                <w:b w:val="false"/>
                <w:i w:val="false"/>
                <w:color w:val="000000"/>
                <w:sz w:val="20"/>
              </w:rPr>
              <w:t>
бұрын жұмыс істедіңіз бе</w:t>
            </w:r>
            <w:r>
              <w:br/>
            </w:r>
            <w:r>
              <w:rPr>
                <w:rFonts w:ascii="Times New Roman"/>
                <w:b w:val="false"/>
                <w:i w:val="false"/>
                <w:color w:val="000000"/>
                <w:sz w:val="20"/>
              </w:rPr>
              <w:t>
(табыс табатын қызмет)?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қанша уақыт жұмыссыз</w:t>
            </w:r>
            <w:r>
              <w:br/>
            </w:r>
            <w:r>
              <w:rPr>
                <w:rFonts w:ascii="Times New Roman"/>
                <w:b w:val="false"/>
                <w:i w:val="false"/>
                <w:color w:val="000000"/>
                <w:sz w:val="20"/>
              </w:rPr>
              <w:t>
болдыңыз? (жұмыспен</w:t>
            </w:r>
            <w:r>
              <w:br/>
            </w:r>
            <w:r>
              <w:rPr>
                <w:rFonts w:ascii="Times New Roman"/>
                <w:b w:val="false"/>
                <w:i w:val="false"/>
                <w:color w:val="000000"/>
                <w:sz w:val="20"/>
              </w:rPr>
              <w:t>
қамтылмадыңыз)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Сіз неліктен жұмыс</w:t>
            </w:r>
            <w:r>
              <w:br/>
            </w:r>
            <w:r>
              <w:rPr>
                <w:rFonts w:ascii="Times New Roman"/>
                <w:b w:val="false"/>
                <w:i w:val="false"/>
                <w:color w:val="000000"/>
                <w:sz w:val="20"/>
              </w:rPr>
              <w:t>
істеуді тоқтаттыңыз?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кәсіпорынның</w:t>
            </w:r>
            <w:r>
              <w:br/>
            </w:r>
            <w:r>
              <w:rPr>
                <w:rFonts w:ascii="Times New Roman"/>
                <w:b w:val="false"/>
                <w:i w:val="false"/>
                <w:color w:val="000000"/>
                <w:sz w:val="20"/>
              </w:rPr>
              <w:t>
таратылуына (банкрот болуына),</w:t>
            </w:r>
            <w:r>
              <w:br/>
            </w:r>
            <w:r>
              <w:rPr>
                <w:rFonts w:ascii="Times New Roman"/>
                <w:b w:val="false"/>
                <w:i w:val="false"/>
                <w:color w:val="000000"/>
                <w:sz w:val="20"/>
              </w:rPr>
              <w:t>
штаттың қысқаруына байланысты</w:t>
            </w:r>
            <w:r>
              <w:br/>
            </w:r>
            <w:r>
              <w:rPr>
                <w:rFonts w:ascii="Times New Roman"/>
                <w:b w:val="false"/>
                <w:i w:val="false"/>
                <w:color w:val="000000"/>
                <w:sz w:val="20"/>
              </w:rPr>
              <w:t>
жұмыстан шығарылу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еркіммен жұмыстан</w:t>
            </w:r>
            <w:r>
              <w:br/>
            </w:r>
            <w:r>
              <w:rPr>
                <w:rFonts w:ascii="Times New Roman"/>
                <w:b w:val="false"/>
                <w:i w:val="false"/>
                <w:color w:val="000000"/>
                <w:sz w:val="20"/>
              </w:rPr>
              <w:t>
босатылу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w:t>
            </w:r>
            <w:r>
              <w:br/>
            </w:r>
            <w:r>
              <w:rPr>
                <w:rFonts w:ascii="Times New Roman"/>
                <w:b w:val="false"/>
                <w:i w:val="false"/>
                <w:color w:val="000000"/>
                <w:sz w:val="20"/>
              </w:rPr>
              <w:t>
мерзімінің аяқталуына байланысты</w:t>
            </w:r>
            <w:r>
              <w:br/>
            </w:r>
            <w:r>
              <w:rPr>
                <w:rFonts w:ascii="Times New Roman"/>
                <w:b w:val="false"/>
                <w:i w:val="false"/>
                <w:color w:val="000000"/>
                <w:sz w:val="20"/>
              </w:rPr>
              <w:t>
жұмыстан шығарылу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w:t>
            </w:r>
            <w:r>
              <w:br/>
            </w:r>
            <w:r>
              <w:rPr>
                <w:rFonts w:ascii="Times New Roman"/>
                <w:b w:val="false"/>
                <w:i w:val="false"/>
                <w:color w:val="000000"/>
                <w:sz w:val="20"/>
              </w:rPr>
              <w:t>
жұмыстан босатылдым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w:t>
            </w:r>
            <w:r>
              <w:br/>
            </w:r>
            <w:r>
              <w:rPr>
                <w:rFonts w:ascii="Times New Roman"/>
                <w:b w:val="false"/>
                <w:i w:val="false"/>
                <w:color w:val="000000"/>
                <w:sz w:val="20"/>
              </w:rPr>
              <w:t>
тоқтатылуы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жұмыс</w:t>
            </w:r>
            <w:r>
              <w:br/>
            </w:r>
            <w:r>
              <w:rPr>
                <w:rFonts w:ascii="Times New Roman"/>
                <w:b w:val="false"/>
                <w:i w:val="false"/>
                <w:color w:val="000000"/>
                <w:sz w:val="20"/>
              </w:rPr>
              <w:t>
(маусым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Сіздің соңғы жұмыс</w:t>
            </w:r>
            <w:r>
              <w:br/>
            </w:r>
            <w:r>
              <w:rPr>
                <w:rFonts w:ascii="Times New Roman"/>
                <w:b w:val="false"/>
                <w:i w:val="false"/>
                <w:color w:val="000000"/>
                <w:sz w:val="20"/>
              </w:rPr>
              <w:t>
орныңызда жұмыспен қамтылу</w:t>
            </w:r>
            <w:r>
              <w:br/>
            </w:r>
            <w:r>
              <w:rPr>
                <w:rFonts w:ascii="Times New Roman"/>
                <w:b w:val="false"/>
                <w:i w:val="false"/>
                <w:color w:val="000000"/>
                <w:sz w:val="20"/>
              </w:rPr>
              <w:t>
мәртебеңіз қандай болды?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w:t>
            </w:r>
            <w:r>
              <w:br/>
            </w:r>
            <w:r>
              <w:rPr>
                <w:rFonts w:ascii="Times New Roman"/>
                <w:b w:val="false"/>
                <w:i w:val="false"/>
                <w:color w:val="000000"/>
                <w:sz w:val="20"/>
              </w:rPr>
              <w:t>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 бойынша</w:t>
            </w:r>
            <w:r>
              <w:br/>
            </w:r>
            <w:r>
              <w:rPr>
                <w:rFonts w:ascii="Times New Roman"/>
                <w:b w:val="false"/>
                <w:i w:val="false"/>
                <w:color w:val="000000"/>
                <w:sz w:val="20"/>
              </w:rPr>
              <w:t>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 сипаттағы</w:t>
            </w:r>
            <w:r>
              <w:br/>
            </w:r>
            <w:r>
              <w:rPr>
                <w:rFonts w:ascii="Times New Roman"/>
                <w:b w:val="false"/>
                <w:i w:val="false"/>
                <w:color w:val="000000"/>
                <w:sz w:val="20"/>
              </w:rPr>
              <w:t>
шарт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630"/>
        <w:gridCol w:w="1630"/>
        <w:gridCol w:w="1630"/>
        <w:gridCol w:w="1630"/>
        <w:gridCol w:w="1631"/>
        <w:gridCol w:w="1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соңғы жұмыс орныңызда жұмыс істеген ұйым, кәсіпорын</w:t>
            </w:r>
            <w:r>
              <w:br/>
            </w:r>
            <w:r>
              <w:rPr>
                <w:rFonts w:ascii="Times New Roman"/>
                <w:b w:val="false"/>
                <w:i w:val="false"/>
                <w:color w:val="000000"/>
                <w:sz w:val="20"/>
              </w:rPr>
              <w:t>
қызметінің басым түрін атауыңызды өтінемін?</w:t>
            </w:r>
            <w:r>
              <w:br/>
            </w:r>
            <w:r>
              <w:rPr>
                <w:rFonts w:ascii="Times New Roman"/>
                <w:b w:val="false"/>
                <w:i w:val="false"/>
                <w:color w:val="000000"/>
                <w:sz w:val="20"/>
              </w:rPr>
              <w:t>
(Интервьюер, толығырақ ауызша сипаттап беріңіз және экономикалық</w:t>
            </w:r>
            <w:r>
              <w:br/>
            </w:r>
            <w:r>
              <w:rPr>
                <w:rFonts w:ascii="Times New Roman"/>
                <w:b w:val="false"/>
                <w:i w:val="false"/>
                <w:color w:val="000000"/>
                <w:sz w:val="20"/>
              </w:rPr>
              <w:t>
қызмет түрінің кодын қойыңыз).</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соңғы жұмыс орныңызда қандай мамандық бойынша жұмыс</w:t>
            </w:r>
            <w:r>
              <w:br/>
            </w:r>
            <w:r>
              <w:rPr>
                <w:rFonts w:ascii="Times New Roman"/>
                <w:b w:val="false"/>
                <w:i w:val="false"/>
                <w:color w:val="000000"/>
                <w:sz w:val="20"/>
              </w:rPr>
              <w:t>
істедіңіз немесе қандай лауазымға ие болдыңыз?</w:t>
            </w:r>
            <w:r>
              <w:br/>
            </w:r>
            <w:r>
              <w:rPr>
                <w:rFonts w:ascii="Times New Roman"/>
                <w:b w:val="false"/>
                <w:i w:val="false"/>
                <w:color w:val="000000"/>
                <w:sz w:val="20"/>
              </w:rPr>
              <w:t>
(Интервьюер, толығырақ ауызша сипаттап беріңіз және Қызметтер</w:t>
            </w:r>
            <w:r>
              <w:br/>
            </w:r>
            <w:r>
              <w:rPr>
                <w:rFonts w:ascii="Times New Roman"/>
                <w:b w:val="false"/>
                <w:i w:val="false"/>
                <w:color w:val="000000"/>
                <w:sz w:val="20"/>
              </w:rPr>
              <w:t>
жіктеуіші бойынша кодты қойыңыз).</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жұмыспен қамту органында тіркелу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VI бөлімнің сұрақтарына: 16-58 жастағы (әйелдер), 16-63 жастағы</w:t>
            </w:r>
            <w:r>
              <w:br/>
            </w:r>
            <w:r>
              <w:rPr>
                <w:rFonts w:ascii="Times New Roman"/>
                <w:b w:val="false"/>
                <w:i w:val="false"/>
                <w:color w:val="000000"/>
                <w:sz w:val="20"/>
              </w:rPr>
              <w:t>
(ерлер) еңбекке қабілетті жастағы респонденттер жауап береді.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 өткен аптада</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органында жұмыссыз</w:t>
            </w:r>
            <w:r>
              <w:br/>
            </w:r>
            <w:r>
              <w:rPr>
                <w:rFonts w:ascii="Times New Roman"/>
                <w:b w:val="false"/>
                <w:i w:val="false"/>
                <w:color w:val="000000"/>
                <w:sz w:val="20"/>
              </w:rPr>
              <w:t>
ретінде тіркеуде</w:t>
            </w:r>
            <w:r>
              <w:br/>
            </w:r>
            <w:r>
              <w:rPr>
                <w:rFonts w:ascii="Times New Roman"/>
                <w:b w:val="false"/>
                <w:i w:val="false"/>
                <w:color w:val="000000"/>
                <w:sz w:val="20"/>
              </w:rPr>
              <w:t>
тұрдыңыз ба?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74</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75</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неге жұмыссыз</w:t>
            </w:r>
            <w:r>
              <w:br/>
            </w:r>
            <w:r>
              <w:rPr>
                <w:rFonts w:ascii="Times New Roman"/>
                <w:b w:val="false"/>
                <w:i w:val="false"/>
                <w:color w:val="000000"/>
                <w:sz w:val="20"/>
              </w:rPr>
              <w:t>
ретінде тіркеуге</w:t>
            </w:r>
            <w:r>
              <w:br/>
            </w:r>
            <w:r>
              <w:rPr>
                <w:rFonts w:ascii="Times New Roman"/>
                <w:b w:val="false"/>
                <w:i w:val="false"/>
                <w:color w:val="000000"/>
                <w:sz w:val="20"/>
              </w:rPr>
              <w:t>
тұрдыңыз?</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іздестіру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алу</w:t>
            </w:r>
            <w:r>
              <w:br/>
            </w:r>
            <w:r>
              <w:rPr>
                <w:rFonts w:ascii="Times New Roman"/>
                <w:b w:val="false"/>
                <w:i w:val="false"/>
                <w:color w:val="000000"/>
                <w:sz w:val="20"/>
              </w:rPr>
              <w:t>
құлшынысы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неге халықты</w:t>
            </w:r>
            <w:r>
              <w:br/>
            </w:r>
            <w:r>
              <w:rPr>
                <w:rFonts w:ascii="Times New Roman"/>
                <w:b w:val="false"/>
                <w:i w:val="false"/>
                <w:color w:val="000000"/>
                <w:sz w:val="20"/>
              </w:rPr>
              <w:t>
жұмыспен қамту</w:t>
            </w:r>
            <w:r>
              <w:br/>
            </w:r>
            <w:r>
              <w:rPr>
                <w:rFonts w:ascii="Times New Roman"/>
                <w:b w:val="false"/>
                <w:i w:val="false"/>
                <w:color w:val="000000"/>
                <w:sz w:val="20"/>
              </w:rPr>
              <w:t>
органында жұмыссыз</w:t>
            </w:r>
            <w:r>
              <w:br/>
            </w:r>
            <w:r>
              <w:rPr>
                <w:rFonts w:ascii="Times New Roman"/>
                <w:b w:val="false"/>
                <w:i w:val="false"/>
                <w:color w:val="000000"/>
                <w:sz w:val="20"/>
              </w:rPr>
              <w:t>
ретінде тіркеуге</w:t>
            </w:r>
            <w:r>
              <w:br/>
            </w:r>
            <w:r>
              <w:rPr>
                <w:rFonts w:ascii="Times New Roman"/>
                <w:b w:val="false"/>
                <w:i w:val="false"/>
                <w:color w:val="000000"/>
                <w:sz w:val="20"/>
              </w:rPr>
              <w:t>
тұрмайсыз?</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Жұмысым бар және маған</w:t>
            </w:r>
            <w:r>
              <w:br/>
            </w:r>
            <w:r>
              <w:rPr>
                <w:rFonts w:ascii="Times New Roman"/>
                <w:b w:val="false"/>
                <w:i w:val="false"/>
                <w:color w:val="000000"/>
                <w:sz w:val="20"/>
              </w:rPr>
              <w:t>
басқа жұмыс қажет емес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w:t>
            </w:r>
            <w:r>
              <w:br/>
            </w:r>
            <w:r>
              <w:rPr>
                <w:rFonts w:ascii="Times New Roman"/>
                <w:b w:val="false"/>
                <w:i w:val="false"/>
                <w:color w:val="000000"/>
                <w:sz w:val="20"/>
              </w:rPr>
              <w:t>
қызметінің бар екенін</w:t>
            </w:r>
            <w:r>
              <w:br/>
            </w:r>
            <w:r>
              <w:rPr>
                <w:rFonts w:ascii="Times New Roman"/>
                <w:b w:val="false"/>
                <w:i w:val="false"/>
                <w:color w:val="000000"/>
                <w:sz w:val="20"/>
              </w:rPr>
              <w:t>
білмедім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тауып беруге</w:t>
            </w:r>
            <w:r>
              <w:br/>
            </w:r>
            <w:r>
              <w:rPr>
                <w:rFonts w:ascii="Times New Roman"/>
                <w:b w:val="false"/>
                <w:i w:val="false"/>
                <w:color w:val="000000"/>
                <w:sz w:val="20"/>
              </w:rPr>
              <w:t>
көмектесетініне сенімді</w:t>
            </w:r>
            <w:r>
              <w:br/>
            </w:r>
            <w:r>
              <w:rPr>
                <w:rFonts w:ascii="Times New Roman"/>
                <w:b w:val="false"/>
                <w:i w:val="false"/>
                <w:color w:val="000000"/>
                <w:sz w:val="20"/>
              </w:rPr>
              <w:t>
емеспін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w:t>
            </w:r>
            <w:r>
              <w:br/>
            </w:r>
            <w:r>
              <w:rPr>
                <w:rFonts w:ascii="Times New Roman"/>
                <w:b w:val="false"/>
                <w:i w:val="false"/>
                <w:color w:val="000000"/>
                <w:sz w:val="20"/>
              </w:rPr>
              <w:t>
күрделі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w:t>
            </w:r>
            <w:r>
              <w:br/>
            </w:r>
            <w:r>
              <w:rPr>
                <w:rFonts w:ascii="Times New Roman"/>
                <w:b w:val="false"/>
                <w:i w:val="false"/>
                <w:color w:val="000000"/>
                <w:sz w:val="20"/>
              </w:rPr>
              <w:t>
жүру) қаражаттың болмауы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каражатының</w:t>
            </w:r>
            <w:r>
              <w:br/>
            </w:r>
            <w:r>
              <w:rPr>
                <w:rFonts w:ascii="Times New Roman"/>
                <w:b w:val="false"/>
                <w:i w:val="false"/>
                <w:color w:val="000000"/>
                <w:sz w:val="20"/>
              </w:rPr>
              <w:t>
басқа көзі бар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w:t>
            </w:r>
            <w:r>
              <w:br/>
            </w:r>
            <w:r>
              <w:rPr>
                <w:rFonts w:ascii="Times New Roman"/>
                <w:b w:val="false"/>
                <w:i w:val="false"/>
                <w:color w:val="000000"/>
                <w:sz w:val="20"/>
              </w:rPr>
              <w:t>
жағдайларына немесе</w:t>
            </w:r>
            <w:r>
              <w:br/>
            </w:r>
            <w:r>
              <w:rPr>
                <w:rFonts w:ascii="Times New Roman"/>
                <w:b w:val="false"/>
                <w:i w:val="false"/>
                <w:color w:val="000000"/>
                <w:sz w:val="20"/>
              </w:rPr>
              <w:t>
денсаулығыма байланысты</w:t>
            </w:r>
            <w:r>
              <w:br/>
            </w:r>
            <w:r>
              <w:rPr>
                <w:rFonts w:ascii="Times New Roman"/>
                <w:b w:val="false"/>
                <w:i w:val="false"/>
                <w:color w:val="000000"/>
                <w:sz w:val="20"/>
              </w:rPr>
              <w:t>
жұмыс істей алмаймын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885"/>
        <w:gridCol w:w="886"/>
        <w:gridCol w:w="886"/>
        <w:gridCol w:w="886"/>
        <w:gridCol w:w="886"/>
        <w:gridCol w:w="1865"/>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Сіздің кәсібіңіз немесе</w:t>
            </w:r>
            <w:r>
              <w:br/>
            </w:r>
            <w:r>
              <w:rPr>
                <w:rFonts w:ascii="Times New Roman"/>
                <w:b w:val="false"/>
                <w:i w:val="false"/>
                <w:color w:val="000000"/>
                <w:sz w:val="20"/>
              </w:rPr>
              <w:t>
</w:t>
            </w:r>
            <w:r>
              <w:rPr>
                <w:rFonts w:ascii="Times New Roman"/>
                <w:b/>
                <w:i w:val="false"/>
                <w:color w:val="000000"/>
                <w:sz w:val="20"/>
              </w:rPr>
              <w:t>мамандығыңыз бар ма?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77</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77</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Сіздің жұмыспен қамту</w:t>
            </w:r>
            <w:r>
              <w:br/>
            </w:r>
            <w:r>
              <w:rPr>
                <w:rFonts w:ascii="Times New Roman"/>
                <w:b w:val="false"/>
                <w:i w:val="false"/>
                <w:color w:val="000000"/>
                <w:sz w:val="20"/>
              </w:rPr>
              <w:t>
</w:t>
            </w:r>
            <w:r>
              <w:rPr>
                <w:rFonts w:ascii="Times New Roman"/>
                <w:b/>
                <w:i w:val="false"/>
                <w:color w:val="000000"/>
                <w:sz w:val="20"/>
              </w:rPr>
              <w:t>органдары арқылы оқытуды қоса</w:t>
            </w:r>
            <w:r>
              <w:br/>
            </w:r>
            <w:r>
              <w:rPr>
                <w:rFonts w:ascii="Times New Roman"/>
                <w:b w:val="false"/>
                <w:i w:val="false"/>
                <w:color w:val="000000"/>
                <w:sz w:val="20"/>
              </w:rPr>
              <w:t>
</w:t>
            </w:r>
            <w:r>
              <w:rPr>
                <w:rFonts w:ascii="Times New Roman"/>
                <w:b/>
                <w:i w:val="false"/>
                <w:color w:val="000000"/>
                <w:sz w:val="20"/>
              </w:rPr>
              <w:t>алғанда оқығыңыз немесе басқа</w:t>
            </w:r>
            <w:r>
              <w:br/>
            </w:r>
            <w:r>
              <w:rPr>
                <w:rFonts w:ascii="Times New Roman"/>
                <w:b w:val="false"/>
                <w:i w:val="false"/>
                <w:color w:val="000000"/>
                <w:sz w:val="20"/>
              </w:rPr>
              <w:t>
</w:t>
            </w:r>
            <w:r>
              <w:rPr>
                <w:rFonts w:ascii="Times New Roman"/>
                <w:b/>
                <w:i w:val="false"/>
                <w:color w:val="000000"/>
                <w:sz w:val="20"/>
              </w:rPr>
              <w:t>мамандық (кәсіп) алғыңыз</w:t>
            </w:r>
            <w:r>
              <w:br/>
            </w:r>
            <w:r>
              <w:rPr>
                <w:rFonts w:ascii="Times New Roman"/>
                <w:b w:val="false"/>
                <w:i w:val="false"/>
                <w:color w:val="000000"/>
                <w:sz w:val="20"/>
              </w:rPr>
              <w:t>
</w:t>
            </w:r>
            <w:r>
              <w:rPr>
                <w:rFonts w:ascii="Times New Roman"/>
                <w:b/>
                <w:i w:val="false"/>
                <w:color w:val="000000"/>
                <w:sz w:val="20"/>
              </w:rPr>
              <w:t>келеме?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Күнкөріс қаражатының көздері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Сізде өткен айда күнкөріс</w:t>
            </w:r>
            <w:r>
              <w:br/>
            </w:r>
            <w:r>
              <w:rPr>
                <w:rFonts w:ascii="Times New Roman"/>
                <w:b w:val="false"/>
                <w:i w:val="false"/>
                <w:color w:val="000000"/>
                <w:sz w:val="20"/>
              </w:rPr>
              <w:t>
</w:t>
            </w:r>
            <w:r>
              <w:rPr>
                <w:rFonts w:ascii="Times New Roman"/>
                <w:b/>
                <w:i w:val="false"/>
                <w:color w:val="000000"/>
                <w:sz w:val="20"/>
              </w:rPr>
              <w:t>қаражатының (табыстың) қандай</w:t>
            </w:r>
            <w:r>
              <w:br/>
            </w:r>
            <w:r>
              <w:rPr>
                <w:rFonts w:ascii="Times New Roman"/>
                <w:b w:val="false"/>
                <w:i w:val="false"/>
                <w:color w:val="000000"/>
                <w:sz w:val="20"/>
              </w:rPr>
              <w:t>
</w:t>
            </w:r>
            <w:r>
              <w:rPr>
                <w:rFonts w:ascii="Times New Roman"/>
                <w:b/>
                <w:i w:val="false"/>
                <w:color w:val="000000"/>
                <w:sz w:val="20"/>
              </w:rPr>
              <w:t>көзі болды? (жауаптың бірнеше</w:t>
            </w:r>
            <w:r>
              <w:br/>
            </w:r>
            <w:r>
              <w:rPr>
                <w:rFonts w:ascii="Times New Roman"/>
                <w:b w:val="false"/>
                <w:i w:val="false"/>
                <w:color w:val="000000"/>
                <w:sz w:val="20"/>
              </w:rPr>
              <w:t>
</w:t>
            </w:r>
            <w:r>
              <w:rPr>
                <w:rFonts w:ascii="Times New Roman"/>
                <w:b/>
                <w:i w:val="false"/>
                <w:color w:val="000000"/>
                <w:sz w:val="20"/>
              </w:rPr>
              <w:t>нұсқасын көрсетуге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қамтылу</w:t>
            </w:r>
            <w:r>
              <w:br/>
            </w:r>
            <w:r>
              <w:rPr>
                <w:rFonts w:ascii="Times New Roman"/>
                <w:b w:val="false"/>
                <w:i w:val="false"/>
                <w:color w:val="000000"/>
                <w:sz w:val="20"/>
              </w:rPr>
              <w:t>
(кәсіпкерлік табыс)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w:t>
            </w:r>
            <w:r>
              <w:br/>
            </w:r>
            <w:r>
              <w:rPr>
                <w:rFonts w:ascii="Times New Roman"/>
                <w:b w:val="false"/>
                <w:i w:val="false"/>
                <w:color w:val="000000"/>
                <w:sz w:val="20"/>
              </w:rPr>
              <w:t>
учаскеден, саяжайдан) алынған өнім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w:t>
            </w:r>
            <w:r>
              <w:br/>
            </w:r>
            <w:r>
              <w:rPr>
                <w:rFonts w:ascii="Times New Roman"/>
                <w:b w:val="false"/>
                <w:i w:val="false"/>
                <w:color w:val="000000"/>
                <w:sz w:val="20"/>
              </w:rPr>
              <w:t>
үйді және басқа жылжымайтын</w:t>
            </w:r>
            <w:r>
              <w:br/>
            </w:r>
            <w:r>
              <w:rPr>
                <w:rFonts w:ascii="Times New Roman"/>
                <w:b w:val="false"/>
                <w:i w:val="false"/>
                <w:color w:val="000000"/>
                <w:sz w:val="20"/>
              </w:rPr>
              <w:t>
мүлікті жалға беру, құнды</w:t>
            </w:r>
            <w:r>
              <w:br/>
            </w:r>
            <w:r>
              <w:rPr>
                <w:rFonts w:ascii="Times New Roman"/>
                <w:b w:val="false"/>
                <w:i w:val="false"/>
                <w:color w:val="000000"/>
                <w:sz w:val="20"/>
              </w:rPr>
              <w:t>
қағаздар, дивиденділер, пайыздар</w:t>
            </w:r>
            <w:r>
              <w:br/>
            </w:r>
            <w:r>
              <w:rPr>
                <w:rFonts w:ascii="Times New Roman"/>
                <w:b w:val="false"/>
                <w:i w:val="false"/>
                <w:color w:val="000000"/>
                <w:sz w:val="20"/>
              </w:rPr>
              <w:t>
және тағы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Шетелде тұратын немесе жұмыс</w:t>
            </w:r>
            <w:r>
              <w:br/>
            </w:r>
            <w:r>
              <w:rPr>
                <w:rFonts w:ascii="Times New Roman"/>
                <w:b w:val="false"/>
                <w:i w:val="false"/>
                <w:color w:val="000000"/>
                <w:sz w:val="20"/>
              </w:rPr>
              <w:t>
істейтін отбасы мүшелерінен ақша</w:t>
            </w:r>
            <w:r>
              <w:br/>
            </w:r>
            <w:r>
              <w:rPr>
                <w:rFonts w:ascii="Times New Roman"/>
                <w:b w:val="false"/>
                <w:i w:val="false"/>
                <w:color w:val="000000"/>
                <w:sz w:val="20"/>
              </w:rPr>
              <w:t xml:space="preserve">
аударымдары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w:t>
            </w:r>
            <w:r>
              <w:br/>
            </w:r>
            <w:r>
              <w:rPr>
                <w:rFonts w:ascii="Times New Roman"/>
                <w:b w:val="false"/>
                <w:i w:val="false"/>
                <w:color w:val="000000"/>
                <w:sz w:val="20"/>
              </w:rPr>
              <w:t>
жақындардан басқа материалдық</w:t>
            </w:r>
            <w:r>
              <w:br/>
            </w:r>
            <w:r>
              <w:rPr>
                <w:rFonts w:ascii="Times New Roman"/>
                <w:b w:val="false"/>
                <w:i w:val="false"/>
                <w:color w:val="000000"/>
                <w:sz w:val="20"/>
              </w:rPr>
              <w:t>
көмек (солардың асырауында)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79-сұраққа 16-сұрақтын 5-9-кодын белгіленген респонденттер</w:t>
            </w:r>
            <w:r>
              <w:br/>
            </w:r>
            <w:r>
              <w:rPr>
                <w:rFonts w:ascii="Times New Roman"/>
                <w:b w:val="false"/>
                <w:i w:val="false"/>
                <w:color w:val="000000"/>
                <w:sz w:val="20"/>
              </w:rPr>
              <w:t>
жауап береді.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Соңғы айда Сіз алған</w:t>
            </w:r>
            <w:r>
              <w:br/>
            </w:r>
            <w:r>
              <w:rPr>
                <w:rFonts w:ascii="Times New Roman"/>
                <w:b w:val="false"/>
                <w:i w:val="false"/>
                <w:color w:val="000000"/>
                <w:sz w:val="20"/>
              </w:rPr>
              <w:t>
</w:t>
            </w:r>
            <w:r>
              <w:rPr>
                <w:rFonts w:ascii="Times New Roman"/>
                <w:b/>
                <w:i w:val="false"/>
                <w:color w:val="000000"/>
                <w:sz w:val="20"/>
              </w:rPr>
              <w:t>(ақшалай немесе заттай</w:t>
            </w:r>
            <w:r>
              <w:br/>
            </w:r>
            <w:r>
              <w:rPr>
                <w:rFonts w:ascii="Times New Roman"/>
                <w:b w:val="false"/>
                <w:i w:val="false"/>
                <w:color w:val="000000"/>
                <w:sz w:val="20"/>
              </w:rPr>
              <w:t>
</w:t>
            </w:r>
            <w:r>
              <w:rPr>
                <w:rFonts w:ascii="Times New Roman"/>
                <w:b/>
                <w:i w:val="false"/>
                <w:color w:val="000000"/>
                <w:sz w:val="20"/>
              </w:rPr>
              <w:t>түрдегі) жиынтық табыстың</w:t>
            </w:r>
            <w:r>
              <w:br/>
            </w:r>
            <w:r>
              <w:rPr>
                <w:rFonts w:ascii="Times New Roman"/>
                <w:b w:val="false"/>
                <w:i w:val="false"/>
                <w:color w:val="000000"/>
                <w:sz w:val="20"/>
              </w:rPr>
              <w:t>
</w:t>
            </w:r>
            <w:r>
              <w:rPr>
                <w:rFonts w:ascii="Times New Roman"/>
                <w:b/>
                <w:i w:val="false"/>
                <w:color w:val="000000"/>
                <w:sz w:val="20"/>
              </w:rPr>
              <w:t>сомасын көрсетіңіз: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1 ЕТКД-ге дейін</w:t>
            </w:r>
            <w:r>
              <w:rPr>
                <w:rFonts w:ascii="Times New Roman"/>
                <w:b w:val="false"/>
                <w:i w:val="false"/>
                <w:color w:val="000000"/>
                <w:vertAlign w:val="superscript"/>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2 ЕТКД-ге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ЕТКД-ден 60 000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60 001-ден 80 000 теңгеге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80 001-ден 100 000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100 001-ден 150 000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150 001-ден 200 000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200 001-ден 250 000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250 001-ден 300 000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300 001-ден 400 000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400 001-ден 500 000 теңгеге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500000 теңгеден жоғары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Мұнда және бұдан әрі ЕТКД – Ең төменгі күнкөріс деңгейі.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3"/>
        <w:gridCol w:w="781"/>
        <w:gridCol w:w="3"/>
        <w:gridCol w:w="3"/>
        <w:gridCol w:w="781"/>
        <w:gridCol w:w="781"/>
        <w:gridCol w:w="781"/>
        <w:gridCol w:w="781"/>
        <w:gridCol w:w="25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80-сұраққа 78-сұрақта "Өз бетінше жұмыспен қамтылу (кәсіпкерлік</w:t>
            </w:r>
            <w:r>
              <w:br/>
            </w:r>
            <w:r>
              <w:rPr>
                <w:rFonts w:ascii="Times New Roman"/>
                <w:b w:val="false"/>
                <w:i w:val="false"/>
                <w:color w:val="000000"/>
                <w:sz w:val="20"/>
              </w:rPr>
              <w:t>
табыс)" 2-кодын белгіленген респонденттер жауап береді. Қалғандары бұл сұрақтан өтіп,</w:t>
            </w:r>
            <w:r>
              <w:br/>
            </w:r>
            <w:r>
              <w:rPr>
                <w:rFonts w:ascii="Times New Roman"/>
                <w:b w:val="false"/>
                <w:i w:val="false"/>
                <w:color w:val="000000"/>
                <w:sz w:val="20"/>
              </w:rPr>
              <w:t>
81-сұраққа көшеді.</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Сіздің соңғы айда алған</w:t>
            </w:r>
            <w:r>
              <w:br/>
            </w:r>
            <w:r>
              <w:rPr>
                <w:rFonts w:ascii="Times New Roman"/>
                <w:b w:val="false"/>
                <w:i w:val="false"/>
                <w:color w:val="000000"/>
                <w:sz w:val="20"/>
              </w:rPr>
              <w:t>
</w:t>
            </w:r>
            <w:r>
              <w:rPr>
                <w:rFonts w:ascii="Times New Roman"/>
                <w:b/>
                <w:i w:val="false"/>
                <w:color w:val="000000"/>
                <w:sz w:val="20"/>
              </w:rPr>
              <w:t>жиынтық табыстағы өз бетінше</w:t>
            </w:r>
            <w:r>
              <w:br/>
            </w:r>
            <w:r>
              <w:rPr>
                <w:rFonts w:ascii="Times New Roman"/>
                <w:b w:val="false"/>
                <w:i w:val="false"/>
                <w:color w:val="000000"/>
                <w:sz w:val="20"/>
              </w:rPr>
              <w:t>
</w:t>
            </w:r>
            <w:r>
              <w:rPr>
                <w:rFonts w:ascii="Times New Roman"/>
                <w:b/>
                <w:i w:val="false"/>
                <w:color w:val="000000"/>
                <w:sz w:val="20"/>
              </w:rPr>
              <w:t>жұмыспен қамтылудан (ақшалай</w:t>
            </w:r>
            <w:r>
              <w:br/>
            </w:r>
            <w:r>
              <w:rPr>
                <w:rFonts w:ascii="Times New Roman"/>
                <w:b w:val="false"/>
                <w:i w:val="false"/>
                <w:color w:val="000000"/>
                <w:sz w:val="20"/>
              </w:rPr>
              <w:t>
</w:t>
            </w:r>
            <w:r>
              <w:rPr>
                <w:rFonts w:ascii="Times New Roman"/>
                <w:b/>
                <w:i w:val="false"/>
                <w:color w:val="000000"/>
                <w:sz w:val="20"/>
              </w:rPr>
              <w:t>немесе заттай түрдегі) түскен</w:t>
            </w:r>
            <w:r>
              <w:br/>
            </w:r>
            <w:r>
              <w:rPr>
                <w:rFonts w:ascii="Times New Roman"/>
                <w:b w:val="false"/>
                <w:i w:val="false"/>
                <w:color w:val="000000"/>
                <w:sz w:val="20"/>
              </w:rPr>
              <w:t>
</w:t>
            </w:r>
            <w:r>
              <w:rPr>
                <w:rFonts w:ascii="Times New Roman"/>
                <w:b/>
                <w:i w:val="false"/>
                <w:color w:val="000000"/>
                <w:sz w:val="20"/>
              </w:rPr>
              <w:t>кірістің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81-сұрақты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Сұрақтарға кім жауап</w:t>
            </w:r>
            <w:r>
              <w:br/>
            </w:r>
            <w:r>
              <w:rPr>
                <w:rFonts w:ascii="Times New Roman"/>
                <w:b w:val="false"/>
                <w:i w:val="false"/>
                <w:color w:val="000000"/>
                <w:sz w:val="20"/>
              </w:rPr>
              <w:t>
</w:t>
            </w:r>
            <w:r>
              <w:rPr>
                <w:rFonts w:ascii="Times New Roman"/>
                <w:b/>
                <w:i w:val="false"/>
                <w:color w:val="000000"/>
                <w:sz w:val="20"/>
              </w:rPr>
              <w:t>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82</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аударыныз</w:t>
            </w:r>
            <w:r>
              <w:rPr>
                <w:rFonts w:ascii="Times New Roman"/>
                <w:b w:val="false"/>
                <w:i w:val="false"/>
                <w:color w:val="000000"/>
                <w:sz w:val="20"/>
              </w:rPr>
              <w:t>: 82-сұраққа барлық респонденттер жауап 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Сіздің компьютерлік</w:t>
            </w:r>
            <w:r>
              <w:br/>
            </w:r>
            <w:r>
              <w:rPr>
                <w:rFonts w:ascii="Times New Roman"/>
                <w:b w:val="false"/>
                <w:i w:val="false"/>
                <w:color w:val="000000"/>
                <w:sz w:val="20"/>
              </w:rPr>
              <w:t>
</w:t>
            </w:r>
            <w:r>
              <w:rPr>
                <w:rFonts w:ascii="Times New Roman"/>
                <w:b/>
                <w:i w:val="false"/>
                <w:color w:val="000000"/>
                <w:sz w:val="20"/>
              </w:rPr>
              <w:t>сауаттылық деңгейіңіз қандай?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w:t>
            </w:r>
            <w:r>
              <w:br/>
            </w:r>
            <w:r>
              <w:rPr>
                <w:rFonts w:ascii="Times New Roman"/>
                <w:b w:val="false"/>
                <w:i w:val="false"/>
                <w:color w:val="000000"/>
                <w:sz w:val="20"/>
              </w:rPr>
              <w:t>
соңы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w:t>
            </w:r>
            <w:r>
              <w:br/>
            </w:r>
            <w:r>
              <w:rPr>
                <w:rFonts w:ascii="Times New Roman"/>
                <w:b w:val="false"/>
                <w:i w:val="false"/>
                <w:color w:val="000000"/>
                <w:sz w:val="20"/>
              </w:rPr>
              <w:t>іріктеп зерттеу сауалнамасы"</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статистикалық</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(коды 1232102, индексі Т-001, кезеңділігі айлық)</w:t>
      </w:r>
      <w:r>
        <w:br/>
      </w:r>
      <w:r>
        <w:rPr>
          <w:rFonts w:ascii="Times New Roman"/>
          <w:b/>
          <w:i w:val="false"/>
          <w:color w:val="000000"/>
        </w:rPr>
        <w:t>статистикалық нысанын 2016 жылы тапсыру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57"/>
        <w:gridCol w:w="864"/>
        <w:gridCol w:w="865"/>
        <w:gridCol w:w="1057"/>
        <w:gridCol w:w="865"/>
        <w:gridCol w:w="1057"/>
        <w:gridCol w:w="1057"/>
        <w:gridCol w:w="865"/>
        <w:gridCol w:w="1058"/>
        <w:gridCol w:w="1058"/>
        <w:gridCol w:w="1058"/>
        <w:gridCol w:w="1059"/>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кезеңдері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r>
              <w:br/>
            </w:r>
            <w:r>
              <w:rPr>
                <w:rFonts w:ascii="Times New Roman"/>
                <w:b w:val="false"/>
                <w:i w:val="false"/>
                <w:color w:val="000000"/>
                <w:sz w:val="20"/>
              </w:rPr>
              <w:t>
жүргізілетін</w:t>
            </w:r>
            <w:r>
              <w:br/>
            </w:r>
            <w:r>
              <w:rPr>
                <w:rFonts w:ascii="Times New Roman"/>
                <w:b w:val="false"/>
                <w:i w:val="false"/>
                <w:color w:val="000000"/>
                <w:sz w:val="20"/>
              </w:rPr>
              <w:t>
апта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w:t>
            </w:r>
            <w:r>
              <w:br/>
            </w:r>
            <w:r>
              <w:rPr>
                <w:rFonts w:ascii="Times New Roman"/>
                <w:b w:val="false"/>
                <w:i w:val="false"/>
                <w:color w:val="000000"/>
                <w:sz w:val="20"/>
              </w:rPr>
              <w:t>
лықтарында</w:t>
            </w:r>
            <w:r>
              <w:br/>
            </w:r>
            <w:r>
              <w:rPr>
                <w:rFonts w:ascii="Times New Roman"/>
                <w:b w:val="false"/>
                <w:i w:val="false"/>
                <w:color w:val="000000"/>
                <w:sz w:val="20"/>
              </w:rPr>
              <w:t>
сауалнамалық</w:t>
            </w:r>
            <w:r>
              <w:br/>
            </w:r>
            <w:r>
              <w:rPr>
                <w:rFonts w:ascii="Times New Roman"/>
                <w:b w:val="false"/>
                <w:i w:val="false"/>
                <w:color w:val="000000"/>
                <w:sz w:val="20"/>
              </w:rPr>
              <w:t>
сұрау</w:t>
            </w:r>
            <w:r>
              <w:br/>
            </w:r>
            <w:r>
              <w:rPr>
                <w:rFonts w:ascii="Times New Roman"/>
                <w:b w:val="false"/>
                <w:i w:val="false"/>
                <w:color w:val="000000"/>
                <w:sz w:val="20"/>
              </w:rPr>
              <w:t>
жүргізу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w:t>
            </w:r>
            <w:r>
              <w:br/>
            </w:r>
            <w:r>
              <w:rPr>
                <w:rFonts w:ascii="Times New Roman"/>
                <w:b w:val="false"/>
                <w:i w:val="false"/>
                <w:color w:val="000000"/>
                <w:sz w:val="20"/>
              </w:rPr>
              <w:t>
статистика</w:t>
            </w:r>
            <w:r>
              <w:br/>
            </w:r>
            <w:r>
              <w:rPr>
                <w:rFonts w:ascii="Times New Roman"/>
                <w:b w:val="false"/>
                <w:i w:val="false"/>
                <w:color w:val="000000"/>
                <w:sz w:val="20"/>
              </w:rPr>
              <w:t>
органдарына</w:t>
            </w:r>
            <w:r>
              <w:br/>
            </w:r>
            <w:r>
              <w:rPr>
                <w:rFonts w:ascii="Times New Roman"/>
                <w:b w:val="false"/>
                <w:i w:val="false"/>
                <w:color w:val="000000"/>
                <w:sz w:val="20"/>
              </w:rPr>
              <w:t>
толтырылған</w:t>
            </w:r>
            <w:r>
              <w:br/>
            </w:r>
            <w:r>
              <w:rPr>
                <w:rFonts w:ascii="Times New Roman"/>
                <w:b w:val="false"/>
                <w:i w:val="false"/>
                <w:color w:val="000000"/>
                <w:sz w:val="20"/>
              </w:rPr>
              <w:t>
сауалнаманы</w:t>
            </w:r>
            <w:r>
              <w:br/>
            </w:r>
            <w:r>
              <w:rPr>
                <w:rFonts w:ascii="Times New Roman"/>
                <w:b w:val="false"/>
                <w:i w:val="false"/>
                <w:color w:val="000000"/>
                <w:sz w:val="20"/>
              </w:rPr>
              <w:t>
тапсыруы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21 тамыздағы</w:t>
            </w:r>
            <w:r>
              <w:br/>
            </w:r>
            <w:r>
              <w:rPr>
                <w:rFonts w:ascii="Times New Roman"/>
                <w:b w:val="false"/>
                <w:i w:val="false"/>
                <w:color w:val="000000"/>
                <w:sz w:val="20"/>
              </w:rPr>
              <w:t>№ 127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 71 бұйрығына</w:t>
            </w:r>
            <w:r>
              <w:br/>
            </w:r>
            <w:r>
              <w:rPr>
                <w:rFonts w:ascii="Times New Roman"/>
                <w:b w:val="false"/>
                <w:i w:val="false"/>
                <w:color w:val="000000"/>
                <w:sz w:val="20"/>
              </w:rPr>
              <w:t>14-қосымша</w:t>
            </w:r>
          </w:p>
        </w:tc>
      </w:tr>
    </w:tbl>
    <w:bookmarkStart w:name="z12" w:id="5"/>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(коды 1232102, индексі Т-001, кезеңділігі айлық)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5"/>
    <w:bookmarkStart w:name="z13" w:id="6"/>
    <w:p>
      <w:pPr>
        <w:spacing w:after="0"/>
        <w:ind w:left="0"/>
        <w:jc w:val="both"/>
      </w:pPr>
      <w:r>
        <w:rPr>
          <w:rFonts w:ascii="Times New Roman"/>
          <w:b w:val="false"/>
          <w:i w:val="false"/>
          <w:color w:val="000000"/>
          <w:sz w:val="28"/>
        </w:rPr>
        <w:t xml:space="preserve">
      1. Осы "Халықтың жұмыспен қамтылуын іріктеп зерттеу сауалнамасы" жалпымемлекеттік статистикалық байқаудың статистикалық нысанын толтыру жөніндегі (коды 1232102, индексі Т-001, кезеңділігі айлық) (бұдан әрі – статистикалық нысан)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статистикалық нысанын толтыру тәртібін нақтылайды.</w:t>
      </w:r>
    </w:p>
    <w:bookmarkEnd w:id="6"/>
    <w:bookmarkStart w:name="z14" w:id="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7"/>
    <w:p>
      <w:pPr>
        <w:spacing w:after="0"/>
        <w:ind w:left="0"/>
        <w:jc w:val="both"/>
      </w:pPr>
      <w:r>
        <w:rPr>
          <w:rFonts w:ascii="Times New Roman"/>
          <w:b w:val="false"/>
          <w:i w:val="false"/>
          <w:color w:val="000000"/>
          <w:sz w:val="28"/>
        </w:rPr>
        <w:t>
      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15" w:id="8"/>
    <w:p>
      <w:pPr>
        <w:spacing w:after="0"/>
        <w:ind w:left="0"/>
        <w:jc w:val="both"/>
      </w:pPr>
      <w:r>
        <w:rPr>
          <w:rFonts w:ascii="Times New Roman"/>
          <w:b w:val="false"/>
          <w:i w:val="false"/>
          <w:color w:val="000000"/>
          <w:sz w:val="28"/>
        </w:rPr>
        <w:t>
      3. Статистикалық нысан ай сайын толтырылып тапсырылады.</w:t>
      </w:r>
    </w:p>
    <w:bookmarkEnd w:id="8"/>
    <w:p>
      <w:pPr>
        <w:spacing w:after="0"/>
        <w:ind w:left="0"/>
        <w:jc w:val="both"/>
      </w:pPr>
      <w:r>
        <w:rPr>
          <w:rFonts w:ascii="Times New Roman"/>
          <w:b w:val="false"/>
          <w:i w:val="false"/>
          <w:color w:val="000000"/>
          <w:sz w:val="28"/>
        </w:rPr>
        <w:t xml:space="preserve">
      Сыни (зерттелетін) апта статистикалық нысанының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Start w:name="z16" w:id="9"/>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немесе үй шаруашылығы мүшелеріне (бұдан әрі – Респондент) туысқандық қатынаста тұрмайтын.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кездейсоқ әдіспен олардың бірі таңдалады.</w:t>
      </w:r>
    </w:p>
    <w:bookmarkEnd w:id="9"/>
    <w:p>
      <w:pPr>
        <w:spacing w:after="0"/>
        <w:ind w:left="0"/>
        <w:jc w:val="both"/>
      </w:pPr>
      <w:r>
        <w:rPr>
          <w:rFonts w:ascii="Times New Roman"/>
          <w:b w:val="false"/>
          <w:i w:val="false"/>
          <w:color w:val="000000"/>
          <w:sz w:val="28"/>
        </w:rPr>
        <w:t>
      Олар осы мекенжайды өздерінің негізгі тұрғылықты орны деп есептейтіндігіне байланыссыз, статистикалық нысан ұзақ уақыт бойы болмаған адамдарға толтырылмайды:</w:t>
      </w:r>
    </w:p>
    <w:p>
      <w:pPr>
        <w:spacing w:after="0"/>
        <w:ind w:left="0"/>
        <w:jc w:val="both"/>
      </w:pPr>
      <w:r>
        <w:rPr>
          <w:rFonts w:ascii="Times New Roman"/>
          <w:b w:val="false"/>
          <w:i w:val="false"/>
          <w:color w:val="000000"/>
          <w:sz w:val="28"/>
        </w:rPr>
        <w:t>
      1) барлық оқу мекемелерінің оқу орындары бойынша тұратын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p>
    <w:p>
      <w:pPr>
        <w:spacing w:after="0"/>
        <w:ind w:left="0"/>
        <w:jc w:val="both"/>
      </w:pPr>
      <w:r>
        <w:rPr>
          <w:rFonts w:ascii="Times New Roman"/>
          <w:b w:val="false"/>
          <w:i w:val="false"/>
          <w:color w:val="000000"/>
          <w:sz w:val="28"/>
        </w:rPr>
        <w:t>
      4) ауруханаларда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w:t>
      </w:r>
    </w:p>
    <w:bookmarkStart w:name="z17" w:id="10"/>
    <w:p>
      <w:pPr>
        <w:spacing w:after="0"/>
        <w:ind w:left="0"/>
        <w:jc w:val="both"/>
      </w:pPr>
      <w:r>
        <w:rPr>
          <w:rFonts w:ascii="Times New Roman"/>
          <w:b w:val="false"/>
          <w:i w:val="false"/>
          <w:color w:val="000000"/>
          <w:sz w:val="28"/>
        </w:rPr>
        <w:t>
      5. Титул парағының "Аумақтың атауы" 1-тармағында облыстың (қаланың), ауданның (қаланың) және ауылдық елді мекеннің атауы көрсетіледі.</w:t>
      </w:r>
    </w:p>
    <w:bookmarkEnd w:id="10"/>
    <w:p>
      <w:pPr>
        <w:spacing w:after="0"/>
        <w:ind w:left="0"/>
        <w:jc w:val="both"/>
      </w:pPr>
      <w:r>
        <w:rPr>
          <w:rFonts w:ascii="Times New Roman"/>
          <w:b w:val="false"/>
          <w:i w:val="false"/>
          <w:color w:val="000000"/>
          <w:sz w:val="28"/>
        </w:rPr>
        <w:t>
      2-8-тармақтарда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9-тармақта ӘАОЖ (2-тармақ) бойынша елді мекен кодының бірінші төрт санына сәйкес келетін, келесі үш саны сәйкес облыстық статистика департаментімен берілген интервьюердің реттік нөмірін қамтитын интервьюердің коды қойылады.</w:t>
      </w:r>
    </w:p>
    <w:bookmarkStart w:name="z18" w:id="11"/>
    <w:p>
      <w:pPr>
        <w:spacing w:after="0"/>
        <w:ind w:left="0"/>
        <w:jc w:val="both"/>
      </w:pPr>
      <w:r>
        <w:rPr>
          <w:rFonts w:ascii="Times New Roman"/>
          <w:b w:val="false"/>
          <w:i w:val="false"/>
          <w:color w:val="000000"/>
          <w:sz w:val="28"/>
        </w:rPr>
        <w:t>
      6. Статистикалық нысан отбасының 15 және одан жоғары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11"/>
    <w:bookmarkStart w:name="z19" w:id="12"/>
    <w:p>
      <w:pPr>
        <w:spacing w:after="0"/>
        <w:ind w:left="0"/>
        <w:jc w:val="both"/>
      </w:pPr>
      <w:r>
        <w:rPr>
          <w:rFonts w:ascii="Times New Roman"/>
          <w:b w:val="false"/>
          <w:i w:val="false"/>
          <w:color w:val="000000"/>
          <w:sz w:val="28"/>
        </w:rPr>
        <w:t>
      7. Сұхбат кезінде сұрақтар оқылып беріледі және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p>
    <w:bookmarkEnd w:id="12"/>
    <w:p>
      <w:pPr>
        <w:spacing w:after="0"/>
        <w:ind w:left="0"/>
        <w:jc w:val="both"/>
      </w:pPr>
      <w:r>
        <w:rPr>
          <w:rFonts w:ascii="Times New Roman"/>
          <w:b w:val="false"/>
          <w:i w:val="false"/>
          <w:color w:val="000000"/>
          <w:sz w:val="28"/>
        </w:rPr>
        <w:t>
      Барлық жауаптар респонденттердің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сонымен қатар отбасының бірге тұратын ересек мүшелерінен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пікіртерім жүргізген кезде "Сұраққа көшу" бағанындағы сөйлемге айрықша назар аударуы керек, онда жауаптың қандай да бір таңдап алынған нұсқасынан кейін қойылатын сұрақтың нөмірі көрсетілген.</w:t>
      </w:r>
    </w:p>
    <w:bookmarkStart w:name="z20" w:id="13"/>
    <w:p>
      <w:pPr>
        <w:spacing w:after="0"/>
        <w:ind w:left="0"/>
        <w:jc w:val="both"/>
      </w:pPr>
      <w:r>
        <w:rPr>
          <w:rFonts w:ascii="Times New Roman"/>
          <w:b w:val="false"/>
          <w:i w:val="false"/>
          <w:color w:val="000000"/>
          <w:sz w:val="28"/>
        </w:rPr>
        <w:t>
      8. "Үй шаруашылығы және оның мүшелері туралы мәліметтер" бөлімінің сұрақтары үй шаруашылығы мүшелерінің әлеуметтік–демографиялық сипаттамаларына қатысты.</w:t>
      </w:r>
    </w:p>
    <w:bookmarkEnd w:id="13"/>
    <w:p>
      <w:pPr>
        <w:spacing w:after="0"/>
        <w:ind w:left="0"/>
        <w:jc w:val="both"/>
      </w:pPr>
      <w:r>
        <w:rPr>
          <w:rFonts w:ascii="Times New Roman"/>
          <w:b w:val="false"/>
          <w:i w:val="false"/>
          <w:color w:val="000000"/>
          <w:sz w:val="28"/>
        </w:rPr>
        <w:t xml:space="preserve">
      Зерттелетін кезең ішінде (келесі тоқсандарда) үй шаруашылығы мүшелері құрамы өзгерген жағдайда, интервьюер екі мәнді кодтарды көрсетіп, 2-сұрағында тиісті белгілер жасайды: құрамның өзгеру мәртебесі және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шығу (келу) себептері.</w:t>
      </w:r>
    </w:p>
    <w:p>
      <w:pPr>
        <w:spacing w:after="0"/>
        <w:ind w:left="0"/>
        <w:jc w:val="both"/>
      </w:pPr>
      <w:r>
        <w:rPr>
          <w:rFonts w:ascii="Times New Roman"/>
          <w:b w:val="false"/>
          <w:i w:val="false"/>
          <w:color w:val="000000"/>
          <w:sz w:val="28"/>
        </w:rPr>
        <w:t>
      2-сұрақтың мынадай кодтары болуы мүмкін:</w:t>
      </w:r>
    </w:p>
    <w:p>
      <w:pPr>
        <w:spacing w:after="0"/>
        <w:ind w:left="0"/>
        <w:jc w:val="both"/>
      </w:pPr>
      <w:r>
        <w:rPr>
          <w:rFonts w:ascii="Times New Roman"/>
          <w:b w:val="false"/>
          <w:i w:val="false"/>
          <w:color w:val="000000"/>
          <w:sz w:val="28"/>
        </w:rPr>
        <w:t>
      үнемі болмаған жағдайда – 12, 13, 14, 15, 16, 17, 18, 19;</w:t>
      </w:r>
    </w:p>
    <w:p>
      <w:pPr>
        <w:spacing w:after="0"/>
        <w:ind w:left="0"/>
        <w:jc w:val="both"/>
      </w:pPr>
      <w:r>
        <w:rPr>
          <w:rFonts w:ascii="Times New Roman"/>
          <w:b w:val="false"/>
          <w:i w:val="false"/>
          <w:color w:val="000000"/>
          <w:sz w:val="28"/>
        </w:rPr>
        <w:t>
      әрқашан болған жағдайда – 21, 23, 24, 25, 26, 27, 28, 29;</w:t>
      </w:r>
    </w:p>
    <w:p>
      <w:pPr>
        <w:spacing w:after="0"/>
        <w:ind w:left="0"/>
        <w:jc w:val="both"/>
      </w:pPr>
      <w:r>
        <w:rPr>
          <w:rFonts w:ascii="Times New Roman"/>
          <w:b w:val="false"/>
          <w:i w:val="false"/>
          <w:color w:val="000000"/>
          <w:sz w:val="28"/>
        </w:rPr>
        <w:t>
      уақытша болмаған жағдайда – 33, 34, 37, 39;</w:t>
      </w:r>
    </w:p>
    <w:p>
      <w:pPr>
        <w:spacing w:after="0"/>
        <w:ind w:left="0"/>
        <w:jc w:val="both"/>
      </w:pPr>
      <w:r>
        <w:rPr>
          <w:rFonts w:ascii="Times New Roman"/>
          <w:b w:val="false"/>
          <w:i w:val="false"/>
          <w:color w:val="000000"/>
          <w:sz w:val="28"/>
        </w:rPr>
        <w:t>
      уақытша болған жағдайда – 43, 44, 47;</w:t>
      </w:r>
    </w:p>
    <w:p>
      <w:pPr>
        <w:spacing w:after="0"/>
        <w:ind w:left="0"/>
        <w:jc w:val="both"/>
      </w:pPr>
      <w:r>
        <w:rPr>
          <w:rFonts w:ascii="Times New Roman"/>
          <w:b w:val="false"/>
          <w:i w:val="false"/>
          <w:color w:val="000000"/>
          <w:sz w:val="28"/>
        </w:rPr>
        <w:t>
      туу коды үнемі – 21, өлім – 12.</w:t>
      </w:r>
    </w:p>
    <w:p>
      <w:pPr>
        <w:spacing w:after="0"/>
        <w:ind w:left="0"/>
        <w:jc w:val="both"/>
      </w:pPr>
      <w:r>
        <w:rPr>
          <w:rFonts w:ascii="Times New Roman"/>
          <w:b w:val="false"/>
          <w:i w:val="false"/>
          <w:color w:val="000000"/>
          <w:sz w:val="28"/>
        </w:rPr>
        <w:t>
      Уақытша кету (келу) зерттелетін тоқсанда 2-ден 6 айға дейінгі мерзімде жоқ болуды (бар болуды) білдіреді.</w:t>
      </w:r>
    </w:p>
    <w:p>
      <w:pPr>
        <w:spacing w:after="0"/>
        <w:ind w:left="0"/>
        <w:jc w:val="both"/>
      </w:pPr>
      <w:r>
        <w:rPr>
          <w:rFonts w:ascii="Times New Roman"/>
          <w:b w:val="false"/>
          <w:i w:val="false"/>
          <w:color w:val="000000"/>
          <w:sz w:val="28"/>
        </w:rPr>
        <w:t>
      Үй шаруашылығы құрамында өзгеріс болмаған жағдайда 2-сұрақ толтырылмайды, интервьюер 3 - сұрағына көшеді.</w:t>
      </w:r>
    </w:p>
    <w:p>
      <w:pPr>
        <w:spacing w:after="0"/>
        <w:ind w:left="0"/>
        <w:jc w:val="both"/>
      </w:pPr>
      <w:r>
        <w:rPr>
          <w:rFonts w:ascii="Times New Roman"/>
          <w:b w:val="false"/>
          <w:i w:val="false"/>
          <w:color w:val="000000"/>
          <w:sz w:val="28"/>
        </w:rPr>
        <w:t>
      "Сауалнама. Негізгі сұрақнама" бөлімінің сұрақтарға тек 15 жасқа толған және одан жоғары жастағы респонденттер жауап береді. Егер респондент үй шаруашылығы құрамынан мүлдем шығып кеткен болса (кодтары 12, 13, 14, 15, 16, 17, 18, 19), онда 1-82 сұрақтар ол респондентке толтырылмайды.</w:t>
      </w:r>
    </w:p>
    <w:bookmarkStart w:name="z21" w:id="14"/>
    <w:p>
      <w:pPr>
        <w:spacing w:after="0"/>
        <w:ind w:left="0"/>
        <w:jc w:val="both"/>
      </w:pPr>
      <w:r>
        <w:rPr>
          <w:rFonts w:ascii="Times New Roman"/>
          <w:b w:val="false"/>
          <w:i w:val="false"/>
          <w:color w:val="000000"/>
          <w:sz w:val="28"/>
        </w:rPr>
        <w:t>
      9. "Экономикалық белсенділік" 1-бөлімінде мыналар ескеріледі:</w:t>
      </w:r>
    </w:p>
    <w:bookmarkEnd w:id="14"/>
    <w:p>
      <w:pPr>
        <w:spacing w:after="0"/>
        <w:ind w:left="0"/>
        <w:jc w:val="both"/>
      </w:pPr>
      <w:r>
        <w:rPr>
          <w:rFonts w:ascii="Times New Roman"/>
          <w:b w:val="false"/>
          <w:i w:val="false"/>
          <w:color w:val="000000"/>
          <w:sz w:val="28"/>
        </w:rPr>
        <w:t>
      1) 6, 7, 8, 9, 10, 13-сұрақтарды толтыру кезінде зерттелетін апта ішінде респонденттің заттай не ақшалай табыс табу үшін кез келген жұмыс орындағаны немесе кез келген кәсібінің болғаны анықталады. Бұл жерде кез келген ең болмағанда аптасына бір сағат жұмсалса да, ол тұрақты, уақытша, кездейсоқ және басқа жұмыс, халықты жұмыспен қамту органдары арқылы жұмыс, жеке еңбек қызметі, түрлі қызметтер көрсету, жеке ауладағы, үй іргесіндегі учаскедегі жұмыс болуы мүмкін;</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өлшемі болып табылады және 7, 8, 9, 10, 13-сұрақтардың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7-сұрақты толтыру кезінде жеке ауладағы (үй іргесіндегі учаскеде, саяжайда) жұмыстан басқ "үйдегі жұмысқа" ақшалай немесе заттай табыс табу мақсатындағы а кез келген қызмет түрі жатады;</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11-сұрақ – 10-сұраққа "Иә" деген жауап алынғанда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6) 14-сұрақ осы бөлімнің 6, 7, 8, 9, 10, 13 сұрақтарының ең болмағанда біреуіне "Иә" деген жауап алынғанда толтырылады.</w:t>
      </w:r>
    </w:p>
    <w:p>
      <w:pPr>
        <w:spacing w:after="0"/>
        <w:ind w:left="0"/>
        <w:jc w:val="both"/>
      </w:pPr>
      <w:r>
        <w:rPr>
          <w:rFonts w:ascii="Times New Roman"/>
          <w:b w:val="false"/>
          <w:i w:val="false"/>
          <w:color w:val="000000"/>
          <w:sz w:val="28"/>
        </w:rPr>
        <w:t>
      Бір аптадағы жұмыспен өтелген сағаттар саны барлық белгіленген жұмыс үшін жиынтық етіп қойылады, 12, 37, 43-сұрақтарда көрсетілген барлық нақты жұмыспен өтелген сағаттардың жиынтығына тең (немесе артық).</w:t>
      </w:r>
    </w:p>
    <w:p>
      <w:pPr>
        <w:spacing w:after="0"/>
        <w:ind w:left="0"/>
        <w:jc w:val="both"/>
      </w:pPr>
      <w:r>
        <w:rPr>
          <w:rFonts w:ascii="Times New Roman"/>
          <w:b w:val="false"/>
          <w:i w:val="false"/>
          <w:color w:val="000000"/>
          <w:sz w:val="28"/>
        </w:rPr>
        <w:t>
      14-сұрақта жұмыспен өтелген сағат сандары туралы жауапты жазған кезде блоктағы барлық торлар толтырылады (4 сағат - 04, 13 сағат -13) және көрсеткіштер толық санға дейін дөңгелектенеді.</w:t>
      </w:r>
    </w:p>
    <w:bookmarkStart w:name="z22" w:id="15"/>
    <w:p>
      <w:pPr>
        <w:spacing w:after="0"/>
        <w:ind w:left="0"/>
        <w:jc w:val="both"/>
      </w:pPr>
      <w:r>
        <w:rPr>
          <w:rFonts w:ascii="Times New Roman"/>
          <w:b w:val="false"/>
          <w:i w:val="false"/>
          <w:color w:val="000000"/>
          <w:sz w:val="28"/>
        </w:rPr>
        <w:t>
      10. "Өткен апта ішіндегі негізгі жұмыс (қызмет)" 2 бөлімін толтыру кезінде мыналар ескеріледі:</w:t>
      </w:r>
    </w:p>
    <w:bookmarkEnd w:id="15"/>
    <w:p>
      <w:pPr>
        <w:spacing w:after="0"/>
        <w:ind w:left="0"/>
        <w:jc w:val="both"/>
      </w:pP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болғанымен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p>
    <w:p>
      <w:pPr>
        <w:spacing w:after="0"/>
        <w:ind w:left="0"/>
        <w:jc w:val="both"/>
      </w:pPr>
      <w:r>
        <w:rPr>
          <w:rFonts w:ascii="Times New Roman"/>
          <w:b w:val="false"/>
          <w:i w:val="false"/>
          <w:color w:val="000000"/>
          <w:sz w:val="28"/>
        </w:rPr>
        <w:t>
      2) 16-сұрақты толтыру кезінде келесі анықтамалар қолданылады:</w:t>
      </w:r>
    </w:p>
    <w:p>
      <w:pPr>
        <w:spacing w:after="0"/>
        <w:ind w:left="0"/>
        <w:jc w:val="both"/>
      </w:pPr>
      <w:r>
        <w:rPr>
          <w:rFonts w:ascii="Times New Roman"/>
          <w:b w:val="false"/>
          <w:i w:val="false"/>
          <w:color w:val="000000"/>
          <w:sz w:val="28"/>
        </w:rPr>
        <w:t>
      - жалдамалы (ақы төленетін) қызметкерлер – еңбек ақы, сыйлық ақы, үстеме ақы және тағы сол сияқты немесе заттай нысанда ақы төлеуді (сыйақы) көздейтін еңбек шарты (жалдау шарты) бойынша жұмыс істейтін жеке тұлғалар;</w:t>
      </w:r>
    </w:p>
    <w:p>
      <w:pPr>
        <w:spacing w:after="0"/>
        <w:ind w:left="0"/>
        <w:jc w:val="both"/>
      </w:pPr>
      <w:r>
        <w:rPr>
          <w:rFonts w:ascii="Times New Roman"/>
          <w:b w:val="false"/>
          <w:i w:val="false"/>
          <w:color w:val="000000"/>
          <w:sz w:val="28"/>
        </w:rPr>
        <w:t>
      - 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p>
    <w:p>
      <w:pPr>
        <w:spacing w:after="0"/>
        <w:ind w:left="0"/>
        <w:jc w:val="both"/>
      </w:pPr>
      <w:r>
        <w:rPr>
          <w:rFonts w:ascii="Times New Roman"/>
          <w:b w:val="false"/>
          <w:i w:val="false"/>
          <w:color w:val="000000"/>
          <w:sz w:val="28"/>
        </w:rPr>
        <w:t>
      - кооператив мүшелері – кәсіпкерлік қызметпен айналысатын еңбек кооперативінің мүшесі болып табылатын жеке тұлғалар;</w:t>
      </w:r>
    </w:p>
    <w:p>
      <w:pPr>
        <w:spacing w:after="0"/>
        <w:ind w:left="0"/>
        <w:jc w:val="both"/>
      </w:pPr>
      <w:r>
        <w:rPr>
          <w:rFonts w:ascii="Times New Roman"/>
          <w:b w:val="false"/>
          <w:i w:val="false"/>
          <w:color w:val="000000"/>
          <w:sz w:val="28"/>
        </w:rPr>
        <w:t>
      - шаруа немесе фермер қожалықтарының, отбасылық кәсіпорындардың көмектесетін (ақы төленбейтін) қызметкерлері – туысы басқаратын кәсіпорында (шаруашылықта) сыйақысыз жұмыс істейтін жеке тұлғалар;</w:t>
      </w:r>
    </w:p>
    <w:p>
      <w:pPr>
        <w:spacing w:after="0"/>
        <w:ind w:left="0"/>
        <w:jc w:val="both"/>
      </w:pPr>
      <w:r>
        <w:rPr>
          <w:rFonts w:ascii="Times New Roman"/>
          <w:b w:val="false"/>
          <w:i w:val="false"/>
          <w:color w:val="000000"/>
          <w:sz w:val="28"/>
        </w:rPr>
        <w:t>
      - өз бетінше жұмыспен қамтылу – 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p>
    <w:p>
      <w:pPr>
        <w:spacing w:after="0"/>
        <w:ind w:left="0"/>
        <w:jc w:val="both"/>
      </w:pPr>
      <w:r>
        <w:rPr>
          <w:rFonts w:ascii="Times New Roman"/>
          <w:b w:val="false"/>
          <w:i w:val="false"/>
          <w:color w:val="000000"/>
          <w:sz w:val="28"/>
        </w:rPr>
        <w:t>
      - өз бетінше жұмыспен қамтылған қызметкерлер – өз бетінше немесе бір не бірнеше серіктеспен жұмыс істейтін, өз бетінше жұмыспен қамтылу негізінде қызмет істейтін және қызметкерлерді тұрақты негізде жалдамайтын жеке тұлғалар.</w:t>
      </w:r>
    </w:p>
    <w:p>
      <w:pPr>
        <w:spacing w:after="0"/>
        <w:ind w:left="0"/>
        <w:jc w:val="both"/>
      </w:pPr>
      <w:r>
        <w:rPr>
          <w:rFonts w:ascii="Times New Roman"/>
          <w:b w:val="false"/>
          <w:i w:val="false"/>
          <w:color w:val="000000"/>
          <w:sz w:val="28"/>
        </w:rPr>
        <w:t xml:space="preserve">
      3) 32-сұрақты толтыру кезінде интервьюер респонденттен сұралатын апта кезінде қай жерде жұмыс істегенін және ұйым (кәсіпорын) қандай қызмет түріне жататынын немесе өз ісінің (кәсібінің) сипатын нақтылайды. Бұл ретте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"Экономикалық қызмет түрлері бойынша түсіндірмелерді" басшылыққа алу керек.</w:t>
      </w:r>
    </w:p>
    <w:p>
      <w:pPr>
        <w:spacing w:after="0"/>
        <w:ind w:left="0"/>
        <w:jc w:val="both"/>
      </w:pPr>
      <w:r>
        <w:rPr>
          <w:rFonts w:ascii="Times New Roman"/>
          <w:b w:val="false"/>
          <w:i w:val="false"/>
          <w:color w:val="000000"/>
          <w:sz w:val="28"/>
        </w:rPr>
        <w:t>
      Сұрақтарға жауап беруші жұмыс істеген ұйымды (кәсіпорынды) экономикалық қызметтің белгілі бір түріне жатқызуда қиындық туындаса респонденттің жұмыс істеген орны тиісті бағанда қысқартпай толық жазылады. Содан кейін интервьюерлердің жұмысын бақылауды жүзеге асыратын аумақтық статистика департаментінің қызметкері – супервайзердің көмегімен, қызмет түрі анықталады және тиісті код белгіленеді (мысалға, "Рахат" фабрикасы емес, "Рахат" кондитерлік фабрикасы немесе "Рахат" кондитерлік фабрика жанындағы дүкен (асхана, медпункт және тағы басқа жазылады)).</w:t>
      </w:r>
    </w:p>
    <w:p>
      <w:pPr>
        <w:spacing w:after="0"/>
        <w:ind w:left="0"/>
        <w:jc w:val="both"/>
      </w:pPr>
      <w:r>
        <w:rPr>
          <w:rFonts w:ascii="Times New Roman"/>
          <w:b w:val="false"/>
          <w:i w:val="false"/>
          <w:color w:val="000000"/>
          <w:sz w:val="28"/>
        </w:rPr>
        <w:t>
      Өз бетінше жұмыспен қамтылған қызметкерлерге (жұмыс берушілер, шаруа немесе фермер қожалықтарының, отбасылық кәсіпорындардың көмектесетін (ақы төленбейтін) қызметкерлері, кооперативтерде, сондай-ақ жеке аулада жұмыс істейтіндер) олар атқарған жұмыстың немесе кәсіптің сипатына (өзіндік ерекшелігіне, бағытына) сәйкес қызметтің түрі қойылады;</w:t>
      </w:r>
    </w:p>
    <w:p>
      <w:pPr>
        <w:spacing w:after="0"/>
        <w:ind w:left="0"/>
        <w:jc w:val="both"/>
      </w:pPr>
      <w:r>
        <w:rPr>
          <w:rFonts w:ascii="Times New Roman"/>
          <w:b w:val="false"/>
          <w:i w:val="false"/>
          <w:color w:val="000000"/>
          <w:sz w:val="28"/>
        </w:rPr>
        <w:t>
      4) 33-сұрақты толтыру кезінде респонденттің оқу нәтижесінде алған мамандығы (біліктілігі) емес, негізгі жұмысында тікелей атқаратын немесе жұмыс орнында шұғылданатын лауазымы немесе кәсібінің көрсетуі ескеріледі.</w:t>
      </w:r>
    </w:p>
    <w:p>
      <w:pPr>
        <w:spacing w:after="0"/>
        <w:ind w:left="0"/>
        <w:jc w:val="both"/>
      </w:pPr>
      <w:r>
        <w:rPr>
          <w:rFonts w:ascii="Times New Roman"/>
          <w:b w:val="false"/>
          <w:i w:val="false"/>
          <w:color w:val="000000"/>
          <w:sz w:val="28"/>
        </w:rPr>
        <w:t xml:space="preserve">
      Лауазым немесе кәсіп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қысқартылмай толық жазылады, өйткені кәсіптер мен лауазымдардың көбінің атаулары бірдей болғанымен, олар қызметтің әртүрлі салаларына жатады.</w:t>
      </w:r>
    </w:p>
    <w:p>
      <w:pPr>
        <w:spacing w:after="0"/>
        <w:ind w:left="0"/>
        <w:jc w:val="both"/>
      </w:pP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анықталады және кәсібі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p>
    <w:p>
      <w:pPr>
        <w:spacing w:after="0"/>
        <w:ind w:left="0"/>
        <w:jc w:val="both"/>
      </w:pPr>
      <w:r>
        <w:rPr>
          <w:rFonts w:ascii="Times New Roman"/>
          <w:b w:val="false"/>
          <w:i w:val="false"/>
          <w:color w:val="000000"/>
          <w:sz w:val="28"/>
        </w:rPr>
        <w:t>
      5) 36-сұрақты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1-5-кодын белгілеген тұлғалар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6) 37-сұрақты толтыру кезінде зерттелетін аптада респонденттің тек негізгі жұмысында нақты жұмыс істеген күндері мен сағаттары жазылады, оған сол кәсіпорын ішінде және басқа жерлерде қосымша атқарған уақыт қосылмайды.</w:t>
      </w:r>
    </w:p>
    <w:p>
      <w:pPr>
        <w:spacing w:after="0"/>
        <w:ind w:left="0"/>
        <w:jc w:val="both"/>
      </w:pPr>
      <w:r>
        <w:rPr>
          <w:rFonts w:ascii="Times New Roman"/>
          <w:b w:val="false"/>
          <w:i w:val="false"/>
          <w:color w:val="000000"/>
          <w:sz w:val="28"/>
        </w:rPr>
        <w:t>
      37-сұраққа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7) 38-сұрақты толтыру кезінде 1 кодты, заңнамамен қысқартылған жұмыс уақыты (ауыр жұмыстарда жұмыспен қамтылған, өте зиянды және қауіпті еңбек жағдайларындағы жұмыс; 18 жасқа толмаған қызметкерлер; 1 және 2 топ мүгедектері,) белгіленген сондай-ақ жұмыс уақытының ұзақтығы еңбек (ұжым) шарттарымен қарастырылған тұлғалар белгілейді.</w:t>
      </w:r>
    </w:p>
    <w:bookmarkStart w:name="z23" w:id="16"/>
    <w:p>
      <w:pPr>
        <w:spacing w:after="0"/>
        <w:ind w:left="0"/>
        <w:jc w:val="both"/>
      </w:pPr>
      <w:r>
        <w:rPr>
          <w:rFonts w:ascii="Times New Roman"/>
          <w:b w:val="false"/>
          <w:i w:val="false"/>
          <w:color w:val="000000"/>
          <w:sz w:val="28"/>
        </w:rPr>
        <w:t>
      11. "Өткен апта ішіндегі қосымша жұмыс (айналысатын іс)" 3-бөлімінде мыналар ескеріледі:</w:t>
      </w:r>
    </w:p>
    <w:bookmarkEnd w:id="16"/>
    <w:p>
      <w:pPr>
        <w:spacing w:after="0"/>
        <w:ind w:left="0"/>
        <w:jc w:val="both"/>
      </w:pPr>
      <w:r>
        <w:rPr>
          <w:rFonts w:ascii="Times New Roman"/>
          <w:b w:val="false"/>
          <w:i w:val="false"/>
          <w:color w:val="000000"/>
          <w:sz w:val="28"/>
        </w:rPr>
        <w:t>
      Бұл бөлімнің сұрақтары респонденттің зерттелетін апта ішінде жалақы немесе табыс табу мақсатында басқа қосымша жұмыс (кәсібіне) атқарғанынына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p>
    <w:bookmarkStart w:name="z24" w:id="17"/>
    <w:p>
      <w:pPr>
        <w:spacing w:after="0"/>
        <w:ind w:left="0"/>
        <w:jc w:val="both"/>
      </w:pPr>
      <w:r>
        <w:rPr>
          <w:rFonts w:ascii="Times New Roman"/>
          <w:b w:val="false"/>
          <w:i w:val="false"/>
          <w:color w:val="000000"/>
          <w:sz w:val="28"/>
        </w:rPr>
        <w:t>
      12. "Жұмыспен қамтылмау. Соңғы 4 апта ішінде жұмыс іздеу (жұмыспен қамтылу), экономикалық енжарлық" 4-бөлімінде респонденттің жұмыс іздеп жүргендігі (негізгі және қосымша), жақын 2 апта ішінде жұмысқа кіруге дайындығы, жұмыс іздеу себептері және болашақ жұмысының мүмкін жағдайлары нақтыланады.</w:t>
      </w:r>
    </w:p>
    <w:bookmarkEnd w:id="17"/>
    <w:bookmarkStart w:name="z25" w:id="18"/>
    <w:p>
      <w:pPr>
        <w:spacing w:after="0"/>
        <w:ind w:left="0"/>
        <w:jc w:val="both"/>
      </w:pPr>
      <w:r>
        <w:rPr>
          <w:rFonts w:ascii="Times New Roman"/>
          <w:b w:val="false"/>
          <w:i w:val="false"/>
          <w:color w:val="000000"/>
          <w:sz w:val="28"/>
        </w:rPr>
        <w:t>
      13. "Бұрынғы қызмет" 5-бөлімінде бұрын респонденттің жұмыс істегендігі, жұмыстан шығу себептері, бұрынғы жұмысының қызмет түрі нақтыланады. 5-бөлімнің сұрақтарына 6-сұрақта 2-кодты белгілеген респонденттер жауап береді.</w:t>
      </w:r>
    </w:p>
    <w:bookmarkEnd w:id="18"/>
    <w:bookmarkStart w:name="z26" w:id="19"/>
    <w:p>
      <w:pPr>
        <w:spacing w:after="0"/>
        <w:ind w:left="0"/>
        <w:jc w:val="both"/>
      </w:pPr>
      <w:r>
        <w:rPr>
          <w:rFonts w:ascii="Times New Roman"/>
          <w:b w:val="false"/>
          <w:i w:val="false"/>
          <w:color w:val="000000"/>
          <w:sz w:val="28"/>
        </w:rPr>
        <w:t>
      14. "Халықты жұмыспен қамту органында тіркелу" 6-бөлімінде респонденттің халықты жұмыспен қамту органдарымен арақатынасы сипаттамасы нақтыланады. Бұл бөлімнің сұрақтарына (16-58 жастағы әйелдер, 16-63 жастағы ерлер) тек еңбекке қабілетті жастағы респонденттер ғана жауап береді.</w:t>
      </w:r>
    </w:p>
    <w:bookmarkEnd w:id="19"/>
    <w:bookmarkStart w:name="z27" w:id="20"/>
    <w:p>
      <w:pPr>
        <w:spacing w:after="0"/>
        <w:ind w:left="0"/>
        <w:jc w:val="both"/>
      </w:pPr>
      <w:r>
        <w:rPr>
          <w:rFonts w:ascii="Times New Roman"/>
          <w:b w:val="false"/>
          <w:i w:val="false"/>
          <w:color w:val="000000"/>
          <w:sz w:val="28"/>
        </w:rPr>
        <w:t>
      15. "Күнкөріс қаражатының көздері" 7-бөлімінің 78-сұрағы әрбір респонденттің зерттелетін айдағы күнкөріс қаражатының көздерін анықтауға мүмкіндік береді.</w:t>
      </w:r>
    </w:p>
    <w:bookmarkEnd w:id="20"/>
    <w:p>
      <w:pPr>
        <w:spacing w:after="0"/>
        <w:ind w:left="0"/>
        <w:jc w:val="both"/>
      </w:pPr>
      <w:r>
        <w:rPr>
          <w:rFonts w:ascii="Times New Roman"/>
          <w:b w:val="false"/>
          <w:i w:val="false"/>
          <w:color w:val="000000"/>
          <w:sz w:val="28"/>
        </w:rPr>
        <w:t>
      79-сұрақта респонденттің соңғы айда алған жиынтық табысының (үй шаруашылығы мүшелерінің еңбекақы төлеу түрінде алған ақшалай қаражаттарының, өз бетінше жұмыстан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шаруашылығыңда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80-сұраққа тек 78-сұрақтың "Өз бетінше жұмыспен қамтылу (кәсіпкерлік табыс)" 2-кодын белгіленген респонденттер жауап береді, қалғандары бұл сұрақтан өтіп, 81-сұраққа көшеді.</w:t>
      </w:r>
    </w:p>
    <w:p>
      <w:pPr>
        <w:spacing w:after="0"/>
        <w:ind w:left="0"/>
        <w:jc w:val="both"/>
      </w:pPr>
      <w:r>
        <w:rPr>
          <w:rFonts w:ascii="Times New Roman"/>
          <w:b w:val="false"/>
          <w:i w:val="false"/>
          <w:color w:val="000000"/>
          <w:sz w:val="28"/>
        </w:rPr>
        <w:t>
      80-сұрақта респондент соңғы бір айда алған жиынтық кірістің өз бетінше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Пікіртерімді бітірген соң интервьюер 81-сұрақты толтырады.</w:t>
      </w:r>
    </w:p>
    <w:p>
      <w:pPr>
        <w:spacing w:after="0"/>
        <w:ind w:left="0"/>
        <w:jc w:val="both"/>
      </w:pPr>
      <w:r>
        <w:rPr>
          <w:rFonts w:ascii="Times New Roman"/>
          <w:b w:val="false"/>
          <w:i w:val="false"/>
          <w:color w:val="000000"/>
          <w:sz w:val="28"/>
        </w:rPr>
        <w:t>
      82-сұрақ үй шаруашылығының барлық мүшелеріне толтырылады және компьютерік сауаттылығының деңгейін анықтауға мүмкіндік береді. 82-сұрақтың 1-кодын дербес компьютерде жұмыс істеуге ең болмағанда аздаған тәжірибесі де жоқ адамдар, 82-сұрақтың 2-кодын компьютерде жұмыс істеуге аздаған дағдысы бар, файлдарды көшіре алатын, диск құралдары мен компьютерлік ойындармен жұмыс істей алатын адамдар, 82-сұрақтың 3-кодын кеңселік бағдарламалық өнімдерде жұмыс істеуге базалық дағдысы бар адамдар, 82-сұрақтың 4-кодын арнайы бағдарламалық қамтамасыз ету және кең таралған, және тағы басқа бағдарламаларда жұмыс істеуде тәжірибесі мол адамдар толтырады.</w:t>
      </w:r>
    </w:p>
    <w:bookmarkStart w:name="z28" w:id="21"/>
    <w:p>
      <w:pPr>
        <w:spacing w:after="0"/>
        <w:ind w:left="0"/>
        <w:jc w:val="both"/>
      </w:pPr>
      <w:r>
        <w:rPr>
          <w:rFonts w:ascii="Times New Roman"/>
          <w:b w:val="false"/>
          <w:i w:val="false"/>
          <w:color w:val="000000"/>
          <w:sz w:val="28"/>
        </w:rPr>
        <w:t>
      16. Пікіртерімді бітірген соң, интервьюер сұрақтардың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сәйкессіздік тапса, онда үй шаруашылығына қайта барып (жеке немесе телефонмен) жетпей тұрған ақпаратты анықтауы керек.</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1-қосымша</w:t>
            </w:r>
          </w:p>
        </w:tc>
      </w:tr>
    </w:tbl>
    <w:bookmarkStart w:name="z30" w:id="22"/>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2-сұрағын толтыру үшін үй шаруашылығының құрамындағы</w:t>
      </w:r>
      <w:r>
        <w:br/>
      </w:r>
      <w:r>
        <w:rPr>
          <w:rFonts w:ascii="Times New Roman"/>
          <w:b/>
          <w:i w:val="false"/>
          <w:color w:val="000000"/>
        </w:rPr>
        <w:t>өзгеруістерді кодтау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2"/>
        <w:gridCol w:w="7148"/>
      </w:tblGrid>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өзгеру мәртебесінің коды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себебінің коды</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тұрақты шықса</w:t>
            </w:r>
            <w:r>
              <w:br/>
            </w:r>
            <w:r>
              <w:rPr>
                <w:rFonts w:ascii="Times New Roman"/>
                <w:b w:val="false"/>
                <w:i w:val="false"/>
                <w:color w:val="000000"/>
                <w:sz w:val="20"/>
              </w:rPr>
              <w:t>
2 – тұрақты келсе</w:t>
            </w:r>
            <w:r>
              <w:br/>
            </w:r>
            <w:r>
              <w:rPr>
                <w:rFonts w:ascii="Times New Roman"/>
                <w:b w:val="false"/>
                <w:i w:val="false"/>
                <w:color w:val="000000"/>
                <w:sz w:val="20"/>
              </w:rPr>
              <w:t>
3 – уақытша кетті</w:t>
            </w:r>
            <w:r>
              <w:br/>
            </w:r>
            <w:r>
              <w:rPr>
                <w:rFonts w:ascii="Times New Roman"/>
                <w:b w:val="false"/>
                <w:i w:val="false"/>
                <w:color w:val="000000"/>
                <w:sz w:val="20"/>
              </w:rPr>
              <w:t>
4 – уақытша келді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туу</w:t>
            </w:r>
            <w:r>
              <w:br/>
            </w:r>
            <w:r>
              <w:rPr>
                <w:rFonts w:ascii="Times New Roman"/>
                <w:b w:val="false"/>
                <w:i w:val="false"/>
                <w:color w:val="000000"/>
                <w:sz w:val="20"/>
              </w:rPr>
              <w:t>
2 – өлім</w:t>
            </w:r>
            <w:r>
              <w:br/>
            </w:r>
            <w:r>
              <w:rPr>
                <w:rFonts w:ascii="Times New Roman"/>
                <w:b w:val="false"/>
                <w:i w:val="false"/>
                <w:color w:val="000000"/>
                <w:sz w:val="20"/>
              </w:rPr>
              <w:t>
3 – жұмыс (Қазақстан</w:t>
            </w:r>
            <w:r>
              <w:br/>
            </w:r>
            <w:r>
              <w:rPr>
                <w:rFonts w:ascii="Times New Roman"/>
                <w:b w:val="false"/>
                <w:i w:val="false"/>
                <w:color w:val="000000"/>
                <w:sz w:val="20"/>
              </w:rPr>
              <w:t>
Республикасының шегінде)</w:t>
            </w:r>
            <w:r>
              <w:br/>
            </w:r>
            <w:r>
              <w:rPr>
                <w:rFonts w:ascii="Times New Roman"/>
                <w:b w:val="false"/>
                <w:i w:val="false"/>
                <w:color w:val="000000"/>
                <w:sz w:val="20"/>
              </w:rPr>
              <w:t>
4 – жұмыс (Қазақстан</w:t>
            </w:r>
            <w:r>
              <w:br/>
            </w:r>
            <w:r>
              <w:rPr>
                <w:rFonts w:ascii="Times New Roman"/>
                <w:b w:val="false"/>
                <w:i w:val="false"/>
                <w:color w:val="000000"/>
                <w:sz w:val="20"/>
              </w:rPr>
              <w:t>
Республикасының шегінен тыс)</w:t>
            </w:r>
            <w:r>
              <w:br/>
            </w:r>
            <w:r>
              <w:rPr>
                <w:rFonts w:ascii="Times New Roman"/>
                <w:b w:val="false"/>
                <w:i w:val="false"/>
                <w:color w:val="000000"/>
                <w:sz w:val="20"/>
              </w:rPr>
              <w:t>
5 – неке</w:t>
            </w:r>
            <w:r>
              <w:br/>
            </w:r>
            <w:r>
              <w:rPr>
                <w:rFonts w:ascii="Times New Roman"/>
                <w:b w:val="false"/>
                <w:i w:val="false"/>
                <w:color w:val="000000"/>
                <w:sz w:val="20"/>
              </w:rPr>
              <w:t>
6 – айырылысу</w:t>
            </w:r>
            <w:r>
              <w:br/>
            </w:r>
            <w:r>
              <w:rPr>
                <w:rFonts w:ascii="Times New Roman"/>
                <w:b w:val="false"/>
                <w:i w:val="false"/>
                <w:color w:val="000000"/>
                <w:sz w:val="20"/>
              </w:rPr>
              <w:t>
7 – оқу</w:t>
            </w:r>
            <w:r>
              <w:br/>
            </w:r>
            <w:r>
              <w:rPr>
                <w:rFonts w:ascii="Times New Roman"/>
                <w:b w:val="false"/>
                <w:i w:val="false"/>
                <w:color w:val="000000"/>
                <w:sz w:val="20"/>
              </w:rPr>
              <w:t>
8 – әскерде қызмет ету</w:t>
            </w:r>
            <w:r>
              <w:br/>
            </w:r>
            <w:r>
              <w:rPr>
                <w:rFonts w:ascii="Times New Roman"/>
                <w:b w:val="false"/>
                <w:i w:val="false"/>
                <w:color w:val="000000"/>
                <w:sz w:val="20"/>
              </w:rPr>
              <w:t>
9 – өзгелері (ауруханада, бас</w:t>
            </w:r>
            <w:r>
              <w:br/>
            </w:r>
            <w:r>
              <w:rPr>
                <w:rFonts w:ascii="Times New Roman"/>
                <w:b w:val="false"/>
                <w:i w:val="false"/>
                <w:color w:val="000000"/>
                <w:sz w:val="20"/>
              </w:rPr>
              <w:t>
бостандығынан айрылу орындарында,</w:t>
            </w:r>
            <w:r>
              <w:br/>
            </w:r>
            <w:r>
              <w:rPr>
                <w:rFonts w:ascii="Times New Roman"/>
                <w:b w:val="false"/>
                <w:i w:val="false"/>
                <w:color w:val="000000"/>
                <w:sz w:val="20"/>
              </w:rPr>
              <w:t>
басқа мекенжайға көшіп кету</w:t>
            </w:r>
            <w:r>
              <w:br/>
            </w:r>
            <w:r>
              <w:rPr>
                <w:rFonts w:ascii="Times New Roman"/>
                <w:b w:val="false"/>
                <w:i w:val="false"/>
                <w:color w:val="000000"/>
                <w:sz w:val="20"/>
              </w:rPr>
              <w:t>
и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егер уақытша болмаған үй шаруашылығының мүшесі ауруханада</w:t>
            </w:r>
            <w:r>
              <w:br/>
            </w:r>
            <w:r>
              <w:rPr>
                <w:rFonts w:ascii="Times New Roman"/>
                <w:b w:val="false"/>
                <w:i w:val="false"/>
                <w:color w:val="000000"/>
                <w:sz w:val="20"/>
              </w:rPr>
              <w:t>
болса, онда 39 код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2-қосымша</w:t>
            </w:r>
          </w:p>
        </w:tc>
      </w:tr>
    </w:tbl>
    <w:bookmarkStart w:name="z32" w:id="23"/>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32-сұрағын толтыру үшін экономикалық қызмет түрлері</w:t>
      </w:r>
      <w:r>
        <w:br/>
      </w:r>
      <w:r>
        <w:rPr>
          <w:rFonts w:ascii="Times New Roman"/>
          <w:b/>
          <w:i w:val="false"/>
          <w:color w:val="000000"/>
        </w:rPr>
        <w:t>бойынша түсіндірмелер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357"/>
        <w:gridCol w:w="6908"/>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r>
              <w:br/>
            </w:r>
            <w:r>
              <w:rPr>
                <w:rFonts w:ascii="Times New Roman"/>
                <w:b w:val="false"/>
                <w:i w:val="false"/>
                <w:color w:val="000000"/>
                <w:sz w:val="20"/>
              </w:rPr>
              <w:t>
қызметтің негізгі</w:t>
            </w:r>
            <w:r>
              <w:br/>
            </w:r>
            <w:r>
              <w:rPr>
                <w:rFonts w:ascii="Times New Roman"/>
                <w:b w:val="false"/>
                <w:i w:val="false"/>
                <w:color w:val="000000"/>
                <w:sz w:val="20"/>
              </w:rPr>
              <w:t>
түрлерінің атауы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w:t>
            </w:r>
            <w:r>
              <w:br/>
            </w:r>
            <w:r>
              <w:rPr>
                <w:rFonts w:ascii="Times New Roman"/>
                <w:b w:val="false"/>
                <w:i w:val="false"/>
                <w:color w:val="000000"/>
                <w:sz w:val="20"/>
              </w:rPr>
              <w:t>
енетін қызмет көрсетулер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w:t>
            </w:r>
            <w:r>
              <w:br/>
            </w:r>
            <w:r>
              <w:rPr>
                <w:rFonts w:ascii="Times New Roman"/>
                <w:b w:val="false"/>
                <w:i w:val="false"/>
                <w:color w:val="000000"/>
                <w:sz w:val="20"/>
              </w:rPr>
              <w:t>
және балық</w:t>
            </w:r>
            <w:r>
              <w:br/>
            </w:r>
            <w:r>
              <w:rPr>
                <w:rFonts w:ascii="Times New Roman"/>
                <w:b w:val="false"/>
                <w:i w:val="false"/>
                <w:color w:val="000000"/>
                <w:sz w:val="20"/>
              </w:rPr>
              <w:t>
шаруашылығы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r>
              <w:br/>
            </w:r>
            <w:r>
              <w:rPr>
                <w:rFonts w:ascii="Times New Roman"/>
                <w:b w:val="false"/>
                <w:i w:val="false"/>
                <w:color w:val="000000"/>
                <w:sz w:val="20"/>
              </w:rPr>
              <w:t>
Көп жылдық дақылдарды өсіру</w:t>
            </w:r>
            <w:r>
              <w:br/>
            </w:r>
            <w:r>
              <w:rPr>
                <w:rFonts w:ascii="Times New Roman"/>
                <w:b w:val="false"/>
                <w:i w:val="false"/>
                <w:color w:val="000000"/>
                <w:sz w:val="20"/>
              </w:rPr>
              <w:t>
Питомник өнімдерін өндіру</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w:t>
            </w:r>
            <w:r>
              <w:br/>
            </w:r>
            <w:r>
              <w:rPr>
                <w:rFonts w:ascii="Times New Roman"/>
                <w:b w:val="false"/>
                <w:i w:val="false"/>
                <w:color w:val="000000"/>
                <w:sz w:val="20"/>
              </w:rPr>
              <w:t>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w:t>
            </w:r>
            <w:r>
              <w:br/>
            </w:r>
            <w:r>
              <w:rPr>
                <w:rFonts w:ascii="Times New Roman"/>
                <w:b w:val="false"/>
                <w:i w:val="false"/>
                <w:color w:val="000000"/>
                <w:sz w:val="20"/>
              </w:rPr>
              <w:t>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техникалық</w:t>
            </w:r>
            <w:r>
              <w:br/>
            </w: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r>
              <w:br/>
            </w: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r>
              <w:br/>
            </w:r>
            <w:r>
              <w:rPr>
                <w:rFonts w:ascii="Times New Roman"/>
                <w:b w:val="false"/>
                <w:i w:val="false"/>
                <w:color w:val="000000"/>
                <w:sz w:val="20"/>
              </w:rPr>
              <w:t>
Аквадақыл</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r>
              <w:br/>
            </w:r>
            <w:r>
              <w:rPr>
                <w:rFonts w:ascii="Times New Roman"/>
                <w:b w:val="false"/>
                <w:i w:val="false"/>
                <w:color w:val="000000"/>
                <w:sz w:val="20"/>
              </w:rPr>
              <w:t>
өнеркәсібі</w:t>
            </w:r>
            <w:r>
              <w:br/>
            </w:r>
            <w:r>
              <w:rPr>
                <w:rFonts w:ascii="Times New Roman"/>
                <w:b w:val="false"/>
                <w:i w:val="false"/>
                <w:color w:val="000000"/>
                <w:sz w:val="20"/>
              </w:rPr>
              <w:t>
және</w:t>
            </w:r>
            <w:r>
              <w:br/>
            </w:r>
            <w:r>
              <w:rPr>
                <w:rFonts w:ascii="Times New Roman"/>
                <w:b w:val="false"/>
                <w:i w:val="false"/>
                <w:color w:val="000000"/>
                <w:sz w:val="20"/>
              </w:rPr>
              <w:t>
карьерлерді</w:t>
            </w:r>
            <w:r>
              <w:br/>
            </w:r>
            <w:r>
              <w:rPr>
                <w:rFonts w:ascii="Times New Roman"/>
                <w:b w:val="false"/>
                <w:i w:val="false"/>
                <w:color w:val="000000"/>
                <w:sz w:val="20"/>
              </w:rPr>
              <w:t>
қазу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r>
              <w:br/>
            </w:r>
            <w:r>
              <w:rPr>
                <w:rFonts w:ascii="Times New Roman"/>
                <w:b w:val="false"/>
                <w:i w:val="false"/>
                <w:color w:val="000000"/>
                <w:sz w:val="20"/>
              </w:rPr>
              <w:t>
Лигнитті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кенін өндіру</w:t>
            </w:r>
            <w:r>
              <w:br/>
            </w:r>
            <w:r>
              <w:rPr>
                <w:rFonts w:ascii="Times New Roman"/>
                <w:b w:val="false"/>
                <w:i w:val="false"/>
                <w:color w:val="000000"/>
                <w:sz w:val="20"/>
              </w:rPr>
              <w:t>
Түсті металдар кендерін өндіру</w:t>
            </w:r>
            <w:r>
              <w:br/>
            </w:r>
            <w:r>
              <w:rPr>
                <w:rFonts w:ascii="Times New Roman"/>
                <w:b w:val="false"/>
                <w:i w:val="false"/>
                <w:color w:val="000000"/>
                <w:sz w:val="20"/>
              </w:rPr>
              <w:t>
Тас, саз және құм карьерлерін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карьерлерді</w:t>
            </w:r>
            <w:r>
              <w:br/>
            </w:r>
            <w:r>
              <w:rPr>
                <w:rFonts w:ascii="Times New Roman"/>
                <w:b w:val="false"/>
                <w:i w:val="false"/>
                <w:color w:val="000000"/>
                <w:sz w:val="20"/>
              </w:rPr>
              <w:t>
қазу және кен өндіру өнеркәсібінің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 саласындағы</w:t>
            </w:r>
            <w:r>
              <w:br/>
            </w:r>
            <w:r>
              <w:rPr>
                <w:rFonts w:ascii="Times New Roman"/>
                <w:b w:val="false"/>
                <w:i w:val="false"/>
                <w:color w:val="000000"/>
                <w:sz w:val="20"/>
              </w:rPr>
              <w:t>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 және</w:t>
            </w:r>
            <w:r>
              <w:br/>
            </w:r>
            <w:r>
              <w:rPr>
                <w:rFonts w:ascii="Times New Roman"/>
                <w:b w:val="false"/>
                <w:i w:val="false"/>
                <w:color w:val="000000"/>
                <w:sz w:val="20"/>
              </w:rPr>
              <w:t>
жер асты қазба жұмыстары үшін техникалық қолдау</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өнекәсібі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w:t>
            </w:r>
            <w:r>
              <w:br/>
            </w:r>
            <w:r>
              <w:rPr>
                <w:rFonts w:ascii="Times New Roman"/>
                <w:b w:val="false"/>
                <w:i w:val="false"/>
                <w:color w:val="000000"/>
                <w:sz w:val="20"/>
              </w:rPr>
              <w:t>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w:t>
            </w:r>
            <w:r>
              <w:br/>
            </w:r>
            <w:r>
              <w:rPr>
                <w:rFonts w:ascii="Times New Roman"/>
                <w:b w:val="false"/>
                <w:i w:val="false"/>
                <w:color w:val="000000"/>
                <w:sz w:val="20"/>
              </w:rPr>
              <w:t>
денелерді өндеу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w:t>
            </w:r>
            <w:r>
              <w:br/>
            </w:r>
            <w:r>
              <w:rPr>
                <w:rFonts w:ascii="Times New Roman"/>
                <w:b w:val="false"/>
                <w:i w:val="false"/>
                <w:color w:val="000000"/>
                <w:sz w:val="20"/>
              </w:rPr>
              <w:t>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 өндіру</w:t>
            </w:r>
            <w:r>
              <w:br/>
            </w:r>
            <w:r>
              <w:rPr>
                <w:rFonts w:ascii="Times New Roman"/>
                <w:b w:val="false"/>
                <w:i w:val="false"/>
                <w:color w:val="000000"/>
                <w:sz w:val="20"/>
              </w:rPr>
              <w:t>
Сүт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 крахмалдар және</w:t>
            </w:r>
            <w:r>
              <w:br/>
            </w:r>
            <w:r>
              <w:rPr>
                <w:rFonts w:ascii="Times New Roman"/>
                <w:b w:val="false"/>
                <w:i w:val="false"/>
                <w:color w:val="000000"/>
                <w:sz w:val="20"/>
              </w:rPr>
              <w:t>
крахмал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108</w:t>
            </w:r>
            <w:r>
              <w:br/>
            </w:r>
            <w:r>
              <w:rPr>
                <w:rFonts w:ascii="Times New Roman"/>
                <w:b w:val="false"/>
                <w:i w:val="false"/>
                <w:color w:val="000000"/>
                <w:sz w:val="20"/>
              </w:rPr>
              <w:t>
109</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ұн өнімдерін өндіру</w:t>
            </w:r>
            <w:r>
              <w:br/>
            </w:r>
            <w:r>
              <w:rPr>
                <w:rFonts w:ascii="Times New Roman"/>
                <w:b w:val="false"/>
                <w:i w:val="false"/>
                <w:color w:val="000000"/>
                <w:sz w:val="20"/>
              </w:rPr>
              <w:t>
Басқа да тамақ өнімдерін өндіру</w:t>
            </w:r>
            <w:r>
              <w:br/>
            </w:r>
            <w:r>
              <w:rPr>
                <w:rFonts w:ascii="Times New Roman"/>
                <w:b w:val="false"/>
                <w:i w:val="false"/>
                <w:color w:val="000000"/>
                <w:sz w:val="20"/>
              </w:rPr>
              <w:t>
Жануарларға арналған дайын азықтарды өндіру</w:t>
            </w:r>
            <w:r>
              <w:br/>
            </w:r>
            <w:r>
              <w:rPr>
                <w:rFonts w:ascii="Times New Roman"/>
                <w:b w:val="false"/>
                <w:i w:val="false"/>
                <w:color w:val="000000"/>
                <w:sz w:val="20"/>
              </w:rPr>
              <w:t>
Сусындарды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Иіру, тоқу және өңдеу өндірісі</w:t>
            </w:r>
            <w:r>
              <w:br/>
            </w:r>
            <w:r>
              <w:rPr>
                <w:rFonts w:ascii="Times New Roman"/>
                <w:b w:val="false"/>
                <w:i w:val="false"/>
                <w:color w:val="000000"/>
                <w:sz w:val="20"/>
              </w:rPr>
              <w:t>
Тоқыма бұйымдарын өндіру</w:t>
            </w:r>
            <w:r>
              <w:br/>
            </w:r>
            <w:r>
              <w:rPr>
                <w:rFonts w:ascii="Times New Roman"/>
                <w:b w:val="false"/>
                <w:i w:val="false"/>
                <w:color w:val="000000"/>
                <w:sz w:val="20"/>
              </w:rPr>
              <w:t>
Дайын тоқыма бұйымдарын өндіру</w:t>
            </w:r>
            <w:r>
              <w:br/>
            </w:r>
            <w:r>
              <w:rPr>
                <w:rFonts w:ascii="Times New Roman"/>
                <w:b w:val="false"/>
                <w:i w:val="false"/>
                <w:color w:val="000000"/>
                <w:sz w:val="20"/>
              </w:rPr>
              <w:t>
Басқа да тоқыма бұйымдарын өндіру</w:t>
            </w:r>
            <w:r>
              <w:br/>
            </w:r>
            <w:r>
              <w:rPr>
                <w:rFonts w:ascii="Times New Roman"/>
                <w:b w:val="false"/>
                <w:i w:val="false"/>
                <w:color w:val="000000"/>
                <w:sz w:val="20"/>
              </w:rPr>
              <w:t>
Үлбірден тігілген киімнен басқа, киім өндіру</w:t>
            </w:r>
            <w:r>
              <w:br/>
            </w:r>
            <w:r>
              <w:rPr>
                <w:rFonts w:ascii="Times New Roman"/>
                <w:b w:val="false"/>
                <w:i w:val="false"/>
                <w:color w:val="000000"/>
                <w:sz w:val="20"/>
              </w:rPr>
              <w:t>
Үлбір бұйымдарды өндіру</w:t>
            </w:r>
            <w:r>
              <w:br/>
            </w:r>
            <w:r>
              <w:rPr>
                <w:rFonts w:ascii="Times New Roman"/>
                <w:b w:val="false"/>
                <w:i w:val="false"/>
                <w:color w:val="000000"/>
                <w:sz w:val="20"/>
              </w:rPr>
              <w:t>
Тоқылған және тоқыма бұйымдар мен киімдерді</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жүк сөмкесін, әйелдер</w:t>
            </w:r>
            <w:r>
              <w:br/>
            </w:r>
            <w:r>
              <w:rPr>
                <w:rFonts w:ascii="Times New Roman"/>
                <w:b w:val="false"/>
                <w:i w:val="false"/>
                <w:color w:val="000000"/>
                <w:sz w:val="20"/>
              </w:rPr>
              <w:t>
сөмкесін, қайыс бұйымдарды және әбзелдерді</w:t>
            </w:r>
            <w:r>
              <w:br/>
            </w:r>
            <w:r>
              <w:rPr>
                <w:rFonts w:ascii="Times New Roman"/>
                <w:b w:val="false"/>
                <w:i w:val="false"/>
                <w:color w:val="000000"/>
                <w:sz w:val="20"/>
              </w:rPr>
              <w:t>
өндіру; үлбірді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r>
              <w:rPr>
                <w:rFonts w:ascii="Times New Roman"/>
                <w:b w:val="false"/>
                <w:i w:val="false"/>
                <w:color w:val="000000"/>
                <w:sz w:val="20"/>
              </w:rPr>
              <w:t>
161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r>
              <w:br/>
            </w: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 сабан немесе өруге арналған</w:t>
            </w:r>
            <w:r>
              <w:br/>
            </w:r>
            <w:r>
              <w:rPr>
                <w:rFonts w:ascii="Times New Roman"/>
                <w:b w:val="false"/>
                <w:i w:val="false"/>
                <w:color w:val="000000"/>
                <w:sz w:val="20"/>
              </w:rPr>
              <w:t>
материалдардан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қағаз және</w:t>
            </w:r>
            <w:r>
              <w:br/>
            </w:r>
            <w:r>
              <w:rPr>
                <w:rFonts w:ascii="Times New Roman"/>
                <w:b w:val="false"/>
                <w:i w:val="false"/>
                <w:color w:val="000000"/>
                <w:sz w:val="20"/>
              </w:rPr>
              <w:t>
қатырма қағазды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жасалған бұйымдарды</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191</w:t>
            </w:r>
            <w:r>
              <w:br/>
            </w:r>
            <w:r>
              <w:rPr>
                <w:rFonts w:ascii="Times New Roman"/>
                <w:b w:val="false"/>
                <w:i w:val="false"/>
                <w:color w:val="000000"/>
                <w:sz w:val="20"/>
              </w:rPr>
              <w:t>
192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 және баспа ісіне байланысты қызметтер</w:t>
            </w:r>
            <w:r>
              <w:br/>
            </w:r>
            <w:r>
              <w:rPr>
                <w:rFonts w:ascii="Times New Roman"/>
                <w:b w:val="false"/>
                <w:i w:val="false"/>
                <w:color w:val="000000"/>
                <w:sz w:val="20"/>
              </w:rPr>
              <w:t>
Тасымалдауыштағы жазбаларды қалпына келтіру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 өңдеу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пішіндегі пластмассалар мен синтетикалық каучукты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w:t>
            </w:r>
            <w:r>
              <w:br/>
            </w:r>
            <w:r>
              <w:rPr>
                <w:rFonts w:ascii="Times New Roman"/>
                <w:b w:val="false"/>
                <w:i w:val="false"/>
                <w:color w:val="000000"/>
                <w:sz w:val="20"/>
              </w:rPr>
              <w:t>
баспаханалық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w:t>
            </w:r>
            <w:r>
              <w:br/>
            </w:r>
            <w:r>
              <w:rPr>
                <w:rFonts w:ascii="Times New Roman"/>
                <w:b w:val="false"/>
                <w:i w:val="false"/>
                <w:color w:val="000000"/>
                <w:sz w:val="20"/>
              </w:rPr>
              <w:t>
жылтырататын препараттар, парфюмерлік өнімдер</w:t>
            </w:r>
            <w:r>
              <w:br/>
            </w:r>
            <w:r>
              <w:rPr>
                <w:rFonts w:ascii="Times New Roman"/>
                <w:b w:val="false"/>
                <w:i w:val="false"/>
                <w:color w:val="000000"/>
                <w:sz w:val="20"/>
              </w:rPr>
              <w:t>
мен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өндіру</w:t>
            </w:r>
            <w:r>
              <w:br/>
            </w:r>
            <w:r>
              <w:rPr>
                <w:rFonts w:ascii="Times New Roman"/>
                <w:b w:val="false"/>
                <w:i w:val="false"/>
                <w:color w:val="000000"/>
                <w:sz w:val="20"/>
              </w:rPr>
              <w:t>
Жасанды талшықтар өндіру</w:t>
            </w:r>
            <w:r>
              <w:br/>
            </w:r>
            <w:r>
              <w:rPr>
                <w:rFonts w:ascii="Times New Roman"/>
                <w:b w:val="false"/>
                <w:i w:val="false"/>
                <w:color w:val="000000"/>
                <w:sz w:val="20"/>
              </w:rPr>
              <w:t>
Негізгі фармацевтикалық өнімдерді өндіру</w:t>
            </w:r>
            <w:r>
              <w:br/>
            </w:r>
            <w:r>
              <w:rPr>
                <w:rFonts w:ascii="Times New Roman"/>
                <w:b w:val="false"/>
                <w:i w:val="false"/>
                <w:color w:val="000000"/>
                <w:sz w:val="20"/>
              </w:rPr>
              <w:t>
Фармацевтикалық препараттар өндіру</w:t>
            </w:r>
            <w:r>
              <w:br/>
            </w:r>
            <w:r>
              <w:rPr>
                <w:rFonts w:ascii="Times New Roman"/>
                <w:b w:val="false"/>
                <w:i w:val="false"/>
                <w:color w:val="000000"/>
                <w:sz w:val="20"/>
              </w:rPr>
              <w:t>
Резеңке өнімдерін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Шыны және шыныдан жасалған бұйымдарды өндіру</w:t>
            </w:r>
            <w:r>
              <w:br/>
            </w:r>
            <w:r>
              <w:rPr>
                <w:rFonts w:ascii="Times New Roman"/>
                <w:b w:val="false"/>
                <w:i w:val="false"/>
                <w:color w:val="000000"/>
                <w:sz w:val="20"/>
              </w:rPr>
              <w:t>
Отқа төзімді бұйымдар өндіру</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Өзге фарфор және қыш бұйымдар өндіру</w:t>
            </w:r>
            <w:r>
              <w:br/>
            </w:r>
            <w:r>
              <w:rPr>
                <w:rFonts w:ascii="Times New Roman"/>
                <w:b w:val="false"/>
                <w:i w:val="false"/>
                <w:color w:val="000000"/>
                <w:sz w:val="20"/>
              </w:rPr>
              <w:t>
Цемент, әк және сылақ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ғаныштан құрылысқа</w:t>
            </w:r>
            <w:r>
              <w:br/>
            </w:r>
            <w:r>
              <w:rPr>
                <w:rFonts w:ascii="Times New Roman"/>
                <w:b w:val="false"/>
                <w:i w:val="false"/>
                <w:color w:val="000000"/>
                <w:sz w:val="20"/>
              </w:rPr>
              <w:t>
арналған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r>
              <w:br/>
            </w:r>
            <w:r>
              <w:rPr>
                <w:rFonts w:ascii="Times New Roman"/>
                <w:b w:val="false"/>
                <w:i w:val="false"/>
                <w:color w:val="000000"/>
                <w:sz w:val="20"/>
              </w:rPr>
              <w:t>
239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r>
              <w:br/>
            </w:r>
            <w:r>
              <w:rPr>
                <w:rFonts w:ascii="Times New Roman"/>
                <w:b w:val="false"/>
                <w:i w:val="false"/>
                <w:color w:val="000000"/>
                <w:sz w:val="20"/>
              </w:rPr>
              <w:t>
Түрпілі бұйымдар мен өзге металл емес минералды</w:t>
            </w:r>
            <w:r>
              <w:br/>
            </w:r>
            <w:r>
              <w:rPr>
                <w:rFonts w:ascii="Times New Roman"/>
                <w:b w:val="false"/>
                <w:i w:val="false"/>
                <w:color w:val="000000"/>
                <w:sz w:val="20"/>
              </w:rPr>
              <w:t>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r>
              <w:br/>
            </w:r>
            <w:r>
              <w:rPr>
                <w:rFonts w:ascii="Times New Roman"/>
                <w:b w:val="false"/>
                <w:i w:val="false"/>
                <w:color w:val="000000"/>
                <w:sz w:val="20"/>
              </w:rPr>
              <w:t>
242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Болаттан жасалған құбырлар, құбыржолдар,</w:t>
            </w:r>
            <w:r>
              <w:br/>
            </w:r>
            <w:r>
              <w:rPr>
                <w:rFonts w:ascii="Times New Roman"/>
                <w:b w:val="false"/>
                <w:i w:val="false"/>
                <w:color w:val="000000"/>
                <w:sz w:val="20"/>
              </w:rPr>
              <w:t>
профильдер, фитингтерді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болат бұйымдарын</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r>
              <w:rPr>
                <w:rFonts w:ascii="Times New Roman"/>
                <w:b w:val="false"/>
                <w:i w:val="false"/>
                <w:color w:val="000000"/>
                <w:sz w:val="20"/>
              </w:rPr>
              <w:t>
245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r>
              <w:br/>
            </w:r>
            <w:r>
              <w:rPr>
                <w:rFonts w:ascii="Times New Roman"/>
                <w:b w:val="false"/>
                <w:i w:val="false"/>
                <w:color w:val="000000"/>
                <w:sz w:val="20"/>
              </w:rPr>
              <w:t>
Металл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сұйыққоймалар және</w:t>
            </w:r>
            <w:r>
              <w:br/>
            </w:r>
            <w:r>
              <w:rPr>
                <w:rFonts w:ascii="Times New Roman"/>
                <w:b w:val="false"/>
                <w:i w:val="false"/>
                <w:color w:val="000000"/>
                <w:sz w:val="20"/>
              </w:rPr>
              <w:t>
жүксауыттар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w:t>
            </w:r>
            <w:r>
              <w:br/>
            </w:r>
            <w:r>
              <w:rPr>
                <w:rFonts w:ascii="Times New Roman"/>
                <w:b w:val="false"/>
                <w:i w:val="false"/>
                <w:color w:val="000000"/>
                <w:sz w:val="20"/>
              </w:rPr>
              <w:t>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255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r>
              <w:br/>
            </w:r>
            <w:r>
              <w:rPr>
                <w:rFonts w:ascii="Times New Roman"/>
                <w:b w:val="false"/>
                <w:i w:val="false"/>
                <w:color w:val="000000"/>
                <w:sz w:val="20"/>
              </w:rPr>
              <w:t>
Табақша металды роликпен соғу, баспалау,</w:t>
            </w:r>
            <w:r>
              <w:br/>
            </w:r>
            <w:r>
              <w:rPr>
                <w:rFonts w:ascii="Times New Roman"/>
                <w:b w:val="false"/>
                <w:i w:val="false"/>
                <w:color w:val="000000"/>
                <w:sz w:val="20"/>
              </w:rPr>
              <w:t>
штампылау және белгілі бір қалыпқа келтіру және</w:t>
            </w:r>
            <w:r>
              <w:br/>
            </w:r>
            <w:r>
              <w:rPr>
                <w:rFonts w:ascii="Times New Roman"/>
                <w:b w:val="false"/>
                <w:i w:val="false"/>
                <w:color w:val="000000"/>
                <w:sz w:val="20"/>
              </w:rPr>
              <w:t>
роликті қаңылтыр игіш машинада табақша металды</w:t>
            </w:r>
            <w:r>
              <w:br/>
            </w:r>
            <w:r>
              <w:rPr>
                <w:rFonts w:ascii="Times New Roman"/>
                <w:b w:val="false"/>
                <w:i w:val="false"/>
                <w:color w:val="000000"/>
                <w:sz w:val="20"/>
              </w:rPr>
              <w:t>
белгілі бір қалыпқа келтіру; ұнтақ</w:t>
            </w:r>
            <w:r>
              <w:br/>
            </w:r>
            <w:r>
              <w:rPr>
                <w:rFonts w:ascii="Times New Roman"/>
                <w:b w:val="false"/>
                <w:i w:val="false"/>
                <w:color w:val="000000"/>
                <w:sz w:val="20"/>
              </w:rPr>
              <w:t>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w:t>
            </w:r>
            <w:r>
              <w:br/>
            </w:r>
            <w:r>
              <w:rPr>
                <w:rFonts w:ascii="Times New Roman"/>
                <w:b w:val="false"/>
                <w:i w:val="false"/>
                <w:color w:val="000000"/>
                <w:sz w:val="20"/>
              </w:rPr>
              <w:t>
түсіру; машина жасаудың негізгі технологиялық</w:t>
            </w:r>
            <w:r>
              <w:br/>
            </w:r>
            <w:r>
              <w:rPr>
                <w:rFonts w:ascii="Times New Roman"/>
                <w:b w:val="false"/>
                <w:i w:val="false"/>
                <w:color w:val="000000"/>
                <w:sz w:val="20"/>
              </w:rPr>
              <w:t>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құралдарын, металл қол аспаптарын және</w:t>
            </w:r>
            <w:r>
              <w:br/>
            </w:r>
            <w:r>
              <w:rPr>
                <w:rFonts w:ascii="Times New Roman"/>
                <w:b w:val="false"/>
                <w:i w:val="false"/>
                <w:color w:val="000000"/>
                <w:sz w:val="20"/>
              </w:rPr>
              <w:t>
жалпы мақсатқа арналған металл бұйымдарын</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263</w:t>
            </w:r>
            <w:r>
              <w:br/>
            </w:r>
            <w:r>
              <w:rPr>
                <w:rFonts w:ascii="Times New Roman"/>
                <w:b w:val="false"/>
                <w:i w:val="false"/>
                <w:color w:val="000000"/>
                <w:sz w:val="20"/>
              </w:rPr>
              <w:t>
264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металл бұйымдар жасау</w:t>
            </w:r>
            <w:r>
              <w:br/>
            </w:r>
            <w:r>
              <w:rPr>
                <w:rFonts w:ascii="Times New Roman"/>
                <w:b w:val="false"/>
                <w:i w:val="false"/>
                <w:color w:val="000000"/>
                <w:sz w:val="20"/>
              </w:rPr>
              <w:t>
Электронды бөлшектерді өндіру</w:t>
            </w:r>
            <w:r>
              <w:br/>
            </w:r>
            <w:r>
              <w:rPr>
                <w:rFonts w:ascii="Times New Roman"/>
                <w:b w:val="false"/>
                <w:i w:val="false"/>
                <w:color w:val="000000"/>
                <w:sz w:val="20"/>
              </w:rPr>
              <w:t>
Компьютерлер мен шалғай жабдықтар өндіру</w:t>
            </w:r>
            <w:r>
              <w:br/>
            </w:r>
            <w:r>
              <w:rPr>
                <w:rFonts w:ascii="Times New Roman"/>
                <w:b w:val="false"/>
                <w:i w:val="false"/>
                <w:color w:val="000000"/>
                <w:sz w:val="20"/>
              </w:rPr>
              <w:t>
Байланыс жабдығын өндіру</w:t>
            </w:r>
            <w:r>
              <w:br/>
            </w:r>
            <w:r>
              <w:rPr>
                <w:rFonts w:ascii="Times New Roman"/>
                <w:b w:val="false"/>
                <w:i w:val="false"/>
                <w:color w:val="000000"/>
                <w:sz w:val="20"/>
              </w:rPr>
              <w:t>
Тұрмыстық электроника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жаңартуға арналған</w:t>
            </w:r>
            <w:r>
              <w:br/>
            </w:r>
            <w:r>
              <w:rPr>
                <w:rFonts w:ascii="Times New Roman"/>
                <w:b w:val="false"/>
                <w:i w:val="false"/>
                <w:color w:val="000000"/>
                <w:sz w:val="20"/>
              </w:rPr>
              <w:t>
құралдар мен аспаптарды; қол сағаттарын және</w:t>
            </w:r>
            <w:r>
              <w:br/>
            </w:r>
            <w:r>
              <w:rPr>
                <w:rFonts w:ascii="Times New Roman"/>
                <w:b w:val="false"/>
                <w:i w:val="false"/>
                <w:color w:val="000000"/>
                <w:sz w:val="20"/>
              </w:rPr>
              <w:t>
өзге сағат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w:t>
            </w:r>
            <w:r>
              <w:br/>
            </w:r>
            <w:r>
              <w:rPr>
                <w:rFonts w:ascii="Times New Roman"/>
                <w:b w:val="false"/>
                <w:i w:val="false"/>
                <w:color w:val="000000"/>
                <w:sz w:val="20"/>
              </w:rPr>
              <w:t>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мен фотографиялық жабдықтар</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таратудың магнитті және оптикалық</w:t>
            </w:r>
            <w:r>
              <w:br/>
            </w:r>
            <w:r>
              <w:rPr>
                <w:rFonts w:ascii="Times New Roman"/>
                <w:b w:val="false"/>
                <w:i w:val="false"/>
                <w:color w:val="000000"/>
                <w:sz w:val="20"/>
              </w:rPr>
              <w:t>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Электромоторларды, генераторларды,</w:t>
            </w:r>
            <w:r>
              <w:br/>
            </w:r>
            <w:r>
              <w:rPr>
                <w:rFonts w:ascii="Times New Roman"/>
                <w:b w:val="false"/>
                <w:i w:val="false"/>
                <w:color w:val="000000"/>
                <w:sz w:val="20"/>
              </w:rPr>
              <w:t>
трансформаторларды және электр бөлгіш және</w:t>
            </w:r>
            <w:r>
              <w:br/>
            </w:r>
            <w:r>
              <w:rPr>
                <w:rFonts w:ascii="Times New Roman"/>
                <w:b w:val="false"/>
                <w:i w:val="false"/>
                <w:color w:val="000000"/>
                <w:sz w:val="20"/>
              </w:rPr>
              <w:t>
бақылағыш аппаратурасын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273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r>
              <w:br/>
            </w:r>
            <w:r>
              <w:rPr>
                <w:rFonts w:ascii="Times New Roman"/>
                <w:b w:val="false"/>
                <w:i w:val="false"/>
                <w:color w:val="000000"/>
                <w:sz w:val="20"/>
              </w:rPr>
              <w:t>
Электр өткізгіштер мен электр өткізгіш құралдар</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281</w:t>
            </w:r>
            <w:r>
              <w:br/>
            </w:r>
            <w:r>
              <w:rPr>
                <w:rFonts w:ascii="Times New Roman"/>
                <w:b w:val="false"/>
                <w:i w:val="false"/>
                <w:color w:val="000000"/>
                <w:sz w:val="20"/>
              </w:rPr>
              <w:t>
282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жабдықтарын жасау</w:t>
            </w:r>
            <w:r>
              <w:br/>
            </w:r>
            <w:r>
              <w:rPr>
                <w:rFonts w:ascii="Times New Roman"/>
                <w:b w:val="false"/>
                <w:i w:val="false"/>
                <w:color w:val="000000"/>
                <w:sz w:val="20"/>
              </w:rPr>
              <w:t>
Тұрмыстық құралдар жасау</w:t>
            </w:r>
            <w:r>
              <w:br/>
            </w:r>
            <w:r>
              <w:rPr>
                <w:rFonts w:ascii="Times New Roman"/>
                <w:b w:val="false"/>
                <w:i w:val="false"/>
                <w:color w:val="000000"/>
                <w:sz w:val="20"/>
              </w:rPr>
              <w:t>
Өзге электр жабдықтарын жасау</w:t>
            </w:r>
            <w:r>
              <w:br/>
            </w:r>
            <w:r>
              <w:rPr>
                <w:rFonts w:ascii="Times New Roman"/>
                <w:b w:val="false"/>
                <w:i w:val="false"/>
                <w:color w:val="000000"/>
                <w:sz w:val="20"/>
              </w:rPr>
              <w:t>
Жалпы мақсатқа арналған машиналар жасау</w:t>
            </w:r>
            <w:r>
              <w:br/>
            </w:r>
            <w:r>
              <w:rPr>
                <w:rFonts w:ascii="Times New Roman"/>
                <w:b w:val="false"/>
                <w:i w:val="false"/>
                <w:color w:val="000000"/>
                <w:sz w:val="20"/>
              </w:rPr>
              <w:t>
Жалпы мақсатқа арналған өзге де техникаларды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w:t>
            </w:r>
            <w:r>
              <w:br/>
            </w:r>
            <w:r>
              <w:rPr>
                <w:rFonts w:ascii="Times New Roman"/>
                <w:b w:val="false"/>
                <w:i w:val="false"/>
                <w:color w:val="000000"/>
                <w:sz w:val="20"/>
              </w:rPr>
              <w:t>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жабдықты</w:t>
            </w:r>
            <w:r>
              <w:br/>
            </w:r>
            <w:r>
              <w:rPr>
                <w:rFonts w:ascii="Times New Roman"/>
                <w:b w:val="false"/>
                <w:i w:val="false"/>
                <w:color w:val="000000"/>
                <w:sz w:val="20"/>
              </w:rPr>
              <w:t>
және механикалық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мақсатқа арналған техниканың өзге де</w:t>
            </w:r>
            <w:r>
              <w:br/>
            </w:r>
            <w:r>
              <w:rPr>
                <w:rFonts w:ascii="Times New Roman"/>
                <w:b w:val="false"/>
                <w:i w:val="false"/>
                <w:color w:val="000000"/>
                <w:sz w:val="20"/>
              </w:rPr>
              <w:t>
түрлерін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r>
              <w:rPr>
                <w:rFonts w:ascii="Times New Roman"/>
                <w:b w:val="false"/>
                <w:i w:val="false"/>
                <w:color w:val="000000"/>
                <w:sz w:val="20"/>
              </w:rPr>
              <w:t>
292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жасау</w:t>
            </w:r>
            <w:r>
              <w:br/>
            </w:r>
            <w:r>
              <w:rPr>
                <w:rFonts w:ascii="Times New Roman"/>
                <w:b w:val="false"/>
                <w:i w:val="false"/>
                <w:color w:val="000000"/>
                <w:sz w:val="20"/>
              </w:rPr>
              <w:t>
Автокөлік құралдарына арналған шанақтарды</w:t>
            </w:r>
            <w:r>
              <w:br/>
            </w:r>
            <w:r>
              <w:rPr>
                <w:rFonts w:ascii="Times New Roman"/>
                <w:b w:val="false"/>
                <w:i w:val="false"/>
                <w:color w:val="000000"/>
                <w:sz w:val="20"/>
              </w:rPr>
              <w:t>
жасау; трейлерлерді және жартылай тіркемелерді</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w:t>
            </w:r>
            <w:r>
              <w:br/>
            </w:r>
            <w:r>
              <w:rPr>
                <w:rFonts w:ascii="Times New Roman"/>
                <w:b w:val="false"/>
                <w:i w:val="false"/>
                <w:color w:val="000000"/>
                <w:sz w:val="20"/>
              </w:rPr>
              <w:t>
қозғалтқыштарының бөлшектері мен</w:t>
            </w:r>
            <w:r>
              <w:br/>
            </w:r>
            <w:r>
              <w:rPr>
                <w:rFonts w:ascii="Times New Roman"/>
                <w:b w:val="false"/>
                <w:i w:val="false"/>
                <w:color w:val="000000"/>
                <w:sz w:val="20"/>
              </w:rPr>
              <w:t>
құрал-саймандарын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r>
              <w:br/>
            </w:r>
            <w:r>
              <w:rPr>
                <w:rFonts w:ascii="Times New Roman"/>
                <w:b w:val="false"/>
                <w:i w:val="false"/>
                <w:color w:val="000000"/>
                <w:sz w:val="20"/>
              </w:rPr>
              <w:t>
302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 және қайықтарды жасау</w:t>
            </w:r>
            <w:r>
              <w:br/>
            </w:r>
            <w:r>
              <w:rPr>
                <w:rFonts w:ascii="Times New Roman"/>
                <w:b w:val="false"/>
                <w:i w:val="false"/>
                <w:color w:val="000000"/>
                <w:sz w:val="20"/>
              </w:rPr>
              <w:t>
Темір жол локомотивтерін және жылжымалы құрамды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r>
              <w:br/>
            </w:r>
            <w:r>
              <w:rPr>
                <w:rFonts w:ascii="Times New Roman"/>
                <w:b w:val="false"/>
                <w:i w:val="false"/>
                <w:color w:val="000000"/>
                <w:sz w:val="20"/>
              </w:rPr>
              <w:t>
304</w:t>
            </w:r>
            <w:r>
              <w:br/>
            </w:r>
            <w:r>
              <w:rPr>
                <w:rFonts w:ascii="Times New Roman"/>
                <w:b w:val="false"/>
                <w:i w:val="false"/>
                <w:color w:val="000000"/>
                <w:sz w:val="20"/>
              </w:rPr>
              <w:t>
309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аппараттарын жасау</w:t>
            </w:r>
            <w:r>
              <w:br/>
            </w:r>
            <w:r>
              <w:rPr>
                <w:rFonts w:ascii="Times New Roman"/>
                <w:b w:val="false"/>
                <w:i w:val="false"/>
                <w:color w:val="000000"/>
                <w:sz w:val="20"/>
              </w:rPr>
              <w:t>
Әскери жауынгерлік автокөлік құралдарын жасау</w:t>
            </w:r>
            <w:r>
              <w:br/>
            </w:r>
            <w:r>
              <w:rPr>
                <w:rFonts w:ascii="Times New Roman"/>
                <w:b w:val="false"/>
                <w:i w:val="false"/>
                <w:color w:val="000000"/>
                <w:sz w:val="20"/>
              </w:rPr>
              <w:t>
Басқа топтамаларға енгізілмеген көлік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br/>
            </w:r>
            <w:r>
              <w:rPr>
                <w:rFonts w:ascii="Times New Roman"/>
                <w:b w:val="false"/>
                <w:i w:val="false"/>
                <w:color w:val="000000"/>
                <w:sz w:val="20"/>
              </w:rPr>
              <w:t>
321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r>
              <w:br/>
            </w:r>
            <w:r>
              <w:rPr>
                <w:rFonts w:ascii="Times New Roman"/>
                <w:b w:val="false"/>
                <w:i w:val="false"/>
                <w:color w:val="000000"/>
                <w:sz w:val="20"/>
              </w:rPr>
              <w:t>
Зергерлік бұйымдарды, бижутерияларды және ұқсас</w:t>
            </w:r>
            <w:r>
              <w:br/>
            </w:r>
            <w:r>
              <w:rPr>
                <w:rFonts w:ascii="Times New Roman"/>
                <w:b w:val="false"/>
                <w:i w:val="false"/>
                <w:color w:val="000000"/>
                <w:sz w:val="20"/>
              </w:rPr>
              <w:t>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жасау</w:t>
            </w:r>
            <w:r>
              <w:br/>
            </w:r>
            <w:r>
              <w:rPr>
                <w:rFonts w:ascii="Times New Roman"/>
                <w:b w:val="false"/>
                <w:i w:val="false"/>
                <w:color w:val="000000"/>
                <w:sz w:val="20"/>
              </w:rPr>
              <w:t>
Спорт тауарларын жасау</w:t>
            </w:r>
            <w:r>
              <w:br/>
            </w:r>
            <w:r>
              <w:rPr>
                <w:rFonts w:ascii="Times New Roman"/>
                <w:b w:val="false"/>
                <w:i w:val="false"/>
                <w:color w:val="000000"/>
                <w:sz w:val="20"/>
              </w:rPr>
              <w:t>
Ойындарды және ойыншықтарды жасау</w:t>
            </w:r>
            <w:r>
              <w:br/>
            </w:r>
            <w:r>
              <w:rPr>
                <w:rFonts w:ascii="Times New Roman"/>
                <w:b w:val="false"/>
                <w:i w:val="false"/>
                <w:color w:val="000000"/>
                <w:sz w:val="20"/>
              </w:rPr>
              <w:t>
Медициналық және стоматологиялық құралдар мен</w:t>
            </w:r>
            <w:r>
              <w:br/>
            </w:r>
            <w:r>
              <w:rPr>
                <w:rFonts w:ascii="Times New Roman"/>
                <w:b w:val="false"/>
                <w:i w:val="false"/>
                <w:color w:val="000000"/>
                <w:sz w:val="20"/>
              </w:rPr>
              <w:t>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өнімдерін, машиналар мен жабдықты</w:t>
            </w:r>
            <w:r>
              <w:br/>
            </w: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r>
              <w:br/>
            </w:r>
            <w:r>
              <w:rPr>
                <w:rFonts w:ascii="Times New Roman"/>
                <w:b w:val="false"/>
                <w:i w:val="false"/>
                <w:color w:val="000000"/>
                <w:sz w:val="20"/>
              </w:rPr>
              <w:t>
жабдықтау,</w:t>
            </w:r>
            <w:r>
              <w:br/>
            </w:r>
            <w:r>
              <w:rPr>
                <w:rFonts w:ascii="Times New Roman"/>
                <w:b w:val="false"/>
                <w:i w:val="false"/>
                <w:color w:val="000000"/>
                <w:sz w:val="20"/>
              </w:rPr>
              <w:t>
газ, бу беру</w:t>
            </w:r>
            <w:r>
              <w:br/>
            </w:r>
            <w:r>
              <w:rPr>
                <w:rFonts w:ascii="Times New Roman"/>
                <w:b w:val="false"/>
                <w:i w:val="false"/>
                <w:color w:val="000000"/>
                <w:sz w:val="20"/>
              </w:rPr>
              <w:t>
және ауа</w:t>
            </w:r>
            <w:r>
              <w:br/>
            </w:r>
            <w:r>
              <w:rPr>
                <w:rFonts w:ascii="Times New Roman"/>
                <w:b w:val="false"/>
                <w:i w:val="false"/>
                <w:color w:val="000000"/>
                <w:sz w:val="20"/>
              </w:rPr>
              <w:t>
баптау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r>
              <w:rPr>
                <w:rFonts w:ascii="Times New Roman"/>
                <w:b w:val="false"/>
                <w:i w:val="false"/>
                <w:color w:val="000000"/>
                <w:sz w:val="20"/>
              </w:rPr>
              <w:t>
352</w:t>
            </w:r>
            <w:r>
              <w:br/>
            </w:r>
            <w:r>
              <w:rPr>
                <w:rFonts w:ascii="Times New Roman"/>
                <w:b w:val="false"/>
                <w:i w:val="false"/>
                <w:color w:val="000000"/>
                <w:sz w:val="20"/>
              </w:rPr>
              <w:t>
353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r>
              <w:br/>
            </w:r>
            <w:r>
              <w:rPr>
                <w:rFonts w:ascii="Times New Roman"/>
                <w:b w:val="false"/>
                <w:i w:val="false"/>
                <w:color w:val="000000"/>
                <w:sz w:val="20"/>
              </w:rPr>
              <w:t>
Газ тәрізді отынды өндіру және бөлу</w:t>
            </w:r>
            <w:r>
              <w:br/>
            </w:r>
            <w:r>
              <w:rPr>
                <w:rFonts w:ascii="Times New Roman"/>
                <w:b w:val="false"/>
                <w:i w:val="false"/>
                <w:color w:val="000000"/>
                <w:sz w:val="20"/>
              </w:rPr>
              <w:t>
Бу беру және ауа баптау жүйелері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r>
              <w:br/>
            </w:r>
            <w:r>
              <w:rPr>
                <w:rFonts w:ascii="Times New Roman"/>
                <w:b w:val="false"/>
                <w:i w:val="false"/>
                <w:color w:val="000000"/>
                <w:sz w:val="20"/>
              </w:rPr>
              <w:t>
жабдықтау;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қалдықтардың</w:t>
            </w:r>
            <w:r>
              <w:br/>
            </w:r>
            <w:r>
              <w:rPr>
                <w:rFonts w:ascii="Times New Roman"/>
                <w:b w:val="false"/>
                <w:i w:val="false"/>
                <w:color w:val="000000"/>
                <w:sz w:val="20"/>
              </w:rPr>
              <w:t>
жиналуын және</w:t>
            </w:r>
            <w:r>
              <w:br/>
            </w:r>
            <w:r>
              <w:rPr>
                <w:rFonts w:ascii="Times New Roman"/>
                <w:b w:val="false"/>
                <w:i w:val="false"/>
                <w:color w:val="000000"/>
                <w:sz w:val="20"/>
              </w:rPr>
              <w:t>
таратылуын</w:t>
            </w:r>
            <w:r>
              <w:br/>
            </w:r>
            <w:r>
              <w:rPr>
                <w:rFonts w:ascii="Times New Roman"/>
                <w:b w:val="false"/>
                <w:i w:val="false"/>
                <w:color w:val="000000"/>
                <w:sz w:val="20"/>
              </w:rPr>
              <w:t>
бақылау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Топырақ құнарлылығын қалпына келтіру және</w:t>
            </w:r>
            <w:r>
              <w:br/>
            </w:r>
            <w:r>
              <w:rPr>
                <w:rFonts w:ascii="Times New Roman"/>
                <w:b w:val="false"/>
                <w:i w:val="false"/>
                <w:color w:val="000000"/>
                <w:sz w:val="20"/>
              </w:rPr>
              <w:t>
қалдықтарды жою саласындағы өзге де қызметтер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r>
              <w:br/>
            </w:r>
            <w:r>
              <w:rPr>
                <w:rFonts w:ascii="Times New Roman"/>
                <w:b w:val="false"/>
                <w:i w:val="false"/>
                <w:color w:val="000000"/>
                <w:sz w:val="20"/>
              </w:rPr>
              <w:t>
412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Тұрғын үй және тұрғын емес ғимараттардың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темір жолдардың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r>
              <w:br/>
            </w:r>
            <w:r>
              <w:rPr>
                <w:rFonts w:ascii="Times New Roman"/>
                <w:b w:val="false"/>
                <w:i w:val="false"/>
                <w:color w:val="000000"/>
                <w:sz w:val="20"/>
              </w:rPr>
              <w:t>
429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w:t>
            </w:r>
            <w:r>
              <w:br/>
            </w:r>
            <w:r>
              <w:rPr>
                <w:rFonts w:ascii="Times New Roman"/>
                <w:b w:val="false"/>
                <w:i w:val="false"/>
                <w:color w:val="000000"/>
                <w:sz w:val="20"/>
              </w:rPr>
              <w:t>
Азаматтық құрылыстың өзге де объектілерінің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ғимараттарды құлату және құрылыс</w:t>
            </w:r>
            <w:r>
              <w:br/>
            </w:r>
            <w:r>
              <w:rPr>
                <w:rFonts w:ascii="Times New Roman"/>
                <w:b w:val="false"/>
                <w:i w:val="false"/>
                <w:color w:val="000000"/>
                <w:sz w:val="20"/>
              </w:rPr>
              <w:t>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w:t>
            </w:r>
            <w:r>
              <w:br/>
            </w:r>
            <w:r>
              <w:rPr>
                <w:rFonts w:ascii="Times New Roman"/>
                <w:b w:val="false"/>
                <w:i w:val="false"/>
                <w:color w:val="000000"/>
                <w:sz w:val="20"/>
              </w:rPr>
              <w:t>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r>
              <w:br/>
            </w:r>
            <w:r>
              <w:rPr>
                <w:rFonts w:ascii="Times New Roman"/>
                <w:b w:val="false"/>
                <w:i w:val="false"/>
                <w:color w:val="000000"/>
                <w:sz w:val="20"/>
              </w:rPr>
              <w:t>
439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w:t>
            </w:r>
            <w:r>
              <w:br/>
            </w:r>
            <w:r>
              <w:rPr>
                <w:rFonts w:ascii="Times New Roman"/>
                <w:b w:val="false"/>
                <w:i w:val="false"/>
                <w:color w:val="000000"/>
                <w:sz w:val="20"/>
              </w:rPr>
              <w:t>
бөлшек сауда;</w:t>
            </w:r>
            <w:r>
              <w:br/>
            </w:r>
            <w:r>
              <w:rPr>
                <w:rFonts w:ascii="Times New Roman"/>
                <w:b w:val="false"/>
                <w:i w:val="false"/>
                <w:color w:val="000000"/>
                <w:sz w:val="20"/>
              </w:rPr>
              <w:t>
автомобиль-</w:t>
            </w:r>
            <w:r>
              <w:br/>
            </w:r>
            <w:r>
              <w:rPr>
                <w:rFonts w:ascii="Times New Roman"/>
                <w:b w:val="false"/>
                <w:i w:val="false"/>
                <w:color w:val="000000"/>
                <w:sz w:val="20"/>
              </w:rPr>
              <w:t>
дерді және</w:t>
            </w:r>
            <w:r>
              <w:br/>
            </w:r>
            <w:r>
              <w:rPr>
                <w:rFonts w:ascii="Times New Roman"/>
                <w:b w:val="false"/>
                <w:i w:val="false"/>
                <w:color w:val="000000"/>
                <w:sz w:val="20"/>
              </w:rPr>
              <w:t>
мотоциелдерді</w:t>
            </w:r>
            <w:r>
              <w:br/>
            </w:r>
            <w:r>
              <w:rPr>
                <w:rFonts w:ascii="Times New Roman"/>
                <w:b w:val="false"/>
                <w:i w:val="false"/>
                <w:color w:val="000000"/>
                <w:sz w:val="20"/>
              </w:rPr>
              <w:t>
жөндеу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452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r>
              <w:br/>
            </w:r>
            <w:r>
              <w:rPr>
                <w:rFonts w:ascii="Times New Roman"/>
                <w:b w:val="false"/>
                <w:i w:val="false"/>
                <w:color w:val="000000"/>
                <w:sz w:val="20"/>
              </w:rPr>
              <w:t>
Көлік құралдарына техникалық қызметтер және</w:t>
            </w:r>
            <w:r>
              <w:br/>
            </w: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бөлшектерін, тораптарын және</w:t>
            </w:r>
            <w:r>
              <w:br/>
            </w:r>
            <w:r>
              <w:rPr>
                <w:rFonts w:ascii="Times New Roman"/>
                <w:b w:val="false"/>
                <w:i w:val="false"/>
                <w:color w:val="000000"/>
                <w:sz w:val="20"/>
              </w:rPr>
              <w:t>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олардың бөлшектерін, тораптарын</w:t>
            </w:r>
            <w:r>
              <w:br/>
            </w:r>
            <w:r>
              <w:rPr>
                <w:rFonts w:ascii="Times New Roman"/>
                <w:b w:val="false"/>
                <w:i w:val="false"/>
                <w:color w:val="000000"/>
                <w:sz w:val="20"/>
              </w:rPr>
              <w:t>
және құрал-саймандарын сату; мотоциклдерге</w:t>
            </w:r>
            <w:r>
              <w:br/>
            </w:r>
            <w:r>
              <w:rPr>
                <w:rFonts w:ascii="Times New Roman"/>
                <w:b w:val="false"/>
                <w:i w:val="false"/>
                <w:color w:val="000000"/>
                <w:sz w:val="20"/>
              </w:rPr>
              <w:t>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көтерме сауда</w:t>
            </w:r>
            <w:r>
              <w:br/>
            </w:r>
            <w:r>
              <w:rPr>
                <w:rFonts w:ascii="Times New Roman"/>
                <w:b w:val="false"/>
                <w:i w:val="false"/>
                <w:color w:val="000000"/>
                <w:sz w:val="20"/>
              </w:rPr>
              <w:t>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малды тірідей</w:t>
            </w:r>
            <w:r>
              <w:br/>
            </w:r>
            <w:r>
              <w:rPr>
                <w:rFonts w:ascii="Times New Roman"/>
                <w:b w:val="false"/>
                <w:i w:val="false"/>
                <w:color w:val="000000"/>
                <w:sz w:val="20"/>
              </w:rPr>
              <w:t>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w:t>
            </w:r>
            <w:r>
              <w:br/>
            </w:r>
            <w:r>
              <w:rPr>
                <w:rFonts w:ascii="Times New Roman"/>
                <w:b w:val="false"/>
                <w:i w:val="false"/>
                <w:color w:val="000000"/>
                <w:sz w:val="20"/>
              </w:rPr>
              <w:t>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мақсаттағы азық-түлік емес</w:t>
            </w:r>
            <w:r>
              <w:br/>
            </w:r>
            <w:r>
              <w:rPr>
                <w:rFonts w:ascii="Times New Roman"/>
                <w:b w:val="false"/>
                <w:i w:val="false"/>
                <w:color w:val="000000"/>
                <w:sz w:val="20"/>
              </w:rPr>
              <w:t>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коммуникациялық жабдықтарды</w:t>
            </w:r>
            <w:r>
              <w:br/>
            </w:r>
            <w:r>
              <w:rPr>
                <w:rFonts w:ascii="Times New Roman"/>
                <w:b w:val="false"/>
                <w:i w:val="false"/>
                <w:color w:val="000000"/>
                <w:sz w:val="20"/>
              </w:rPr>
              <w:t>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техникаларды, жабдықтарды және қосалқы</w:t>
            </w:r>
            <w:r>
              <w:br/>
            </w:r>
            <w:r>
              <w:rPr>
                <w:rFonts w:ascii="Times New Roman"/>
                <w:b w:val="false"/>
                <w:i w:val="false"/>
                <w:color w:val="000000"/>
                <w:sz w:val="20"/>
              </w:rPr>
              <w:t>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r>
              <w:rPr>
                <w:rFonts w:ascii="Times New Roman"/>
                <w:b w:val="false"/>
                <w:i w:val="false"/>
                <w:color w:val="000000"/>
                <w:sz w:val="20"/>
              </w:rPr>
              <w:t>
469</w:t>
            </w:r>
            <w:r>
              <w:br/>
            </w:r>
            <w:r>
              <w:rPr>
                <w:rFonts w:ascii="Times New Roman"/>
                <w:b w:val="false"/>
                <w:i w:val="false"/>
                <w:color w:val="000000"/>
                <w:sz w:val="20"/>
              </w:rPr>
              <w:t>
471</w:t>
            </w:r>
            <w:r>
              <w:br/>
            </w:r>
            <w:r>
              <w:rPr>
                <w:rFonts w:ascii="Times New Roman"/>
                <w:b w:val="false"/>
                <w:i w:val="false"/>
                <w:color w:val="000000"/>
                <w:sz w:val="20"/>
              </w:rPr>
              <w:t>
472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r>
              <w:br/>
            </w:r>
            <w:r>
              <w:rPr>
                <w:rFonts w:ascii="Times New Roman"/>
                <w:b w:val="false"/>
                <w:i w:val="false"/>
                <w:color w:val="000000"/>
                <w:sz w:val="20"/>
              </w:rPr>
              <w:t>
Мамандандырылмаған көтерме сауда</w:t>
            </w:r>
            <w:r>
              <w:br/>
            </w:r>
            <w:r>
              <w:rPr>
                <w:rFonts w:ascii="Times New Roman"/>
                <w:b w:val="false"/>
                <w:i w:val="false"/>
                <w:color w:val="000000"/>
                <w:sz w:val="20"/>
              </w:rPr>
              <w:t>
Мамандандырылмаған дүкендердегі бөлшек сауда</w:t>
            </w:r>
            <w:r>
              <w:br/>
            </w: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w:t>
            </w:r>
            <w:r>
              <w:br/>
            </w:r>
            <w:r>
              <w:rPr>
                <w:rFonts w:ascii="Times New Roman"/>
                <w:b w:val="false"/>
                <w:i w:val="false"/>
                <w:color w:val="000000"/>
                <w:sz w:val="20"/>
              </w:rPr>
              <w:t>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ақпараттық және</w:t>
            </w:r>
            <w:r>
              <w:br/>
            </w:r>
            <w:r>
              <w:rPr>
                <w:rFonts w:ascii="Times New Roman"/>
                <w:b w:val="false"/>
                <w:i w:val="false"/>
                <w:color w:val="000000"/>
                <w:sz w:val="20"/>
              </w:rPr>
              <w:t>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тұрмыстық</w:t>
            </w:r>
            <w:r>
              <w:br/>
            </w:r>
            <w:r>
              <w:rPr>
                <w:rFonts w:ascii="Times New Roman"/>
                <w:b w:val="false"/>
                <w:i w:val="false"/>
                <w:color w:val="000000"/>
                <w:sz w:val="20"/>
              </w:rPr>
              <w:t>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мәдени-ойын-сауық</w:t>
            </w:r>
            <w:r>
              <w:br/>
            </w:r>
            <w:r>
              <w:rPr>
                <w:rFonts w:ascii="Times New Roman"/>
                <w:b w:val="false"/>
                <w:i w:val="false"/>
                <w:color w:val="000000"/>
                <w:sz w:val="20"/>
              </w:rPr>
              <w:t>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тауарларды</w:t>
            </w:r>
            <w:r>
              <w:br/>
            </w:r>
            <w:r>
              <w:rPr>
                <w:rFonts w:ascii="Times New Roman"/>
                <w:b w:val="false"/>
                <w:i w:val="false"/>
                <w:color w:val="000000"/>
                <w:sz w:val="20"/>
              </w:rPr>
              <w:t>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r>
              <w:br/>
            </w:r>
            <w:r>
              <w:rPr>
                <w:rFonts w:ascii="Times New Roman"/>
                <w:b w:val="false"/>
                <w:i w:val="false"/>
                <w:color w:val="000000"/>
                <w:sz w:val="20"/>
              </w:rPr>
              <w:t>
479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w:t>
            </w:r>
            <w:r>
              <w:br/>
            </w:r>
            <w:r>
              <w:rPr>
                <w:rFonts w:ascii="Times New Roman"/>
                <w:b w:val="false"/>
                <w:i w:val="false"/>
                <w:color w:val="000000"/>
                <w:sz w:val="20"/>
              </w:rPr>
              <w:t>
сауда</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w:t>
            </w:r>
            <w:r>
              <w:br/>
            </w:r>
            <w:r>
              <w:rPr>
                <w:rFonts w:ascii="Times New Roman"/>
                <w:b w:val="false"/>
                <w:i w:val="false"/>
                <w:color w:val="000000"/>
                <w:sz w:val="20"/>
              </w:rPr>
              <w:t>
қоймалау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r>
              <w:br/>
            </w:r>
            <w:r>
              <w:rPr>
                <w:rFonts w:ascii="Times New Roman"/>
                <w:b w:val="false"/>
                <w:i w:val="false"/>
                <w:color w:val="000000"/>
                <w:sz w:val="20"/>
              </w:rPr>
              <w:t>
Жүк темір жол көлігі</w:t>
            </w:r>
            <w:r>
              <w:br/>
            </w:r>
            <w:r>
              <w:rPr>
                <w:rFonts w:ascii="Times New Roman"/>
                <w:b w:val="false"/>
                <w:i w:val="false"/>
                <w:color w:val="000000"/>
                <w:sz w:val="20"/>
              </w:rPr>
              <w:t>
Өзге де құрлықтағы жолаушылар көлігі</w:t>
            </w:r>
            <w:r>
              <w:br/>
            </w:r>
            <w:r>
              <w:rPr>
                <w:rFonts w:ascii="Times New Roman"/>
                <w:b w:val="false"/>
                <w:i w:val="false"/>
                <w:color w:val="000000"/>
                <w:sz w:val="20"/>
              </w:rPr>
              <w:t>
Автомобиль көлігімен жүк тасымалы және</w:t>
            </w:r>
            <w:r>
              <w:br/>
            </w:r>
            <w:r>
              <w:rPr>
                <w:rFonts w:ascii="Times New Roman"/>
                <w:b w:val="false"/>
                <w:i w:val="false"/>
                <w:color w:val="000000"/>
                <w:sz w:val="20"/>
              </w:rPr>
              <w:t>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br/>
            </w:r>
            <w:r>
              <w:rPr>
                <w:rFonts w:ascii="Times New Roman"/>
                <w:b w:val="false"/>
                <w:i w:val="false"/>
                <w:color w:val="000000"/>
                <w:sz w:val="20"/>
              </w:rPr>
              <w:t>
501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Құбырмен тасымалдау</w:t>
            </w:r>
            <w:r>
              <w:br/>
            </w:r>
            <w:r>
              <w:rPr>
                <w:rFonts w:ascii="Times New Roman"/>
                <w:b w:val="false"/>
                <w:i w:val="false"/>
                <w:color w:val="000000"/>
                <w:sz w:val="20"/>
              </w:rPr>
              <w:t>
Теңізде және жағалау суларында жүретін</w:t>
            </w:r>
            <w:r>
              <w:br/>
            </w:r>
            <w:r>
              <w:rPr>
                <w:rFonts w:ascii="Times New Roman"/>
                <w:b w:val="false"/>
                <w:i w:val="false"/>
                <w:color w:val="000000"/>
                <w:sz w:val="20"/>
              </w:rPr>
              <w:t>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521</w:t>
            </w:r>
            <w:r>
              <w:br/>
            </w:r>
            <w:r>
              <w:rPr>
                <w:rFonts w:ascii="Times New Roman"/>
                <w:b w:val="false"/>
                <w:i w:val="false"/>
                <w:color w:val="000000"/>
                <w:sz w:val="20"/>
              </w:rPr>
              <w:t>
522</w:t>
            </w:r>
            <w:r>
              <w:br/>
            </w:r>
            <w:r>
              <w:rPr>
                <w:rFonts w:ascii="Times New Roman"/>
                <w:b w:val="false"/>
                <w:i w:val="false"/>
                <w:color w:val="000000"/>
                <w:sz w:val="20"/>
              </w:rPr>
              <w:t>
531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Жолаушылар әуе көлігі</w:t>
            </w:r>
            <w:r>
              <w:br/>
            </w:r>
            <w:r>
              <w:rPr>
                <w:rFonts w:ascii="Times New Roman"/>
                <w:b w:val="false"/>
                <w:i w:val="false"/>
                <w:color w:val="000000"/>
                <w:sz w:val="20"/>
              </w:rPr>
              <w:t>
Әуе жүк көлігі және көліктік ғарыш жүйесі</w:t>
            </w:r>
            <w:r>
              <w:br/>
            </w:r>
            <w:r>
              <w:rPr>
                <w:rFonts w:ascii="Times New Roman"/>
                <w:b w:val="false"/>
                <w:i w:val="false"/>
                <w:color w:val="000000"/>
                <w:sz w:val="20"/>
              </w:rPr>
              <w:t>
Жүктерді қоймаға қою және сақтау</w:t>
            </w:r>
            <w:r>
              <w:br/>
            </w:r>
            <w:r>
              <w:rPr>
                <w:rFonts w:ascii="Times New Roman"/>
                <w:b w:val="false"/>
                <w:i w:val="false"/>
                <w:color w:val="000000"/>
                <w:sz w:val="20"/>
              </w:rPr>
              <w:t>
Тасымалдау кезіндегі қызметтің қосалқы түрлері</w:t>
            </w:r>
            <w:r>
              <w:br/>
            </w:r>
            <w:r>
              <w:rPr>
                <w:rFonts w:ascii="Times New Roman"/>
                <w:b w:val="false"/>
                <w:i w:val="false"/>
                <w:color w:val="000000"/>
                <w:sz w:val="20"/>
              </w:rPr>
              <w:t>
Жалпыға бірдей қамту аймағында қызметтерді</w:t>
            </w:r>
            <w:r>
              <w:br/>
            </w:r>
            <w:r>
              <w:rPr>
                <w:rFonts w:ascii="Times New Roman"/>
                <w:b w:val="false"/>
                <w:i w:val="false"/>
                <w:color w:val="000000"/>
                <w:sz w:val="20"/>
              </w:rPr>
              <w:t>
ұсыну міндеттемелеріне сәйкес почталық</w:t>
            </w:r>
            <w:r>
              <w:br/>
            </w: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w:t>
            </w:r>
            <w:r>
              <w:br/>
            </w:r>
            <w:r>
              <w:rPr>
                <w:rFonts w:ascii="Times New Roman"/>
                <w:b w:val="false"/>
                <w:i w:val="false"/>
                <w:color w:val="000000"/>
                <w:sz w:val="20"/>
              </w:rPr>
              <w:t>
тамақтану</w:t>
            </w:r>
            <w:r>
              <w:br/>
            </w:r>
            <w:r>
              <w:rPr>
                <w:rFonts w:ascii="Times New Roman"/>
                <w:b w:val="false"/>
                <w:i w:val="false"/>
                <w:color w:val="000000"/>
                <w:sz w:val="20"/>
              </w:rPr>
              <w:t>
бойынша</w:t>
            </w:r>
            <w:r>
              <w:br/>
            </w:r>
            <w:r>
              <w:rPr>
                <w:rFonts w:ascii="Times New Roman"/>
                <w:b w:val="false"/>
                <w:i w:val="false"/>
                <w:color w:val="000000"/>
                <w:sz w:val="20"/>
              </w:rPr>
              <w:t>
қызметтер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r>
              <w:br/>
            </w:r>
            <w:r>
              <w:rPr>
                <w:rFonts w:ascii="Times New Roman"/>
                <w:b w:val="false"/>
                <w:i w:val="false"/>
                <w:color w:val="000000"/>
                <w:sz w:val="20"/>
              </w:rPr>
              <w:t>
552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r>
              <w:br/>
            </w:r>
            <w:r>
              <w:rPr>
                <w:rFonts w:ascii="Times New Roman"/>
                <w:b w:val="false"/>
                <w:i w:val="false"/>
                <w:color w:val="000000"/>
                <w:sz w:val="20"/>
              </w:rPr>
              <w:t>
Демалыс күндерінде және қысқа мерзімді тұрудың</w:t>
            </w:r>
            <w:r>
              <w:br/>
            </w:r>
            <w:r>
              <w:rPr>
                <w:rFonts w:ascii="Times New Roman"/>
                <w:b w:val="false"/>
                <w:i w:val="false"/>
                <w:color w:val="000000"/>
                <w:sz w:val="20"/>
              </w:rPr>
              <w:t>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лагерлер, демалыс және ойын-сауық</w:t>
            </w:r>
            <w:r>
              <w:br/>
            </w:r>
            <w:r>
              <w:rPr>
                <w:rFonts w:ascii="Times New Roman"/>
                <w:b w:val="false"/>
                <w:i w:val="false"/>
                <w:color w:val="000000"/>
                <w:sz w:val="20"/>
              </w:rPr>
              <w:t>
парктері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r>
              <w:br/>
            </w:r>
            <w:r>
              <w:rPr>
                <w:rFonts w:ascii="Times New Roman"/>
                <w:b w:val="false"/>
                <w:i w:val="false"/>
                <w:color w:val="000000"/>
                <w:sz w:val="20"/>
              </w:rPr>
              <w:t>
561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w:t>
            </w:r>
            <w:r>
              <w:br/>
            </w:r>
            <w:r>
              <w:rPr>
                <w:rFonts w:ascii="Times New Roman"/>
                <w:b w:val="false"/>
                <w:i w:val="false"/>
                <w:color w:val="000000"/>
                <w:sz w:val="20"/>
              </w:rPr>
              <w:t>
Мейрамханалар және тамақ өнімдерін жеткізу</w:t>
            </w:r>
            <w:r>
              <w:br/>
            </w:r>
            <w:r>
              <w:rPr>
                <w:rFonts w:ascii="Times New Roman"/>
                <w:b w:val="false"/>
                <w:i w:val="false"/>
                <w:color w:val="000000"/>
                <w:sz w:val="20"/>
              </w:rPr>
              <w:t>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 жеткізу және тамақ өнімдерін</w:t>
            </w:r>
            <w:r>
              <w:br/>
            </w:r>
            <w:r>
              <w:rPr>
                <w:rFonts w:ascii="Times New Roman"/>
                <w:b w:val="false"/>
                <w:i w:val="false"/>
                <w:color w:val="000000"/>
                <w:sz w:val="20"/>
              </w:rPr>
              <w:t>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w:t>
            </w:r>
            <w:r>
              <w:br/>
            </w:r>
            <w:r>
              <w:rPr>
                <w:rFonts w:ascii="Times New Roman"/>
                <w:b w:val="false"/>
                <w:i w:val="false"/>
                <w:color w:val="000000"/>
                <w:sz w:val="20"/>
              </w:rPr>
              <w:t>
байланыс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мерзімдік басылымдар шығару және</w:t>
            </w:r>
            <w:r>
              <w:br/>
            </w:r>
            <w:r>
              <w:rPr>
                <w:rFonts w:ascii="Times New Roman"/>
                <w:b w:val="false"/>
                <w:i w:val="false"/>
                <w:color w:val="000000"/>
                <w:sz w:val="20"/>
              </w:rPr>
              <w:t>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r>
              <w:br/>
            </w:r>
            <w:r>
              <w:rPr>
                <w:rFonts w:ascii="Times New Roman"/>
                <w:b w:val="false"/>
                <w:i w:val="false"/>
                <w:color w:val="000000"/>
                <w:sz w:val="20"/>
              </w:rPr>
              <w:t>
591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Кино, бейнефильмдер және телевизиялық</w:t>
            </w:r>
            <w:r>
              <w:br/>
            </w:r>
            <w:r>
              <w:rPr>
                <w:rFonts w:ascii="Times New Roman"/>
                <w:b w:val="false"/>
                <w:i w:val="false"/>
                <w:color w:val="000000"/>
                <w:sz w:val="20"/>
              </w:rPr>
              <w:t>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 мен музыкалық жазбаларды шығару</w:t>
            </w:r>
            <w:r>
              <w:br/>
            </w:r>
            <w:r>
              <w:rPr>
                <w:rFonts w:ascii="Times New Roman"/>
                <w:b w:val="false"/>
                <w:i w:val="false"/>
                <w:color w:val="000000"/>
                <w:sz w:val="20"/>
              </w:rPr>
              <w:t>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r>
              <w:br/>
            </w:r>
            <w:r>
              <w:rPr>
                <w:rFonts w:ascii="Times New Roman"/>
                <w:b w:val="false"/>
                <w:i w:val="false"/>
                <w:color w:val="000000"/>
                <w:sz w:val="20"/>
              </w:rPr>
              <w:t>
602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r>
              <w:br/>
            </w:r>
            <w:r>
              <w:rPr>
                <w:rFonts w:ascii="Times New Roman"/>
                <w:b w:val="false"/>
                <w:i w:val="false"/>
                <w:color w:val="000000"/>
                <w:sz w:val="20"/>
              </w:rPr>
              <w:t>
612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r>
              <w:br/>
            </w:r>
            <w:r>
              <w:rPr>
                <w:rFonts w:ascii="Times New Roman"/>
                <w:b w:val="false"/>
                <w:i w:val="false"/>
                <w:color w:val="000000"/>
                <w:sz w:val="20"/>
              </w:rPr>
              <w:t>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r>
              <w:br/>
            </w:r>
            <w:r>
              <w:rPr>
                <w:rFonts w:ascii="Times New Roman"/>
                <w:b w:val="false"/>
                <w:i w:val="false"/>
                <w:color w:val="000000"/>
                <w:sz w:val="20"/>
              </w:rPr>
              <w:t>
619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Телекоммуникациялардың спутниктік жүйесі</w:t>
            </w:r>
            <w:r>
              <w:br/>
            </w:r>
            <w:r>
              <w:rPr>
                <w:rFonts w:ascii="Times New Roman"/>
                <w:b w:val="false"/>
                <w:i w:val="false"/>
                <w:color w:val="000000"/>
                <w:sz w:val="20"/>
              </w:rPr>
              <w:t>
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кеңестер беру және</w:t>
            </w:r>
            <w:r>
              <w:br/>
            </w:r>
            <w:r>
              <w:rPr>
                <w:rFonts w:ascii="Times New Roman"/>
                <w:b w:val="false"/>
                <w:i w:val="false"/>
                <w:color w:val="000000"/>
                <w:sz w:val="20"/>
              </w:rPr>
              <w:t>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өңдеу және орналастыру бойынша</w:t>
            </w:r>
            <w:r>
              <w:br/>
            </w:r>
            <w:r>
              <w:rPr>
                <w:rFonts w:ascii="Times New Roman"/>
                <w:b w:val="false"/>
                <w:i w:val="false"/>
                <w:color w:val="000000"/>
                <w:sz w:val="20"/>
              </w:rPr>
              <w:t>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ақпараттық қызметтердің жұмысы</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w:t>
            </w:r>
            <w:r>
              <w:br/>
            </w:r>
            <w:r>
              <w:rPr>
                <w:rFonts w:ascii="Times New Roman"/>
                <w:b w:val="false"/>
                <w:i w:val="false"/>
                <w:color w:val="000000"/>
                <w:sz w:val="20"/>
              </w:rPr>
              <w:t>
сақтандыру</w:t>
            </w:r>
            <w:r>
              <w:br/>
            </w:r>
            <w:r>
              <w:rPr>
                <w:rFonts w:ascii="Times New Roman"/>
                <w:b w:val="false"/>
                <w:i w:val="false"/>
                <w:color w:val="000000"/>
                <w:sz w:val="20"/>
              </w:rPr>
              <w:t>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642</w:t>
            </w:r>
            <w:r>
              <w:br/>
            </w:r>
            <w:r>
              <w:rPr>
                <w:rFonts w:ascii="Times New Roman"/>
                <w:b w:val="false"/>
                <w:i w:val="false"/>
                <w:color w:val="000000"/>
                <w:sz w:val="20"/>
              </w:rPr>
              <w:t>
643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Тресттер, қорлар және басқа осындай қаржы</w:t>
            </w:r>
            <w:r>
              <w:br/>
            </w:r>
            <w:r>
              <w:rPr>
                <w:rFonts w:ascii="Times New Roman"/>
                <w:b w:val="false"/>
                <w:i w:val="false"/>
                <w:color w:val="000000"/>
                <w:sz w:val="20"/>
              </w:rPr>
              <w:t>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w:t>
            </w:r>
            <w:r>
              <w:br/>
            </w:r>
            <w:r>
              <w:rPr>
                <w:rFonts w:ascii="Times New Roman"/>
                <w:b w:val="false"/>
                <w:i w:val="false"/>
                <w:color w:val="000000"/>
                <w:sz w:val="20"/>
              </w:rPr>
              <w:t>
қызметтерінен басқа, қаржылық қызметтердің</w:t>
            </w:r>
            <w:r>
              <w:br/>
            </w:r>
            <w:r>
              <w:rPr>
                <w:rFonts w:ascii="Times New Roman"/>
                <w:b w:val="false"/>
                <w:i w:val="false"/>
                <w:color w:val="000000"/>
                <w:sz w:val="20"/>
              </w:rPr>
              <w:t>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 қорларының қызметі</w:t>
            </w:r>
            <w:r>
              <w:br/>
            </w:r>
            <w:r>
              <w:rPr>
                <w:rFonts w:ascii="Times New Roman"/>
                <w:b w:val="false"/>
                <w:i w:val="false"/>
                <w:color w:val="000000"/>
                <w:sz w:val="20"/>
              </w:rPr>
              <w:t>
Сақтандырудан және зейнетақымен қамтамасыз</w:t>
            </w:r>
            <w:r>
              <w:br/>
            </w:r>
            <w:r>
              <w:rPr>
                <w:rFonts w:ascii="Times New Roman"/>
                <w:b w:val="false"/>
                <w:i w:val="false"/>
                <w:color w:val="000000"/>
                <w:sz w:val="20"/>
              </w:rPr>
              <w:t>
етуден басқа, қаржылық қызмет көрсетуді ұсыну</w:t>
            </w:r>
            <w:r>
              <w:br/>
            </w:r>
            <w:r>
              <w:rPr>
                <w:rFonts w:ascii="Times New Roman"/>
                <w:b w:val="false"/>
                <w:i w:val="false"/>
                <w:color w:val="000000"/>
                <w:sz w:val="20"/>
              </w:rPr>
              <w:t>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w:t>
            </w:r>
            <w:r>
              <w:br/>
            </w:r>
            <w:r>
              <w:rPr>
                <w:rFonts w:ascii="Times New Roman"/>
                <w:b w:val="false"/>
                <w:i w:val="false"/>
                <w:color w:val="000000"/>
                <w:sz w:val="20"/>
              </w:rPr>
              <w:t>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w:t>
            </w:r>
            <w:r>
              <w:br/>
            </w:r>
            <w:r>
              <w:rPr>
                <w:rFonts w:ascii="Times New Roman"/>
                <w:b w:val="false"/>
                <w:i w:val="false"/>
                <w:color w:val="000000"/>
                <w:sz w:val="20"/>
              </w:rPr>
              <w:t>
мүлікпен</w:t>
            </w:r>
            <w:r>
              <w:br/>
            </w:r>
            <w:r>
              <w:rPr>
                <w:rFonts w:ascii="Times New Roman"/>
                <w:b w:val="false"/>
                <w:i w:val="false"/>
                <w:color w:val="000000"/>
                <w:sz w:val="20"/>
              </w:rPr>
              <w:t>
жасалатын</w:t>
            </w:r>
            <w:r>
              <w:br/>
            </w:r>
            <w:r>
              <w:rPr>
                <w:rFonts w:ascii="Times New Roman"/>
                <w:b w:val="false"/>
                <w:i w:val="false"/>
                <w:color w:val="000000"/>
                <w:sz w:val="20"/>
              </w:rPr>
              <w:t>
операциялар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r>
              <w:br/>
            </w:r>
            <w:r>
              <w:rPr>
                <w:rFonts w:ascii="Times New Roman"/>
                <w:b w:val="false"/>
                <w:i w:val="false"/>
                <w:color w:val="000000"/>
                <w:sz w:val="20"/>
              </w:rPr>
              <w:t>
682</w:t>
            </w:r>
            <w:r>
              <w:br/>
            </w:r>
            <w:r>
              <w:rPr>
                <w:rFonts w:ascii="Times New Roman"/>
                <w:b w:val="false"/>
                <w:i w:val="false"/>
                <w:color w:val="000000"/>
                <w:sz w:val="20"/>
              </w:rPr>
              <w:t>
683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r>
              <w:br/>
            </w:r>
            <w:r>
              <w:rPr>
                <w:rFonts w:ascii="Times New Roman"/>
                <w:b w:val="false"/>
                <w:i w:val="false"/>
                <w:color w:val="000000"/>
                <w:sz w:val="20"/>
              </w:rPr>
              <w:t>
Жалға беру және жеке меншік немесе жалданатын</w:t>
            </w:r>
            <w:r>
              <w:br/>
            </w:r>
            <w:r>
              <w:rPr>
                <w:rFonts w:ascii="Times New Roman"/>
                <w:b w:val="false"/>
                <w:i w:val="false"/>
                <w:color w:val="000000"/>
                <w:sz w:val="20"/>
              </w:rPr>
              <w:t>
жылжымайтын мүлікті басқару</w:t>
            </w:r>
            <w:r>
              <w:br/>
            </w:r>
            <w:r>
              <w:rPr>
                <w:rFonts w:ascii="Times New Roman"/>
                <w:b w:val="false"/>
                <w:i w:val="false"/>
                <w:color w:val="000000"/>
                <w:sz w:val="20"/>
              </w:rPr>
              <w:t>
Сыйақы үшін немесе келісім-шарт негізінде</w:t>
            </w:r>
            <w:r>
              <w:br/>
            </w:r>
            <w:r>
              <w:rPr>
                <w:rFonts w:ascii="Times New Roman"/>
                <w:b w:val="false"/>
                <w:i w:val="false"/>
                <w:color w:val="000000"/>
                <w:sz w:val="20"/>
              </w:rPr>
              <w:t>
жылжымайтын мүлікпен жасалатын операциялар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r>
              <w:br/>
            </w:r>
            <w:r>
              <w:rPr>
                <w:rFonts w:ascii="Times New Roman"/>
                <w:b w:val="false"/>
                <w:i w:val="false"/>
                <w:color w:val="000000"/>
                <w:sz w:val="20"/>
              </w:rPr>
              <w:t>
ғылыми және</w:t>
            </w:r>
            <w:r>
              <w:br/>
            </w:r>
            <w:r>
              <w:rPr>
                <w:rFonts w:ascii="Times New Roman"/>
                <w:b w:val="false"/>
                <w:i w:val="false"/>
                <w:color w:val="000000"/>
                <w:sz w:val="20"/>
              </w:rPr>
              <w:t>
техникалық</w:t>
            </w:r>
            <w:r>
              <w:br/>
            </w:r>
            <w:r>
              <w:rPr>
                <w:rFonts w:ascii="Times New Roman"/>
                <w:b w:val="false"/>
                <w:i w:val="false"/>
                <w:color w:val="000000"/>
                <w:sz w:val="20"/>
              </w:rPr>
              <w:t>
қызмет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r>
              <w:br/>
            </w:r>
            <w:r>
              <w:rPr>
                <w:rFonts w:ascii="Times New Roman"/>
                <w:b w:val="false"/>
                <w:i w:val="false"/>
                <w:color w:val="000000"/>
                <w:sz w:val="20"/>
              </w:rPr>
              <w:t>
692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r>
              <w:br/>
            </w:r>
            <w:r>
              <w:rPr>
                <w:rFonts w:ascii="Times New Roman"/>
                <w:b w:val="false"/>
                <w:i w:val="false"/>
                <w:color w:val="000000"/>
                <w:sz w:val="20"/>
              </w:rPr>
              <w:t>
Бухгалтерлік есепке алу және аудит саласындағы</w:t>
            </w:r>
            <w:r>
              <w:br/>
            </w:r>
            <w:r>
              <w:rPr>
                <w:rFonts w:ascii="Times New Roman"/>
                <w:b w:val="false"/>
                <w:i w:val="false"/>
                <w:color w:val="000000"/>
                <w:sz w:val="20"/>
              </w:rPr>
              <w:t>
қызмет; салық салу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r>
              <w:br/>
            </w:r>
            <w:r>
              <w:rPr>
                <w:rFonts w:ascii="Times New Roman"/>
                <w:b w:val="false"/>
                <w:i w:val="false"/>
                <w:color w:val="000000"/>
                <w:sz w:val="20"/>
              </w:rPr>
              <w:t>
702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w:t>
            </w:r>
            <w:r>
              <w:br/>
            </w:r>
            <w:r>
              <w:rPr>
                <w:rFonts w:ascii="Times New Roman"/>
                <w:b w:val="false"/>
                <w:i w:val="false"/>
                <w:color w:val="000000"/>
                <w:sz w:val="20"/>
              </w:rPr>
              <w:t>
Басқару мәселелері жөнінде кеңес беру бойынша</w:t>
            </w:r>
            <w:r>
              <w:br/>
            </w:r>
            <w:r>
              <w:rPr>
                <w:rFonts w:ascii="Times New Roman"/>
                <w:b w:val="false"/>
                <w:i w:val="false"/>
                <w:color w:val="000000"/>
                <w:sz w:val="20"/>
              </w:rPr>
              <w:t>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 инженерлік</w:t>
            </w:r>
            <w:r>
              <w:br/>
            </w:r>
            <w:r>
              <w:rPr>
                <w:rFonts w:ascii="Times New Roman"/>
                <w:b w:val="false"/>
                <w:i w:val="false"/>
                <w:color w:val="000000"/>
                <w:sz w:val="20"/>
              </w:rPr>
              <w:t>
ізденістер және осы салаларда техникалық кеңес</w:t>
            </w:r>
            <w:r>
              <w:br/>
            </w:r>
            <w:r>
              <w:rPr>
                <w:rFonts w:ascii="Times New Roman"/>
                <w:b w:val="false"/>
                <w:i w:val="false"/>
                <w:color w:val="000000"/>
                <w:sz w:val="20"/>
              </w:rPr>
              <w:t>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r>
              <w:br/>
            </w:r>
            <w:r>
              <w:rPr>
                <w:rFonts w:ascii="Times New Roman"/>
                <w:b w:val="false"/>
                <w:i w:val="false"/>
                <w:color w:val="000000"/>
                <w:sz w:val="20"/>
              </w:rPr>
              <w:t>
721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Жаратылыстану ғылымдары мен инженерия</w:t>
            </w:r>
            <w:r>
              <w:br/>
            </w:r>
            <w:r>
              <w:rPr>
                <w:rFonts w:ascii="Times New Roman"/>
                <w:b w:val="false"/>
                <w:i w:val="false"/>
                <w:color w:val="000000"/>
                <w:sz w:val="20"/>
              </w:rPr>
              <w:t>
саласындағы ғылыми зерттеулер мен</w:t>
            </w:r>
            <w:r>
              <w:br/>
            </w:r>
            <w:r>
              <w:rPr>
                <w:rFonts w:ascii="Times New Roman"/>
                <w:b w:val="false"/>
                <w:i w:val="false"/>
                <w:color w:val="000000"/>
                <w:sz w:val="20"/>
              </w:rPr>
              <w:t>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w:t>
            </w:r>
            <w:r>
              <w:br/>
            </w:r>
            <w:r>
              <w:rPr>
                <w:rFonts w:ascii="Times New Roman"/>
                <w:b w:val="false"/>
                <w:i w:val="false"/>
                <w:color w:val="000000"/>
                <w:sz w:val="20"/>
              </w:rPr>
              <w:t>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r>
              <w:br/>
            </w:r>
            <w:r>
              <w:rPr>
                <w:rFonts w:ascii="Times New Roman"/>
                <w:b w:val="false"/>
                <w:i w:val="false"/>
                <w:color w:val="000000"/>
                <w:sz w:val="20"/>
              </w:rPr>
              <w:t>
732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r>
              <w:br/>
            </w:r>
            <w:r>
              <w:rPr>
                <w:rFonts w:ascii="Times New Roman"/>
                <w:b w:val="false"/>
                <w:i w:val="false"/>
                <w:color w:val="000000"/>
                <w:sz w:val="20"/>
              </w:rPr>
              <w:t>
Нарық конъюнктурасын зерттеу және қоғамдық</w:t>
            </w:r>
            <w:r>
              <w:br/>
            </w:r>
            <w:r>
              <w:rPr>
                <w:rFonts w:ascii="Times New Roman"/>
                <w:b w:val="false"/>
                <w:i w:val="false"/>
                <w:color w:val="000000"/>
                <w:sz w:val="20"/>
              </w:rPr>
              <w:t>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r>
              <w:br/>
            </w:r>
            <w:r>
              <w:rPr>
                <w:rFonts w:ascii="Times New Roman"/>
                <w:b w:val="false"/>
                <w:i w:val="false"/>
                <w:color w:val="000000"/>
                <w:sz w:val="20"/>
              </w:rPr>
              <w:t>
750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бойынша мамандандырылған жұмыстар</w:t>
            </w:r>
            <w:r>
              <w:br/>
            </w:r>
            <w:r>
              <w:rPr>
                <w:rFonts w:ascii="Times New Roman"/>
                <w:b w:val="false"/>
                <w:i w:val="false"/>
                <w:color w:val="000000"/>
                <w:sz w:val="20"/>
              </w:rPr>
              <w:t>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Басқа санаттарға енгізілмеген кәсіби, ғылыми</w:t>
            </w:r>
            <w:r>
              <w:br/>
            </w:r>
            <w:r>
              <w:rPr>
                <w:rFonts w:ascii="Times New Roman"/>
                <w:b w:val="false"/>
                <w:i w:val="false"/>
                <w:color w:val="000000"/>
                <w:sz w:val="20"/>
              </w:rPr>
              <w:t>
және техникалық қызмет</w:t>
            </w:r>
            <w:r>
              <w:br/>
            </w:r>
            <w:r>
              <w:rPr>
                <w:rFonts w:ascii="Times New Roman"/>
                <w:b w:val="false"/>
                <w:i w:val="false"/>
                <w:color w:val="000000"/>
                <w:sz w:val="20"/>
              </w:rPr>
              <w:t>
Ветеринарлық қызмет</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және қосалқы</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саласындағы</w:t>
            </w:r>
            <w:r>
              <w:br/>
            </w:r>
            <w:r>
              <w:rPr>
                <w:rFonts w:ascii="Times New Roman"/>
                <w:b w:val="false"/>
                <w:i w:val="false"/>
                <w:color w:val="000000"/>
                <w:sz w:val="20"/>
              </w:rPr>
              <w:t>
қызмет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r>
              <w:br/>
            </w:r>
            <w:r>
              <w:rPr>
                <w:rFonts w:ascii="Times New Roman"/>
                <w:b w:val="false"/>
                <w:i w:val="false"/>
                <w:color w:val="000000"/>
                <w:sz w:val="20"/>
              </w:rPr>
              <w:t>
772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және жалға беру</w:t>
            </w:r>
            <w:r>
              <w:br/>
            </w:r>
            <w:r>
              <w:rPr>
                <w:rFonts w:ascii="Times New Roman"/>
                <w:b w:val="false"/>
                <w:i w:val="false"/>
                <w:color w:val="000000"/>
                <w:sz w:val="20"/>
              </w:rPr>
              <w:t>
Жеке тұтынатын заттарды және тұрмыстық</w:t>
            </w:r>
            <w:r>
              <w:br/>
            </w:r>
            <w:r>
              <w:rPr>
                <w:rFonts w:ascii="Times New Roman"/>
                <w:b w:val="false"/>
                <w:i w:val="false"/>
                <w:color w:val="000000"/>
                <w:sz w:val="20"/>
              </w:rPr>
              <w:t>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жабдықтарды және</w:t>
            </w:r>
            <w:r>
              <w:br/>
            </w:r>
            <w:r>
              <w:rPr>
                <w:rFonts w:ascii="Times New Roman"/>
                <w:b w:val="false"/>
                <w:i w:val="false"/>
                <w:color w:val="000000"/>
                <w:sz w:val="20"/>
              </w:rPr>
              <w:t>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авторлық құқықтармен жасалатын</w:t>
            </w:r>
            <w:r>
              <w:br/>
            </w:r>
            <w:r>
              <w:rPr>
                <w:rFonts w:ascii="Times New Roman"/>
                <w:b w:val="false"/>
                <w:i w:val="false"/>
                <w:color w:val="000000"/>
                <w:sz w:val="20"/>
              </w:rPr>
              <w:t>
жұмыстарды қоспағанда, зияткерлік меншікті және</w:t>
            </w:r>
            <w:r>
              <w:br/>
            </w:r>
            <w:r>
              <w:rPr>
                <w:rFonts w:ascii="Times New Roman"/>
                <w:b w:val="false"/>
                <w:i w:val="false"/>
                <w:color w:val="000000"/>
                <w:sz w:val="20"/>
              </w:rPr>
              <w:t>
ұқсас өнімдерді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r>
              <w:br/>
            </w:r>
            <w:r>
              <w:rPr>
                <w:rFonts w:ascii="Times New Roman"/>
                <w:b w:val="false"/>
                <w:i w:val="false"/>
                <w:color w:val="000000"/>
                <w:sz w:val="20"/>
              </w:rPr>
              <w:t>
782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r>
              <w:br/>
            </w:r>
            <w:r>
              <w:rPr>
                <w:rFonts w:ascii="Times New Roman"/>
                <w:b w:val="false"/>
                <w:i w:val="false"/>
                <w:color w:val="000000"/>
                <w:sz w:val="20"/>
              </w:rPr>
              <w:t>
Уақытша жұмысқа орналастыру жөніндегі</w:t>
            </w:r>
            <w:r>
              <w:br/>
            </w:r>
            <w:r>
              <w:rPr>
                <w:rFonts w:ascii="Times New Roman"/>
                <w:b w:val="false"/>
                <w:i w:val="false"/>
                <w:color w:val="000000"/>
                <w:sz w:val="20"/>
              </w:rPr>
              <w:t>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жұмыс жөніндегі өзге де</w:t>
            </w:r>
            <w:r>
              <w:br/>
            </w:r>
            <w:r>
              <w:rPr>
                <w:rFonts w:ascii="Times New Roman"/>
                <w:b w:val="false"/>
                <w:i w:val="false"/>
                <w:color w:val="000000"/>
                <w:sz w:val="20"/>
              </w:rPr>
              <w:t>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r>
              <w:br/>
            </w:r>
            <w:r>
              <w:rPr>
                <w:rFonts w:ascii="Times New Roman"/>
                <w:b w:val="false"/>
                <w:i w:val="false"/>
                <w:color w:val="000000"/>
                <w:sz w:val="20"/>
              </w:rPr>
              <w:t>
799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r>
              <w:br/>
            </w:r>
            <w:r>
              <w:rPr>
                <w:rFonts w:ascii="Times New Roman"/>
                <w:b w:val="false"/>
                <w:i w:val="false"/>
                <w:color w:val="000000"/>
                <w:sz w:val="20"/>
              </w:rPr>
              <w:t>
Брондау бойынша көрсетілетін қызметтердің өзге</w:t>
            </w:r>
            <w:r>
              <w:br/>
            </w:r>
            <w:r>
              <w:rPr>
                <w:rFonts w:ascii="Times New Roman"/>
                <w:b w:val="false"/>
                <w:i w:val="false"/>
                <w:color w:val="000000"/>
                <w:sz w:val="20"/>
              </w:rPr>
              <w:t>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r>
              <w:br/>
            </w:r>
            <w:r>
              <w:rPr>
                <w:rFonts w:ascii="Times New Roman"/>
                <w:b w:val="false"/>
                <w:i w:val="false"/>
                <w:color w:val="000000"/>
                <w:sz w:val="20"/>
              </w:rPr>
              <w:t>
812</w:t>
            </w:r>
            <w:r>
              <w:br/>
            </w:r>
            <w:r>
              <w:rPr>
                <w:rFonts w:ascii="Times New Roman"/>
                <w:b w:val="false"/>
                <w:i w:val="false"/>
                <w:color w:val="000000"/>
                <w:sz w:val="20"/>
              </w:rPr>
              <w:t>
813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қызметінің жұмысы</w:t>
            </w:r>
            <w:r>
              <w:br/>
            </w:r>
            <w:r>
              <w:rPr>
                <w:rFonts w:ascii="Times New Roman"/>
                <w:b w:val="false"/>
                <w:i w:val="false"/>
                <w:color w:val="000000"/>
                <w:sz w:val="20"/>
              </w:rPr>
              <w:t>
Күзет жүйелері саласындағы қызмет</w:t>
            </w:r>
            <w:r>
              <w:br/>
            </w:r>
            <w:r>
              <w:rPr>
                <w:rFonts w:ascii="Times New Roman"/>
                <w:b w:val="false"/>
                <w:i w:val="false"/>
                <w:color w:val="000000"/>
                <w:sz w:val="20"/>
              </w:rPr>
              <w:t>
Тергеу жүргізу жөніндегі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Тазалау жөніндегі қызмет</w:t>
            </w:r>
            <w:r>
              <w:br/>
            </w:r>
            <w:r>
              <w:rPr>
                <w:rFonts w:ascii="Times New Roman"/>
                <w:b w:val="false"/>
                <w:i w:val="false"/>
                <w:color w:val="000000"/>
                <w:sz w:val="20"/>
              </w:rPr>
              <w:t>
Абаттандыру бойынша қызмет; пейзаждық</w:t>
            </w:r>
            <w:r>
              <w:br/>
            </w:r>
            <w:r>
              <w:rPr>
                <w:rFonts w:ascii="Times New Roman"/>
                <w:b w:val="false"/>
                <w:i w:val="false"/>
                <w:color w:val="000000"/>
                <w:sz w:val="20"/>
              </w:rPr>
              <w:t>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w:t>
            </w:r>
            <w:r>
              <w:br/>
            </w:r>
            <w:r>
              <w:rPr>
                <w:rFonts w:ascii="Times New Roman"/>
                <w:b w:val="false"/>
                <w:i w:val="false"/>
                <w:color w:val="000000"/>
                <w:sz w:val="20"/>
              </w:rPr>
              <w:t>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r>
              <w:br/>
            </w:r>
            <w:r>
              <w:rPr>
                <w:rFonts w:ascii="Times New Roman"/>
                <w:b w:val="false"/>
                <w:i w:val="false"/>
                <w:color w:val="000000"/>
                <w:sz w:val="20"/>
              </w:rPr>
              <w:t>
823</w:t>
            </w:r>
            <w:r>
              <w:br/>
            </w:r>
            <w:r>
              <w:rPr>
                <w:rFonts w:ascii="Times New Roman"/>
                <w:b w:val="false"/>
                <w:i w:val="false"/>
                <w:color w:val="000000"/>
                <w:sz w:val="20"/>
              </w:rPr>
              <w:t>
829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жұмысы</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санаттарға енгізілмеген шаруашылық</w:t>
            </w:r>
            <w:r>
              <w:br/>
            </w:r>
            <w:r>
              <w:rPr>
                <w:rFonts w:ascii="Times New Roman"/>
                <w:b w:val="false"/>
                <w:i w:val="false"/>
                <w:color w:val="000000"/>
                <w:sz w:val="20"/>
              </w:rPr>
              <w:t>
қызметтеріне қосалқы қызмет көрсету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басқару және</w:t>
            </w:r>
            <w:r>
              <w:br/>
            </w:r>
            <w:r>
              <w:rPr>
                <w:rFonts w:ascii="Times New Roman"/>
                <w:b w:val="false"/>
                <w:i w:val="false"/>
                <w:color w:val="000000"/>
                <w:sz w:val="20"/>
              </w:rPr>
              <w:t>
қорғаныс;</w:t>
            </w:r>
            <w:r>
              <w:br/>
            </w:r>
            <w:r>
              <w:rPr>
                <w:rFonts w:ascii="Times New Roman"/>
                <w:b w:val="false"/>
                <w:i w:val="false"/>
                <w:color w:val="000000"/>
                <w:sz w:val="20"/>
              </w:rPr>
              <w:t>
міндетті</w:t>
            </w:r>
            <w:r>
              <w:br/>
            </w:r>
            <w:r>
              <w:rPr>
                <w:rFonts w:ascii="Times New Roman"/>
                <w:b w:val="false"/>
                <w:i w:val="false"/>
                <w:color w:val="000000"/>
                <w:sz w:val="20"/>
              </w:rPr>
              <w:t>
әлеуметтік</w:t>
            </w:r>
            <w:r>
              <w:br/>
            </w:r>
            <w:r>
              <w:rPr>
                <w:rFonts w:ascii="Times New Roman"/>
                <w:b w:val="false"/>
                <w:i w:val="false"/>
                <w:color w:val="000000"/>
                <w:sz w:val="20"/>
              </w:rPr>
              <w:t>
қамтамассыз</w:t>
            </w:r>
            <w:r>
              <w:br/>
            </w:r>
            <w:r>
              <w:rPr>
                <w:rFonts w:ascii="Times New Roman"/>
                <w:b w:val="false"/>
                <w:i w:val="false"/>
                <w:color w:val="000000"/>
                <w:sz w:val="20"/>
              </w:rPr>
              <w:t>
ету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r>
              <w:br/>
            </w:r>
            <w:r>
              <w:rPr>
                <w:rFonts w:ascii="Times New Roman"/>
                <w:b w:val="false"/>
                <w:i w:val="false"/>
                <w:color w:val="000000"/>
                <w:sz w:val="20"/>
              </w:rPr>
              <w:t>
842</w:t>
            </w:r>
            <w:r>
              <w:br/>
            </w:r>
            <w:r>
              <w:rPr>
                <w:rFonts w:ascii="Times New Roman"/>
                <w:b w:val="false"/>
                <w:i w:val="false"/>
                <w:color w:val="000000"/>
                <w:sz w:val="20"/>
              </w:rPr>
              <w:t>
843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w:t>
            </w:r>
            <w:r>
              <w:br/>
            </w:r>
            <w:r>
              <w:rPr>
                <w:rFonts w:ascii="Times New Roman"/>
                <w:b w:val="false"/>
                <w:i w:val="false"/>
                <w:color w:val="000000"/>
                <w:sz w:val="20"/>
              </w:rPr>
              <w:t>
әлеуметтік-экономикалық басқару</w:t>
            </w:r>
            <w:r>
              <w:br/>
            </w:r>
            <w:r>
              <w:rPr>
                <w:rFonts w:ascii="Times New Roman"/>
                <w:b w:val="false"/>
                <w:i w:val="false"/>
                <w:color w:val="000000"/>
                <w:sz w:val="20"/>
              </w:rPr>
              <w:t>
Мемлекеттің қоғамға қызметтерді тұтастай</w:t>
            </w:r>
            <w:r>
              <w:br/>
            </w:r>
            <w:r>
              <w:rPr>
                <w:rFonts w:ascii="Times New Roman"/>
                <w:b w:val="false"/>
                <w:i w:val="false"/>
                <w:color w:val="000000"/>
                <w:sz w:val="20"/>
              </w:rPr>
              <w:t>
ұсынуы</w:t>
            </w:r>
            <w:r>
              <w:br/>
            </w:r>
            <w:r>
              <w:rPr>
                <w:rFonts w:ascii="Times New Roman"/>
                <w:b w:val="false"/>
                <w:i w:val="false"/>
                <w:color w:val="000000"/>
                <w:sz w:val="20"/>
              </w:rPr>
              <w:t>
Міндетті әлеуметтік сақтандыру саласындағы</w:t>
            </w:r>
            <w:r>
              <w:br/>
            </w:r>
            <w:r>
              <w:rPr>
                <w:rFonts w:ascii="Times New Roman"/>
                <w:b w:val="false"/>
                <w:i w:val="false"/>
                <w:color w:val="000000"/>
                <w:sz w:val="20"/>
              </w:rPr>
              <w:t>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r>
              <w:br/>
            </w:r>
            <w:r>
              <w:rPr>
                <w:rFonts w:ascii="Times New Roman"/>
                <w:b w:val="false"/>
                <w:i w:val="false"/>
                <w:color w:val="000000"/>
                <w:sz w:val="20"/>
              </w:rPr>
              <w:t>
Бастауыш білім (бірінші саты)</w:t>
            </w:r>
            <w:r>
              <w:br/>
            </w:r>
            <w:r>
              <w:rPr>
                <w:rFonts w:ascii="Times New Roman"/>
                <w:b w:val="false"/>
                <w:i w:val="false"/>
                <w:color w:val="000000"/>
                <w:sz w:val="20"/>
              </w:rPr>
              <w:t>
Жалпы орта білім беру (екінші және үшінші</w:t>
            </w:r>
            <w:r>
              <w:br/>
            </w:r>
            <w:r>
              <w:rPr>
                <w:rFonts w:ascii="Times New Roman"/>
                <w:b w:val="false"/>
                <w:i w:val="false"/>
                <w:color w:val="000000"/>
                <w:sz w:val="20"/>
              </w:rPr>
              <w:t>
сатылары)</w:t>
            </w:r>
            <w:r>
              <w:br/>
            </w:r>
            <w:r>
              <w:rPr>
                <w:rFonts w:ascii="Times New Roman"/>
                <w:b w:val="false"/>
                <w:i w:val="false"/>
                <w:color w:val="000000"/>
                <w:sz w:val="20"/>
              </w:rPr>
              <w:t>
Жоғары білім</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Қосалқы білім беру қызметі</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r>
              <w:br/>
            </w:r>
            <w:r>
              <w:rPr>
                <w:rFonts w:ascii="Times New Roman"/>
                <w:b w:val="false"/>
                <w:i w:val="false"/>
                <w:color w:val="000000"/>
                <w:sz w:val="20"/>
              </w:rPr>
              <w:t>
сақтау және</w:t>
            </w:r>
            <w:r>
              <w:br/>
            </w:r>
            <w:r>
              <w:rPr>
                <w:rFonts w:ascii="Times New Roman"/>
                <w:b w:val="false"/>
                <w:i w:val="false"/>
                <w:color w:val="000000"/>
                <w:sz w:val="20"/>
              </w:rPr>
              <w:t>
әлеуметтік</w:t>
            </w:r>
            <w:r>
              <w:br/>
            </w:r>
            <w:r>
              <w:rPr>
                <w:rFonts w:ascii="Times New Roman"/>
                <w:b w:val="false"/>
                <w:i w:val="false"/>
                <w:color w:val="000000"/>
                <w:sz w:val="20"/>
              </w:rPr>
              <w:t>
қызметтер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r>
              <w:br/>
            </w:r>
            <w:r>
              <w:rPr>
                <w:rFonts w:ascii="Times New Roman"/>
                <w:b w:val="false"/>
                <w:i w:val="false"/>
                <w:color w:val="000000"/>
                <w:sz w:val="20"/>
              </w:rPr>
              <w:t>
Дәрігерлік және стоматологиялық практика</w:t>
            </w:r>
            <w:r>
              <w:br/>
            </w:r>
            <w:r>
              <w:rPr>
                <w:rFonts w:ascii="Times New Roman"/>
                <w:b w:val="false"/>
                <w:i w:val="false"/>
                <w:color w:val="000000"/>
                <w:sz w:val="20"/>
              </w:rPr>
              <w:t>
Денсаулықты қорғау бойынша өзге қызмет</w:t>
            </w:r>
            <w:r>
              <w:br/>
            </w:r>
            <w:r>
              <w:rPr>
                <w:rFonts w:ascii="Times New Roman"/>
                <w:b w:val="false"/>
                <w:i w:val="false"/>
                <w:color w:val="000000"/>
                <w:sz w:val="20"/>
              </w:rPr>
              <w:t>
Тұруды қамтамасыз етумен науқастарды күту</w:t>
            </w:r>
            <w:r>
              <w:br/>
            </w:r>
            <w:r>
              <w:rPr>
                <w:rFonts w:ascii="Times New Roman"/>
                <w:b w:val="false"/>
                <w:i w:val="false"/>
                <w:color w:val="000000"/>
                <w:sz w:val="20"/>
              </w:rPr>
              <w:t>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кемшіліктері, психиатриялық</w:t>
            </w:r>
            <w:r>
              <w:br/>
            </w:r>
            <w:r>
              <w:rPr>
                <w:rFonts w:ascii="Times New Roman"/>
                <w:b w:val="false"/>
                <w:i w:val="false"/>
                <w:color w:val="000000"/>
                <w:sz w:val="20"/>
              </w:rPr>
              <w:t>
аурулары мен наркологиялық ауытқулары бар</w:t>
            </w:r>
            <w:r>
              <w:br/>
            </w:r>
            <w:r>
              <w:rPr>
                <w:rFonts w:ascii="Times New Roman"/>
                <w:b w:val="false"/>
                <w:i w:val="false"/>
                <w:color w:val="000000"/>
                <w:sz w:val="20"/>
              </w:rPr>
              <w:t>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қарттар мен</w:t>
            </w:r>
            <w:r>
              <w:br/>
            </w:r>
            <w:r>
              <w:rPr>
                <w:rFonts w:ascii="Times New Roman"/>
                <w:b w:val="false"/>
                <w:i w:val="false"/>
                <w:color w:val="000000"/>
                <w:sz w:val="20"/>
              </w:rPr>
              <w:t>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r>
              <w:br/>
            </w:r>
            <w:r>
              <w:rPr>
                <w:rFonts w:ascii="Times New Roman"/>
                <w:b w:val="false"/>
                <w:i w:val="false"/>
                <w:color w:val="000000"/>
                <w:sz w:val="20"/>
              </w:rPr>
              <w:t>
881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күту бойынша қызметтің өзге түрлері</w:t>
            </w:r>
            <w:r>
              <w:br/>
            </w:r>
            <w:r>
              <w:rPr>
                <w:rFonts w:ascii="Times New Roman"/>
                <w:b w:val="false"/>
                <w:i w:val="false"/>
                <w:color w:val="000000"/>
                <w:sz w:val="20"/>
              </w:rPr>
              <w:t>
Қарттар мен мүгедектер үшін тұруды қамтамасыз</w:t>
            </w:r>
            <w:r>
              <w:br/>
            </w:r>
            <w:r>
              <w:rPr>
                <w:rFonts w:ascii="Times New Roman"/>
                <w:b w:val="false"/>
                <w:i w:val="false"/>
                <w:color w:val="000000"/>
                <w:sz w:val="20"/>
              </w:rPr>
              <w:t>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тұруды</w:t>
            </w:r>
            <w:r>
              <w:br/>
            </w:r>
            <w:r>
              <w:rPr>
                <w:rFonts w:ascii="Times New Roman"/>
                <w:b w:val="false"/>
                <w:i w:val="false"/>
                <w:color w:val="000000"/>
                <w:sz w:val="20"/>
              </w:rPr>
              <w:t>
қамтамасыз етпей көрсетілетін өзге әлеуметтік</w:t>
            </w:r>
            <w:r>
              <w:br/>
            </w:r>
            <w:r>
              <w:rPr>
                <w:rFonts w:ascii="Times New Roman"/>
                <w:b w:val="false"/>
                <w:i w:val="false"/>
                <w:color w:val="000000"/>
                <w:sz w:val="20"/>
              </w:rPr>
              <w:t>
қызметтер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r>
              <w:br/>
            </w:r>
            <w:r>
              <w:rPr>
                <w:rFonts w:ascii="Times New Roman"/>
                <w:b w:val="false"/>
                <w:i w:val="false"/>
                <w:color w:val="000000"/>
                <w:sz w:val="20"/>
              </w:rPr>
              <w:t>
ойын-сауық</w:t>
            </w:r>
            <w:r>
              <w:br/>
            </w:r>
            <w:r>
              <w:rPr>
                <w:rFonts w:ascii="Times New Roman"/>
                <w:b w:val="false"/>
                <w:i w:val="false"/>
                <w:color w:val="000000"/>
                <w:sz w:val="20"/>
              </w:rPr>
              <w:t>
және демалыс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w:t>
            </w:r>
            <w:r>
              <w:br/>
            </w:r>
            <w:r>
              <w:rPr>
                <w:rFonts w:ascii="Times New Roman"/>
                <w:b w:val="false"/>
                <w:i w:val="false"/>
                <w:color w:val="000000"/>
                <w:sz w:val="20"/>
              </w:rPr>
              <w:t>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w:t>
            </w:r>
            <w:r>
              <w:br/>
            </w:r>
            <w:r>
              <w:rPr>
                <w:rFonts w:ascii="Times New Roman"/>
                <w:b w:val="false"/>
                <w:i w:val="false"/>
                <w:color w:val="000000"/>
                <w:sz w:val="20"/>
              </w:rPr>
              <w:t>
мәдени қызмет көрсететін басқа да мекемелер</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r>
              <w:br/>
            </w:r>
            <w:r>
              <w:rPr>
                <w:rFonts w:ascii="Times New Roman"/>
                <w:b w:val="false"/>
                <w:i w:val="false"/>
                <w:color w:val="000000"/>
                <w:sz w:val="20"/>
              </w:rPr>
              <w:t>
932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жөніндегі</w:t>
            </w:r>
            <w:r>
              <w:br/>
            </w:r>
            <w:r>
              <w:rPr>
                <w:rFonts w:ascii="Times New Roman"/>
                <w:b w:val="false"/>
                <w:i w:val="false"/>
                <w:color w:val="000000"/>
                <w:sz w:val="20"/>
              </w:rPr>
              <w:t>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қызметтер</w:t>
            </w:r>
            <w:r>
              <w:br/>
            </w:r>
            <w:r>
              <w:rPr>
                <w:rFonts w:ascii="Times New Roman"/>
                <w:b w:val="false"/>
                <w:i w:val="false"/>
                <w:color w:val="000000"/>
                <w:sz w:val="20"/>
              </w:rPr>
              <w:t>
түрлерін</w:t>
            </w:r>
            <w:r>
              <w:br/>
            </w:r>
            <w:r>
              <w:rPr>
                <w:rFonts w:ascii="Times New Roman"/>
                <w:b w:val="false"/>
                <w:i w:val="false"/>
                <w:color w:val="000000"/>
                <w:sz w:val="20"/>
              </w:rPr>
              <w:t>
ұсыну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r>
              <w:br/>
            </w:r>
            <w:r>
              <w:rPr>
                <w:rFonts w:ascii="Times New Roman"/>
                <w:b w:val="false"/>
                <w:i w:val="false"/>
                <w:color w:val="000000"/>
                <w:sz w:val="20"/>
              </w:rPr>
              <w:t>
942</w:t>
            </w:r>
            <w:r>
              <w:br/>
            </w:r>
            <w:r>
              <w:rPr>
                <w:rFonts w:ascii="Times New Roman"/>
                <w:b w:val="false"/>
                <w:i w:val="false"/>
                <w:color w:val="000000"/>
                <w:sz w:val="20"/>
              </w:rPr>
              <w:t>
949</w:t>
            </w:r>
            <w:r>
              <w:br/>
            </w:r>
            <w:r>
              <w:rPr>
                <w:rFonts w:ascii="Times New Roman"/>
                <w:b w:val="false"/>
                <w:i w:val="false"/>
                <w:color w:val="000000"/>
                <w:sz w:val="20"/>
              </w:rPr>
              <w:t>
951</w:t>
            </w:r>
            <w:r>
              <w:br/>
            </w:r>
            <w:r>
              <w:rPr>
                <w:rFonts w:ascii="Times New Roman"/>
                <w:b w:val="false"/>
                <w:i w:val="false"/>
                <w:color w:val="000000"/>
                <w:sz w:val="20"/>
              </w:rPr>
              <w:t>
952</w:t>
            </w:r>
            <w:r>
              <w:br/>
            </w:r>
            <w:r>
              <w:rPr>
                <w:rFonts w:ascii="Times New Roman"/>
                <w:b w:val="false"/>
                <w:i w:val="false"/>
                <w:color w:val="000000"/>
                <w:sz w:val="20"/>
              </w:rPr>
              <w:t>
960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w:t>
            </w:r>
            <w:r>
              <w:br/>
            </w:r>
            <w:r>
              <w:rPr>
                <w:rFonts w:ascii="Times New Roman"/>
                <w:b w:val="false"/>
                <w:i w:val="false"/>
                <w:color w:val="000000"/>
                <w:sz w:val="20"/>
              </w:rPr>
              <w:t>
ұйымдар қызметі</w:t>
            </w:r>
            <w:r>
              <w:br/>
            </w:r>
            <w:r>
              <w:rPr>
                <w:rFonts w:ascii="Times New Roman"/>
                <w:b w:val="false"/>
                <w:i w:val="false"/>
                <w:color w:val="000000"/>
                <w:sz w:val="20"/>
              </w:rPr>
              <w:t>
Кәсіподақтар қызметі</w:t>
            </w:r>
            <w:r>
              <w:br/>
            </w:r>
            <w:r>
              <w:rPr>
                <w:rFonts w:ascii="Times New Roman"/>
                <w:b w:val="false"/>
                <w:i w:val="false"/>
                <w:color w:val="000000"/>
                <w:sz w:val="20"/>
              </w:rPr>
              <w:t>
Басқа қоғамдық бірлестіктердің қызметі</w:t>
            </w:r>
            <w:r>
              <w:br/>
            </w:r>
            <w:r>
              <w:rPr>
                <w:rFonts w:ascii="Times New Roman"/>
                <w:b w:val="false"/>
                <w:i w:val="false"/>
                <w:color w:val="000000"/>
                <w:sz w:val="20"/>
              </w:rPr>
              <w:t>
Компьютерлер мен байланыс жабдықтарын жөндеу</w:t>
            </w:r>
            <w:r>
              <w:br/>
            </w:r>
            <w:r>
              <w:rPr>
                <w:rFonts w:ascii="Times New Roman"/>
                <w:b w:val="false"/>
                <w:i w:val="false"/>
                <w:color w:val="000000"/>
                <w:sz w:val="20"/>
              </w:rPr>
              <w:t>
Жеке тұтынатын заттарды және тұрмыстық</w:t>
            </w:r>
            <w:r>
              <w:br/>
            </w:r>
            <w:r>
              <w:rPr>
                <w:rFonts w:ascii="Times New Roman"/>
                <w:b w:val="false"/>
                <w:i w:val="false"/>
                <w:color w:val="000000"/>
                <w:sz w:val="20"/>
              </w:rPr>
              <w:t>
тауарларды жөндеу</w:t>
            </w:r>
            <w:r>
              <w:br/>
            </w:r>
            <w:r>
              <w:rPr>
                <w:rFonts w:ascii="Times New Roman"/>
                <w:b w:val="false"/>
                <w:i w:val="false"/>
                <w:color w:val="000000"/>
                <w:sz w:val="20"/>
              </w:rPr>
              <w:t>
Өзге де дербес қызметтер ұсыну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қызметшісін</w:t>
            </w:r>
            <w:r>
              <w:br/>
            </w:r>
            <w:r>
              <w:rPr>
                <w:rFonts w:ascii="Times New Roman"/>
                <w:b w:val="false"/>
                <w:i w:val="false"/>
                <w:color w:val="000000"/>
                <w:sz w:val="20"/>
              </w:rPr>
              <w:t>
жалдайтын</w:t>
            </w:r>
            <w:r>
              <w:br/>
            </w:r>
            <w:r>
              <w:rPr>
                <w:rFonts w:ascii="Times New Roman"/>
                <w:b w:val="false"/>
                <w:i w:val="false"/>
                <w:color w:val="000000"/>
                <w:sz w:val="20"/>
              </w:rPr>
              <w:t>
және өзі</w:t>
            </w:r>
            <w:r>
              <w:br/>
            </w:r>
            <w:r>
              <w:rPr>
                <w:rFonts w:ascii="Times New Roman"/>
                <w:b w:val="false"/>
                <w:i w:val="false"/>
                <w:color w:val="000000"/>
                <w:sz w:val="20"/>
              </w:rPr>
              <w:t>
тұтыну үшін</w:t>
            </w:r>
            <w:r>
              <w:br/>
            </w:r>
            <w:r>
              <w:rPr>
                <w:rFonts w:ascii="Times New Roman"/>
                <w:b w:val="false"/>
                <w:i w:val="false"/>
                <w:color w:val="000000"/>
                <w:sz w:val="20"/>
              </w:rPr>
              <w:t>
тауарлар мен</w:t>
            </w:r>
            <w:r>
              <w:br/>
            </w:r>
            <w:r>
              <w:rPr>
                <w:rFonts w:ascii="Times New Roman"/>
                <w:b w:val="false"/>
                <w:i w:val="false"/>
                <w:color w:val="000000"/>
                <w:sz w:val="20"/>
              </w:rPr>
              <w:t>
қызметтер</w:t>
            </w:r>
            <w:r>
              <w:br/>
            </w:r>
            <w:r>
              <w:rPr>
                <w:rFonts w:ascii="Times New Roman"/>
                <w:b w:val="false"/>
                <w:i w:val="false"/>
                <w:color w:val="000000"/>
                <w:sz w:val="20"/>
              </w:rPr>
              <w:t>
өндіретін үй</w:t>
            </w:r>
            <w:r>
              <w:br/>
            </w:r>
            <w:r>
              <w:rPr>
                <w:rFonts w:ascii="Times New Roman"/>
                <w:b w:val="false"/>
                <w:i w:val="false"/>
                <w:color w:val="000000"/>
                <w:sz w:val="20"/>
              </w:rPr>
              <w:t>
шаруашылық-</w:t>
            </w:r>
            <w:r>
              <w:br/>
            </w:r>
            <w:r>
              <w:rPr>
                <w:rFonts w:ascii="Times New Roman"/>
                <w:b w:val="false"/>
                <w:i w:val="false"/>
                <w:color w:val="000000"/>
                <w:sz w:val="20"/>
              </w:rPr>
              <w:t>
тары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br/>
            </w:r>
            <w:r>
              <w:rPr>
                <w:rFonts w:ascii="Times New Roman"/>
                <w:b w:val="false"/>
                <w:i w:val="false"/>
                <w:color w:val="000000"/>
                <w:sz w:val="20"/>
              </w:rPr>
              <w:t>
981</w:t>
            </w:r>
            <w:r>
              <w:br/>
            </w:r>
            <w:r>
              <w:rPr>
                <w:rFonts w:ascii="Times New Roman"/>
                <w:b w:val="false"/>
                <w:i w:val="false"/>
                <w:color w:val="000000"/>
                <w:sz w:val="20"/>
              </w:rPr>
              <w:t>
982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w:t>
            </w:r>
            <w:r>
              <w:br/>
            </w:r>
            <w:r>
              <w:rPr>
                <w:rFonts w:ascii="Times New Roman"/>
                <w:b w:val="false"/>
                <w:i w:val="false"/>
                <w:color w:val="000000"/>
                <w:sz w:val="20"/>
              </w:rPr>
              <w:t>
қызметі</w:t>
            </w:r>
            <w:r>
              <w:br/>
            </w:r>
            <w:r>
              <w:rPr>
                <w:rFonts w:ascii="Times New Roman"/>
                <w:b w:val="false"/>
                <w:i w:val="false"/>
                <w:color w:val="000000"/>
                <w:sz w:val="20"/>
              </w:rPr>
              <w:t>
Жеке тұтыну үшін тауарлар өндіру жөніндегі үй</w:t>
            </w:r>
            <w:r>
              <w:br/>
            </w:r>
            <w:r>
              <w:rPr>
                <w:rFonts w:ascii="Times New Roman"/>
                <w:b w:val="false"/>
                <w:i w:val="false"/>
                <w:color w:val="000000"/>
                <w:sz w:val="20"/>
              </w:rPr>
              <w:t>
шаруашылықтарының қызметі</w:t>
            </w:r>
            <w:r>
              <w:br/>
            </w:r>
            <w:r>
              <w:rPr>
                <w:rFonts w:ascii="Times New Roman"/>
                <w:b w:val="false"/>
                <w:i w:val="false"/>
                <w:color w:val="000000"/>
                <w:sz w:val="20"/>
              </w:rPr>
              <w:t>
Жеке тұтыну үшін қызметтер өндіру жөніндегі үй</w:t>
            </w:r>
            <w:r>
              <w:br/>
            </w:r>
            <w:r>
              <w:rPr>
                <w:rFonts w:ascii="Times New Roman"/>
                <w:b w:val="false"/>
                <w:i w:val="false"/>
                <w:color w:val="000000"/>
                <w:sz w:val="20"/>
              </w:rPr>
              <w:t>
шаруашылықтарының қызметі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w:t>
            </w:r>
            <w:r>
              <w:br/>
            </w:r>
            <w:r>
              <w:rPr>
                <w:rFonts w:ascii="Times New Roman"/>
                <w:b w:val="false"/>
                <w:i w:val="false"/>
                <w:color w:val="000000"/>
                <w:sz w:val="20"/>
              </w:rPr>
              <w:t>
ұйымдардың</w:t>
            </w:r>
            <w:r>
              <w:br/>
            </w:r>
            <w:r>
              <w:rPr>
                <w:rFonts w:ascii="Times New Roman"/>
                <w:b w:val="false"/>
                <w:i w:val="false"/>
                <w:color w:val="000000"/>
                <w:sz w:val="20"/>
              </w:rPr>
              <w:t>
және</w:t>
            </w:r>
            <w:r>
              <w:br/>
            </w:r>
            <w:r>
              <w:rPr>
                <w:rFonts w:ascii="Times New Roman"/>
                <w:b w:val="false"/>
                <w:i w:val="false"/>
                <w:color w:val="000000"/>
                <w:sz w:val="20"/>
              </w:rPr>
              <w:t>
органдардың</w:t>
            </w:r>
            <w:r>
              <w:br/>
            </w:r>
            <w:r>
              <w:rPr>
                <w:rFonts w:ascii="Times New Roman"/>
                <w:b w:val="false"/>
                <w:i w:val="false"/>
                <w:color w:val="000000"/>
                <w:sz w:val="20"/>
              </w:rPr>
              <w:t>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3-қосымша</w:t>
            </w:r>
          </w:p>
        </w:tc>
      </w:tr>
    </w:tbl>
    <w:bookmarkStart w:name="z34" w:id="24"/>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33-сұрағын толтыру мысалы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9925"/>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Былай жазылмайды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r>
              <w:br/>
            </w:r>
            <w:r>
              <w:rPr>
                <w:rFonts w:ascii="Times New Roman"/>
                <w:b w:val="false"/>
                <w:i w:val="false"/>
                <w:color w:val="000000"/>
                <w:sz w:val="20"/>
              </w:rPr>
              <w:t>
сақтандыру агенті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w:t>
            </w:r>
            <w:r>
              <w:br/>
            </w:r>
            <w:r>
              <w:rPr>
                <w:rFonts w:ascii="Times New Roman"/>
                <w:b w:val="false"/>
                <w:i w:val="false"/>
                <w:color w:val="000000"/>
                <w:sz w:val="20"/>
              </w:rPr>
              <w:t>
басшысы, өнеркәсіп кәсіпорнының бөлім басшысы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кәсіпорнының жабдықтарды жөндеу</w:t>
            </w:r>
            <w:r>
              <w:br/>
            </w:r>
            <w:r>
              <w:rPr>
                <w:rFonts w:ascii="Times New Roman"/>
                <w:b w:val="false"/>
                <w:i w:val="false"/>
                <w:color w:val="000000"/>
                <w:sz w:val="20"/>
              </w:rPr>
              <w:t>
жөніндегі шебері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 компьютерге қызмет</w:t>
            </w:r>
            <w:r>
              <w:br/>
            </w:r>
            <w:r>
              <w:rPr>
                <w:rFonts w:ascii="Times New Roman"/>
                <w:b w:val="false"/>
                <w:i w:val="false"/>
                <w:color w:val="000000"/>
                <w:sz w:val="20"/>
              </w:rPr>
              <w:t>
көрсету жөніндегі оператор</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w:t>
            </w:r>
            <w:r>
              <w:br/>
            </w:r>
            <w:r>
              <w:rPr>
                <w:rFonts w:ascii="Times New Roman"/>
                <w:b w:val="false"/>
                <w:i w:val="false"/>
                <w:color w:val="000000"/>
                <w:sz w:val="20"/>
              </w:rPr>
              <w:t>
директоры, сусындар өндіретін "Сайрам" АҚ</w:t>
            </w:r>
            <w:r>
              <w:br/>
            </w:r>
            <w:r>
              <w:rPr>
                <w:rFonts w:ascii="Times New Roman"/>
                <w:b w:val="false"/>
                <w:i w:val="false"/>
                <w:color w:val="000000"/>
                <w:sz w:val="20"/>
              </w:rPr>
              <w:t>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header.xml" Type="http://schemas.openxmlformats.org/officeDocument/2006/relationships/header" Id="rId4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