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7965" w14:textId="62a7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тамыздағы № 877 бұйрығы. Қазақстан Республикасының Әділет министрлігінде 2015 жылы 29 қыркүйекте № 12119 болып тіркелді. Күші жойылды - Қазақстан Республикасының Цифрлық даму, инновациялар және аэроғарыш өнеркәсібі министрінің 2023 жылғы 30 мамырдағы № 120/НҚ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30.05.2023 </w:t>
      </w:r>
      <w:r>
        <w:rPr>
          <w:rFonts w:ascii="Times New Roman"/>
          <w:b w:val="false"/>
          <w:i w:val="false"/>
          <w:color w:val="ff0000"/>
          <w:sz w:val="28"/>
        </w:rPr>
        <w:t>№ 120/НҚ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 xml:space="preserve"> 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"Ақпараттық жүйелерді, бағдарламалық өнімдерді, бағдарламалық кодтарды және нормативтік-техникалық құжаттаманы сақтауға беру" мемлекеттік көрсетілетін қызмет регламенті;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көрсетілетін қызмет регламенті;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"Компьютер жүйесінің бақылау-кассалық машиналарының мемлекеттiк тiзiлiмiне енгiзу үшiн техникалық талаптарға сәйкестігі туралы қорытындылар беру" мемлекеттік көрсетілетін қызмет регламенті;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Күші жойылды – ҚР Цифрлық даму, инновациялар және аэроғарыш өнеркәсібі министрінің 01.06.2020 </w:t>
      </w:r>
      <w:r>
        <w:rPr>
          <w:rFonts w:ascii="Times New Roman"/>
          <w:b w:val="false"/>
          <w:i w:val="false"/>
          <w:color w:val="000000"/>
          <w:sz w:val="28"/>
        </w:rPr>
        <w:t>№ 224/НҚ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"Мемлекеттік ақпараттық жүйелерді және мемлекеттік ақпараттық жүйелермен ықпалдасатын мемлекеттік емес ақпараттық жүйелерді ақпараттық қауіпсіздік талаптарына және Қазақстан Республикасының аумағында қабылданған стандарттарға сәйкестігі тұрғысынан аттестаттау" мемлекеттік көрсетілетін қызмет регламенті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Цифрлық даму, инновациялар және аэроғарыш өнеркәсібі министрінің 01.06.2020 </w:t>
      </w:r>
      <w:r>
        <w:rPr>
          <w:rFonts w:ascii="Times New Roman"/>
          <w:b w:val="false"/>
          <w:i w:val="false"/>
          <w:color w:val="000000"/>
          <w:sz w:val="28"/>
        </w:rPr>
        <w:t>№ 224/НҚ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1-тармақтың 5) тармақшасын қоспағанда, "Қазақстан Республикасы Көлік және коммуникация министрлігі көрсететін ақпараттандыру саласындағы мемлекеттік көрсетілетін қызметтердің регламенттерін бекіту туралы" Қазақстан Республикасы Көлік және коммуникация министрінің 2014 жылғы 26 наурыздағы № 209 </w:t>
      </w:r>
      <w:r>
        <w:rPr>
          <w:rFonts w:ascii="Times New Roman"/>
          <w:b w:val="false"/>
          <w:i w:val="false"/>
          <w:color w:val="000000"/>
          <w:sz w:val="28"/>
        </w:rPr>
        <w:t xml:space="preserve"> бұйрығының</w:t>
      </w:r>
      <w:r>
        <w:rPr>
          <w:rFonts w:ascii="Times New Roman"/>
          <w:b w:val="false"/>
          <w:i w:val="false"/>
          <w:color w:val="000000"/>
          <w:sz w:val="28"/>
        </w:rPr>
        <w:t>, (Нормативтік құқықтық актілердің мемлекеттік тіркеу тізілімінде № 9361 болып тіркелген) күші жойылды деп танылсын;</w:t>
      </w:r>
    </w:p>
    <w:p>
      <w:pPr>
        <w:spacing w:after="0"/>
        <w:ind w:left="0"/>
        <w:jc w:val="both"/>
      </w:pPr>
      <w:r>
        <w:rPr>
          <w:rFonts w:ascii="Times New Roman"/>
          <w:b w:val="false"/>
          <w:i w:val="false"/>
          <w:color w:val="000000"/>
          <w:sz w:val="28"/>
        </w:rPr>
        <w:t xml:space="preserve">
      2)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мемлекеттік қызмет регламентін бекіту туралы" Қазақстан Республикасы Көлік және коммуникация министрінің 2012 жылғы 13 желтоқсандағы № 880 </w:t>
      </w:r>
      <w:r>
        <w:rPr>
          <w:rFonts w:ascii="Times New Roman"/>
          <w:b w:val="false"/>
          <w:i w:val="false"/>
          <w:color w:val="000000"/>
          <w:sz w:val="28"/>
        </w:rPr>
        <w:t xml:space="preserve"> бұйрығының</w:t>
      </w:r>
      <w:r>
        <w:rPr>
          <w:rFonts w:ascii="Times New Roman"/>
          <w:b w:val="false"/>
          <w:i w:val="false"/>
          <w:color w:val="000000"/>
          <w:sz w:val="28"/>
        </w:rPr>
        <w:t xml:space="preserve"> (Нормативтік құқықтық актілердің мемлекеттік тіркеу тізілімінде № 8240 болып тіркелген) күші жойылды деп танылсын.</w:t>
      </w:r>
    </w:p>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 Байланыс, ақпараттандыру және ақпарат комитеті (Т.Б. Қазанғап):</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оның көшірмесін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осы бұйрықтың 3-тармағын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Сарсенов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тамыздағы</w:t>
            </w:r>
            <w:r>
              <w:br/>
            </w:r>
            <w:r>
              <w:rPr>
                <w:rFonts w:ascii="Times New Roman"/>
                <w:b w:val="false"/>
                <w:i w:val="false"/>
                <w:color w:val="000000"/>
                <w:sz w:val="20"/>
              </w:rPr>
              <w:t>№ 877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"Ақпараттық жүйелерді, бағдарламалық өнімдерді, бағдарламалық</w:t>
      </w:r>
      <w:r>
        <w:br/>
      </w:r>
      <w:r>
        <w:rPr>
          <w:rFonts w:ascii="Times New Roman"/>
          <w:b/>
          <w:i w:val="false"/>
          <w:color w:val="000000"/>
        </w:rPr>
        <w:t>кодтарды және нормативтік-техникалық құжаттаманы сақтауға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"Ақпараттық жүйелерді, бағдарламалық өнімдерді, бағдарламалық кодтарды және нормативтік-техникалық құжаттаманы сақтауға беру" мемлекеттік көрсетілетін қызметті (бұдан әрі – мемлекеттік көрсетілетін қызмет) Қазақстан Республикасы Инвестициялар және даму министрлігі Байланыс, ақпараттандыру және ақпарат комитетінің "Мемлекеттік техникалық қызмет" шаруашылық жүргізу құқығындағы республикалық мемлекеттік кәсіпорны (бұдан әрі - көрсетілетін қызметті беруші) көрсетеді.</w:t>
      </w:r>
    </w:p>
    <w:bookmarkEnd w:id="7"/>
    <w:p>
      <w:pPr>
        <w:spacing w:after="0"/>
        <w:ind w:left="0"/>
        <w:jc w:val="both"/>
      </w:pPr>
      <w:r>
        <w:rPr>
          <w:rFonts w:ascii="Times New Roman"/>
          <w:b w:val="false"/>
          <w:i w:val="false"/>
          <w:color w:val="000000"/>
          <w:sz w:val="28"/>
        </w:rPr>
        <w:t>
      Мемлекеттік қызметті көрсетуге өтініштерді қабылдауды және нәтижелерін беруді көрсетілетін қызметті берушінің кеңсесі жүзеге асырады.</w:t>
      </w:r>
    </w:p>
    <w:bookmarkStart w:name="z11" w:id="8"/>
    <w:p>
      <w:pPr>
        <w:spacing w:after="0"/>
        <w:ind w:left="0"/>
        <w:jc w:val="both"/>
      </w:pPr>
      <w:r>
        <w:rPr>
          <w:rFonts w:ascii="Times New Roman"/>
          <w:b w:val="false"/>
          <w:i w:val="false"/>
          <w:color w:val="000000"/>
          <w:sz w:val="28"/>
        </w:rPr>
        <w:t>
      2. Мемлекеттік қызметті көрсету нысаны: қағаз түрінде.</w:t>
      </w:r>
    </w:p>
    <w:bookmarkEnd w:id="8"/>
    <w:bookmarkStart w:name="z12" w:id="9"/>
    <w:p>
      <w:pPr>
        <w:spacing w:after="0"/>
        <w:ind w:left="0"/>
        <w:jc w:val="both"/>
      </w:pPr>
      <w:r>
        <w:rPr>
          <w:rFonts w:ascii="Times New Roman"/>
          <w:b w:val="false"/>
          <w:i w:val="false"/>
          <w:color w:val="000000"/>
          <w:sz w:val="28"/>
        </w:rPr>
        <w:t>
      3. Мемлекеттік қызметті көрсету нәтижесі – сақтауға беру объектісін депозитарийде тіркеу туралы анықтаманы беру (бұдан әрі - анықтама).</w:t>
      </w:r>
    </w:p>
    <w:bookmarkEnd w:id="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3" w:id="10"/>
    <w:p>
      <w:pPr>
        <w:spacing w:after="0"/>
        <w:ind w:left="0"/>
        <w:jc w:val="left"/>
      </w:pPr>
      <w:r>
        <w:rPr>
          <w:rFonts w:ascii="Times New Roman"/>
          <w:b/>
          <w:i w:val="false"/>
          <w:color w:val="000000"/>
        </w:rPr>
        <w:t xml:space="preserve"> 2. Мемлекеттік қызметті көрсету процесіндегі көрсетілетін</w:t>
      </w:r>
      <w:r>
        <w:br/>
      </w:r>
      <w:r>
        <w:rPr>
          <w:rFonts w:ascii="Times New Roman"/>
          <w:b/>
          <w:i w:val="false"/>
          <w:color w:val="000000"/>
        </w:rPr>
        <w:t>қызметті беруші құрылымдық бөлімшелерінің (қызметкерлерінің)</w:t>
      </w:r>
      <w:r>
        <w:br/>
      </w:r>
      <w:r>
        <w:rPr>
          <w:rFonts w:ascii="Times New Roman"/>
          <w:b/>
          <w:i w:val="false"/>
          <w:color w:val="000000"/>
        </w:rPr>
        <w:t>іс-қимыл тәртібін сипаттау</w:t>
      </w:r>
    </w:p>
    <w:bookmarkEnd w:id="10"/>
    <w:bookmarkStart w:name="z14" w:id="1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"Ақпараттандыру саласындағы мемлекеттік көрсетілетін қызметтер стандарттарын бекіту туралы" 2015 жылғы 21 сәуірдегі № 476 Қазақстан Республикасы Инвестициялар және даму министрінің бұйрығымен бекітілген (Нормативтік құқықтық актілердің мемлекеттік тіркеу тізілімінде № 11350 болып тіркілген) мемлекеттік қызмет стандартының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өтінімді ұсыну болып табылады.</w:t>
      </w:r>
    </w:p>
    <w:bookmarkEnd w:id="11"/>
    <w:bookmarkStart w:name="z15"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 мазмұны, оны орындау ұзақтығы:</w:t>
      </w:r>
    </w:p>
    <w:bookmarkEnd w:id="12"/>
    <w:p>
      <w:pPr>
        <w:spacing w:after="0"/>
        <w:ind w:left="0"/>
        <w:jc w:val="both"/>
      </w:pPr>
      <w:r>
        <w:rPr>
          <w:rFonts w:ascii="Times New Roman"/>
          <w:b w:val="false"/>
          <w:i w:val="false"/>
          <w:color w:val="000000"/>
          <w:sz w:val="28"/>
        </w:rPr>
        <w:t>
      1) көрсетілетін қызметті беруші кеңсесі қызметкерінің бір сағат ішінде тіркеу нөмірін бере отырып, өтінімді қабылдауы;</w:t>
      </w:r>
    </w:p>
    <w:p>
      <w:pPr>
        <w:spacing w:after="0"/>
        <w:ind w:left="0"/>
        <w:jc w:val="both"/>
      </w:pPr>
      <w:r>
        <w:rPr>
          <w:rFonts w:ascii="Times New Roman"/>
          <w:b w:val="false"/>
          <w:i w:val="false"/>
          <w:color w:val="000000"/>
          <w:sz w:val="28"/>
        </w:rPr>
        <w:t>
      2) көрсетілетін қызметті беруші басшылығының үш сағат ішінде өтінімді қарау үшін жауапты құрылымдық бөлімше мен орындаушыны айқындауы;</w:t>
      </w:r>
    </w:p>
    <w:p>
      <w:pPr>
        <w:spacing w:after="0"/>
        <w:ind w:left="0"/>
        <w:jc w:val="both"/>
      </w:pPr>
      <w:r>
        <w:rPr>
          <w:rFonts w:ascii="Times New Roman"/>
          <w:b w:val="false"/>
          <w:i w:val="false"/>
          <w:color w:val="000000"/>
          <w:sz w:val="28"/>
        </w:rPr>
        <w:t>
      3) жауапты орындаушы он тоғыз күн ішінде:</w:t>
      </w:r>
    </w:p>
    <w:p>
      <w:pPr>
        <w:spacing w:after="0"/>
        <w:ind w:left="0"/>
        <w:jc w:val="both"/>
      </w:pPr>
      <w:r>
        <w:rPr>
          <w:rFonts w:ascii="Times New Roman"/>
          <w:b w:val="false"/>
          <w:i w:val="false"/>
          <w:color w:val="000000"/>
          <w:sz w:val="28"/>
        </w:rPr>
        <w:t>
      сақтауға беру өтінімді қарайды;</w:t>
      </w:r>
    </w:p>
    <w:p>
      <w:pPr>
        <w:spacing w:after="0"/>
        <w:ind w:left="0"/>
        <w:jc w:val="both"/>
      </w:pPr>
      <w:r>
        <w:rPr>
          <w:rFonts w:ascii="Times New Roman"/>
          <w:b w:val="false"/>
          <w:i w:val="false"/>
          <w:color w:val="000000"/>
          <w:sz w:val="28"/>
        </w:rPr>
        <w:t>
      өтінімді, көрсетілетін қызметті алушының сақтауға беру объектісінің толымдылығын және сақтауға беру өтінімінде көрсетілген материалдардың сәйкестігін тексереді;</w:t>
      </w:r>
    </w:p>
    <w:p>
      <w:pPr>
        <w:spacing w:after="0"/>
        <w:ind w:left="0"/>
        <w:jc w:val="both"/>
      </w:pPr>
      <w:r>
        <w:rPr>
          <w:rFonts w:ascii="Times New Roman"/>
          <w:b w:val="false"/>
          <w:i w:val="false"/>
          <w:color w:val="000000"/>
          <w:sz w:val="28"/>
        </w:rPr>
        <w:t>
      тиісті мәліметтерді Қазақстан Республикасы бағдарламалық өнімдерінің тізіліміне (бұдан әрі - Тізілім) енгізеді;</w:t>
      </w:r>
    </w:p>
    <w:p>
      <w:pPr>
        <w:spacing w:after="0"/>
        <w:ind w:left="0"/>
        <w:jc w:val="both"/>
      </w:pPr>
      <w:r>
        <w:rPr>
          <w:rFonts w:ascii="Times New Roman"/>
          <w:b w:val="false"/>
          <w:i w:val="false"/>
          <w:color w:val="000000"/>
          <w:sz w:val="28"/>
        </w:rPr>
        <w:t>
      сақтауға беру объектілеріне Тізілімге сәйкес депозиттік нөмірлерді береді;</w:t>
      </w:r>
    </w:p>
    <w:p>
      <w:pPr>
        <w:spacing w:after="0"/>
        <w:ind w:left="0"/>
        <w:jc w:val="both"/>
      </w:pPr>
      <w:r>
        <w:rPr>
          <w:rFonts w:ascii="Times New Roman"/>
          <w:b w:val="false"/>
          <w:i w:val="false"/>
          <w:color w:val="000000"/>
          <w:sz w:val="28"/>
        </w:rPr>
        <w:t>
      анықтаманы әзірлейді;</w:t>
      </w:r>
    </w:p>
    <w:p>
      <w:pPr>
        <w:spacing w:after="0"/>
        <w:ind w:left="0"/>
        <w:jc w:val="both"/>
      </w:pPr>
      <w:r>
        <w:rPr>
          <w:rFonts w:ascii="Times New Roman"/>
          <w:b w:val="false"/>
          <w:i w:val="false"/>
          <w:color w:val="000000"/>
          <w:sz w:val="28"/>
        </w:rPr>
        <w:t>
      4) көрсетілетін қызметті беруші кеңсесінің көрсетілетін қызметті алушыға анықтаманы жіберуі.</w:t>
      </w:r>
    </w:p>
    <w:bookmarkStart w:name="z16" w:id="13"/>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3"/>
    <w:p>
      <w:pPr>
        <w:spacing w:after="0"/>
        <w:ind w:left="0"/>
        <w:jc w:val="both"/>
      </w:pPr>
      <w:r>
        <w:rPr>
          <w:rFonts w:ascii="Times New Roman"/>
          <w:b w:val="false"/>
          <w:i w:val="false"/>
          <w:color w:val="000000"/>
          <w:sz w:val="28"/>
        </w:rPr>
        <w:t>
      1) мемлекеттік қызметті көрсету үшін қажетті көрсетілетін қызметті алушының ұсынған құжаттарын көрсетілетін қызметті беруші кеңсесінде тіркеу және оларды көрсетілетін қызметті берушінің басшылығына беру;</w:t>
      </w:r>
    </w:p>
    <w:p>
      <w:pPr>
        <w:spacing w:after="0"/>
        <w:ind w:left="0"/>
        <w:jc w:val="both"/>
      </w:pPr>
      <w:r>
        <w:rPr>
          <w:rFonts w:ascii="Times New Roman"/>
          <w:b w:val="false"/>
          <w:i w:val="false"/>
          <w:color w:val="000000"/>
          <w:sz w:val="28"/>
        </w:rPr>
        <w:t>
      2) көрсетілетін қызметті беруші басшылығының қарары;</w:t>
      </w:r>
    </w:p>
    <w:p>
      <w:pPr>
        <w:spacing w:after="0"/>
        <w:ind w:left="0"/>
        <w:jc w:val="both"/>
      </w:pPr>
      <w:r>
        <w:rPr>
          <w:rFonts w:ascii="Times New Roman"/>
          <w:b w:val="false"/>
          <w:i w:val="false"/>
          <w:color w:val="000000"/>
          <w:sz w:val="28"/>
        </w:rPr>
        <w:t>
      3) сақтауға беру өтінімнің дұрыс толтырылуы, депозитке салу объектісі материалдарының толықтығы, депозитке салу объектісі материалдарының депозитке салу өтініміне сәйкестігі;</w:t>
      </w:r>
    </w:p>
    <w:p>
      <w:pPr>
        <w:spacing w:after="0"/>
        <w:ind w:left="0"/>
        <w:jc w:val="both"/>
      </w:pPr>
      <w:r>
        <w:rPr>
          <w:rFonts w:ascii="Times New Roman"/>
          <w:b w:val="false"/>
          <w:i w:val="false"/>
          <w:color w:val="000000"/>
          <w:sz w:val="28"/>
        </w:rPr>
        <w:t>
      4) жауапты орындаушының Тізілімге тиісті мәліметтерді енгізуі;</w:t>
      </w:r>
    </w:p>
    <w:p>
      <w:pPr>
        <w:spacing w:after="0"/>
        <w:ind w:left="0"/>
        <w:jc w:val="both"/>
      </w:pPr>
      <w:r>
        <w:rPr>
          <w:rFonts w:ascii="Times New Roman"/>
          <w:b w:val="false"/>
          <w:i w:val="false"/>
          <w:color w:val="000000"/>
          <w:sz w:val="28"/>
        </w:rPr>
        <w:t>
      5) жауапты орындаушының депозитке салу объектілеріне Тізілімге сәйкес депозиттік нөмірлерді беруі;</w:t>
      </w:r>
    </w:p>
    <w:p>
      <w:pPr>
        <w:spacing w:after="0"/>
        <w:ind w:left="0"/>
        <w:jc w:val="both"/>
      </w:pPr>
      <w:r>
        <w:rPr>
          <w:rFonts w:ascii="Times New Roman"/>
          <w:b w:val="false"/>
          <w:i w:val="false"/>
          <w:color w:val="000000"/>
          <w:sz w:val="28"/>
        </w:rPr>
        <w:t>
      6) көрсетілетін қызметті алушыға анықтаманы беру.</w:t>
      </w:r>
    </w:p>
    <w:bookmarkStart w:name="z17" w:id="14"/>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 құрылымдық бөлімшелерінің (қызметкерлерінің)</w:t>
      </w:r>
      <w:r>
        <w:br/>
      </w:r>
      <w:r>
        <w:rPr>
          <w:rFonts w:ascii="Times New Roman"/>
          <w:b/>
          <w:i w:val="false"/>
          <w:color w:val="000000"/>
        </w:rPr>
        <w:t>өзара іс-қимыл тәртібін сипаттау</w:t>
      </w:r>
    </w:p>
    <w:bookmarkEnd w:id="14"/>
    <w:bookmarkStart w:name="z18" w:id="15"/>
    <w:p>
      <w:pPr>
        <w:spacing w:after="0"/>
        <w:ind w:left="0"/>
        <w:jc w:val="both"/>
      </w:pPr>
      <w:r>
        <w:rPr>
          <w:rFonts w:ascii="Times New Roman"/>
          <w:b w:val="false"/>
          <w:i w:val="false"/>
          <w:color w:val="000000"/>
          <w:sz w:val="28"/>
        </w:rPr>
        <w:t>
      7. Мемлкеттік қызметті көрсету процесіне қатысатын көрсетілетін қызметті беруші құрылымдық бөлімшелерінің (жұмыскерлерінің) тізбесі:</w:t>
      </w:r>
    </w:p>
    <w:bookmarkEnd w:id="15"/>
    <w:p>
      <w:pPr>
        <w:spacing w:after="0"/>
        <w:ind w:left="0"/>
        <w:jc w:val="both"/>
      </w:pPr>
      <w:r>
        <w:rPr>
          <w:rFonts w:ascii="Times New Roman"/>
          <w:b w:val="false"/>
          <w:i w:val="false"/>
          <w:color w:val="000000"/>
          <w:sz w:val="28"/>
        </w:rPr>
        <w:t>
      1) кеңсе жұмыскері;</w:t>
      </w:r>
    </w:p>
    <w:p>
      <w:pPr>
        <w:spacing w:after="0"/>
        <w:ind w:left="0"/>
        <w:jc w:val="both"/>
      </w:pPr>
      <w:r>
        <w:rPr>
          <w:rFonts w:ascii="Times New Roman"/>
          <w:b w:val="false"/>
          <w:i w:val="false"/>
          <w:color w:val="000000"/>
          <w:sz w:val="28"/>
        </w:rPr>
        <w:t>
      2) көрсетілетін қызметті берушінің басшысы мен оның орынбасары;</w:t>
      </w:r>
    </w:p>
    <w:p>
      <w:pPr>
        <w:spacing w:after="0"/>
        <w:ind w:left="0"/>
        <w:jc w:val="both"/>
      </w:pPr>
      <w:r>
        <w:rPr>
          <w:rFonts w:ascii="Times New Roman"/>
          <w:b w:val="false"/>
          <w:i w:val="false"/>
          <w:color w:val="000000"/>
          <w:sz w:val="28"/>
        </w:rPr>
        <w:t>
      3) өтінімді қарау үшін жауапты құрылымдық бөлімшесінің басшысы;</w:t>
      </w:r>
    </w:p>
    <w:p>
      <w:pPr>
        <w:spacing w:after="0"/>
        <w:ind w:left="0"/>
        <w:jc w:val="both"/>
      </w:pPr>
      <w:r>
        <w:rPr>
          <w:rFonts w:ascii="Times New Roman"/>
          <w:b w:val="false"/>
          <w:i w:val="false"/>
          <w:color w:val="000000"/>
          <w:sz w:val="28"/>
        </w:rPr>
        <w:t>
      4) өтінімді қарау үшін жауапты құрылымдық бөлімше басшысының орынбасары;</w:t>
      </w:r>
    </w:p>
    <w:p>
      <w:pPr>
        <w:spacing w:after="0"/>
        <w:ind w:left="0"/>
        <w:jc w:val="both"/>
      </w:pPr>
      <w:r>
        <w:rPr>
          <w:rFonts w:ascii="Times New Roman"/>
          <w:b w:val="false"/>
          <w:i w:val="false"/>
          <w:color w:val="000000"/>
          <w:sz w:val="28"/>
        </w:rPr>
        <w:t>
      5) өтінімді қарау үшін жауапты құрылымдық бөлімше бөлімінің басшысы;</w:t>
      </w:r>
    </w:p>
    <w:p>
      <w:pPr>
        <w:spacing w:after="0"/>
        <w:ind w:left="0"/>
        <w:jc w:val="both"/>
      </w:pPr>
      <w:r>
        <w:rPr>
          <w:rFonts w:ascii="Times New Roman"/>
          <w:b w:val="false"/>
          <w:i w:val="false"/>
          <w:color w:val="000000"/>
          <w:sz w:val="28"/>
        </w:rPr>
        <w:t>
      6) жауапты орындаушы.</w:t>
      </w:r>
    </w:p>
    <w:bookmarkStart w:name="z19" w:id="16"/>
    <w:p>
      <w:pPr>
        <w:spacing w:after="0"/>
        <w:ind w:left="0"/>
        <w:jc w:val="both"/>
      </w:pPr>
      <w:r>
        <w:rPr>
          <w:rFonts w:ascii="Times New Roman"/>
          <w:b w:val="false"/>
          <w:i w:val="false"/>
          <w:color w:val="000000"/>
          <w:sz w:val="28"/>
        </w:rPr>
        <w:t>
      8. Құрылымдық бөлімшелер (жұмыскерлер) арасындағы рәсімдер (іс-қимылдар) бірізділігін сипаттау:</w:t>
      </w:r>
    </w:p>
    <w:bookmarkEnd w:id="16"/>
    <w:p>
      <w:pPr>
        <w:spacing w:after="0"/>
        <w:ind w:left="0"/>
        <w:jc w:val="both"/>
      </w:pPr>
      <w:r>
        <w:rPr>
          <w:rFonts w:ascii="Times New Roman"/>
          <w:b w:val="false"/>
          <w:i w:val="false"/>
          <w:color w:val="000000"/>
          <w:sz w:val="28"/>
        </w:rPr>
        <w:t>
      1) көрсетілетін қызметті беруші кеңсесінің жұмыскері бір сағат ішінде өтінімді тіркейді, содан кейін көрсетілетін қызметті берушінің басшысына береді;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бір сағат ішінде өтінімді қарау үшін жауапты құрылымдық бөлімшені айқындайды;</w:t>
      </w:r>
    </w:p>
    <w:p>
      <w:pPr>
        <w:spacing w:after="0"/>
        <w:ind w:left="0"/>
        <w:jc w:val="both"/>
      </w:pPr>
      <w:r>
        <w:rPr>
          <w:rFonts w:ascii="Times New Roman"/>
          <w:b w:val="false"/>
          <w:i w:val="false"/>
          <w:color w:val="000000"/>
          <w:sz w:val="28"/>
        </w:rPr>
        <w:t>
      3) өтінімді қарау үшін жауапты құрылымдық бөлімшенің басшысы бір сағат ішінде оны өзінің орынбасарына береді;</w:t>
      </w:r>
    </w:p>
    <w:p>
      <w:pPr>
        <w:spacing w:after="0"/>
        <w:ind w:left="0"/>
        <w:jc w:val="both"/>
      </w:pPr>
      <w:r>
        <w:rPr>
          <w:rFonts w:ascii="Times New Roman"/>
          <w:b w:val="false"/>
          <w:i w:val="false"/>
          <w:color w:val="000000"/>
          <w:sz w:val="28"/>
        </w:rPr>
        <w:t>
      4) өтінімді қарау үшін жауапты құрылымдық бөлімше басшысының орынбасары бір сағат ішінде құжаттарды қарайтын бөлімді айқындайды;</w:t>
      </w:r>
    </w:p>
    <w:p>
      <w:pPr>
        <w:spacing w:after="0"/>
        <w:ind w:left="0"/>
        <w:jc w:val="both"/>
      </w:pPr>
      <w:r>
        <w:rPr>
          <w:rFonts w:ascii="Times New Roman"/>
          <w:b w:val="false"/>
          <w:i w:val="false"/>
          <w:color w:val="000000"/>
          <w:sz w:val="28"/>
        </w:rPr>
        <w:t>
      5) бөлімнің басшысы он бес минут ішінде жауапты орындаушыны айқындайды;</w:t>
      </w:r>
    </w:p>
    <w:p>
      <w:pPr>
        <w:spacing w:after="0"/>
        <w:ind w:left="0"/>
        <w:jc w:val="both"/>
      </w:pPr>
      <w:r>
        <w:rPr>
          <w:rFonts w:ascii="Times New Roman"/>
          <w:b w:val="false"/>
          <w:i w:val="false"/>
          <w:color w:val="000000"/>
          <w:sz w:val="28"/>
        </w:rPr>
        <w:t>
      6) жауапты орындаушы он тоғыз жұмыс күнін ішінде:</w:t>
      </w:r>
    </w:p>
    <w:p>
      <w:pPr>
        <w:spacing w:after="0"/>
        <w:ind w:left="0"/>
        <w:jc w:val="both"/>
      </w:pPr>
      <w:r>
        <w:rPr>
          <w:rFonts w:ascii="Times New Roman"/>
          <w:b w:val="false"/>
          <w:i w:val="false"/>
          <w:color w:val="000000"/>
          <w:sz w:val="28"/>
        </w:rPr>
        <w:t>
      сақтауға беру өтінімді екі сағат ішінде қарайды;</w:t>
      </w:r>
    </w:p>
    <w:p>
      <w:pPr>
        <w:spacing w:after="0"/>
        <w:ind w:left="0"/>
        <w:jc w:val="both"/>
      </w:pPr>
      <w:r>
        <w:rPr>
          <w:rFonts w:ascii="Times New Roman"/>
          <w:b w:val="false"/>
          <w:i w:val="false"/>
          <w:color w:val="000000"/>
          <w:sz w:val="28"/>
        </w:rPr>
        <w:t>
      көрсетілетін қызметті алушының сақтауға беру объектісінің толымдылығын және депозитке салу өтінімінде көрсетілген материалдардың сәйкестігін жеті жұмыс күні ішінде тексереді;</w:t>
      </w:r>
    </w:p>
    <w:p>
      <w:pPr>
        <w:spacing w:after="0"/>
        <w:ind w:left="0"/>
        <w:jc w:val="both"/>
      </w:pPr>
      <w:r>
        <w:rPr>
          <w:rFonts w:ascii="Times New Roman"/>
          <w:b w:val="false"/>
          <w:i w:val="false"/>
          <w:color w:val="000000"/>
          <w:sz w:val="28"/>
        </w:rPr>
        <w:t>
      тиісті мәліметтерді Тізілімге үш жұмыс күні ішінде енгізеді;</w:t>
      </w:r>
    </w:p>
    <w:p>
      <w:pPr>
        <w:spacing w:after="0"/>
        <w:ind w:left="0"/>
        <w:jc w:val="both"/>
      </w:pPr>
      <w:r>
        <w:rPr>
          <w:rFonts w:ascii="Times New Roman"/>
          <w:b w:val="false"/>
          <w:i w:val="false"/>
          <w:color w:val="000000"/>
          <w:sz w:val="28"/>
        </w:rPr>
        <w:t>
      сақтауға беру объектілеріне Тізілімге сәйкес депозиттік нөмірлерді бес жұмыс күні ішінде береді;</w:t>
      </w:r>
    </w:p>
    <w:p>
      <w:pPr>
        <w:spacing w:after="0"/>
        <w:ind w:left="0"/>
        <w:jc w:val="both"/>
      </w:pPr>
      <w:r>
        <w:rPr>
          <w:rFonts w:ascii="Times New Roman"/>
          <w:b w:val="false"/>
          <w:i w:val="false"/>
          <w:color w:val="000000"/>
          <w:sz w:val="28"/>
        </w:rPr>
        <w:t>
      анықтаманы және ілеспе хаттың жобасын әзірлейді, үш жұмыс күні ішінде оларды басшылықпен келіседі;</w:t>
      </w:r>
    </w:p>
    <w:p>
      <w:pPr>
        <w:spacing w:after="0"/>
        <w:ind w:left="0"/>
        <w:jc w:val="both"/>
      </w:pPr>
      <w:r>
        <w:rPr>
          <w:rFonts w:ascii="Times New Roman"/>
          <w:b w:val="false"/>
          <w:i w:val="false"/>
          <w:color w:val="000000"/>
          <w:sz w:val="28"/>
        </w:rPr>
        <w:t>
      анықтаманы және іліспе хатты көрсетілетін қызметті алушығы жіберу үшін бір сағат ішінде көрсетілетін қызметті берушінің кеңсесіне береді;</w:t>
      </w:r>
    </w:p>
    <w:p>
      <w:pPr>
        <w:spacing w:after="0"/>
        <w:ind w:left="0"/>
        <w:jc w:val="both"/>
      </w:pPr>
      <w:r>
        <w:rPr>
          <w:rFonts w:ascii="Times New Roman"/>
          <w:b w:val="false"/>
          <w:i w:val="false"/>
          <w:color w:val="000000"/>
          <w:sz w:val="28"/>
        </w:rPr>
        <w:t>
      7) көрсетілетін қызметті беруші кеңсесінің жұмыскері бір сағат ішінде анықтаманы және іліспе хатты көрсетілетін қызметті алушыға жіберуді қамтамасыз етеді.</w:t>
      </w:r>
    </w:p>
    <w:bookmarkStart w:name="z20" w:id="17"/>
    <w:p>
      <w:pPr>
        <w:spacing w:after="0"/>
        <w:ind w:left="0"/>
        <w:jc w:val="both"/>
      </w:pPr>
      <w:r>
        <w:rPr>
          <w:rFonts w:ascii="Times New Roman"/>
          <w:b w:val="false"/>
          <w:i w:val="false"/>
          <w:color w:val="000000"/>
          <w:sz w:val="28"/>
        </w:rPr>
        <w:t xml:space="preserve">
      9. Мемлекеттік қызметті көрсету процесінде рәсімдердің (іс-қимылдардың әрекеттердің), көрсетілетін қызметті беруші құрылымдық бөлімшелерінің (жұмыскерлерінің) өзара іс-қимылы бірізділген толық сипаттау осы Регламентке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"Ақпараттық жүйелерді, бағдарламалық өнімдерді, бағдарламалық кодтарды және нормативтік-техникалық құжаттаманы сақтауға беру" мемлекеттік қызметті көрсету бизнес-процесінің анықтамалығында көрсетілген.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жүйелерді, бағдарламалық</w:t>
            </w:r>
            <w:r>
              <w:br/>
            </w:r>
            <w:r>
              <w:rPr>
                <w:rFonts w:ascii="Times New Roman"/>
                <w:b w:val="false"/>
                <w:i w:val="false"/>
                <w:color w:val="000000"/>
                <w:sz w:val="20"/>
              </w:rPr>
              <w:t>өнімдерді, бағдарламалық кодтарды</w:t>
            </w:r>
            <w:r>
              <w:br/>
            </w:r>
            <w:r>
              <w:rPr>
                <w:rFonts w:ascii="Times New Roman"/>
                <w:b w:val="false"/>
                <w:i w:val="false"/>
                <w:color w:val="000000"/>
                <w:sz w:val="20"/>
              </w:rPr>
              <w:t>және нормативтік-техникалық</w:t>
            </w:r>
            <w:r>
              <w:br/>
            </w:r>
            <w:r>
              <w:rPr>
                <w:rFonts w:ascii="Times New Roman"/>
                <w:b w:val="false"/>
                <w:i w:val="false"/>
                <w:color w:val="000000"/>
                <w:sz w:val="20"/>
              </w:rPr>
              <w:t>құжаттаманы депозитке салу"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22" w:id="18"/>
    <w:p>
      <w:pPr>
        <w:spacing w:after="0"/>
        <w:ind w:left="0"/>
        <w:jc w:val="left"/>
      </w:pPr>
      <w:r>
        <w:rPr>
          <w:rFonts w:ascii="Times New Roman"/>
          <w:b/>
          <w:i w:val="false"/>
          <w:color w:val="000000"/>
        </w:rPr>
        <w:t xml:space="preserve"> "Ақпараттық жүйелерді, бағдарламалық өнімдерді, бағдарламалық</w:t>
      </w:r>
      <w:r>
        <w:br/>
      </w:r>
      <w:r>
        <w:rPr>
          <w:rFonts w:ascii="Times New Roman"/>
          <w:b/>
          <w:i w:val="false"/>
          <w:color w:val="000000"/>
        </w:rPr>
        <w:t>кодтарды және нормативтік-техникалық құжаттаманы сақтауға беру"</w:t>
      </w:r>
      <w:r>
        <w:br/>
      </w:r>
      <w:r>
        <w:rPr>
          <w:rFonts w:ascii="Times New Roman"/>
          <w:b/>
          <w:i w:val="false"/>
          <w:color w:val="000000"/>
        </w:rPr>
        <w:t>мемлекеттік қызметті көрсету бизнес-процесінің анықтамалығы</w:t>
      </w:r>
    </w:p>
    <w:bookmarkEnd w:id="18"/>
    <w:p>
      <w:pPr>
        <w:spacing w:after="0"/>
        <w:ind w:left="0"/>
        <w:jc w:val="left"/>
      </w:pPr>
      <w:r>
        <w:br/>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тамыздағы</w:t>
            </w:r>
            <w:r>
              <w:br/>
            </w:r>
            <w:r>
              <w:rPr>
                <w:rFonts w:ascii="Times New Roman"/>
                <w:b w:val="false"/>
                <w:i w:val="false"/>
                <w:color w:val="000000"/>
                <w:sz w:val="20"/>
              </w:rPr>
              <w:t>№ 877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4" w:id="19"/>
    <w:p>
      <w:pPr>
        <w:spacing w:after="0"/>
        <w:ind w:left="0"/>
        <w:jc w:val="left"/>
      </w:pPr>
      <w:r>
        <w:rPr>
          <w:rFonts w:ascii="Times New Roman"/>
          <w:b/>
          <w:i w:val="false"/>
          <w:color w:val="000000"/>
        </w:rPr>
        <w:t xml:space="preserve"> "Электрондық ақпараттық ресурстар мен ақпараттық жүйелерді</w:t>
      </w:r>
      <w:r>
        <w:br/>
      </w:r>
      <w:r>
        <w:rPr>
          <w:rFonts w:ascii="Times New Roman"/>
          <w:b/>
          <w:i w:val="false"/>
          <w:color w:val="000000"/>
        </w:rPr>
        <w:t>электрондық ақпараттық ресурстар мен ақпараттық жүйелердің</w:t>
      </w:r>
      <w:r>
        <w:br/>
      </w:r>
      <w:r>
        <w:rPr>
          <w:rFonts w:ascii="Times New Roman"/>
          <w:b/>
          <w:i w:val="false"/>
          <w:color w:val="000000"/>
        </w:rPr>
        <w:t>мемлекеттік тіркелімінде тіркеу"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19"/>
    <w:bookmarkStart w:name="z26" w:id="20"/>
    <w:p>
      <w:pPr>
        <w:spacing w:after="0"/>
        <w:ind w:left="0"/>
        <w:jc w:val="both"/>
      </w:pPr>
      <w:r>
        <w:rPr>
          <w:rFonts w:ascii="Times New Roman"/>
          <w:b w:val="false"/>
          <w:i w:val="false"/>
          <w:color w:val="000000"/>
          <w:sz w:val="28"/>
        </w:rPr>
        <w:t>
      1.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көрсетілетін қызметті (бұдан әрі – мемлекеттік көрсетілетін қызмет) Қазақстан Республикасы Инвестициялар және даму министрлігінің Байланыс, ақпараттандыру және ақпарат комитеті (бұдан әрі – көрсетілетін қызметті беруші) көрсетеді.</w:t>
      </w:r>
    </w:p>
    <w:bookmarkEnd w:id="20"/>
    <w:p>
      <w:pPr>
        <w:spacing w:after="0"/>
        <w:ind w:left="0"/>
        <w:jc w:val="both"/>
      </w:pPr>
      <w:r>
        <w:rPr>
          <w:rFonts w:ascii="Times New Roman"/>
          <w:b w:val="false"/>
          <w:i w:val="false"/>
          <w:color w:val="000000"/>
          <w:sz w:val="28"/>
        </w:rPr>
        <w:t>
      Мемлекеттік қызметті көрсетуге өтініштерді қабылдауды және нәтижелерін беруді көрсетілетін қызметті берушінің кеңсесі жүзеге асырады.</w:t>
      </w:r>
    </w:p>
    <w:bookmarkStart w:name="z27" w:id="21"/>
    <w:p>
      <w:pPr>
        <w:spacing w:after="0"/>
        <w:ind w:left="0"/>
        <w:jc w:val="both"/>
      </w:pPr>
      <w:r>
        <w:rPr>
          <w:rFonts w:ascii="Times New Roman"/>
          <w:b w:val="false"/>
          <w:i w:val="false"/>
          <w:color w:val="000000"/>
          <w:sz w:val="28"/>
        </w:rPr>
        <w:t>
      2. Мемлекеттік қызметті көрсету нысаны: қағаз түрінде.</w:t>
      </w:r>
    </w:p>
    <w:bookmarkEnd w:id="21"/>
    <w:bookmarkStart w:name="z28" w:id="22"/>
    <w:p>
      <w:pPr>
        <w:spacing w:after="0"/>
        <w:ind w:left="0"/>
        <w:jc w:val="both"/>
      </w:pPr>
      <w:r>
        <w:rPr>
          <w:rFonts w:ascii="Times New Roman"/>
          <w:b w:val="false"/>
          <w:i w:val="false"/>
          <w:color w:val="000000"/>
          <w:sz w:val="28"/>
        </w:rPr>
        <w:t>
      3. Мемлекеттік қызметті көрсету нәтижесі - ақпараттық ресурстарды және ақпараттық жүйелерді Электрондық ақпараттық ресурстар мен ақпараттық жүйелердің мемлекеттік тіркелімде тіркеу туралы куәлікті беру (бұдан әрі - куәлік).</w:t>
      </w:r>
    </w:p>
    <w:bookmarkEnd w:id="22"/>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29" w:id="23"/>
    <w:p>
      <w:pPr>
        <w:spacing w:after="0"/>
        <w:ind w:left="0"/>
        <w:jc w:val="left"/>
      </w:pPr>
      <w:r>
        <w:rPr>
          <w:rFonts w:ascii="Times New Roman"/>
          <w:b/>
          <w:i w:val="false"/>
          <w:color w:val="000000"/>
        </w:rPr>
        <w:t xml:space="preserve"> 2. Мемлекеттік қызмет көрсету үдерісіндгі көрсетілетін қызметті</w:t>
      </w:r>
      <w:r>
        <w:br/>
      </w:r>
      <w:r>
        <w:rPr>
          <w:rFonts w:ascii="Times New Roman"/>
          <w:b/>
          <w:i w:val="false"/>
          <w:color w:val="000000"/>
        </w:rPr>
        <w:t>беруші құрылымдық бөлімшелерінің (қызметкерлерінің)</w:t>
      </w:r>
      <w:r>
        <w:br/>
      </w:r>
      <w:r>
        <w:rPr>
          <w:rFonts w:ascii="Times New Roman"/>
          <w:b/>
          <w:i w:val="false"/>
          <w:color w:val="000000"/>
        </w:rPr>
        <w:t>іс-әрекеттері тәртібінің сипаттамасы</w:t>
      </w:r>
    </w:p>
    <w:bookmarkEnd w:id="23"/>
    <w:bookmarkStart w:name="z30" w:id="24"/>
    <w:p>
      <w:pPr>
        <w:spacing w:after="0"/>
        <w:ind w:left="0"/>
        <w:jc w:val="both"/>
      </w:pPr>
      <w:r>
        <w:rPr>
          <w:rFonts w:ascii="Times New Roman"/>
          <w:b w:val="false"/>
          <w:i w:val="false"/>
          <w:color w:val="000000"/>
          <w:sz w:val="28"/>
        </w:rPr>
        <w:t xml:space="preserve">
      4. Мемлекеттік қызметті көрсету бойынша рәсімді (іс-қимылға) бастау үшін негіз көрсетілетін қызметті берушінің "Ақпараттандыру саласындағы мемлекеттік көрсетілетін қызметтер стандарттарын бекіту туралы" 2015 жылғы 21 сәуірдегі № 476 Қазақстан Республикасы Инвестициялар және даму министрінің бұйрығымен бекітілген (Нормативтік құқықтық актілердің мемлекеттік тіркеу тізілімінде № 11350 болып тіркілген) мемлекеттік қызмет стандартының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ақпараттық ресурстарды және/немесе ақпараттық жүйелерді тіркеу туралы тиісті өтінімді алуы болып табылады.</w:t>
      </w:r>
    </w:p>
    <w:bookmarkEnd w:id="24"/>
    <w:bookmarkStart w:name="z31" w:id="2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 ұзақтығы:</w:t>
      </w:r>
    </w:p>
    <w:bookmarkEnd w:id="25"/>
    <w:p>
      <w:pPr>
        <w:spacing w:after="0"/>
        <w:ind w:left="0"/>
        <w:jc w:val="both"/>
      </w:pPr>
      <w:r>
        <w:rPr>
          <w:rFonts w:ascii="Times New Roman"/>
          <w:b w:val="false"/>
          <w:i w:val="false"/>
          <w:color w:val="000000"/>
          <w:sz w:val="28"/>
        </w:rPr>
        <w:t>
      1) көрсетілетін қызметті беруші кеңсесі қызметкерінің бір сағат ішінде тіркеу нөмірін бере отырып, өтінімді қабылдауы;</w:t>
      </w:r>
    </w:p>
    <w:p>
      <w:pPr>
        <w:spacing w:after="0"/>
        <w:ind w:left="0"/>
        <w:jc w:val="both"/>
      </w:pPr>
      <w:r>
        <w:rPr>
          <w:rFonts w:ascii="Times New Roman"/>
          <w:b w:val="false"/>
          <w:i w:val="false"/>
          <w:color w:val="000000"/>
          <w:sz w:val="28"/>
        </w:rPr>
        <w:t>
      2) көрсетілетін қызметті беруші басшылығының өтінімді қарау үшін екі жұмыс күні ішінде жауапты құрылымдық бөлімше мен орындаушыны айқындауы;</w:t>
      </w:r>
    </w:p>
    <w:p>
      <w:pPr>
        <w:spacing w:after="0"/>
        <w:ind w:left="0"/>
        <w:jc w:val="both"/>
      </w:pPr>
      <w:r>
        <w:rPr>
          <w:rFonts w:ascii="Times New Roman"/>
          <w:b w:val="false"/>
          <w:i w:val="false"/>
          <w:color w:val="000000"/>
          <w:sz w:val="28"/>
        </w:rPr>
        <w:t>
      3) көрсетілетін қызметті беруші жауапты орындаушысының мыналарды орындауы:</w:t>
      </w:r>
    </w:p>
    <w:p>
      <w:pPr>
        <w:spacing w:after="0"/>
        <w:ind w:left="0"/>
        <w:jc w:val="both"/>
      </w:pPr>
      <w:r>
        <w:rPr>
          <w:rFonts w:ascii="Times New Roman"/>
          <w:b w:val="false"/>
          <w:i w:val="false"/>
          <w:color w:val="000000"/>
          <w:sz w:val="28"/>
        </w:rPr>
        <w:t>
      он бес жұмыс күні ішінде өтінімнің дұрыс және толық толтырылуын тексеру;</w:t>
      </w:r>
    </w:p>
    <w:p>
      <w:pPr>
        <w:spacing w:after="0"/>
        <w:ind w:left="0"/>
        <w:jc w:val="both"/>
      </w:pPr>
      <w:r>
        <w:rPr>
          <w:rFonts w:ascii="Times New Roman"/>
          <w:b w:val="false"/>
          <w:i w:val="false"/>
          <w:color w:val="000000"/>
          <w:sz w:val="28"/>
        </w:rPr>
        <w:t>
      қажет болған кезде жауапты орындаушы көрсетілетін қызметті алушыдан қосымша ақпаратты сұратады;</w:t>
      </w:r>
    </w:p>
    <w:p>
      <w:pPr>
        <w:spacing w:after="0"/>
        <w:ind w:left="0"/>
        <w:jc w:val="both"/>
      </w:pPr>
      <w:r>
        <w:rPr>
          <w:rFonts w:ascii="Times New Roman"/>
          <w:b w:val="false"/>
          <w:i w:val="false"/>
          <w:color w:val="000000"/>
          <w:sz w:val="28"/>
        </w:rPr>
        <w:t>
      ақпараттық ресурстарды және/немесе ақпараттық жүйелерді тіркеу туралы шешімнің жобасын әзірлейді және оны көрсетілетін қызметті беруші құрылымдық бөлімшесінің басшысымен келіседі;</w:t>
      </w:r>
    </w:p>
    <w:p>
      <w:pPr>
        <w:spacing w:after="0"/>
        <w:ind w:left="0"/>
        <w:jc w:val="both"/>
      </w:pPr>
      <w:r>
        <w:rPr>
          <w:rFonts w:ascii="Times New Roman"/>
          <w:b w:val="false"/>
          <w:i w:val="false"/>
          <w:color w:val="000000"/>
          <w:sz w:val="28"/>
        </w:rPr>
        <w:t>
      бес жұмыс күні ішінде ақпараттық ресурстарды және/немесе ақпараттық жүйелерді тіркейді және тіркеу нөмірін береді;</w:t>
      </w:r>
    </w:p>
    <w:p>
      <w:pPr>
        <w:spacing w:after="0"/>
        <w:ind w:left="0"/>
        <w:jc w:val="both"/>
      </w:pPr>
      <w:r>
        <w:rPr>
          <w:rFonts w:ascii="Times New Roman"/>
          <w:b w:val="false"/>
          <w:i w:val="false"/>
          <w:color w:val="000000"/>
          <w:sz w:val="28"/>
        </w:rPr>
        <w:t>
      бес жұмыс күні ішінде Қазақстан Республикасы Инвестициялар және даму министрлігі Байланыс, ақпараттандыру және ақпарат комитетінің "Мемлекеттік техникалық қызмет" шаруашылық жүргізу құқығындағы республикалық мемлекеттік кәсіпорнына (бұдан әрі - Кәсіпорын) жібереді;</w:t>
      </w:r>
    </w:p>
    <w:p>
      <w:pPr>
        <w:spacing w:after="0"/>
        <w:ind w:left="0"/>
        <w:jc w:val="both"/>
      </w:pPr>
      <w:r>
        <w:rPr>
          <w:rFonts w:ascii="Times New Roman"/>
          <w:b w:val="false"/>
          <w:i w:val="false"/>
          <w:color w:val="000000"/>
          <w:sz w:val="28"/>
        </w:rPr>
        <w:t>
      4) көрсетілетін қызметті беруші кеңсесінің жұмыскері:</w:t>
      </w:r>
    </w:p>
    <w:p>
      <w:pPr>
        <w:spacing w:after="0"/>
        <w:ind w:left="0"/>
        <w:jc w:val="both"/>
      </w:pPr>
      <w:r>
        <w:rPr>
          <w:rFonts w:ascii="Times New Roman"/>
          <w:b w:val="false"/>
          <w:i w:val="false"/>
          <w:color w:val="000000"/>
          <w:sz w:val="28"/>
        </w:rPr>
        <w:t>
      бір сағат ішінде өтінімнің көшірмесін ілеспе хатпен Кәсіпорынға жібереді;</w:t>
      </w:r>
    </w:p>
    <w:p>
      <w:pPr>
        <w:spacing w:after="0"/>
        <w:ind w:left="0"/>
        <w:jc w:val="both"/>
      </w:pPr>
      <w:r>
        <w:rPr>
          <w:rFonts w:ascii="Times New Roman"/>
          <w:b w:val="false"/>
          <w:i w:val="false"/>
          <w:color w:val="000000"/>
          <w:sz w:val="28"/>
        </w:rPr>
        <w:t>
      5) Кәсіпорын кеңсесі жұмыскерінің бір сағат ішінде тіркеу нөмірін бере отырып, өтінімнің көшірмесін қабылдауы;</w:t>
      </w:r>
    </w:p>
    <w:p>
      <w:pPr>
        <w:spacing w:after="0"/>
        <w:ind w:left="0"/>
        <w:jc w:val="both"/>
      </w:pPr>
      <w:r>
        <w:rPr>
          <w:rFonts w:ascii="Times New Roman"/>
          <w:b w:val="false"/>
          <w:i w:val="false"/>
          <w:color w:val="000000"/>
          <w:sz w:val="28"/>
        </w:rPr>
        <w:t>
      6) Кәсіпорын басшылығының өтінімді қарау үшін жауапты құрылымдық бөлімше мен орындаушыны үш жұмыс күні ішінде айқындауы;</w:t>
      </w:r>
    </w:p>
    <w:p>
      <w:pPr>
        <w:spacing w:after="0"/>
        <w:ind w:left="0"/>
        <w:jc w:val="both"/>
      </w:pPr>
      <w:r>
        <w:rPr>
          <w:rFonts w:ascii="Times New Roman"/>
          <w:b w:val="false"/>
          <w:i w:val="false"/>
          <w:color w:val="000000"/>
          <w:sz w:val="28"/>
        </w:rPr>
        <w:t>
      7) Кәсіпорынның жауапты орындаушысы;</w:t>
      </w:r>
    </w:p>
    <w:p>
      <w:pPr>
        <w:spacing w:after="0"/>
        <w:ind w:left="0"/>
        <w:jc w:val="both"/>
      </w:pPr>
      <w:r>
        <w:rPr>
          <w:rFonts w:ascii="Times New Roman"/>
          <w:b w:val="false"/>
          <w:i w:val="false"/>
          <w:color w:val="000000"/>
          <w:sz w:val="28"/>
        </w:rPr>
        <w:t>
      бес жұмыс күні ішінде электрондық ақпараттық ресурстар және/немесе ақпараттық жүйелер туралы мәліметтерді Электрондық ақпараттық ресурстар мен ақпараттық жүйелердің мемлекеттік тіркеліміне (бұдан әрі - Мемлекеттік тіркелім) енгізеді;</w:t>
      </w:r>
    </w:p>
    <w:p>
      <w:pPr>
        <w:spacing w:after="0"/>
        <w:ind w:left="0"/>
        <w:jc w:val="both"/>
      </w:pPr>
      <w:r>
        <w:rPr>
          <w:rFonts w:ascii="Times New Roman"/>
          <w:b w:val="false"/>
          <w:i w:val="false"/>
          <w:color w:val="000000"/>
          <w:sz w:val="28"/>
        </w:rPr>
        <w:t>
      куәлікті әзірлейді және үш жұмыс күні ішінде оны Кәсіпорын басшылығымен келісуді қамтамасыз етеді;</w:t>
      </w:r>
    </w:p>
    <w:p>
      <w:pPr>
        <w:spacing w:after="0"/>
        <w:ind w:left="0"/>
        <w:jc w:val="both"/>
      </w:pPr>
      <w:r>
        <w:rPr>
          <w:rFonts w:ascii="Times New Roman"/>
          <w:b w:val="false"/>
          <w:i w:val="false"/>
          <w:color w:val="000000"/>
          <w:sz w:val="28"/>
        </w:rPr>
        <w:t>
      8) бір сағат ішінде Кәсіпорын кеңсесінің іліспе хатты көрсетілетін қызметті берушіге жіберуі;</w:t>
      </w:r>
    </w:p>
    <w:p>
      <w:pPr>
        <w:spacing w:after="0"/>
        <w:ind w:left="0"/>
        <w:jc w:val="both"/>
      </w:pPr>
      <w:r>
        <w:rPr>
          <w:rFonts w:ascii="Times New Roman"/>
          <w:b w:val="false"/>
          <w:i w:val="false"/>
          <w:color w:val="000000"/>
          <w:sz w:val="28"/>
        </w:rPr>
        <w:t>
      9) көрсетілетін қызметті беруші кеңсесі жұмыскерінің бір сағат ішінде тіркеу нөмірін бере отырып, куәлікті қабылдауы және куәлікті қарау үшін жауапты орындаушыға беруі;</w:t>
      </w:r>
    </w:p>
    <w:p>
      <w:pPr>
        <w:spacing w:after="0"/>
        <w:ind w:left="0"/>
        <w:jc w:val="both"/>
      </w:pPr>
      <w:r>
        <w:rPr>
          <w:rFonts w:ascii="Times New Roman"/>
          <w:b w:val="false"/>
          <w:i w:val="false"/>
          <w:color w:val="000000"/>
          <w:sz w:val="28"/>
        </w:rPr>
        <w:t>
      10) көрсетілетін қызметті берушінің жауапты орындаушысы:</w:t>
      </w:r>
    </w:p>
    <w:p>
      <w:pPr>
        <w:spacing w:after="0"/>
        <w:ind w:left="0"/>
        <w:jc w:val="both"/>
      </w:pPr>
      <w:r>
        <w:rPr>
          <w:rFonts w:ascii="Times New Roman"/>
          <w:b w:val="false"/>
          <w:i w:val="false"/>
          <w:color w:val="000000"/>
          <w:sz w:val="28"/>
        </w:rPr>
        <w:t>
      екі сағат ішінде куәліктің дұрыс толтырылуын тексереді және оған көрсетілетін қызметті беруші басшысының қол қоюын қамтамасыз етеді;</w:t>
      </w:r>
    </w:p>
    <w:p>
      <w:pPr>
        <w:spacing w:after="0"/>
        <w:ind w:left="0"/>
        <w:jc w:val="both"/>
      </w:pPr>
      <w:r>
        <w:rPr>
          <w:rFonts w:ascii="Times New Roman"/>
          <w:b w:val="false"/>
          <w:i w:val="false"/>
          <w:color w:val="000000"/>
          <w:sz w:val="28"/>
        </w:rPr>
        <w:t>
      куәлікті көрсетілетін қызметті алушының мекенжайына жіберу үшін екі жұмыс күні ішінде ілеспе хатты әзірлейді және оны көрсетілетін қызметті беруші басшысымен келісуді қамтамасыз етеді;</w:t>
      </w:r>
    </w:p>
    <w:p>
      <w:pPr>
        <w:spacing w:after="0"/>
        <w:ind w:left="0"/>
        <w:jc w:val="both"/>
      </w:pPr>
      <w:r>
        <w:rPr>
          <w:rFonts w:ascii="Times New Roman"/>
          <w:b w:val="false"/>
          <w:i w:val="false"/>
          <w:color w:val="000000"/>
          <w:sz w:val="28"/>
        </w:rPr>
        <w:t>
      11) көрсетілетін қызметті беруші кеңсесі жұмыскерінің бір сағат ішінде куәлікті көрсетілетін қызметті алушыға жіберуі.</w:t>
      </w:r>
    </w:p>
    <w:bookmarkStart w:name="z32" w:id="26"/>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6"/>
    <w:p>
      <w:pPr>
        <w:spacing w:after="0"/>
        <w:ind w:left="0"/>
        <w:jc w:val="both"/>
      </w:pPr>
      <w:r>
        <w:rPr>
          <w:rFonts w:ascii="Times New Roman"/>
          <w:b w:val="false"/>
          <w:i w:val="false"/>
          <w:color w:val="000000"/>
          <w:sz w:val="28"/>
        </w:rPr>
        <w:t>
      1) көрсетілетін қызметті беруші кеңсесі жұмыскерінің бір сағат ішінде тіркеу нөмірін бере отырып, өтінімді қабылдауы;</w:t>
      </w:r>
    </w:p>
    <w:p>
      <w:pPr>
        <w:spacing w:after="0"/>
        <w:ind w:left="0"/>
        <w:jc w:val="both"/>
      </w:pPr>
      <w:r>
        <w:rPr>
          <w:rFonts w:ascii="Times New Roman"/>
          <w:b w:val="false"/>
          <w:i w:val="false"/>
          <w:color w:val="000000"/>
          <w:sz w:val="28"/>
        </w:rPr>
        <w:t>
      2) көрсетілетін қызметті беруші басшылығының қарары;</w:t>
      </w:r>
    </w:p>
    <w:p>
      <w:pPr>
        <w:spacing w:after="0"/>
        <w:ind w:left="0"/>
        <w:jc w:val="both"/>
      </w:pPr>
      <w:r>
        <w:rPr>
          <w:rFonts w:ascii="Times New Roman"/>
          <w:b w:val="false"/>
          <w:i w:val="false"/>
          <w:color w:val="000000"/>
          <w:sz w:val="28"/>
        </w:rPr>
        <w:t>
      3) өтінімнің дұрыс және толық толтырылуы;</w:t>
      </w:r>
    </w:p>
    <w:p>
      <w:pPr>
        <w:spacing w:after="0"/>
        <w:ind w:left="0"/>
        <w:jc w:val="both"/>
      </w:pPr>
      <w:r>
        <w:rPr>
          <w:rFonts w:ascii="Times New Roman"/>
          <w:b w:val="false"/>
          <w:i w:val="false"/>
          <w:color w:val="000000"/>
          <w:sz w:val="28"/>
        </w:rPr>
        <w:t>
      4) электрондық ақпараттық ресурстар және/немесе ақпараттық жүйелер туралы мәліметтерді Мемлекеттік тіркелімде тіркеу;</w:t>
      </w:r>
    </w:p>
    <w:p>
      <w:pPr>
        <w:spacing w:after="0"/>
        <w:ind w:left="0"/>
        <w:jc w:val="both"/>
      </w:pPr>
      <w:r>
        <w:rPr>
          <w:rFonts w:ascii="Times New Roman"/>
          <w:b w:val="false"/>
          <w:i w:val="false"/>
          <w:color w:val="000000"/>
          <w:sz w:val="28"/>
        </w:rPr>
        <w:t>
      5) өтінімнің көшірмесін Кәсіпорынға жіберу;</w:t>
      </w:r>
    </w:p>
    <w:p>
      <w:pPr>
        <w:spacing w:after="0"/>
        <w:ind w:left="0"/>
        <w:jc w:val="both"/>
      </w:pPr>
      <w:r>
        <w:rPr>
          <w:rFonts w:ascii="Times New Roman"/>
          <w:b w:val="false"/>
          <w:i w:val="false"/>
          <w:color w:val="000000"/>
          <w:sz w:val="28"/>
        </w:rPr>
        <w:t>
      6) көрсетілетін қызметті беруші Кәсіпорны кеңсесі жұмыскерінің тіркеу нөмірін және күнін көрсете отырып, өтінімнің көшірмесін қабылдауы;</w:t>
      </w:r>
    </w:p>
    <w:p>
      <w:pPr>
        <w:spacing w:after="0"/>
        <w:ind w:left="0"/>
        <w:jc w:val="both"/>
      </w:pPr>
      <w:r>
        <w:rPr>
          <w:rFonts w:ascii="Times New Roman"/>
          <w:b w:val="false"/>
          <w:i w:val="false"/>
          <w:color w:val="000000"/>
          <w:sz w:val="28"/>
        </w:rPr>
        <w:t>
      7) Мемлекеттік тіркелімге тиісті мәліметтерді енгізу;</w:t>
      </w:r>
    </w:p>
    <w:p>
      <w:pPr>
        <w:spacing w:after="0"/>
        <w:ind w:left="0"/>
        <w:jc w:val="both"/>
      </w:pPr>
      <w:r>
        <w:rPr>
          <w:rFonts w:ascii="Times New Roman"/>
          <w:b w:val="false"/>
          <w:i w:val="false"/>
          <w:color w:val="000000"/>
          <w:sz w:val="28"/>
        </w:rPr>
        <w:t>
      8) Куәлікті әзірлеу;</w:t>
      </w:r>
    </w:p>
    <w:p>
      <w:pPr>
        <w:spacing w:after="0"/>
        <w:ind w:left="0"/>
        <w:jc w:val="both"/>
      </w:pPr>
      <w:r>
        <w:rPr>
          <w:rFonts w:ascii="Times New Roman"/>
          <w:b w:val="false"/>
          <w:i w:val="false"/>
          <w:color w:val="000000"/>
          <w:sz w:val="28"/>
        </w:rPr>
        <w:t>
      9) Куәлікті көрсетілетін қызметті алушыға жіберу.</w:t>
      </w:r>
    </w:p>
    <w:bookmarkStart w:name="z33" w:id="27"/>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 құрылымдық бөлімшелерінің (қызметкерлерінің)</w:t>
      </w:r>
      <w:r>
        <w:br/>
      </w:r>
      <w:r>
        <w:rPr>
          <w:rFonts w:ascii="Times New Roman"/>
          <w:b/>
          <w:i w:val="false"/>
          <w:color w:val="000000"/>
        </w:rPr>
        <w:t>өзара іс-қимыл тәртібін сипаттау</w:t>
      </w:r>
    </w:p>
    <w:bookmarkEnd w:id="27"/>
    <w:bookmarkStart w:name="z34" w:id="28"/>
    <w:p>
      <w:pPr>
        <w:spacing w:after="0"/>
        <w:ind w:left="0"/>
        <w:jc w:val="both"/>
      </w:pPr>
      <w:r>
        <w:rPr>
          <w:rFonts w:ascii="Times New Roman"/>
          <w:b w:val="false"/>
          <w:i w:val="false"/>
          <w:color w:val="000000"/>
          <w:sz w:val="28"/>
        </w:rPr>
        <w:t>
      7. Мемлкеттік қызметті көрсету процесіне қатысатын көрсетілетін қызметті беруші құрылымдық бөлімшелерінің (жұмыскерлерінің) тізбесі:</w:t>
      </w:r>
    </w:p>
    <w:bookmarkEnd w:id="28"/>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w:t>
      </w:r>
    </w:p>
    <w:p>
      <w:pPr>
        <w:spacing w:after="0"/>
        <w:ind w:left="0"/>
        <w:jc w:val="both"/>
      </w:pPr>
      <w:r>
        <w:rPr>
          <w:rFonts w:ascii="Times New Roman"/>
          <w:b w:val="false"/>
          <w:i w:val="false"/>
          <w:color w:val="000000"/>
          <w:sz w:val="28"/>
        </w:rPr>
        <w:t>
      3) көрсетілетін қызметті берушінің өтінімді қарау үшін жауапты құрылымдық бөлімшесінің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p>
      <w:pPr>
        <w:spacing w:after="0"/>
        <w:ind w:left="0"/>
        <w:jc w:val="both"/>
      </w:pPr>
      <w:r>
        <w:rPr>
          <w:rFonts w:ascii="Times New Roman"/>
          <w:b w:val="false"/>
          <w:i w:val="false"/>
          <w:color w:val="000000"/>
          <w:sz w:val="28"/>
        </w:rPr>
        <w:t>
      5) Кәсіпорын кеңсесінің қызметкері;</w:t>
      </w:r>
    </w:p>
    <w:p>
      <w:pPr>
        <w:spacing w:after="0"/>
        <w:ind w:left="0"/>
        <w:jc w:val="both"/>
      </w:pPr>
      <w:r>
        <w:rPr>
          <w:rFonts w:ascii="Times New Roman"/>
          <w:b w:val="false"/>
          <w:i w:val="false"/>
          <w:color w:val="000000"/>
          <w:sz w:val="28"/>
        </w:rPr>
        <w:t>
      6) Кәсіпорын басшысы немесе оның орынбасары;</w:t>
      </w:r>
    </w:p>
    <w:p>
      <w:pPr>
        <w:spacing w:after="0"/>
        <w:ind w:left="0"/>
        <w:jc w:val="both"/>
      </w:pPr>
      <w:r>
        <w:rPr>
          <w:rFonts w:ascii="Times New Roman"/>
          <w:b w:val="false"/>
          <w:i w:val="false"/>
          <w:color w:val="000000"/>
          <w:sz w:val="28"/>
        </w:rPr>
        <w:t>
      7) Кәсіпорынның өтінімді қарау үшін жауапты құрылымдық бөлімшесінің басшысы;</w:t>
      </w:r>
    </w:p>
    <w:p>
      <w:pPr>
        <w:spacing w:after="0"/>
        <w:ind w:left="0"/>
        <w:jc w:val="both"/>
      </w:pPr>
      <w:r>
        <w:rPr>
          <w:rFonts w:ascii="Times New Roman"/>
          <w:b w:val="false"/>
          <w:i w:val="false"/>
          <w:color w:val="000000"/>
          <w:sz w:val="28"/>
        </w:rPr>
        <w:t>
      8) Кәсіпорынның өтінімді қарау үшін жауапты құрылымдық бөлімшесі басшысының орынбасары;</w:t>
      </w:r>
    </w:p>
    <w:p>
      <w:pPr>
        <w:spacing w:after="0"/>
        <w:ind w:left="0"/>
        <w:jc w:val="both"/>
      </w:pPr>
      <w:r>
        <w:rPr>
          <w:rFonts w:ascii="Times New Roman"/>
          <w:b w:val="false"/>
          <w:i w:val="false"/>
          <w:color w:val="000000"/>
          <w:sz w:val="28"/>
        </w:rPr>
        <w:t>
      9) өтінімді қарау үшін жауапты бөлімнің басшысы;</w:t>
      </w:r>
    </w:p>
    <w:p>
      <w:pPr>
        <w:spacing w:after="0"/>
        <w:ind w:left="0"/>
        <w:jc w:val="both"/>
      </w:pPr>
      <w:r>
        <w:rPr>
          <w:rFonts w:ascii="Times New Roman"/>
          <w:b w:val="false"/>
          <w:i w:val="false"/>
          <w:color w:val="000000"/>
          <w:sz w:val="28"/>
        </w:rPr>
        <w:t>
      10) Кәсіпорынның жауапты орындаушысы.</w:t>
      </w:r>
    </w:p>
    <w:bookmarkStart w:name="z35" w:id="29"/>
    <w:p>
      <w:pPr>
        <w:spacing w:after="0"/>
        <w:ind w:left="0"/>
        <w:jc w:val="both"/>
      </w:pPr>
      <w:r>
        <w:rPr>
          <w:rFonts w:ascii="Times New Roman"/>
          <w:b w:val="false"/>
          <w:i w:val="false"/>
          <w:color w:val="000000"/>
          <w:sz w:val="28"/>
        </w:rPr>
        <w:t>
      8. Көрсетілетін қызметті беруші мен Кәсіпорынның құрылымдық бөлімшелері (жұмыскерлері) арасындағы процедуралар (іс-қимылдар) реттілігінің сипаттамасы:</w:t>
      </w:r>
    </w:p>
    <w:bookmarkEnd w:id="29"/>
    <w:p>
      <w:pPr>
        <w:spacing w:after="0"/>
        <w:ind w:left="0"/>
        <w:jc w:val="both"/>
      </w:pPr>
      <w:r>
        <w:rPr>
          <w:rFonts w:ascii="Times New Roman"/>
          <w:b w:val="false"/>
          <w:i w:val="false"/>
          <w:color w:val="000000"/>
          <w:sz w:val="28"/>
        </w:rPr>
        <w:t>
      1) көрсетілетін қызметті беруші кеңсесінің жұмыскері өтінімді қабылдайды және тіркейді, содан кейін бір сағат ішінде оны көрсетілетін қызметті берушінің басшысына немесе оның орынбасарына береді;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төрт сағаттың ішінде өтінімді қарау үшін жауапты құрылымдық бөлімшені белгілейді;</w:t>
      </w:r>
    </w:p>
    <w:p>
      <w:pPr>
        <w:spacing w:after="0"/>
        <w:ind w:left="0"/>
        <w:jc w:val="both"/>
      </w:pPr>
      <w:r>
        <w:rPr>
          <w:rFonts w:ascii="Times New Roman"/>
          <w:b w:val="false"/>
          <w:i w:val="false"/>
          <w:color w:val="000000"/>
          <w:sz w:val="28"/>
        </w:rPr>
        <w:t>
      3) өтінімді қарау үшін жауапты құрылымдық бөлімшенің басшысы төрт сағат ішінде жауапты орындаушыны айқындайды;</w:t>
      </w:r>
    </w:p>
    <w:p>
      <w:pPr>
        <w:spacing w:after="0"/>
        <w:ind w:left="0"/>
        <w:jc w:val="both"/>
      </w:pPr>
      <w:r>
        <w:rPr>
          <w:rFonts w:ascii="Times New Roman"/>
          <w:b w:val="false"/>
          <w:i w:val="false"/>
          <w:color w:val="000000"/>
          <w:sz w:val="28"/>
        </w:rPr>
        <w:t>
      4) көрсетілетін қызметті берушінің жауапты орындаушысы:</w:t>
      </w:r>
    </w:p>
    <w:p>
      <w:pPr>
        <w:spacing w:after="0"/>
        <w:ind w:left="0"/>
        <w:jc w:val="both"/>
      </w:pPr>
      <w:r>
        <w:rPr>
          <w:rFonts w:ascii="Times New Roman"/>
          <w:b w:val="false"/>
          <w:i w:val="false"/>
          <w:color w:val="000000"/>
          <w:sz w:val="28"/>
        </w:rPr>
        <w:t>
      он төрт жұмыс күні ішінде өтінімнің дұрыс және толық толтырылуын тексереді;</w:t>
      </w:r>
    </w:p>
    <w:p>
      <w:pPr>
        <w:spacing w:after="0"/>
        <w:ind w:left="0"/>
        <w:jc w:val="both"/>
      </w:pPr>
      <w:r>
        <w:rPr>
          <w:rFonts w:ascii="Times New Roman"/>
          <w:b w:val="false"/>
          <w:i w:val="false"/>
          <w:color w:val="000000"/>
          <w:sz w:val="28"/>
        </w:rPr>
        <w:t>
      қажет болған кезде жауапты орындаушы көрсетілетін қызметті алушыдан қосымша ақпаратты сұратады;</w:t>
      </w:r>
    </w:p>
    <w:p>
      <w:pPr>
        <w:spacing w:after="0"/>
        <w:ind w:left="0"/>
        <w:jc w:val="both"/>
      </w:pPr>
      <w:r>
        <w:rPr>
          <w:rFonts w:ascii="Times New Roman"/>
          <w:b w:val="false"/>
          <w:i w:val="false"/>
          <w:color w:val="000000"/>
          <w:sz w:val="28"/>
        </w:rPr>
        <w:t>
      ақпараттық ресурстарды және/немесе ақпараттық жүйелерді тіркеу туралы шешімді көрсетілетін қызметті беруші құрылымдық бөлімшесінің басшысымен келіседі;</w:t>
      </w:r>
    </w:p>
    <w:p>
      <w:pPr>
        <w:spacing w:after="0"/>
        <w:ind w:left="0"/>
        <w:jc w:val="both"/>
      </w:pPr>
      <w:r>
        <w:rPr>
          <w:rFonts w:ascii="Times New Roman"/>
          <w:b w:val="false"/>
          <w:i w:val="false"/>
          <w:color w:val="000000"/>
          <w:sz w:val="28"/>
        </w:rPr>
        <w:t>
      бес жұмыс күні ішінде ақпараттық ресурстарды және/немесе ақпараттық жүйелерді тіркейді және тіркеу нөмірін береді;</w:t>
      </w:r>
    </w:p>
    <w:p>
      <w:pPr>
        <w:spacing w:after="0"/>
        <w:ind w:left="0"/>
        <w:jc w:val="both"/>
      </w:pPr>
      <w:r>
        <w:rPr>
          <w:rFonts w:ascii="Times New Roman"/>
          <w:b w:val="false"/>
          <w:i w:val="false"/>
          <w:color w:val="000000"/>
          <w:sz w:val="28"/>
        </w:rPr>
        <w:t>
      төрт сағат ішінде өтінімнің көшірмесін қоса бере отырып ілеспе хат дайындайды;</w:t>
      </w:r>
    </w:p>
    <w:p>
      <w:pPr>
        <w:spacing w:after="0"/>
        <w:ind w:left="0"/>
        <w:jc w:val="both"/>
      </w:pPr>
      <w:r>
        <w:rPr>
          <w:rFonts w:ascii="Times New Roman"/>
          <w:b w:val="false"/>
          <w:i w:val="false"/>
          <w:color w:val="000000"/>
          <w:sz w:val="28"/>
        </w:rPr>
        <w:t>
      төрт сағат ішінде өтінімнің көшірмесі қоса берілген ілеспе хатты көрсетілетін қызметті берушінің басшылығымен келісуді қамтамасыз етеді;</w:t>
      </w:r>
    </w:p>
    <w:p>
      <w:pPr>
        <w:spacing w:after="0"/>
        <w:ind w:left="0"/>
        <w:jc w:val="both"/>
      </w:pPr>
      <w:r>
        <w:rPr>
          <w:rFonts w:ascii="Times New Roman"/>
          <w:b w:val="false"/>
          <w:i w:val="false"/>
          <w:color w:val="000000"/>
          <w:sz w:val="28"/>
        </w:rPr>
        <w:t>
      төрт сағат ішінде өтінімнің көшірмесі қоса берілген ілеспе хатты көрсетілетін қызметті беруші басшысының қолын қойғызады және Кәсіпорынға жібереді;</w:t>
      </w:r>
    </w:p>
    <w:p>
      <w:pPr>
        <w:spacing w:after="0"/>
        <w:ind w:left="0"/>
        <w:jc w:val="both"/>
      </w:pPr>
      <w:r>
        <w:rPr>
          <w:rFonts w:ascii="Times New Roman"/>
          <w:b w:val="false"/>
          <w:i w:val="false"/>
          <w:color w:val="000000"/>
          <w:sz w:val="28"/>
        </w:rPr>
        <w:t>
      5) көрсетілетін қызметті беруші кеңсесінің қызметкері бір сағат ішінде өтінімнің көшірмесін ілеспе хатпен Кәсіпорынға жібереді;</w:t>
      </w:r>
    </w:p>
    <w:p>
      <w:pPr>
        <w:spacing w:after="0"/>
        <w:ind w:left="0"/>
        <w:jc w:val="both"/>
      </w:pPr>
      <w:r>
        <w:rPr>
          <w:rFonts w:ascii="Times New Roman"/>
          <w:b w:val="false"/>
          <w:i w:val="false"/>
          <w:color w:val="000000"/>
          <w:sz w:val="28"/>
        </w:rPr>
        <w:t>
      6) Кәсіпорын кеңсесінің жұмыскері бір сағат ішінде тіркеу нөмірін және күнін көрсете отырып, өтінімнің көшірмесін қабылдауды жүзеге асырады;</w:t>
      </w:r>
    </w:p>
    <w:p>
      <w:pPr>
        <w:spacing w:after="0"/>
        <w:ind w:left="0"/>
        <w:jc w:val="both"/>
      </w:pPr>
      <w:r>
        <w:rPr>
          <w:rFonts w:ascii="Times New Roman"/>
          <w:b w:val="false"/>
          <w:i w:val="false"/>
          <w:color w:val="000000"/>
          <w:sz w:val="28"/>
        </w:rPr>
        <w:t>
      7) Кәсіпорын басшысы төрт сағат ішінде өтінімнің көшірмесін қарау үшін жауапты құрылымдық бөлімшені айқындайды;</w:t>
      </w:r>
    </w:p>
    <w:p>
      <w:pPr>
        <w:spacing w:after="0"/>
        <w:ind w:left="0"/>
        <w:jc w:val="both"/>
      </w:pPr>
      <w:r>
        <w:rPr>
          <w:rFonts w:ascii="Times New Roman"/>
          <w:b w:val="false"/>
          <w:i w:val="false"/>
          <w:color w:val="000000"/>
          <w:sz w:val="28"/>
        </w:rPr>
        <w:t>
      8) Кәсіпорын құрылымдық бөлімшесінің басшысы екі сағат ішінде өтінімнің көшірмесін қарайды және оны Кәсіпорын құрылымдық бөлімшесі басшысының орынбасарына береді;</w:t>
      </w:r>
    </w:p>
    <w:p>
      <w:pPr>
        <w:spacing w:after="0"/>
        <w:ind w:left="0"/>
        <w:jc w:val="both"/>
      </w:pPr>
      <w:r>
        <w:rPr>
          <w:rFonts w:ascii="Times New Roman"/>
          <w:b w:val="false"/>
          <w:i w:val="false"/>
          <w:color w:val="000000"/>
          <w:sz w:val="28"/>
        </w:rPr>
        <w:t>
      9) Кәсіпорын құрылымдық бөлімшесі басшысының орынбасары екі сағат ішінде өтінімнің көшірмесін қарайды және өтінімнің көшірмесін қарау үшін жауапты бөлімді айқындайды;</w:t>
      </w:r>
    </w:p>
    <w:p>
      <w:pPr>
        <w:spacing w:after="0"/>
        <w:ind w:left="0"/>
        <w:jc w:val="both"/>
      </w:pPr>
      <w:r>
        <w:rPr>
          <w:rFonts w:ascii="Times New Roman"/>
          <w:b w:val="false"/>
          <w:i w:val="false"/>
          <w:color w:val="000000"/>
          <w:sz w:val="28"/>
        </w:rPr>
        <w:t>
      10) Кәсіпорын бөлімінің басшысы он бес минут ішінде жауапты орындаушыны айқындайды;</w:t>
      </w:r>
    </w:p>
    <w:p>
      <w:pPr>
        <w:spacing w:after="0"/>
        <w:ind w:left="0"/>
        <w:jc w:val="both"/>
      </w:pPr>
      <w:r>
        <w:rPr>
          <w:rFonts w:ascii="Times New Roman"/>
          <w:b w:val="false"/>
          <w:i w:val="false"/>
          <w:color w:val="000000"/>
          <w:sz w:val="28"/>
        </w:rPr>
        <w:t>
      11) Кәсіпорынның жауапты орындаушысы:</w:t>
      </w:r>
    </w:p>
    <w:p>
      <w:pPr>
        <w:spacing w:after="0"/>
        <w:ind w:left="0"/>
        <w:jc w:val="both"/>
      </w:pPr>
      <w:r>
        <w:rPr>
          <w:rFonts w:ascii="Times New Roman"/>
          <w:b w:val="false"/>
          <w:i w:val="false"/>
          <w:color w:val="000000"/>
          <w:sz w:val="28"/>
        </w:rPr>
        <w:t>
      үш жұмыс күні ішінде электрондық ақпараттық ресурстар және/немесе ақпараттық жүйелер туралы тиісті мәліметтерді Мемлекеттік тіркелімге енгізеді;</w:t>
      </w:r>
    </w:p>
    <w:p>
      <w:pPr>
        <w:spacing w:after="0"/>
        <w:ind w:left="0"/>
        <w:jc w:val="both"/>
      </w:pPr>
      <w:r>
        <w:rPr>
          <w:rFonts w:ascii="Times New Roman"/>
          <w:b w:val="false"/>
          <w:i w:val="false"/>
          <w:color w:val="000000"/>
          <w:sz w:val="28"/>
        </w:rPr>
        <w:t>
      төрт сағат ішінде ілеспе хаттың жобасын және куәлікті әзірлейді;</w:t>
      </w:r>
    </w:p>
    <w:p>
      <w:pPr>
        <w:spacing w:after="0"/>
        <w:ind w:left="0"/>
        <w:jc w:val="both"/>
      </w:pPr>
      <w:r>
        <w:rPr>
          <w:rFonts w:ascii="Times New Roman"/>
          <w:b w:val="false"/>
          <w:i w:val="false"/>
          <w:color w:val="000000"/>
          <w:sz w:val="28"/>
        </w:rPr>
        <w:t>
      төрт сағат ішінде ілеспе хаттың жобасын және куәлікті құрылымдық бөлімше және Кәсіпорын басшылығымен келісуді қамтамасыз етеді;</w:t>
      </w:r>
    </w:p>
    <w:p>
      <w:pPr>
        <w:spacing w:after="0"/>
        <w:ind w:left="0"/>
        <w:jc w:val="both"/>
      </w:pPr>
      <w:r>
        <w:rPr>
          <w:rFonts w:ascii="Times New Roman"/>
          <w:b w:val="false"/>
          <w:i w:val="false"/>
          <w:color w:val="000000"/>
          <w:sz w:val="28"/>
        </w:rPr>
        <w:t>
      төрт сағат ішінде ілеспе хатқа Кәсіпорын басшысының қолын қойғызады;</w:t>
      </w:r>
    </w:p>
    <w:p>
      <w:pPr>
        <w:spacing w:after="0"/>
        <w:ind w:left="0"/>
        <w:jc w:val="both"/>
      </w:pPr>
      <w:r>
        <w:rPr>
          <w:rFonts w:ascii="Times New Roman"/>
          <w:b w:val="false"/>
          <w:i w:val="false"/>
          <w:color w:val="000000"/>
          <w:sz w:val="28"/>
        </w:rPr>
        <w:t>
      12) Кәсіпорын кеңсесінің жұмыскері бір сағат ішінде куәлікті қол қою және көрсетілетін қызметті алушыға жіберу үшін көрсетілетін қызметті берушіге жібереді;</w:t>
      </w:r>
    </w:p>
    <w:p>
      <w:pPr>
        <w:spacing w:after="0"/>
        <w:ind w:left="0"/>
        <w:jc w:val="both"/>
      </w:pPr>
      <w:r>
        <w:rPr>
          <w:rFonts w:ascii="Times New Roman"/>
          <w:b w:val="false"/>
          <w:i w:val="false"/>
          <w:color w:val="000000"/>
          <w:sz w:val="28"/>
        </w:rPr>
        <w:t>
      13) көрсетілетін қызметті беруші кеңсесінің қызметкері бір сағат ішінде куәлік қоса берілген ілеспе хатты тіркейді, одан кейін көрсетілетін қызметті берушінің жауапты орындаушысына береді;</w:t>
      </w:r>
    </w:p>
    <w:p>
      <w:pPr>
        <w:spacing w:after="0"/>
        <w:ind w:left="0"/>
        <w:jc w:val="both"/>
      </w:pPr>
      <w:r>
        <w:rPr>
          <w:rFonts w:ascii="Times New Roman"/>
          <w:b w:val="false"/>
          <w:i w:val="false"/>
          <w:color w:val="000000"/>
          <w:sz w:val="28"/>
        </w:rPr>
        <w:t>
      14) көрсетілетін қызметті берушінің жауапты орындаушысы:</w:t>
      </w:r>
    </w:p>
    <w:p>
      <w:pPr>
        <w:spacing w:after="0"/>
        <w:ind w:left="0"/>
        <w:jc w:val="both"/>
      </w:pPr>
      <w:r>
        <w:rPr>
          <w:rFonts w:ascii="Times New Roman"/>
          <w:b w:val="false"/>
          <w:i w:val="false"/>
          <w:color w:val="000000"/>
          <w:sz w:val="28"/>
        </w:rPr>
        <w:t>
      төрт сағат ішінде куәліктің дұрыс толтырылуын тексереді және оған көрсетілетін қызметті беруші басшылығының қол қоюын қамтамасыз етеді;</w:t>
      </w:r>
    </w:p>
    <w:p>
      <w:pPr>
        <w:spacing w:after="0"/>
        <w:ind w:left="0"/>
        <w:jc w:val="both"/>
      </w:pPr>
      <w:r>
        <w:rPr>
          <w:rFonts w:ascii="Times New Roman"/>
          <w:b w:val="false"/>
          <w:i w:val="false"/>
          <w:color w:val="000000"/>
          <w:sz w:val="28"/>
        </w:rPr>
        <w:t>
      төрт сағат ішінде куәлікті көрсетілетін қызметті алушының мекенжайына жіберу үшін ілеспе хатты әзірлейді;</w:t>
      </w:r>
    </w:p>
    <w:p>
      <w:pPr>
        <w:spacing w:after="0"/>
        <w:ind w:left="0"/>
        <w:jc w:val="both"/>
      </w:pPr>
      <w:r>
        <w:rPr>
          <w:rFonts w:ascii="Times New Roman"/>
          <w:b w:val="false"/>
          <w:i w:val="false"/>
          <w:color w:val="000000"/>
          <w:sz w:val="28"/>
        </w:rPr>
        <w:t>
      іліспе хатты төрт сағаттың ішінде көрсетілетін қызметті беруші құрылымдық бөлімше басшысымен келісуді қамтамасыз етеді;</w:t>
      </w:r>
    </w:p>
    <w:p>
      <w:pPr>
        <w:spacing w:after="0"/>
        <w:ind w:left="0"/>
        <w:jc w:val="both"/>
      </w:pPr>
      <w:r>
        <w:rPr>
          <w:rFonts w:ascii="Times New Roman"/>
          <w:b w:val="false"/>
          <w:i w:val="false"/>
          <w:color w:val="000000"/>
          <w:sz w:val="28"/>
        </w:rPr>
        <w:t>
      төрт сағат ішінде іліспе хатқа көрсетілетін қызметті беруші басшысының қолын қойғызады;</w:t>
      </w:r>
    </w:p>
    <w:p>
      <w:pPr>
        <w:spacing w:after="0"/>
        <w:ind w:left="0"/>
        <w:jc w:val="both"/>
      </w:pPr>
      <w:r>
        <w:rPr>
          <w:rFonts w:ascii="Times New Roman"/>
          <w:b w:val="false"/>
          <w:i w:val="false"/>
          <w:color w:val="000000"/>
          <w:sz w:val="28"/>
        </w:rPr>
        <w:t>
      15) көрсетілетін қызметті берушінің кеңсесінің жұмыскері бір сағат ішінде куәлікті ілеспе хатпен көрсетілетін қызметті алушыға жібереді.</w:t>
      </w:r>
    </w:p>
    <w:bookmarkStart w:name="z36" w:id="30"/>
    <w:p>
      <w:pPr>
        <w:spacing w:after="0"/>
        <w:ind w:left="0"/>
        <w:jc w:val="both"/>
      </w:pPr>
      <w:r>
        <w:rPr>
          <w:rFonts w:ascii="Times New Roman"/>
          <w:b w:val="false"/>
          <w:i w:val="false"/>
          <w:color w:val="000000"/>
          <w:sz w:val="28"/>
        </w:rPr>
        <w:t xml:space="preserve">
      9. Мемлекеттік қызметті көрсету процесінде рәсімдердің (іс-қимылдардың), көрсетілетін қызметті беруші құрылымдық бөлімшелерінің (жұмыскерлерінің) өзара іс-қимылы бірізділігін толық сипаттау осы Регламентке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қызметті көрсету бизнес-процесінің анықтамалығында көрсетілген.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ақпараттық ресурстар мен</w:t>
            </w:r>
            <w:r>
              <w:br/>
            </w:r>
            <w:r>
              <w:rPr>
                <w:rFonts w:ascii="Times New Roman"/>
                <w:b w:val="false"/>
                <w:i w:val="false"/>
                <w:color w:val="000000"/>
                <w:sz w:val="20"/>
              </w:rPr>
              <w:t>ақпараттық жүйелерді электрондық</w:t>
            </w:r>
            <w:r>
              <w:br/>
            </w:r>
            <w:r>
              <w:rPr>
                <w:rFonts w:ascii="Times New Roman"/>
                <w:b w:val="false"/>
                <w:i w:val="false"/>
                <w:color w:val="000000"/>
                <w:sz w:val="20"/>
              </w:rPr>
              <w:t>ақпараттық ресурстар мен ақпараттық</w:t>
            </w:r>
            <w:r>
              <w:br/>
            </w:r>
            <w:r>
              <w:rPr>
                <w:rFonts w:ascii="Times New Roman"/>
                <w:b w:val="false"/>
                <w:i w:val="false"/>
                <w:color w:val="000000"/>
                <w:sz w:val="20"/>
              </w:rPr>
              <w:t>жүйелердің мемлекеттік тіркелімінде тіркеу"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bookmarkStart w:name="z38" w:id="31"/>
    <w:p>
      <w:pPr>
        <w:spacing w:after="0"/>
        <w:ind w:left="0"/>
        <w:jc w:val="left"/>
      </w:pPr>
      <w:r>
        <w:rPr>
          <w:rFonts w:ascii="Times New Roman"/>
          <w:b/>
          <w:i w:val="false"/>
          <w:color w:val="000000"/>
        </w:rPr>
        <w:t xml:space="preserve"> "Электрондық ақпараттық ресурстар мен ақпараттық жүйелерді</w:t>
      </w:r>
      <w:r>
        <w:br/>
      </w:r>
      <w:r>
        <w:rPr>
          <w:rFonts w:ascii="Times New Roman"/>
          <w:b/>
          <w:i w:val="false"/>
          <w:color w:val="000000"/>
        </w:rPr>
        <w:t>электрондық ақпараттық ресурстар мен ақпараттық жүйелердің</w:t>
      </w:r>
      <w:r>
        <w:br/>
      </w:r>
      <w:r>
        <w:rPr>
          <w:rFonts w:ascii="Times New Roman"/>
          <w:b/>
          <w:i w:val="false"/>
          <w:color w:val="000000"/>
        </w:rPr>
        <w:t>мемлекеттік тіркелімінде тіркеу" мемлекеттік қызметті көрсету</w:t>
      </w:r>
      <w:r>
        <w:br/>
      </w:r>
      <w:r>
        <w:rPr>
          <w:rFonts w:ascii="Times New Roman"/>
          <w:b/>
          <w:i w:val="false"/>
          <w:color w:val="000000"/>
        </w:rPr>
        <w:t>бизнес-үдерістерінің анықтамалығы</w:t>
      </w:r>
    </w:p>
    <w:bookmarkEnd w:id="31"/>
    <w:p>
      <w:pPr>
        <w:spacing w:after="0"/>
        <w:ind w:left="0"/>
        <w:jc w:val="left"/>
      </w:pPr>
      <w:r>
        <w:br/>
      </w:r>
    </w:p>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тамыздағы</w:t>
            </w:r>
            <w:r>
              <w:br/>
            </w:r>
            <w:r>
              <w:rPr>
                <w:rFonts w:ascii="Times New Roman"/>
                <w:b w:val="false"/>
                <w:i w:val="false"/>
                <w:color w:val="000000"/>
                <w:sz w:val="20"/>
              </w:rPr>
              <w:t>№ 877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0" w:id="32"/>
    <w:p>
      <w:pPr>
        <w:spacing w:after="0"/>
        <w:ind w:left="0"/>
        <w:jc w:val="left"/>
      </w:pPr>
      <w:r>
        <w:rPr>
          <w:rFonts w:ascii="Times New Roman"/>
          <w:b/>
          <w:i w:val="false"/>
          <w:color w:val="000000"/>
        </w:rPr>
        <w:t xml:space="preserve"> "Компьютер жүйесінің бақылау-кассалық машиналарының мемлекеттік</w:t>
      </w:r>
      <w:r>
        <w:br/>
      </w:r>
      <w:r>
        <w:rPr>
          <w:rFonts w:ascii="Times New Roman"/>
          <w:b/>
          <w:i w:val="false"/>
          <w:color w:val="000000"/>
        </w:rPr>
        <w:t>тізіліміне енгізу үшін техникалық талаптарға сәйкестігі туралы</w:t>
      </w:r>
      <w:r>
        <w:br/>
      </w:r>
      <w:r>
        <w:rPr>
          <w:rFonts w:ascii="Times New Roman"/>
          <w:b/>
          <w:i w:val="false"/>
          <w:color w:val="000000"/>
        </w:rPr>
        <w:t>қорытындылар беру" мемлекеттік қызметінің регламенті</w:t>
      </w:r>
      <w:r>
        <w:br/>
      </w:r>
      <w:r>
        <w:rPr>
          <w:rFonts w:ascii="Times New Roman"/>
          <w:b/>
          <w:i w:val="false"/>
          <w:color w:val="000000"/>
        </w:rPr>
        <w:t>1. Жалпы ережелер</w:t>
      </w:r>
    </w:p>
    <w:bookmarkEnd w:id="32"/>
    <w:bookmarkStart w:name="z42" w:id="33"/>
    <w:p>
      <w:pPr>
        <w:spacing w:after="0"/>
        <w:ind w:left="0"/>
        <w:jc w:val="both"/>
      </w:pPr>
      <w:r>
        <w:rPr>
          <w:rFonts w:ascii="Times New Roman"/>
          <w:b w:val="false"/>
          <w:i w:val="false"/>
          <w:color w:val="000000"/>
          <w:sz w:val="28"/>
        </w:rPr>
        <w:t>
      1. "Компьютер жүйесінің бақылау-кассалық машиналарының мемлекеттік тізіліміне енгізу үшін техникалық талаптарға сәйкестігі туралы қорытындылар беру" мемлекеттік көрсетілетін қызметі (бұдан әрі – мемлекеттік көрсетілетін қызмет) Қазақстан Республикасы Инвестициялар және даму министрлігінің Байланыс, ақпараттандыру және ақпарат комитетімен көрсетіледі.</w:t>
      </w:r>
    </w:p>
    <w:bookmarkEnd w:id="33"/>
    <w:p>
      <w:pPr>
        <w:spacing w:after="0"/>
        <w:ind w:left="0"/>
        <w:jc w:val="both"/>
      </w:pPr>
      <w:r>
        <w:rPr>
          <w:rFonts w:ascii="Times New Roman"/>
          <w:b w:val="false"/>
          <w:i w:val="false"/>
          <w:color w:val="000000"/>
          <w:sz w:val="28"/>
        </w:rPr>
        <w:t>
      Мемекеттік қызметтерді көрсетуге өтініштерді қабылдау және нәтижесін беру мыналар арқылы жүзеге асырылады:</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www.egov.kz "электрондық үкімет" веб-порталы (бұдан әрі - портал);</w:t>
      </w:r>
    </w:p>
    <w:bookmarkStart w:name="z43" w:id="3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34"/>
    <w:bookmarkStart w:name="z44" w:id="35"/>
    <w:p>
      <w:pPr>
        <w:spacing w:after="0"/>
        <w:ind w:left="0"/>
        <w:jc w:val="both"/>
      </w:pPr>
      <w:r>
        <w:rPr>
          <w:rFonts w:ascii="Times New Roman"/>
          <w:b w:val="false"/>
          <w:i w:val="false"/>
          <w:color w:val="000000"/>
          <w:sz w:val="28"/>
        </w:rPr>
        <w:t>
      3. Мемлекеттік қызметті көрсету нәтижесі - Компьютер жүйесінің бақылау-кассалық машиналарының мемлекеттік тізіліміне енгізу үшін техникалық талаптарға сәйкестігі туралы қорытындыны беру (бұдан әрі – қорытынды).</w:t>
      </w:r>
    </w:p>
    <w:bookmarkEnd w:id="35"/>
    <w:p>
      <w:pPr>
        <w:spacing w:after="0"/>
        <w:ind w:left="0"/>
        <w:jc w:val="both"/>
      </w:pPr>
      <w:r>
        <w:rPr>
          <w:rFonts w:ascii="Times New Roman"/>
          <w:b w:val="false"/>
          <w:i w:val="false"/>
          <w:color w:val="000000"/>
          <w:sz w:val="28"/>
        </w:rPr>
        <w:t>
      Мемлекеттік қызметті көрсету нәтижесінің беру нысаны: электрондық және (немесе) қағаз түрінде.</w:t>
      </w:r>
    </w:p>
    <w:bookmarkStart w:name="z45" w:id="36"/>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 құрылымдық бөлімшелерінің</w:t>
      </w:r>
      <w:r>
        <w:br/>
      </w:r>
      <w:r>
        <w:rPr>
          <w:rFonts w:ascii="Times New Roman"/>
          <w:b/>
          <w:i w:val="false"/>
          <w:color w:val="000000"/>
        </w:rPr>
        <w:t>(қызметкерлерінің) іс-қимыл тәртібін сипаттау</w:t>
      </w:r>
    </w:p>
    <w:bookmarkEnd w:id="36"/>
    <w:bookmarkStart w:name="z46" w:id="3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"Ақпараттандыру саласындағы мемлекеттік көрсетілетін қызметтер стандарттарын бекіту туралы" 2015 жылғы 21 сәуірдегі № 476 Қазақстан Республикасы Инвестициялар және даму министрінің бұйрығымен бекітілген (Нормативтік құқықтық актілердің мемлекеттік тіркеу тізілімінде № 11350 болып тіркілген) мемлекеттік қызметі Стандартының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қызмет алушының сауалнама-өтініші немесе қызмет алушының электрондық сұрау салуының бар болуы болып табылады.</w:t>
      </w:r>
    </w:p>
    <w:bookmarkEnd w:id="37"/>
    <w:bookmarkStart w:name="z47" w:id="38"/>
    <w:p>
      <w:pPr>
        <w:spacing w:after="0"/>
        <w:ind w:left="0"/>
        <w:jc w:val="both"/>
      </w:pPr>
      <w:r>
        <w:rPr>
          <w:rFonts w:ascii="Times New Roman"/>
          <w:b w:val="false"/>
          <w:i w:val="false"/>
          <w:color w:val="000000"/>
          <w:sz w:val="28"/>
        </w:rPr>
        <w:t>
      5. Мемлекеттік қызмет көрсетудің процесі (әрекетінің) құрамына кіретін әрбір рәсімнің мазмұны, оны орындау ұзақтығы:</w:t>
      </w:r>
    </w:p>
    <w:bookmarkEnd w:id="38"/>
    <w:p>
      <w:pPr>
        <w:spacing w:after="0"/>
        <w:ind w:left="0"/>
        <w:jc w:val="both"/>
      </w:pPr>
      <w:r>
        <w:rPr>
          <w:rFonts w:ascii="Times New Roman"/>
          <w:b w:val="false"/>
          <w:i w:val="false"/>
          <w:color w:val="000000"/>
          <w:sz w:val="28"/>
        </w:rPr>
        <w:t>
      1) он бес минут ішінде қызмет беруші кеңсесінің қызметкерімен сауалнама-өтінішке тіркеу нөмірін берумен қабылдау және тіркеу;</w:t>
      </w:r>
    </w:p>
    <w:p>
      <w:pPr>
        <w:spacing w:after="0"/>
        <w:ind w:left="0"/>
        <w:jc w:val="both"/>
      </w:pPr>
      <w:r>
        <w:rPr>
          <w:rFonts w:ascii="Times New Roman"/>
          <w:b w:val="false"/>
          <w:i w:val="false"/>
          <w:color w:val="000000"/>
          <w:sz w:val="28"/>
        </w:rPr>
        <w:t>
      2) құрылымдық бөлімше мен орындаушының қызмет беруші басшылығымен үш жұмыс күні ішінде өтінімді қарауға жауаптыларды анықтау;</w:t>
      </w:r>
    </w:p>
    <w:p>
      <w:pPr>
        <w:spacing w:after="0"/>
        <w:ind w:left="0"/>
        <w:jc w:val="both"/>
      </w:pPr>
      <w:r>
        <w:rPr>
          <w:rFonts w:ascii="Times New Roman"/>
          <w:b w:val="false"/>
          <w:i w:val="false"/>
          <w:color w:val="000000"/>
          <w:sz w:val="28"/>
        </w:rPr>
        <w:t>
      3) көрсетілетін қызметті берушінің құрылымдық бөлімшесі жауапты орындаушысының үш жұмыс күні ішінде өтінімді өңдеуі және порталға жіберуі (өтінімді қағаз тасығышта берген жағдайда);</w:t>
      </w:r>
    </w:p>
    <w:p>
      <w:pPr>
        <w:spacing w:after="0"/>
        <w:ind w:left="0"/>
        <w:jc w:val="both"/>
      </w:pPr>
      <w:r>
        <w:rPr>
          <w:rFonts w:ascii="Times New Roman"/>
          <w:b w:val="false"/>
          <w:i w:val="false"/>
          <w:color w:val="000000"/>
          <w:sz w:val="28"/>
        </w:rPr>
        <w:t>
      4) қызмет берушінің жауапты орындаушысымен орындалады:</w:t>
      </w:r>
    </w:p>
    <w:p>
      <w:pPr>
        <w:spacing w:after="0"/>
        <w:ind w:left="0"/>
        <w:jc w:val="both"/>
      </w:pPr>
      <w:r>
        <w:rPr>
          <w:rFonts w:ascii="Times New Roman"/>
          <w:b w:val="false"/>
          <w:i w:val="false"/>
          <w:color w:val="000000"/>
          <w:sz w:val="28"/>
        </w:rPr>
        <w:t>
      сауалнама-өтініш түскен сәттен бастап ұсынылған құжаттардың, мәліметтердің толықтығын және шынайылығын тексеруді жүзеге асырады;</w:t>
      </w:r>
    </w:p>
    <w:p>
      <w:pPr>
        <w:spacing w:after="0"/>
        <w:ind w:left="0"/>
        <w:jc w:val="both"/>
      </w:pPr>
      <w:r>
        <w:rPr>
          <w:rFonts w:ascii="Times New Roman"/>
          <w:b w:val="false"/>
          <w:i w:val="false"/>
          <w:color w:val="000000"/>
          <w:sz w:val="28"/>
        </w:rPr>
        <w:t>
      құжаттарды ресімдеуде қателер, құжаттардың толық емес пакетін беру және құжаттардың лайықсыз ресімделуі анықталған жағдайда, қарамай жүгінуді құрайды және қараудан бас тарту себебін жазбаша негізімен қызмет алушыға құжаттарды қайтарады;</w:t>
      </w:r>
    </w:p>
    <w:p>
      <w:pPr>
        <w:spacing w:after="0"/>
        <w:ind w:left="0"/>
        <w:jc w:val="both"/>
      </w:pPr>
      <w:r>
        <w:rPr>
          <w:rFonts w:ascii="Times New Roman"/>
          <w:b w:val="false"/>
          <w:i w:val="false"/>
          <w:color w:val="000000"/>
          <w:sz w:val="28"/>
        </w:rPr>
        <w:t>
      ұсынылған құжаттар талаптарға сай болғанда, қызмет беруші бағдарламалық қамтамасыз етуді қорғау бойынша ұйымдастыру-техникалық, технологиялық талаптарды өтініш берушімен сақтауға тексеруді тағайындайды және жазбаша түрде тексеруді тағайындау туралы хабарламаны жасайды;</w:t>
      </w:r>
    </w:p>
    <w:p>
      <w:pPr>
        <w:spacing w:after="0"/>
        <w:ind w:left="0"/>
        <w:jc w:val="both"/>
      </w:pPr>
      <w:r>
        <w:rPr>
          <w:rFonts w:ascii="Times New Roman"/>
          <w:b w:val="false"/>
          <w:i w:val="false"/>
          <w:color w:val="000000"/>
          <w:sz w:val="28"/>
        </w:rPr>
        <w:t>
      5) тексеру нәтижесі бойынша қызмет берушімен компьютер жүйесіне (бұдан әрі – КЖ) қойылған талаптарға сәйкестігі немесе сәйкессіздік себептері көрсетілетін КЖ техникалық талаптарға сәйкестігі (сәйкессіздігі) туралы Акт жасалады.</w:t>
      </w:r>
    </w:p>
    <w:p>
      <w:pPr>
        <w:spacing w:after="0"/>
        <w:ind w:left="0"/>
        <w:jc w:val="both"/>
      </w:pPr>
      <w:r>
        <w:rPr>
          <w:rFonts w:ascii="Times New Roman"/>
          <w:b w:val="false"/>
          <w:i w:val="false"/>
          <w:color w:val="000000"/>
          <w:sz w:val="28"/>
        </w:rPr>
        <w:t>
      6) КЖ техникалық талаптарға сәйкестігі туралы акті негізінде қызмет берушіге өтініш берушіге КЖ Мемлекеттік тізілімге енгізу үшін техникалық талаптарға сәйкестiгi туралы қорытындыны береді немесе өтініш берушіге қызмет беруші басшылығының тұлғаның электрондық цифрлық қолтаңбасымен куәландырылған электрондық құжат түрінде бас тарту себептерін көрсете отырып, дәлелді хат жолдайды.</w:t>
      </w:r>
    </w:p>
    <w:p>
      <w:pPr>
        <w:spacing w:after="0"/>
        <w:ind w:left="0"/>
        <w:jc w:val="both"/>
      </w:pPr>
      <w:r>
        <w:rPr>
          <w:rFonts w:ascii="Times New Roman"/>
          <w:b w:val="false"/>
          <w:i w:val="false"/>
          <w:color w:val="000000"/>
          <w:sz w:val="28"/>
        </w:rPr>
        <w:t>
      Қызмет берушіге қағаз жеткізгіштегі қорытындыны алу үшін жүгінген жағдайда қорытынды электрондық форматта ресімделеді, басып шығарылады, қызмет берушінің ведомствосының мөрімен расталады.</w:t>
      </w:r>
    </w:p>
    <w:p>
      <w:pPr>
        <w:spacing w:after="0"/>
        <w:ind w:left="0"/>
        <w:jc w:val="both"/>
      </w:pPr>
      <w:r>
        <w:rPr>
          <w:rFonts w:ascii="Times New Roman"/>
          <w:b w:val="false"/>
          <w:i w:val="false"/>
          <w:color w:val="000000"/>
          <w:sz w:val="28"/>
        </w:rPr>
        <w:t>
      7) КЖ Мемлекеттік тiзiлiмге енгiзу үшiн техникалық талаптарға сәйкестiгi туралы қорытындыны немесе дәлелді бас тартуды қарауды және беруді қызмет берушінің белгіленген құжаттар түскен күнінен бастап күнтізбелік жиырма тоғыз күн ішінде жүзеге асырады.</w:t>
      </w:r>
    </w:p>
    <w:p>
      <w:pPr>
        <w:spacing w:after="0"/>
        <w:ind w:left="0"/>
        <w:jc w:val="both"/>
      </w:pPr>
      <w:r>
        <w:rPr>
          <w:rFonts w:ascii="Times New Roman"/>
          <w:b w:val="false"/>
          <w:i w:val="false"/>
          <w:color w:val="000000"/>
          <w:sz w:val="28"/>
        </w:rPr>
        <w:t>
      8) Қызмет беруші кеңсесінің қызметкері қызмет берушінің басшысымен қол қойылған, ілеспе хат және қорытынды түскен кезеңнен бастап, оны тіркеуді, қызметті алушыға почта арқылы немесе курьерлік қызметпен жолдауды қамтамасыз етеді;</w:t>
      </w:r>
    </w:p>
    <w:bookmarkStart w:name="z48" w:id="39"/>
    <w:p>
      <w:pPr>
        <w:spacing w:after="0"/>
        <w:ind w:left="0"/>
        <w:jc w:val="both"/>
      </w:pPr>
      <w:r>
        <w:rPr>
          <w:rFonts w:ascii="Times New Roman"/>
          <w:b w:val="false"/>
          <w:i w:val="false"/>
          <w:color w:val="000000"/>
          <w:sz w:val="28"/>
        </w:rPr>
        <w:t>
      6. Келесі рәсімнің (әрекеттің) орындалуын бастау үшін негіз болатын мемлекеттік қызмет көрсету жөніндегі рәсімнің (әрекеттің) нәтижесі:</w:t>
      </w:r>
    </w:p>
    <w:bookmarkEnd w:id="39"/>
    <w:p>
      <w:pPr>
        <w:spacing w:after="0"/>
        <w:ind w:left="0"/>
        <w:jc w:val="both"/>
      </w:pPr>
      <w:r>
        <w:rPr>
          <w:rFonts w:ascii="Times New Roman"/>
          <w:b w:val="false"/>
          <w:i w:val="false"/>
          <w:color w:val="000000"/>
          <w:sz w:val="28"/>
        </w:rPr>
        <w:t>
      1) қызмет беруші кеңсесінің қызметкерімен тіркеу нөмірі мен мерзімін берумен өтінімді қабылдау;</w:t>
      </w:r>
    </w:p>
    <w:p>
      <w:pPr>
        <w:spacing w:after="0"/>
        <w:ind w:left="0"/>
        <w:jc w:val="both"/>
      </w:pPr>
      <w:r>
        <w:rPr>
          <w:rFonts w:ascii="Times New Roman"/>
          <w:b w:val="false"/>
          <w:i w:val="false"/>
          <w:color w:val="000000"/>
          <w:sz w:val="28"/>
        </w:rPr>
        <w:t>
      2) қызмет беруші басшылығының бұрыштамасы;</w:t>
      </w:r>
    </w:p>
    <w:p>
      <w:pPr>
        <w:spacing w:after="0"/>
        <w:ind w:left="0"/>
        <w:jc w:val="both"/>
      </w:pPr>
      <w:r>
        <w:rPr>
          <w:rFonts w:ascii="Times New Roman"/>
          <w:b w:val="false"/>
          <w:i w:val="false"/>
          <w:color w:val="000000"/>
          <w:sz w:val="28"/>
        </w:rPr>
        <w:t>
      3) сауалнама-өтініштің дұрыс толтырылуы;</w:t>
      </w:r>
    </w:p>
    <w:p>
      <w:pPr>
        <w:spacing w:after="0"/>
        <w:ind w:left="0"/>
        <w:jc w:val="both"/>
      </w:pPr>
      <w:r>
        <w:rPr>
          <w:rFonts w:ascii="Times New Roman"/>
          <w:b w:val="false"/>
          <w:i w:val="false"/>
          <w:color w:val="000000"/>
          <w:sz w:val="28"/>
        </w:rPr>
        <w:t>
      4) қызмет алушының компьютерлік жүйесін тексеру;</w:t>
      </w:r>
    </w:p>
    <w:p>
      <w:pPr>
        <w:spacing w:after="0"/>
        <w:ind w:left="0"/>
        <w:jc w:val="both"/>
      </w:pPr>
      <w:r>
        <w:rPr>
          <w:rFonts w:ascii="Times New Roman"/>
          <w:b w:val="false"/>
          <w:i w:val="false"/>
          <w:color w:val="000000"/>
          <w:sz w:val="28"/>
        </w:rPr>
        <w:t>
      5) қызмет алушының компьютерлік жүйесінің техникалық талаптарға сәйкестігі (сәйкессіздігі) туралы Акт жасау;</w:t>
      </w:r>
    </w:p>
    <w:p>
      <w:pPr>
        <w:spacing w:after="0"/>
        <w:ind w:left="0"/>
        <w:jc w:val="both"/>
      </w:pPr>
      <w:r>
        <w:rPr>
          <w:rFonts w:ascii="Times New Roman"/>
          <w:b w:val="false"/>
          <w:i w:val="false"/>
          <w:color w:val="000000"/>
          <w:sz w:val="28"/>
        </w:rPr>
        <w:t>
      6) қорытынды беру;</w:t>
      </w:r>
    </w:p>
    <w:p>
      <w:pPr>
        <w:spacing w:after="0"/>
        <w:ind w:left="0"/>
        <w:jc w:val="both"/>
      </w:pPr>
      <w:r>
        <w:rPr>
          <w:rFonts w:ascii="Times New Roman"/>
          <w:b w:val="false"/>
          <w:i w:val="false"/>
          <w:color w:val="000000"/>
          <w:sz w:val="28"/>
        </w:rPr>
        <w:t>
      7) ілеспе хат пен қорытындыны тіркеу;</w:t>
      </w:r>
    </w:p>
    <w:p>
      <w:pPr>
        <w:spacing w:after="0"/>
        <w:ind w:left="0"/>
        <w:jc w:val="both"/>
      </w:pPr>
      <w:r>
        <w:rPr>
          <w:rFonts w:ascii="Times New Roman"/>
          <w:b w:val="false"/>
          <w:i w:val="false"/>
          <w:color w:val="000000"/>
          <w:sz w:val="28"/>
        </w:rPr>
        <w:t>
      8) ілеспе хатты және қорытындыны қызмет алушыға пошталық немесе курьерлік қызметпен тапсыру;</w:t>
      </w:r>
    </w:p>
    <w:bookmarkStart w:name="z49" w:id="40"/>
    <w:p>
      <w:pPr>
        <w:spacing w:after="0"/>
        <w:ind w:left="0"/>
        <w:jc w:val="left"/>
      </w:pPr>
      <w:r>
        <w:rPr>
          <w:rFonts w:ascii="Times New Roman"/>
          <w:b/>
          <w:i w:val="false"/>
          <w:color w:val="000000"/>
        </w:rPr>
        <w:t xml:space="preserve"> 3. Мемлекеттік қызметтерді көрсету процесінде қызмет берушінің</w:t>
      </w:r>
      <w:r>
        <w:br/>
      </w:r>
      <w:r>
        <w:rPr>
          <w:rFonts w:ascii="Times New Roman"/>
          <w:b/>
          <w:i w:val="false"/>
          <w:color w:val="000000"/>
        </w:rPr>
        <w:t>құрылымдық бөлімшелерінің (жұмыскерлер) өзара іс-қимыл</w:t>
      </w:r>
      <w:r>
        <w:br/>
      </w:r>
      <w:r>
        <w:rPr>
          <w:rFonts w:ascii="Times New Roman"/>
          <w:b/>
          <w:i w:val="false"/>
          <w:color w:val="000000"/>
        </w:rPr>
        <w:t>тәртібінің сипаттамасы</w:t>
      </w:r>
    </w:p>
    <w:bookmarkEnd w:id="40"/>
    <w:bookmarkStart w:name="z50" w:id="41"/>
    <w:p>
      <w:pPr>
        <w:spacing w:after="0"/>
        <w:ind w:left="0"/>
        <w:jc w:val="both"/>
      </w:pPr>
      <w:r>
        <w:rPr>
          <w:rFonts w:ascii="Times New Roman"/>
          <w:b w:val="false"/>
          <w:i w:val="false"/>
          <w:color w:val="000000"/>
          <w:sz w:val="28"/>
        </w:rPr>
        <w:t>
      7. Мемлекеттік қызметті көрсету процесіне қатысатын қызмет берушінің құрылымдық бөлімшелерінің (жұмыскер) тізбесі:</w:t>
      </w:r>
    </w:p>
    <w:bookmarkEnd w:id="41"/>
    <w:p>
      <w:pPr>
        <w:spacing w:after="0"/>
        <w:ind w:left="0"/>
        <w:jc w:val="both"/>
      </w:pPr>
      <w:r>
        <w:rPr>
          <w:rFonts w:ascii="Times New Roman"/>
          <w:b w:val="false"/>
          <w:i w:val="false"/>
          <w:color w:val="000000"/>
          <w:sz w:val="28"/>
        </w:rPr>
        <w:t>
      1) қызмет беруші кеңсесінің жұмыскері;</w:t>
      </w:r>
    </w:p>
    <w:p>
      <w:pPr>
        <w:spacing w:after="0"/>
        <w:ind w:left="0"/>
        <w:jc w:val="both"/>
      </w:pPr>
      <w:r>
        <w:rPr>
          <w:rFonts w:ascii="Times New Roman"/>
          <w:b w:val="false"/>
          <w:i w:val="false"/>
          <w:color w:val="000000"/>
          <w:sz w:val="28"/>
        </w:rPr>
        <w:t>
      2) қызмет берушінің басшысы;</w:t>
      </w:r>
    </w:p>
    <w:p>
      <w:pPr>
        <w:spacing w:after="0"/>
        <w:ind w:left="0"/>
        <w:jc w:val="both"/>
      </w:pPr>
      <w:r>
        <w:rPr>
          <w:rFonts w:ascii="Times New Roman"/>
          <w:b w:val="false"/>
          <w:i w:val="false"/>
          <w:color w:val="000000"/>
          <w:sz w:val="28"/>
        </w:rPr>
        <w:t>
      3) Басқармаға жауапты тұлға.</w:t>
      </w:r>
    </w:p>
    <w:bookmarkStart w:name="z51" w:id="42"/>
    <w:p>
      <w:pPr>
        <w:spacing w:after="0"/>
        <w:ind w:left="0"/>
        <w:jc w:val="both"/>
      </w:pPr>
      <w:r>
        <w:rPr>
          <w:rFonts w:ascii="Times New Roman"/>
          <w:b w:val="false"/>
          <w:i w:val="false"/>
          <w:color w:val="000000"/>
          <w:sz w:val="28"/>
        </w:rPr>
        <w:t>
      8. Әрбір рәсімнің (әрекет) ұзақтылығын көрсетумен құрылымдық бөлімшелер арасындағы (жауапты тұлғалар) рәсімдердің (әрекеттер) бірізділігін сипаттау:</w:t>
      </w:r>
    </w:p>
    <w:bookmarkEnd w:id="42"/>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ескерілген сауалнама-өтінішті, құжаттарды қабылдау, ашу және тіркеу және/немесе оларды Басқармаға екі сағаттың ішінде кейіннен берумен қызмет берушінің кеңсесінде оның электрондық көшіру;</w:t>
      </w:r>
    </w:p>
    <w:p>
      <w:pPr>
        <w:spacing w:after="0"/>
        <w:ind w:left="0"/>
        <w:jc w:val="both"/>
      </w:pPr>
      <w:r>
        <w:rPr>
          <w:rFonts w:ascii="Times New Roman"/>
          <w:b w:val="false"/>
          <w:i w:val="false"/>
          <w:color w:val="000000"/>
          <w:sz w:val="28"/>
        </w:rPr>
        <w:t>
      2) Басқарманың жауапты тұлғасымен қызметті алушының құжаттарын он күнтізбелік күн ішінде мәліметтердің толықтығын және дәйектілігін қарау;</w:t>
      </w:r>
    </w:p>
    <w:p>
      <w:pPr>
        <w:spacing w:after="0"/>
        <w:ind w:left="0"/>
        <w:jc w:val="both"/>
      </w:pPr>
      <w:r>
        <w:rPr>
          <w:rFonts w:ascii="Times New Roman"/>
          <w:b w:val="false"/>
          <w:i w:val="false"/>
          <w:color w:val="000000"/>
          <w:sz w:val="28"/>
        </w:rPr>
        <w:t>
      3) Басқарманың жауапты тұлғаларымен үш сағаттың ішінде қараудың бас тарту себебін жазбаша негіздеумен өтініш білдіру немесе қызметті алушыға тексеруді белгілеу туралы хабарламаны дайындау;</w:t>
      </w:r>
    </w:p>
    <w:p>
      <w:pPr>
        <w:spacing w:after="0"/>
        <w:ind w:left="0"/>
        <w:jc w:val="both"/>
      </w:pPr>
      <w:r>
        <w:rPr>
          <w:rFonts w:ascii="Times New Roman"/>
          <w:b w:val="false"/>
          <w:i w:val="false"/>
          <w:color w:val="000000"/>
          <w:sz w:val="28"/>
        </w:rPr>
        <w:t>
      4) екі сағаттың ішінде қараудың бас тарту себебін жазбаша негіздеумен өтініш білдіру және қызметті алушыға тексеруді тағайындау туралы хабарламаның жобасын қызметті берушінің кеңесесіндегі қызметті алушының почталық немесе курьерлік қызметіне тіркеу және жолдау;</w:t>
      </w:r>
    </w:p>
    <w:p>
      <w:pPr>
        <w:spacing w:after="0"/>
        <w:ind w:left="0"/>
        <w:jc w:val="both"/>
      </w:pPr>
      <w:r>
        <w:rPr>
          <w:rFonts w:ascii="Times New Roman"/>
          <w:b w:val="false"/>
          <w:i w:val="false"/>
          <w:color w:val="000000"/>
          <w:sz w:val="28"/>
        </w:rPr>
        <w:t>
      5) Басқарманың жауапты тұлғасымен ұсынылған талаптарға компьютерлік жүйенің сәйкестігі немесе сәйкес емес себебі көрсетілетін техникалық талаптармен қызмет берушінің компьютерлік жүйесіне тексеруді жүргізуді қамтамасыз етеді. Тексерудің нәтижесі бойынша он бес күнтізбелік күн ішінде қызметті алушының Компьютерлік жүйесіне сәйкестігі (сәйкес еместігі) туралы акті құрылады.</w:t>
      </w:r>
    </w:p>
    <w:p>
      <w:pPr>
        <w:spacing w:after="0"/>
        <w:ind w:left="0"/>
        <w:jc w:val="both"/>
      </w:pPr>
      <w:r>
        <w:rPr>
          <w:rFonts w:ascii="Times New Roman"/>
          <w:b w:val="false"/>
          <w:i w:val="false"/>
          <w:color w:val="000000"/>
          <w:sz w:val="28"/>
        </w:rPr>
        <w:t>
      6) Басқарманың жауапты тұлғасымен үш сағаттың ішінде техникалық талаптармен компьютерлік жүйенің сәйкестігі туралы актісі қызметті беруші және/немесе қызметті алушының өкілдерімен қол қойылған негізде қорытынды және ілеспе хатты дайындау;</w:t>
      </w:r>
    </w:p>
    <w:p>
      <w:pPr>
        <w:spacing w:after="0"/>
        <w:ind w:left="0"/>
        <w:jc w:val="both"/>
      </w:pPr>
      <w:r>
        <w:rPr>
          <w:rFonts w:ascii="Times New Roman"/>
          <w:b w:val="false"/>
          <w:i w:val="false"/>
          <w:color w:val="000000"/>
          <w:sz w:val="28"/>
        </w:rPr>
        <w:t>
      7) қызметті алушыға екі сағаттың ішінде іліспе хатты және қорытындыны қызметті берушінің кеңсесінде жауапты тұлғамен почталық немесе курьерлік қызметпен тіркеу және жолдау.</w:t>
      </w:r>
    </w:p>
    <w:bookmarkStart w:name="z52" w:id="43"/>
    <w:p>
      <w:pPr>
        <w:spacing w:after="0"/>
        <w:ind w:left="0"/>
        <w:jc w:val="left"/>
      </w:pPr>
      <w:r>
        <w:rPr>
          <w:rFonts w:ascii="Times New Roman"/>
          <w:b/>
          <w:i w:val="false"/>
          <w:color w:val="000000"/>
        </w:rPr>
        <w:t xml:space="preserve"> 4. Мемлекеттік қызметті көрсету процесінде ақпараттық жүйелерді</w:t>
      </w:r>
      <w:r>
        <w:br/>
      </w:r>
      <w:r>
        <w:rPr>
          <w:rFonts w:ascii="Times New Roman"/>
          <w:b/>
          <w:i w:val="false"/>
          <w:color w:val="000000"/>
        </w:rPr>
        <w:t>пайдалану тәртібінің сипаттамасы</w:t>
      </w:r>
    </w:p>
    <w:bookmarkEnd w:id="43"/>
    <w:bookmarkStart w:name="z53" w:id="44"/>
    <w:p>
      <w:pPr>
        <w:spacing w:after="0"/>
        <w:ind w:left="0"/>
        <w:jc w:val="both"/>
      </w:pPr>
      <w:r>
        <w:rPr>
          <w:rFonts w:ascii="Times New Roman"/>
          <w:b w:val="false"/>
          <w:i w:val="false"/>
          <w:color w:val="000000"/>
          <w:sz w:val="28"/>
        </w:rPr>
        <w:t xml:space="preserve">
      9. Портал арқылы мемлекеттік қызметтерді көрсету кезінде көрсетілетін қызметті беруші рәсімдерінің (әрекетінің) тізбегі және өтініштерді берудің тәртібі, осы Регламентке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Мемлекеттік қызметті көрсету процесінде көрсетілетін қызметті беруші Порталының функционалдық өзара іс-қимыл № 1 диаграммасында көрсетілген:</w:t>
      </w:r>
    </w:p>
    <w:bookmarkEnd w:id="44"/>
    <w:p>
      <w:pPr>
        <w:spacing w:after="0"/>
        <w:ind w:left="0"/>
        <w:jc w:val="both"/>
      </w:pPr>
      <w:r>
        <w:rPr>
          <w:rFonts w:ascii="Times New Roman"/>
          <w:b w:val="false"/>
          <w:i w:val="false"/>
          <w:color w:val="000000"/>
          <w:sz w:val="28"/>
        </w:rPr>
        <w:t>
      1) деректердің түпнұсқалылығын тексерумен және логин мен парольді (ҚР ҰКО тіркеу куәлігін алу) берумен қызметті алушыны Порталда тіркеу – 1-процесс;</w:t>
      </w:r>
    </w:p>
    <w:p>
      <w:pPr>
        <w:spacing w:after="0"/>
        <w:ind w:left="0"/>
        <w:jc w:val="both"/>
      </w:pPr>
      <w:r>
        <w:rPr>
          <w:rFonts w:ascii="Times New Roman"/>
          <w:b w:val="false"/>
          <w:i w:val="false"/>
          <w:color w:val="000000"/>
          <w:sz w:val="28"/>
        </w:rPr>
        <w:t>
      2) ЭЦҚ тіркеу куәлігінің көмегімен қызметті алушымен Порталда сәйкестендіру және бірдейлестіру рәсімдерін өту – 2-процесс;</w:t>
      </w:r>
    </w:p>
    <w:p>
      <w:pPr>
        <w:spacing w:after="0"/>
        <w:ind w:left="0"/>
        <w:jc w:val="both"/>
      </w:pPr>
      <w:r>
        <w:rPr>
          <w:rFonts w:ascii="Times New Roman"/>
          <w:b w:val="false"/>
          <w:i w:val="false"/>
          <w:color w:val="000000"/>
          <w:sz w:val="28"/>
        </w:rPr>
        <w:t>
      3) 1-шарт - ЖСН/БСН арқылы тіркелген қызметті алушы туралы деректердің түпнұсқалылығын Порталда тексеру;</w:t>
      </w:r>
    </w:p>
    <w:p>
      <w:pPr>
        <w:spacing w:after="0"/>
        <w:ind w:left="0"/>
        <w:jc w:val="both"/>
      </w:pPr>
      <w:r>
        <w:rPr>
          <w:rFonts w:ascii="Times New Roman"/>
          <w:b w:val="false"/>
          <w:i w:val="false"/>
          <w:color w:val="000000"/>
          <w:sz w:val="28"/>
        </w:rPr>
        <w:t>
      4) 3-үдеріс - қызметті алушының енгізілген деректерінде бар бұзушылықтармен хабарламадан бірдейлестірудің тоқтап қалуын Порталмен қалыптастыру;</w:t>
      </w:r>
    </w:p>
    <w:p>
      <w:pPr>
        <w:spacing w:after="0"/>
        <w:ind w:left="0"/>
        <w:jc w:val="both"/>
      </w:pPr>
      <w:r>
        <w:rPr>
          <w:rFonts w:ascii="Times New Roman"/>
          <w:b w:val="false"/>
          <w:i w:val="false"/>
          <w:color w:val="000000"/>
          <w:sz w:val="28"/>
        </w:rPr>
        <w:t>
      5) мемлекеттік қызметтердің осы Регламентінде көрсетілген мемлекеттік қызметтерді алушымен таңдау, мемлекеттік қызметтерді көрсету үшін сұрау салудың нысандарын экранға шығару және электрондық түрде келесі қажетті құжаттарды сұрау салу нысанына бекітумен, форматтық талаптарын және оның құрылымын ескерумен нысандарды (деректерді енгізу) қызмет алушымен:</w:t>
      </w:r>
    </w:p>
    <w:p>
      <w:pPr>
        <w:spacing w:after="0"/>
        <w:ind w:left="0"/>
        <w:jc w:val="both"/>
      </w:pPr>
      <w:r>
        <w:rPr>
          <w:rFonts w:ascii="Times New Roman"/>
          <w:b w:val="false"/>
          <w:i w:val="false"/>
          <w:color w:val="000000"/>
          <w:sz w:val="28"/>
        </w:rPr>
        <w:t xml:space="preserve">
      бақылау-касса машиналарының мемлекеттік тізіліміне қосу үшін техникалық талаптарға компьютерлік жүйенің сәйкестігі туралы қортындыны беру Қағидасына </w:t>
      </w:r>
      <w:r>
        <w:rPr>
          <w:rFonts w:ascii="Times New Roman"/>
          <w:b w:val="false"/>
          <w:i w:val="false"/>
          <w:color w:val="000000"/>
          <w:sz w:val="28"/>
        </w:rPr>
        <w:t xml:space="preserve"> 1-қосымшаға</w:t>
      </w:r>
      <w:r>
        <w:rPr>
          <w:rFonts w:ascii="Times New Roman"/>
          <w:b w:val="false"/>
          <w:i w:val="false"/>
          <w:color w:val="000000"/>
          <w:sz w:val="28"/>
        </w:rPr>
        <w:t xml:space="preserve"> сай нысан бойынша электрондық құжат нысанында (қызмет алушының куәландырылған ЭЦҚ) порталда толтырылған сауалнама-өтінішті немес сұрау салуды;</w:t>
      </w:r>
    </w:p>
    <w:p>
      <w:pPr>
        <w:spacing w:after="0"/>
        <w:ind w:left="0"/>
        <w:jc w:val="both"/>
      </w:pPr>
      <w:r>
        <w:rPr>
          <w:rFonts w:ascii="Times New Roman"/>
          <w:b w:val="false"/>
          <w:i w:val="false"/>
          <w:color w:val="000000"/>
          <w:sz w:val="28"/>
        </w:rPr>
        <w:t>
      КЖ функционалдық мүмкіндіктері мен ерекшеліктерінің сипаттамасын;</w:t>
      </w:r>
    </w:p>
    <w:p>
      <w:pPr>
        <w:spacing w:after="0"/>
        <w:ind w:left="0"/>
        <w:jc w:val="both"/>
      </w:pPr>
      <w:r>
        <w:rPr>
          <w:rFonts w:ascii="Times New Roman"/>
          <w:b w:val="false"/>
          <w:i w:val="false"/>
          <w:color w:val="000000"/>
          <w:sz w:val="28"/>
        </w:rPr>
        <w:t>
      "Салық инспекторының жұмыс орны" модулін пайдалану жөніндегі нұсқаулықты;</w:t>
      </w:r>
    </w:p>
    <w:p>
      <w:pPr>
        <w:spacing w:after="0"/>
        <w:ind w:left="0"/>
        <w:jc w:val="both"/>
      </w:pPr>
      <w:r>
        <w:rPr>
          <w:rFonts w:ascii="Times New Roman"/>
          <w:b w:val="false"/>
          <w:i w:val="false"/>
          <w:color w:val="000000"/>
          <w:sz w:val="28"/>
        </w:rPr>
        <w:t>
      банктерде және банк операцияларының жекелеген түрлерін жүзеге асыратын ұйымдарда қолданылатындарды қоспағанда, КЖ орнату және іске қосу жөніндегі нұсқаулықты;</w:t>
      </w:r>
    </w:p>
    <w:p>
      <w:pPr>
        <w:spacing w:after="0"/>
        <w:ind w:left="0"/>
        <w:jc w:val="both"/>
      </w:pPr>
      <w:r>
        <w:rPr>
          <w:rFonts w:ascii="Times New Roman"/>
          <w:b w:val="false"/>
          <w:i w:val="false"/>
          <w:color w:val="000000"/>
          <w:sz w:val="28"/>
        </w:rPr>
        <w:t>
      КЖ құрамына кіретін және ақпараттық процеске (ҚР СТ МЕМСТ Р ИСО/МЭК 15408-2006 "Қауіпсіздікті қамтамасыз ету әдістері мен құралдары. Ақпараттық технологиялар қауіпсіздігін бағалау критерийлері") қатысатын фискалдық режимнің, фискалдық жадының техникалық және бағдарламалық құралдарының ақпараттық қауіпсіздік талаптарына сәйкестігі сертификатын;</w:t>
      </w:r>
    </w:p>
    <w:p>
      <w:pPr>
        <w:spacing w:after="0"/>
        <w:ind w:left="0"/>
        <w:jc w:val="both"/>
      </w:pPr>
      <w:r>
        <w:rPr>
          <w:rFonts w:ascii="Times New Roman"/>
          <w:b w:val="false"/>
          <w:i w:val="false"/>
          <w:color w:val="000000"/>
          <w:sz w:val="28"/>
        </w:rPr>
        <w:t>
      банктерде және банк операцияларының жекелеген түрлерін жүзеге асыратын ұйымдарда қолданылатындарды қоспағанда, компьютер жүйесiнің функционалдық көшірмесін қамтитын электрондық ақпараттық тасығышты;</w:t>
      </w:r>
    </w:p>
    <w:p>
      <w:pPr>
        <w:spacing w:after="0"/>
        <w:ind w:left="0"/>
        <w:jc w:val="both"/>
      </w:pPr>
      <w:r>
        <w:rPr>
          <w:rFonts w:ascii="Times New Roman"/>
          <w:b w:val="false"/>
          <w:i w:val="false"/>
          <w:color w:val="000000"/>
          <w:sz w:val="28"/>
        </w:rPr>
        <w:t>
      мемлекеттік қызметтерді көрсетуге толтырылған нысанды (енгізілген деректерді) қызметті алушының ЭЦҚ арқылы сұрау салуды куәландыруды (қол қоюды);</w:t>
      </w:r>
    </w:p>
    <w:p>
      <w:pPr>
        <w:spacing w:after="0"/>
        <w:ind w:left="0"/>
        <w:jc w:val="both"/>
      </w:pPr>
      <w:r>
        <w:rPr>
          <w:rFonts w:ascii="Times New Roman"/>
          <w:b w:val="false"/>
          <w:i w:val="false"/>
          <w:color w:val="000000"/>
          <w:sz w:val="28"/>
        </w:rPr>
        <w:t>
      6) 2-шарт - қызмет алушының тіркеу куәлігінің анықтығын және кері қайтарылған сертификаттардың тізімінде болмауын, сондай-ақ тіркеу куәлігінде және мемлекеттік ДҚ деректерінде ЖСН/БСН сәйкестендіру деректерінің сәйкестігін тексеруді;</w:t>
      </w:r>
    </w:p>
    <w:p>
      <w:pPr>
        <w:spacing w:after="0"/>
        <w:ind w:left="0"/>
        <w:jc w:val="both"/>
      </w:pPr>
      <w:r>
        <w:rPr>
          <w:rFonts w:ascii="Times New Roman"/>
          <w:b w:val="false"/>
          <w:i w:val="false"/>
          <w:color w:val="000000"/>
          <w:sz w:val="28"/>
        </w:rPr>
        <w:t>
      7) 5-үдеріс - электрондық құжаттарда ЭЦҚ түпнұсқалығын растаусызбен байланысты сұратылған мемлекеттік қызметте тоқтап қалу туралы хабарламаларды қалыптастыруды;</w:t>
      </w:r>
    </w:p>
    <w:p>
      <w:pPr>
        <w:spacing w:after="0"/>
        <w:ind w:left="0"/>
        <w:jc w:val="both"/>
      </w:pPr>
      <w:r>
        <w:rPr>
          <w:rFonts w:ascii="Times New Roman"/>
          <w:b w:val="false"/>
          <w:i w:val="false"/>
          <w:color w:val="000000"/>
          <w:sz w:val="28"/>
        </w:rPr>
        <w:t>
      8) 6-үдеріс - Порталда қызмет алушының электрондық құжатын тіркеуді толтыру.</w:t>
      </w:r>
    </w:p>
    <w:bookmarkStart w:name="z54" w:id="45"/>
    <w:p>
      <w:pPr>
        <w:spacing w:after="0"/>
        <w:ind w:left="0"/>
        <w:jc w:val="both"/>
      </w:pPr>
      <w:r>
        <w:rPr>
          <w:rFonts w:ascii="Times New Roman"/>
          <w:b w:val="false"/>
          <w:i w:val="false"/>
          <w:color w:val="000000"/>
          <w:sz w:val="28"/>
        </w:rPr>
        <w:t xml:space="preserve">
      10. Осы Регламентке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Мемлекеттік қызметті көрсету процесінде көрсетілетін қызметті беруші Порталының функционалдық өзара іс-қимыл № 1 диаграммасында көрсетілген:</w:t>
      </w:r>
    </w:p>
    <w:bookmarkEnd w:id="45"/>
    <w:p>
      <w:pPr>
        <w:spacing w:after="0"/>
        <w:ind w:left="0"/>
        <w:jc w:val="both"/>
      </w:pPr>
      <w:r>
        <w:rPr>
          <w:rFonts w:ascii="Times New Roman"/>
          <w:b w:val="false"/>
          <w:i w:val="false"/>
          <w:color w:val="000000"/>
          <w:sz w:val="28"/>
        </w:rPr>
        <w:t>
      1) 1-үдеріс – қызметті берушімен сәйкестендіру және бірдейлестіру рәсімдерінен өту;</w:t>
      </w:r>
    </w:p>
    <w:p>
      <w:pPr>
        <w:spacing w:after="0"/>
        <w:ind w:left="0"/>
        <w:jc w:val="both"/>
      </w:pPr>
      <w:r>
        <w:rPr>
          <w:rFonts w:ascii="Times New Roman"/>
          <w:b w:val="false"/>
          <w:i w:val="false"/>
          <w:color w:val="000000"/>
          <w:sz w:val="28"/>
        </w:rPr>
        <w:t>
      2) 1 шарт – Порталда тіркелген жауапты тұлға туралы деректердің түпнұсқалығын тексеру;</w:t>
      </w:r>
    </w:p>
    <w:p>
      <w:pPr>
        <w:spacing w:after="0"/>
        <w:ind w:left="0"/>
        <w:jc w:val="both"/>
      </w:pPr>
      <w:r>
        <w:rPr>
          <w:rFonts w:ascii="Times New Roman"/>
          <w:b w:val="false"/>
          <w:i w:val="false"/>
          <w:color w:val="000000"/>
          <w:sz w:val="28"/>
        </w:rPr>
        <w:t>
      3) 2-үдеріс – жауапты тұлғаның енгізілетін деректерінің сәйкес еместігімен байланысты авторизациялаудан бас тартумен хабарламаны қалыптастыру;</w:t>
      </w:r>
    </w:p>
    <w:p>
      <w:pPr>
        <w:spacing w:after="0"/>
        <w:ind w:left="0"/>
        <w:jc w:val="both"/>
      </w:pPr>
      <w:r>
        <w:rPr>
          <w:rFonts w:ascii="Times New Roman"/>
          <w:b w:val="false"/>
          <w:i w:val="false"/>
          <w:color w:val="000000"/>
          <w:sz w:val="28"/>
        </w:rPr>
        <w:t>
      4) 3-үдеріс – Порталда электрондық құжаттарды тіркеу (қызметті алушы) және сұрау салуды өңдеу;</w:t>
      </w:r>
    </w:p>
    <w:p>
      <w:pPr>
        <w:spacing w:after="0"/>
        <w:ind w:left="0"/>
        <w:jc w:val="both"/>
      </w:pPr>
      <w:r>
        <w:rPr>
          <w:rFonts w:ascii="Times New Roman"/>
          <w:b w:val="false"/>
          <w:i w:val="false"/>
          <w:color w:val="000000"/>
          <w:sz w:val="28"/>
        </w:rPr>
        <w:t xml:space="preserve">
      5) қызметті берушімен құжаттарды Стандарттың </w:t>
      </w:r>
      <w:r>
        <w:rPr>
          <w:rFonts w:ascii="Times New Roman"/>
          <w:b w:val="false"/>
          <w:i w:val="false"/>
          <w:color w:val="000000"/>
          <w:sz w:val="28"/>
        </w:rPr>
        <w:t xml:space="preserve"> 9 тармағының</w:t>
      </w:r>
      <w:r>
        <w:rPr>
          <w:rFonts w:ascii="Times New Roman"/>
          <w:b w:val="false"/>
          <w:i w:val="false"/>
          <w:color w:val="000000"/>
          <w:sz w:val="28"/>
        </w:rPr>
        <w:t xml:space="preserve"> талаптарына сәйкестігін тексеру;</w:t>
      </w:r>
    </w:p>
    <w:p>
      <w:pPr>
        <w:spacing w:after="0"/>
        <w:ind w:left="0"/>
        <w:jc w:val="both"/>
      </w:pPr>
      <w:r>
        <w:rPr>
          <w:rFonts w:ascii="Times New Roman"/>
          <w:b w:val="false"/>
          <w:i w:val="false"/>
          <w:color w:val="000000"/>
          <w:sz w:val="28"/>
        </w:rPr>
        <w:t>
      6) 4-үдеріс – бас тартудың себебін жазбаша көрсетумен бас тарту туралы хабарламаны жолдау;</w:t>
      </w:r>
    </w:p>
    <w:p>
      <w:pPr>
        <w:spacing w:after="0"/>
        <w:ind w:left="0"/>
        <w:jc w:val="both"/>
      </w:pPr>
      <w:r>
        <w:rPr>
          <w:rFonts w:ascii="Times New Roman"/>
          <w:b w:val="false"/>
          <w:i w:val="false"/>
          <w:color w:val="000000"/>
          <w:sz w:val="28"/>
        </w:rPr>
        <w:t>
      7) 5-үдеріс – тексеруді белгілеу туралы хабарламаны жолдау;</w:t>
      </w:r>
    </w:p>
    <w:p>
      <w:pPr>
        <w:spacing w:after="0"/>
        <w:ind w:left="0"/>
        <w:jc w:val="both"/>
      </w:pPr>
      <w:r>
        <w:rPr>
          <w:rFonts w:ascii="Times New Roman"/>
          <w:b w:val="false"/>
          <w:i w:val="false"/>
          <w:color w:val="000000"/>
          <w:sz w:val="28"/>
        </w:rPr>
        <w:t>
      8) 6-үдеріс – көшпелі сараптамалық комиссияның компьютерлік жүйесін тексеру;</w:t>
      </w:r>
    </w:p>
    <w:p>
      <w:pPr>
        <w:spacing w:after="0"/>
        <w:ind w:left="0"/>
        <w:jc w:val="both"/>
      </w:pPr>
      <w:r>
        <w:rPr>
          <w:rFonts w:ascii="Times New Roman"/>
          <w:b w:val="false"/>
          <w:i w:val="false"/>
          <w:color w:val="000000"/>
          <w:sz w:val="28"/>
        </w:rPr>
        <w:t>
      9) 7-үдеріс – қызметті алушының жеке кабинетінде қызметті берушіні тексерудің нәтижелері туралы хабарлама қалыптастырылады.</w:t>
      </w:r>
    </w:p>
    <w:p>
      <w:pPr>
        <w:spacing w:after="0"/>
        <w:ind w:left="0"/>
        <w:jc w:val="both"/>
      </w:pPr>
      <w:r>
        <w:rPr>
          <w:rFonts w:ascii="Times New Roman"/>
          <w:b w:val="false"/>
          <w:i w:val="false"/>
          <w:color w:val="000000"/>
          <w:sz w:val="28"/>
        </w:rPr>
        <w:t>
      10) 8-үдеріс – қызметті алушыға қызметті берушінің уәкілетті тұлғасының ЭЦҚ пайдаланумен қалыптасатын электрондық құжатты қызметті берушімен тексерудің нәтижесі бойынша қалыптастырылған қызметтің нәтижесін (уәкілетті лауазымды тұлғаның электрондық цифрлық қолтаңбасымен куәландырылған қорытынды) беру.</w:t>
      </w:r>
    </w:p>
    <w:bookmarkStart w:name="z55" w:id="46"/>
    <w:p>
      <w:pPr>
        <w:spacing w:after="0"/>
        <w:ind w:left="0"/>
        <w:jc w:val="both"/>
      </w:pPr>
      <w:r>
        <w:rPr>
          <w:rFonts w:ascii="Times New Roman"/>
          <w:b w:val="false"/>
          <w:i w:val="false"/>
          <w:color w:val="000000"/>
          <w:sz w:val="28"/>
        </w:rPr>
        <w:t xml:space="preserve">
      11. Мемлекеттік қызметті көрсету процесінде қызметті берушінің құрылымдық бөлімшелерінің (жұмыскерлер) өзара іс-қимыл рәсімі (әрекеттер) бірізділігінің нақты сипаттамасы, сондай-ақ мемлекеттік қызметті көрсету процесінде ақпараттық жүйелерді пайдалану тәртібі осы Регламенттің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"Компьютер жүйесінің бақылау-кассалық машиналарының мемлекеттік тізіліміне енгізу үшін техникалық талаптарға сәйкестігі туралы қорытындылар беру" мемлекеттік қызметтерді көрсетудің бизнес-процестер анықтамалығында бейнеленді.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"Компьютер жүйесінің бақылау-кассалық</w:t>
            </w:r>
            <w:r>
              <w:br/>
            </w:r>
            <w:r>
              <w:rPr>
                <w:rFonts w:ascii="Times New Roman"/>
                <w:b w:val="false"/>
                <w:i w:val="false"/>
                <w:color w:val="000000"/>
                <w:sz w:val="20"/>
              </w:rPr>
              <w:t>машиналарының мемлекеттік тізіліміне</w:t>
            </w:r>
            <w:r>
              <w:br/>
            </w:r>
            <w:r>
              <w:rPr>
                <w:rFonts w:ascii="Times New Roman"/>
                <w:b w:val="false"/>
                <w:i w:val="false"/>
                <w:color w:val="000000"/>
                <w:sz w:val="20"/>
              </w:rPr>
              <w:t>енгізу үшін техникалық талаптарға</w:t>
            </w:r>
            <w:r>
              <w:br/>
            </w:r>
            <w:r>
              <w:rPr>
                <w:rFonts w:ascii="Times New Roman"/>
                <w:b w:val="false"/>
                <w:i w:val="false"/>
                <w:color w:val="000000"/>
                <w:sz w:val="20"/>
              </w:rPr>
              <w:t>сәйкестігі туралы қорытындылар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57" w:id="47"/>
    <w:p>
      <w:pPr>
        <w:spacing w:after="0"/>
        <w:ind w:left="0"/>
        <w:jc w:val="left"/>
      </w:pPr>
      <w:r>
        <w:rPr>
          <w:rFonts w:ascii="Times New Roman"/>
          <w:b/>
          <w:i w:val="false"/>
          <w:color w:val="000000"/>
        </w:rPr>
        <w:t xml:space="preserve"> Мемлекеттік қызметті көрсету процесінде көрсетілетін қызметті</w:t>
      </w:r>
      <w:r>
        <w:br/>
      </w:r>
      <w:r>
        <w:rPr>
          <w:rFonts w:ascii="Times New Roman"/>
          <w:b/>
          <w:i w:val="false"/>
          <w:color w:val="000000"/>
        </w:rPr>
        <w:t>беруші Порталының функционалдық өзара іс-қымыл № 1 диаграммасы</w:t>
      </w:r>
    </w:p>
    <w:bookmarkEnd w:id="47"/>
    <w:p>
      <w:pPr>
        <w:spacing w:after="0"/>
        <w:ind w:left="0"/>
        <w:jc w:val="left"/>
      </w:pP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"Компьютер жүйесінің бақылау-кассалық</w:t>
            </w:r>
            <w:r>
              <w:br/>
            </w:r>
            <w:r>
              <w:rPr>
                <w:rFonts w:ascii="Times New Roman"/>
                <w:b w:val="false"/>
                <w:i w:val="false"/>
                <w:color w:val="000000"/>
                <w:sz w:val="20"/>
              </w:rPr>
              <w:t>машиналарының мемлекеттік тізіліміне</w:t>
            </w:r>
            <w:r>
              <w:br/>
            </w:r>
            <w:r>
              <w:rPr>
                <w:rFonts w:ascii="Times New Roman"/>
                <w:b w:val="false"/>
                <w:i w:val="false"/>
                <w:color w:val="000000"/>
                <w:sz w:val="20"/>
              </w:rPr>
              <w:t>енгізу үшін техникалық талаптарға</w:t>
            </w:r>
            <w:r>
              <w:br/>
            </w:r>
            <w:r>
              <w:rPr>
                <w:rFonts w:ascii="Times New Roman"/>
                <w:b w:val="false"/>
                <w:i w:val="false"/>
                <w:color w:val="000000"/>
                <w:sz w:val="20"/>
              </w:rPr>
              <w:t>сәйкестігі туралы қорытындылар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59" w:id="48"/>
    <w:p>
      <w:pPr>
        <w:spacing w:after="0"/>
        <w:ind w:left="0"/>
        <w:jc w:val="left"/>
      </w:pPr>
      <w:r>
        <w:rPr>
          <w:rFonts w:ascii="Times New Roman"/>
          <w:b/>
          <w:i w:val="false"/>
          <w:color w:val="000000"/>
        </w:rPr>
        <w:t xml:space="preserve"> Мемлекеттік қызметті көрсету процесінде көрсетілетін қызметті</w:t>
      </w:r>
      <w:r>
        <w:br/>
      </w:r>
      <w:r>
        <w:rPr>
          <w:rFonts w:ascii="Times New Roman"/>
          <w:b/>
          <w:i w:val="false"/>
          <w:color w:val="000000"/>
        </w:rPr>
        <w:t>беруші Порталының функционалдық өзара іс-қымыл № 2 диаграммасы</w:t>
      </w:r>
    </w:p>
    <w:bookmarkEnd w:id="48"/>
    <w:p>
      <w:pPr>
        <w:spacing w:after="0"/>
        <w:ind w:left="0"/>
        <w:jc w:val="left"/>
      </w:pP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"Компьютер жүйесінің бақылау-кассалық</w:t>
            </w:r>
            <w:r>
              <w:br/>
            </w:r>
            <w:r>
              <w:rPr>
                <w:rFonts w:ascii="Times New Roman"/>
                <w:b w:val="false"/>
                <w:i w:val="false"/>
                <w:color w:val="000000"/>
                <w:sz w:val="20"/>
              </w:rPr>
              <w:t>машиналарының мемлекеттік тізіліміне</w:t>
            </w:r>
            <w:r>
              <w:br/>
            </w:r>
            <w:r>
              <w:rPr>
                <w:rFonts w:ascii="Times New Roman"/>
                <w:b w:val="false"/>
                <w:i w:val="false"/>
                <w:color w:val="000000"/>
                <w:sz w:val="20"/>
              </w:rPr>
              <w:t>енгізу үшін техникалық талаптарға</w:t>
            </w:r>
            <w:r>
              <w:br/>
            </w:r>
            <w:r>
              <w:rPr>
                <w:rFonts w:ascii="Times New Roman"/>
                <w:b w:val="false"/>
                <w:i w:val="false"/>
                <w:color w:val="000000"/>
                <w:sz w:val="20"/>
              </w:rPr>
              <w:t>сәйкестігі туралы қорытындылар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61" w:id="49"/>
    <w:p>
      <w:pPr>
        <w:spacing w:after="0"/>
        <w:ind w:left="0"/>
        <w:jc w:val="left"/>
      </w:pPr>
      <w:r>
        <w:rPr>
          <w:rFonts w:ascii="Times New Roman"/>
          <w:b/>
          <w:i w:val="false"/>
          <w:color w:val="000000"/>
        </w:rPr>
        <w:t xml:space="preserve"> "Компьютер жүйесінің бақылау-кассалық машиналарының мемлекеттік</w:t>
      </w:r>
      <w:r>
        <w:br/>
      </w:r>
      <w:r>
        <w:rPr>
          <w:rFonts w:ascii="Times New Roman"/>
          <w:b/>
          <w:i w:val="false"/>
          <w:color w:val="000000"/>
        </w:rPr>
        <w:t>тізіліміне енгізу үшін техникалық талаптарға сәйкестігі туралы</w:t>
      </w:r>
      <w:r>
        <w:br/>
      </w:r>
      <w:r>
        <w:rPr>
          <w:rFonts w:ascii="Times New Roman"/>
          <w:b/>
          <w:i w:val="false"/>
          <w:color w:val="000000"/>
        </w:rPr>
        <w:t>қорытындылар беру" мемлекеттік қызметті көрсету</w:t>
      </w:r>
      <w:r>
        <w:br/>
      </w:r>
      <w:r>
        <w:rPr>
          <w:rFonts w:ascii="Times New Roman"/>
          <w:b/>
          <w:i w:val="false"/>
          <w:color w:val="000000"/>
        </w:rPr>
        <w:t>бизнес–процессінің анықтамалығы</w:t>
      </w:r>
    </w:p>
    <w:bookmarkEnd w:id="49"/>
    <w:p>
      <w:pPr>
        <w:spacing w:after="0"/>
        <w:ind w:left="0"/>
        <w:jc w:val="left"/>
      </w:pPr>
      <w:r>
        <w:br/>
      </w:r>
    </w:p>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тамыздағы</w:t>
            </w:r>
            <w:r>
              <w:br/>
            </w:r>
            <w:r>
              <w:rPr>
                <w:rFonts w:ascii="Times New Roman"/>
                <w:b w:val="false"/>
                <w:i w:val="false"/>
                <w:color w:val="000000"/>
                <w:sz w:val="20"/>
              </w:rPr>
              <w:t>№ 877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3" w:id="50"/>
    <w:p>
      <w:pPr>
        <w:spacing w:after="0"/>
        <w:ind w:left="0"/>
        <w:jc w:val="left"/>
      </w:pPr>
      <w:r>
        <w:rPr>
          <w:rFonts w:ascii="Times New Roman"/>
          <w:b/>
          <w:i w:val="false"/>
          <w:color w:val="000000"/>
        </w:rPr>
        <w:t xml:space="preserve"> "Куәландыру орталықтарын аккредиттеу" мемлекеттік көрсетілетін қызмет регламенті</w:t>
      </w:r>
    </w:p>
    <w:bookmarkEnd w:id="50"/>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01.06.2020 </w:t>
      </w:r>
      <w:r>
        <w:rPr>
          <w:rFonts w:ascii="Times New Roman"/>
          <w:b w:val="false"/>
          <w:i w:val="false"/>
          <w:color w:val="ff0000"/>
          <w:sz w:val="28"/>
        </w:rPr>
        <w:t>№ 224/НҚ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тамыздағы</w:t>
            </w:r>
            <w:r>
              <w:br/>
            </w:r>
            <w:r>
              <w:rPr>
                <w:rFonts w:ascii="Times New Roman"/>
                <w:b w:val="false"/>
                <w:i w:val="false"/>
                <w:color w:val="000000"/>
                <w:sz w:val="20"/>
              </w:rPr>
              <w:t>№ 877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83" w:id="51"/>
    <w:p>
      <w:pPr>
        <w:spacing w:after="0"/>
        <w:ind w:left="0"/>
        <w:jc w:val="left"/>
      </w:pPr>
      <w:r>
        <w:rPr>
          <w:rFonts w:ascii="Times New Roman"/>
          <w:b/>
          <w:i w:val="false"/>
          <w:color w:val="000000"/>
        </w:rPr>
        <w:t xml:space="preserve"> "Мемлекеттік ақпараттық жүйелерді және мемлекеттік ақпараттық</w:t>
      </w:r>
      <w:r>
        <w:br/>
      </w:r>
      <w:r>
        <w:rPr>
          <w:rFonts w:ascii="Times New Roman"/>
          <w:b/>
          <w:i w:val="false"/>
          <w:color w:val="000000"/>
        </w:rPr>
        <w:t>жүйелермен ықпалдасатын мемлекеттік емес ақпараттық жүйелерді</w:t>
      </w:r>
      <w:r>
        <w:br/>
      </w:r>
      <w:r>
        <w:rPr>
          <w:rFonts w:ascii="Times New Roman"/>
          <w:b/>
          <w:i w:val="false"/>
          <w:color w:val="000000"/>
        </w:rPr>
        <w:t>ақпараттық қауіпсіздік талаптарына және Қазақстан</w:t>
      </w:r>
      <w:r>
        <w:br/>
      </w:r>
      <w:r>
        <w:rPr>
          <w:rFonts w:ascii="Times New Roman"/>
          <w:b/>
          <w:i w:val="false"/>
          <w:color w:val="000000"/>
        </w:rPr>
        <w:t>Республикасының аумағында қабылданған стандарттарға сәйкестігі</w:t>
      </w:r>
      <w:r>
        <w:br/>
      </w:r>
      <w:r>
        <w:rPr>
          <w:rFonts w:ascii="Times New Roman"/>
          <w:b/>
          <w:i w:val="false"/>
          <w:color w:val="000000"/>
        </w:rPr>
        <w:t>тұрғысынан аттестаттау" мемлекеттік көрсетілетін қызмет регламенті</w:t>
      </w:r>
      <w:r>
        <w:br/>
      </w:r>
      <w:r>
        <w:rPr>
          <w:rFonts w:ascii="Times New Roman"/>
          <w:b/>
          <w:i w:val="false"/>
          <w:color w:val="000000"/>
        </w:rPr>
        <w:t>1. Жалпы ережелер</w:t>
      </w:r>
    </w:p>
    <w:bookmarkEnd w:id="51"/>
    <w:bookmarkStart w:name="z85" w:id="52"/>
    <w:p>
      <w:pPr>
        <w:spacing w:after="0"/>
        <w:ind w:left="0"/>
        <w:jc w:val="both"/>
      </w:pPr>
      <w:r>
        <w:rPr>
          <w:rFonts w:ascii="Times New Roman"/>
          <w:b w:val="false"/>
          <w:i w:val="false"/>
          <w:color w:val="000000"/>
          <w:sz w:val="28"/>
        </w:rPr>
        <w:t>
      1. "Мемлекеттік ақпараттық жүйелерді және мемлекеттік ақпараттық жүйелермен ықпалдасатын мемлекеттік емес ақпараттық жүйелерді ақпараттық қауіпсіздік талаптарына және Қазақстан Республикасының аумағында қабылданған стандарттарға сәйкестігі тұрғысынан аттестаттау" мемлекеттік көрсетілетін қызметті (бұдан әрі – мемлекеттік көрсетілетін қызмет) Қазақстан Республикасы Инвестициялар және даму министрлігінің Байланыс, ақпараттандыру және ақпарат комитеті (бұдан әрі – Комитет) және Қазақстан Республикасы Инвестициялар және даму министрлігінің Байланыс, ақпараттандыру және ақпарат комитетінің "Мемлекеттік техникалық қызмет" шаруашылық жүргізу құқығындағы республикалық мемлекеттік кәсіпорны (бұдан әрі – Кәсіпорын) көрсетеді.</w:t>
      </w:r>
    </w:p>
    <w:bookmarkEnd w:id="52"/>
    <w:p>
      <w:pPr>
        <w:spacing w:after="0"/>
        <w:ind w:left="0"/>
        <w:jc w:val="both"/>
      </w:pPr>
      <w:r>
        <w:rPr>
          <w:rFonts w:ascii="Times New Roman"/>
          <w:b w:val="false"/>
          <w:i w:val="false"/>
          <w:color w:val="000000"/>
          <w:sz w:val="28"/>
        </w:rPr>
        <w:t>
      Мемлекеттік қызметті көрсетуге өтінішті қабылдау және нәтижесін беру Қазақстан Республикасы Инвестициялар және даму министрлігінің Байланыс, ақпараттандыру және ақпарат комитеті және Байланыс, ақпараттандыру және ақпарат комитетінің "Мемлекеттік техникалық қызмет" шаруашылық жүргізу құқығындағы республикалық мемлекеттік кәсіпорны арқылы жүзеге асырылады.</w:t>
      </w:r>
    </w:p>
    <w:bookmarkStart w:name="z86" w:id="53"/>
    <w:p>
      <w:pPr>
        <w:spacing w:after="0"/>
        <w:ind w:left="0"/>
        <w:jc w:val="both"/>
      </w:pPr>
      <w:r>
        <w:rPr>
          <w:rFonts w:ascii="Times New Roman"/>
          <w:b w:val="false"/>
          <w:i w:val="false"/>
          <w:color w:val="000000"/>
          <w:sz w:val="28"/>
        </w:rPr>
        <w:t>
      2. Мемлекеттік қызметті көрсету нысаны: қағаз түрінде.</w:t>
      </w:r>
    </w:p>
    <w:bookmarkEnd w:id="53"/>
    <w:bookmarkStart w:name="z87" w:id="54"/>
    <w:p>
      <w:pPr>
        <w:spacing w:after="0"/>
        <w:ind w:left="0"/>
        <w:jc w:val="both"/>
      </w:pPr>
      <w:r>
        <w:rPr>
          <w:rFonts w:ascii="Times New Roman"/>
          <w:b w:val="false"/>
          <w:i w:val="false"/>
          <w:color w:val="000000"/>
          <w:sz w:val="28"/>
        </w:rPr>
        <w:t>
      3. Мемлекеттік қызметті көрсету нәтижесі ақпараттық жүйенің ақпараттық қауіпсіздік талаптарына және Қазақстан Республикасының аумағында қабылданған стандарттарға сәйкестігі аттестатын (бұдан әрі – Аттестат) беру болып табылады.</w:t>
      </w:r>
    </w:p>
    <w:bookmarkEnd w:id="54"/>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88" w:id="55"/>
    <w:p>
      <w:pPr>
        <w:spacing w:after="0"/>
        <w:ind w:left="0"/>
        <w:jc w:val="left"/>
      </w:pPr>
      <w:r>
        <w:rPr>
          <w:rFonts w:ascii="Times New Roman"/>
          <w:b/>
          <w:i w:val="false"/>
          <w:color w:val="000000"/>
        </w:rPr>
        <w:t xml:space="preserve"> 2. Мемлекеттік қызметті көрсету процесіндегі көрсетілетін</w:t>
      </w:r>
      <w:r>
        <w:br/>
      </w:r>
      <w:r>
        <w:rPr>
          <w:rFonts w:ascii="Times New Roman"/>
          <w:b/>
          <w:i w:val="false"/>
          <w:color w:val="000000"/>
        </w:rPr>
        <w:t>қызметті беруші құрылымдық бөлімшелерінің</w:t>
      </w:r>
      <w:r>
        <w:br/>
      </w:r>
      <w:r>
        <w:rPr>
          <w:rFonts w:ascii="Times New Roman"/>
          <w:b/>
          <w:i w:val="false"/>
          <w:color w:val="000000"/>
        </w:rPr>
        <w:t>(жұмыскерлерінің) іс-қимыл тәртібін сипаттау</w:t>
      </w:r>
    </w:p>
    <w:bookmarkEnd w:id="55"/>
    <w:bookmarkStart w:name="z89" w:id="56"/>
    <w:p>
      <w:pPr>
        <w:spacing w:after="0"/>
        <w:ind w:left="0"/>
        <w:jc w:val="both"/>
      </w:pPr>
      <w:r>
        <w:rPr>
          <w:rFonts w:ascii="Times New Roman"/>
          <w:b w:val="false"/>
          <w:i w:val="false"/>
          <w:color w:val="000000"/>
          <w:sz w:val="28"/>
        </w:rPr>
        <w:t xml:space="preserve">
      4. Мемлекеттік қызметті көрсету бойынша процесті (іс-қимылды) бастау үшін негіз "Ақпараттандыру саласындағы мемлекеттік көрсетілетін қызметтер стандарттарын бекіту туралы" 2015 жылғы 21 сәуірдегі № 476 Қазақстан Республикасы Инвестициялар және даму министрінің бұйрығымен бекітілген (Нормативтік құқықтық актілердің мемлекеттік тіркеу тізілімінде № 11350 болып тіркілген) мемлекеттік көрсетілетін қызмет стандартының (бұдан әрі - Стандарт)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өтінімді ұсыну болып табылады.</w:t>
      </w:r>
    </w:p>
    <w:bookmarkEnd w:id="56"/>
    <w:bookmarkStart w:name="z90" w:id="57"/>
    <w:p>
      <w:pPr>
        <w:spacing w:after="0"/>
        <w:ind w:left="0"/>
        <w:jc w:val="both"/>
      </w:pPr>
      <w:r>
        <w:rPr>
          <w:rFonts w:ascii="Times New Roman"/>
          <w:b w:val="false"/>
          <w:i w:val="false"/>
          <w:color w:val="000000"/>
          <w:sz w:val="28"/>
        </w:rPr>
        <w:t>
      5. Мемлекеттік қызметті көрсету процессінің құрамына кіретін әрбір рәсімнің (іс-қимылдың) мазмұны, орындау ұзақтығы:</w:t>
      </w:r>
    </w:p>
    <w:bookmarkEnd w:id="57"/>
    <w:p>
      <w:pPr>
        <w:spacing w:after="0"/>
        <w:ind w:left="0"/>
        <w:jc w:val="both"/>
      </w:pPr>
      <w:r>
        <w:rPr>
          <w:rFonts w:ascii="Times New Roman"/>
          <w:b w:val="false"/>
          <w:i w:val="false"/>
          <w:color w:val="000000"/>
          <w:sz w:val="28"/>
        </w:rPr>
        <w:t>
      1) Комитет кеңсесі жұмыскерінің он бес минут ішінде тіркеу нөмірі мен күнін көрсете отырып, өтінімді қабылдауы және тіркеуі;</w:t>
      </w:r>
    </w:p>
    <w:p>
      <w:pPr>
        <w:spacing w:after="0"/>
        <w:ind w:left="0"/>
        <w:jc w:val="both"/>
      </w:pPr>
      <w:r>
        <w:rPr>
          <w:rFonts w:ascii="Times New Roman"/>
          <w:b w:val="false"/>
          <w:i w:val="false"/>
          <w:color w:val="000000"/>
          <w:sz w:val="28"/>
        </w:rPr>
        <w:t>
      2) Комитет басшысының және (немесе) оның орынбасарының отыз минут ішінде өтінімді қарау үшін жауапты орындаушыларды айқындауы;</w:t>
      </w:r>
    </w:p>
    <w:p>
      <w:pPr>
        <w:spacing w:after="0"/>
        <w:ind w:left="0"/>
        <w:jc w:val="both"/>
      </w:pPr>
      <w:r>
        <w:rPr>
          <w:rFonts w:ascii="Times New Roman"/>
          <w:b w:val="false"/>
          <w:i w:val="false"/>
          <w:color w:val="000000"/>
          <w:sz w:val="28"/>
        </w:rPr>
        <w:t>
      3) өтінім келіп түскен сәттен бастап Комитеттің жауапты орындаушысы күнтізбелік екі күн ішінде өтінімді ілеспе хатпен Кәспорынға жібереді;</w:t>
      </w:r>
    </w:p>
    <w:p>
      <w:pPr>
        <w:spacing w:after="0"/>
        <w:ind w:left="0"/>
        <w:jc w:val="both"/>
      </w:pPr>
      <w:r>
        <w:rPr>
          <w:rFonts w:ascii="Times New Roman"/>
          <w:b w:val="false"/>
          <w:i w:val="false"/>
          <w:color w:val="000000"/>
          <w:sz w:val="28"/>
        </w:rPr>
        <w:t>
      4) өтінімді тіркеген сәттен бастап үш жұмыс күні ішінде Кәсіпорын мен көрсетілетін қызметті алушының арасында аттестаттық тексеру бойынша қызметтерді көрсету шартын, ақпараттық қауіпсіздікті қамтамасыз ету бойынша бірлескен жұмыстарды орындау шартын және ақпараттық жүйелерде ақпаратты криптографиялық қорғау құралдары болса немесе қажет болған жағдайда – бірлескен құпия жұмыстарын орындау шартын жасау;</w:t>
      </w:r>
    </w:p>
    <w:p>
      <w:pPr>
        <w:spacing w:after="0"/>
        <w:ind w:left="0"/>
        <w:jc w:val="both"/>
      </w:pPr>
      <w:r>
        <w:rPr>
          <w:rFonts w:ascii="Times New Roman"/>
          <w:b w:val="false"/>
          <w:i w:val="false"/>
          <w:color w:val="000000"/>
          <w:sz w:val="28"/>
        </w:rPr>
        <w:t>
      5) Кәсіпорынның күнтізбелік отыз күн ішінде аттестаттық тексеруді жүргізуі, аттестаттық тексеру актісін (бұдан әрі - Акт) жасауы және Комитетке жіберуі;</w:t>
      </w:r>
    </w:p>
    <w:p>
      <w:pPr>
        <w:spacing w:after="0"/>
        <w:ind w:left="0"/>
        <w:jc w:val="both"/>
      </w:pPr>
      <w:r>
        <w:rPr>
          <w:rFonts w:ascii="Times New Roman"/>
          <w:b w:val="false"/>
          <w:i w:val="false"/>
          <w:color w:val="000000"/>
          <w:sz w:val="28"/>
        </w:rPr>
        <w:t>
      6) аттестаттық тексеру актісін алған сәттен бастап Комитеттің жауапты орындаушысы күнтізбелік бір күн ішінде Аттестациялық Комиссияны (бұдан әрі - Комиссия) шақырады және актілерді қарауға тапсырады;</w:t>
      </w:r>
    </w:p>
    <w:p>
      <w:pPr>
        <w:spacing w:after="0"/>
        <w:ind w:left="0"/>
        <w:jc w:val="both"/>
      </w:pPr>
      <w:r>
        <w:rPr>
          <w:rFonts w:ascii="Times New Roman"/>
          <w:b w:val="false"/>
          <w:i w:val="false"/>
          <w:color w:val="000000"/>
          <w:sz w:val="28"/>
        </w:rPr>
        <w:t>
      7) Комиссияның күнтізбелік бір күн ішінде актінің негізінде хаттама түрінде ресімделетін ұсынымдар әзірлейді;</w:t>
      </w:r>
    </w:p>
    <w:p>
      <w:pPr>
        <w:spacing w:after="0"/>
        <w:ind w:left="0"/>
        <w:jc w:val="both"/>
      </w:pPr>
      <w:r>
        <w:rPr>
          <w:rFonts w:ascii="Times New Roman"/>
          <w:b w:val="false"/>
          <w:i w:val="false"/>
          <w:color w:val="000000"/>
          <w:sz w:val="28"/>
        </w:rPr>
        <w:t>
      8) Комиссия хаттамасының (бұдан әрі - хаттама) және актінің негізінде Комитет осы Регламенттің 5-тармағының 8) тармақшасында белгіленген мерзімде келесі шешімдердің бірін қабылдайды:</w:t>
      </w:r>
    </w:p>
    <w:p>
      <w:pPr>
        <w:spacing w:after="0"/>
        <w:ind w:left="0"/>
        <w:jc w:val="both"/>
      </w:pPr>
      <w:r>
        <w:rPr>
          <w:rFonts w:ascii="Times New Roman"/>
          <w:b w:val="false"/>
          <w:i w:val="false"/>
          <w:color w:val="000000"/>
          <w:sz w:val="28"/>
        </w:rPr>
        <w:t>
      аттестатты беру туралы;</w:t>
      </w:r>
    </w:p>
    <w:p>
      <w:pPr>
        <w:spacing w:after="0"/>
        <w:ind w:left="0"/>
        <w:jc w:val="both"/>
      </w:pPr>
      <w:r>
        <w:rPr>
          <w:rFonts w:ascii="Times New Roman"/>
          <w:b w:val="false"/>
          <w:i w:val="false"/>
          <w:color w:val="000000"/>
          <w:sz w:val="28"/>
        </w:rPr>
        <w:t>
      көрсетілетін қызметті алушының айқындалған сәйкессіздіктерді жоюы туралы (бұл шешім АЖ аттестаттау жүргізу өтінішіне бір реттен артық қабылданбайды) (бұдан әрі – сәйкессіздіктерді жою);</w:t>
      </w:r>
    </w:p>
    <w:p>
      <w:pPr>
        <w:spacing w:after="0"/>
        <w:ind w:left="0"/>
        <w:jc w:val="both"/>
      </w:pPr>
      <w:r>
        <w:rPr>
          <w:rFonts w:ascii="Times New Roman"/>
          <w:b w:val="false"/>
          <w:i w:val="false"/>
          <w:color w:val="000000"/>
          <w:sz w:val="28"/>
        </w:rPr>
        <w:t>
      9) көрсетілетін қызметті алушының айқындалған сәйкессіздіктерді жоюы туралы шешім қабылдаған жағдайда, көрсетілетін қызметті алушы сәйкессіздіктерді жояды және Комитетке хабарлайды:</w:t>
      </w:r>
    </w:p>
    <w:p>
      <w:pPr>
        <w:spacing w:after="0"/>
        <w:ind w:left="0"/>
        <w:jc w:val="both"/>
      </w:pPr>
      <w:r>
        <w:rPr>
          <w:rFonts w:ascii="Times New Roman"/>
          <w:b w:val="false"/>
          <w:i w:val="false"/>
          <w:color w:val="000000"/>
          <w:sz w:val="28"/>
        </w:rPr>
        <w:t>
      Комитет көрсетілетін қызметті алушыдан хабарламаны алған сәттен бастап үш жұмыс күні ішінде Кәсіпорынды қосымша аттестаттық тексеру жүргізу қажеттілігі туралы хабарландырады;</w:t>
      </w:r>
    </w:p>
    <w:p>
      <w:pPr>
        <w:spacing w:after="0"/>
        <w:ind w:left="0"/>
        <w:jc w:val="both"/>
      </w:pPr>
      <w:r>
        <w:rPr>
          <w:rFonts w:ascii="Times New Roman"/>
          <w:b w:val="false"/>
          <w:i w:val="false"/>
          <w:color w:val="000000"/>
          <w:sz w:val="28"/>
        </w:rPr>
        <w:t>
      Кәсіпорын он жұмыс күні ішінде қосымша аттестаттық тексеруді жүргізеді, қосымша аттестаттық тексеру актісін жасайды және Комитетке жібереді;</w:t>
      </w:r>
    </w:p>
    <w:p>
      <w:pPr>
        <w:spacing w:after="0"/>
        <w:ind w:left="0"/>
        <w:jc w:val="both"/>
      </w:pPr>
      <w:r>
        <w:rPr>
          <w:rFonts w:ascii="Times New Roman"/>
          <w:b w:val="false"/>
          <w:i w:val="false"/>
          <w:color w:val="000000"/>
          <w:sz w:val="28"/>
        </w:rPr>
        <w:t>
      Комитет қосымша аттестаттық тексеру актісін алған сәттен бастап күнтізбелік екі күн ішінде Комиссияны шақырады және қосымша аттестаттық тексеру актісін қарауға тапсырады;</w:t>
      </w:r>
    </w:p>
    <w:p>
      <w:pPr>
        <w:spacing w:after="0"/>
        <w:ind w:left="0"/>
        <w:jc w:val="both"/>
      </w:pPr>
      <w:r>
        <w:rPr>
          <w:rFonts w:ascii="Times New Roman"/>
          <w:b w:val="false"/>
          <w:i w:val="false"/>
          <w:color w:val="000000"/>
          <w:sz w:val="28"/>
        </w:rPr>
        <w:t>
      Комиссия күнтізбелік бір күн ішінде хаттама түрінде ресімделетін ұсынымдар әзірлейді;</w:t>
      </w:r>
    </w:p>
    <w:p>
      <w:pPr>
        <w:spacing w:after="0"/>
        <w:ind w:left="0"/>
        <w:jc w:val="both"/>
      </w:pPr>
      <w:r>
        <w:rPr>
          <w:rFonts w:ascii="Times New Roman"/>
          <w:b w:val="false"/>
          <w:i w:val="false"/>
          <w:color w:val="000000"/>
          <w:sz w:val="28"/>
        </w:rPr>
        <w:t xml:space="preserve">
      Комиссия хаттамасының негізінде және қосымша аттестаттық тексеру актісін ескере отырып, Комитет осы Регламенттің 5-тармағының </w:t>
      </w:r>
    </w:p>
    <w:p>
      <w:pPr>
        <w:spacing w:after="0"/>
        <w:ind w:left="0"/>
        <w:jc w:val="both"/>
      </w:pPr>
      <w:r>
        <w:rPr>
          <w:rFonts w:ascii="Times New Roman"/>
          <w:b w:val="false"/>
          <w:i w:val="false"/>
          <w:color w:val="000000"/>
          <w:sz w:val="28"/>
        </w:rPr>
        <w:t>
      8) тармақшасында белгіленген мерзімде аттестатты беру туралы шешім қабылдайды.</w:t>
      </w:r>
    </w:p>
    <w:p>
      <w:pPr>
        <w:spacing w:after="0"/>
        <w:ind w:left="0"/>
        <w:jc w:val="both"/>
      </w:pPr>
      <w:r>
        <w:rPr>
          <w:rFonts w:ascii="Times New Roman"/>
          <w:b w:val="false"/>
          <w:i w:val="false"/>
          <w:color w:val="000000"/>
          <w:sz w:val="28"/>
        </w:rPr>
        <w:t>
      10) Қабылданған шешімнің нәтижелері бойынша Комитет көрсетілетін қызметті алушыға хаттаманы, акті мен аттестатты жібереді.</w:t>
      </w:r>
    </w:p>
    <w:bookmarkStart w:name="z91" w:id="58"/>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58"/>
    <w:p>
      <w:pPr>
        <w:spacing w:after="0"/>
        <w:ind w:left="0"/>
        <w:jc w:val="both"/>
      </w:pPr>
      <w:r>
        <w:rPr>
          <w:rFonts w:ascii="Times New Roman"/>
          <w:b w:val="false"/>
          <w:i w:val="false"/>
          <w:color w:val="000000"/>
          <w:sz w:val="28"/>
        </w:rPr>
        <w:t>
      1) мемлекеттік қызметті көрсету үшін қажетті көрсетілетін қызметті алушының өтінімін Комитеттің кеңсесінде тіркеу және оны Комитеттің басшысына және (немесе) оның орынбасарына жіберу;</w:t>
      </w:r>
    </w:p>
    <w:p>
      <w:pPr>
        <w:spacing w:after="0"/>
        <w:ind w:left="0"/>
        <w:jc w:val="both"/>
      </w:pPr>
      <w:r>
        <w:rPr>
          <w:rFonts w:ascii="Times New Roman"/>
          <w:b w:val="false"/>
          <w:i w:val="false"/>
          <w:color w:val="000000"/>
          <w:sz w:val="28"/>
        </w:rPr>
        <w:t>
      2) Комитет басшысының және (немесе) оның орынбасарының қарары;</w:t>
      </w:r>
    </w:p>
    <w:p>
      <w:pPr>
        <w:spacing w:after="0"/>
        <w:ind w:left="0"/>
        <w:jc w:val="both"/>
      </w:pPr>
      <w:r>
        <w:rPr>
          <w:rFonts w:ascii="Times New Roman"/>
          <w:b w:val="false"/>
          <w:i w:val="false"/>
          <w:color w:val="000000"/>
          <w:sz w:val="28"/>
        </w:rPr>
        <w:t>
      3) Кәсіпорынға ілеспе хат;</w:t>
      </w:r>
    </w:p>
    <w:p>
      <w:pPr>
        <w:spacing w:after="0"/>
        <w:ind w:left="0"/>
        <w:jc w:val="both"/>
      </w:pPr>
      <w:r>
        <w:rPr>
          <w:rFonts w:ascii="Times New Roman"/>
          <w:b w:val="false"/>
          <w:i w:val="false"/>
          <w:color w:val="000000"/>
          <w:sz w:val="28"/>
        </w:rPr>
        <w:t>
      4) жасалған шарт;</w:t>
      </w:r>
    </w:p>
    <w:p>
      <w:pPr>
        <w:spacing w:after="0"/>
        <w:ind w:left="0"/>
        <w:jc w:val="both"/>
      </w:pPr>
      <w:r>
        <w:rPr>
          <w:rFonts w:ascii="Times New Roman"/>
          <w:b w:val="false"/>
          <w:i w:val="false"/>
          <w:color w:val="000000"/>
          <w:sz w:val="28"/>
        </w:rPr>
        <w:t>
      5) аттестаттық тексеру актісі;</w:t>
      </w:r>
    </w:p>
    <w:p>
      <w:pPr>
        <w:spacing w:after="0"/>
        <w:ind w:left="0"/>
        <w:jc w:val="both"/>
      </w:pPr>
      <w:r>
        <w:rPr>
          <w:rFonts w:ascii="Times New Roman"/>
          <w:b w:val="false"/>
          <w:i w:val="false"/>
          <w:color w:val="000000"/>
          <w:sz w:val="28"/>
        </w:rPr>
        <w:t>
      6) аттестациялық комиссияның хаттамасы;</w:t>
      </w:r>
    </w:p>
    <w:p>
      <w:pPr>
        <w:spacing w:after="0"/>
        <w:ind w:left="0"/>
        <w:jc w:val="both"/>
      </w:pPr>
      <w:r>
        <w:rPr>
          <w:rFonts w:ascii="Times New Roman"/>
          <w:b w:val="false"/>
          <w:i w:val="false"/>
          <w:color w:val="000000"/>
          <w:sz w:val="28"/>
        </w:rPr>
        <w:t>
      7) аттестатты беру немесе сәйкессіздіктерді жою туралы шешім қабылдау;</w:t>
      </w:r>
    </w:p>
    <w:p>
      <w:pPr>
        <w:spacing w:after="0"/>
        <w:ind w:left="0"/>
        <w:jc w:val="both"/>
      </w:pPr>
      <w:r>
        <w:rPr>
          <w:rFonts w:ascii="Times New Roman"/>
          <w:b w:val="false"/>
          <w:i w:val="false"/>
          <w:color w:val="000000"/>
          <w:sz w:val="28"/>
        </w:rPr>
        <w:t>
      8) қосымша аттестаттық тексерудің актісі;</w:t>
      </w:r>
    </w:p>
    <w:p>
      <w:pPr>
        <w:spacing w:after="0"/>
        <w:ind w:left="0"/>
        <w:jc w:val="both"/>
      </w:pPr>
      <w:r>
        <w:rPr>
          <w:rFonts w:ascii="Times New Roman"/>
          <w:b w:val="false"/>
          <w:i w:val="false"/>
          <w:color w:val="000000"/>
          <w:sz w:val="28"/>
        </w:rPr>
        <w:t>
      9) аттестациялық комиссияның хаттамасы;</w:t>
      </w:r>
    </w:p>
    <w:p>
      <w:pPr>
        <w:spacing w:after="0"/>
        <w:ind w:left="0"/>
        <w:jc w:val="both"/>
      </w:pPr>
      <w:r>
        <w:rPr>
          <w:rFonts w:ascii="Times New Roman"/>
          <w:b w:val="false"/>
          <w:i w:val="false"/>
          <w:color w:val="000000"/>
          <w:sz w:val="28"/>
        </w:rPr>
        <w:t>
      10) аттестат беру.</w:t>
      </w:r>
    </w:p>
    <w:bookmarkStart w:name="z92" w:id="59"/>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 құрылымдық бөлімшелерінің (жұмыскерлерінің)</w:t>
      </w:r>
      <w:r>
        <w:br/>
      </w:r>
      <w:r>
        <w:rPr>
          <w:rFonts w:ascii="Times New Roman"/>
          <w:b/>
          <w:i w:val="false"/>
          <w:color w:val="000000"/>
        </w:rPr>
        <w:t>өзара іс-қимыл тәртібін сипаттау</w:t>
      </w:r>
    </w:p>
    <w:bookmarkEnd w:id="59"/>
    <w:bookmarkStart w:name="z93" w:id="6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құрылымдық бөлімшелерінің (жұмыскерлерінің) тізбесі:</w:t>
      </w:r>
    </w:p>
    <w:bookmarkEnd w:id="60"/>
    <w:p>
      <w:pPr>
        <w:spacing w:after="0"/>
        <w:ind w:left="0"/>
        <w:jc w:val="both"/>
      </w:pPr>
      <w:r>
        <w:rPr>
          <w:rFonts w:ascii="Times New Roman"/>
          <w:b w:val="false"/>
          <w:i w:val="false"/>
          <w:color w:val="000000"/>
          <w:sz w:val="28"/>
        </w:rPr>
        <w:t>
      1) Комитеттің басшысы және (немесе) оның орынбасары;</w:t>
      </w:r>
    </w:p>
    <w:p>
      <w:pPr>
        <w:spacing w:after="0"/>
        <w:ind w:left="0"/>
        <w:jc w:val="both"/>
      </w:pPr>
      <w:r>
        <w:rPr>
          <w:rFonts w:ascii="Times New Roman"/>
          <w:b w:val="false"/>
          <w:i w:val="false"/>
          <w:color w:val="000000"/>
          <w:sz w:val="28"/>
        </w:rPr>
        <w:t>
      2) Комитеттің жауапты құрылымдық бөлімшесінің басшысы;</w:t>
      </w:r>
    </w:p>
    <w:p>
      <w:pPr>
        <w:spacing w:after="0"/>
        <w:ind w:left="0"/>
        <w:jc w:val="both"/>
      </w:pPr>
      <w:r>
        <w:rPr>
          <w:rFonts w:ascii="Times New Roman"/>
          <w:b w:val="false"/>
          <w:i w:val="false"/>
          <w:color w:val="000000"/>
          <w:sz w:val="28"/>
        </w:rPr>
        <w:t>
      3) Комитеттің жауапты орындаушысы;</w:t>
      </w:r>
    </w:p>
    <w:p>
      <w:pPr>
        <w:spacing w:after="0"/>
        <w:ind w:left="0"/>
        <w:jc w:val="both"/>
      </w:pPr>
      <w:r>
        <w:rPr>
          <w:rFonts w:ascii="Times New Roman"/>
          <w:b w:val="false"/>
          <w:i w:val="false"/>
          <w:color w:val="000000"/>
          <w:sz w:val="28"/>
        </w:rPr>
        <w:t>
      4) Комитет кеңсесінің жұмыскері;</w:t>
      </w:r>
    </w:p>
    <w:p>
      <w:pPr>
        <w:spacing w:after="0"/>
        <w:ind w:left="0"/>
        <w:jc w:val="both"/>
      </w:pPr>
      <w:r>
        <w:rPr>
          <w:rFonts w:ascii="Times New Roman"/>
          <w:b w:val="false"/>
          <w:i w:val="false"/>
          <w:color w:val="000000"/>
          <w:sz w:val="28"/>
        </w:rPr>
        <w:t>
      5) Кәсіпорын басшысы және (немесе) оның орынбасары;</w:t>
      </w:r>
    </w:p>
    <w:p>
      <w:pPr>
        <w:spacing w:after="0"/>
        <w:ind w:left="0"/>
        <w:jc w:val="both"/>
      </w:pPr>
      <w:r>
        <w:rPr>
          <w:rFonts w:ascii="Times New Roman"/>
          <w:b w:val="false"/>
          <w:i w:val="false"/>
          <w:color w:val="000000"/>
          <w:sz w:val="28"/>
        </w:rPr>
        <w:t>
      6) аттестаттық тексеруді жүргізу үшін жауапты Департаменттің басшысы және (немесе) оның орынбасары;</w:t>
      </w:r>
    </w:p>
    <w:p>
      <w:pPr>
        <w:spacing w:after="0"/>
        <w:ind w:left="0"/>
        <w:jc w:val="both"/>
      </w:pPr>
      <w:r>
        <w:rPr>
          <w:rFonts w:ascii="Times New Roman"/>
          <w:b w:val="false"/>
          <w:i w:val="false"/>
          <w:color w:val="000000"/>
          <w:sz w:val="28"/>
        </w:rPr>
        <w:t>
      7) аттестаттық тексеруді жүргізу үшін жауапты Қызметтің басшысы (бұдан әрі – Қызмет басшысы);</w:t>
      </w:r>
    </w:p>
    <w:p>
      <w:pPr>
        <w:spacing w:after="0"/>
        <w:ind w:left="0"/>
        <w:jc w:val="both"/>
      </w:pPr>
      <w:r>
        <w:rPr>
          <w:rFonts w:ascii="Times New Roman"/>
          <w:b w:val="false"/>
          <w:i w:val="false"/>
          <w:color w:val="000000"/>
          <w:sz w:val="28"/>
        </w:rPr>
        <w:t>
      8) Қызметтің жауапты орындаушысы;</w:t>
      </w:r>
    </w:p>
    <w:p>
      <w:pPr>
        <w:spacing w:after="0"/>
        <w:ind w:left="0"/>
        <w:jc w:val="both"/>
      </w:pPr>
      <w:r>
        <w:rPr>
          <w:rFonts w:ascii="Times New Roman"/>
          <w:b w:val="false"/>
          <w:i w:val="false"/>
          <w:color w:val="000000"/>
          <w:sz w:val="28"/>
        </w:rPr>
        <w:t>
      9) шарттарды жасасу үшін жауапты Департаменттің басшысы;</w:t>
      </w:r>
    </w:p>
    <w:p>
      <w:pPr>
        <w:spacing w:after="0"/>
        <w:ind w:left="0"/>
        <w:jc w:val="both"/>
      </w:pPr>
      <w:r>
        <w:rPr>
          <w:rFonts w:ascii="Times New Roman"/>
          <w:b w:val="false"/>
          <w:i w:val="false"/>
          <w:color w:val="000000"/>
          <w:sz w:val="28"/>
        </w:rPr>
        <w:t>
      10) шарттарды жасасу үшін жауапты Бөлімнің басшысы (бұдан әрі – Бөлім басшысы);</w:t>
      </w:r>
    </w:p>
    <w:p>
      <w:pPr>
        <w:spacing w:after="0"/>
        <w:ind w:left="0"/>
        <w:jc w:val="both"/>
      </w:pPr>
      <w:r>
        <w:rPr>
          <w:rFonts w:ascii="Times New Roman"/>
          <w:b w:val="false"/>
          <w:i w:val="false"/>
          <w:color w:val="000000"/>
          <w:sz w:val="28"/>
        </w:rPr>
        <w:t>
      11) Бөлімнің жауапты орындаушысы;</w:t>
      </w:r>
    </w:p>
    <w:p>
      <w:pPr>
        <w:spacing w:after="0"/>
        <w:ind w:left="0"/>
        <w:jc w:val="both"/>
      </w:pPr>
      <w:r>
        <w:rPr>
          <w:rFonts w:ascii="Times New Roman"/>
          <w:b w:val="false"/>
          <w:i w:val="false"/>
          <w:color w:val="000000"/>
          <w:sz w:val="28"/>
        </w:rPr>
        <w:t>
      12) Кәсіпорын кеңсесінің жұмыскері.</w:t>
      </w:r>
    </w:p>
    <w:bookmarkStart w:name="z94" w:id="61"/>
    <w:p>
      <w:pPr>
        <w:spacing w:after="0"/>
        <w:ind w:left="0"/>
        <w:jc w:val="both"/>
      </w:pPr>
      <w:r>
        <w:rPr>
          <w:rFonts w:ascii="Times New Roman"/>
          <w:b w:val="false"/>
          <w:i w:val="false"/>
          <w:color w:val="000000"/>
          <w:sz w:val="28"/>
        </w:rPr>
        <w:t>
      8. Құрылымдық бөлімшелер арасындағы процестер (іс-қимылдар) бірізділігін сипаттау:</w:t>
      </w:r>
    </w:p>
    <w:bookmarkEnd w:id="61"/>
    <w:p>
      <w:pPr>
        <w:spacing w:after="0"/>
        <w:ind w:left="0"/>
        <w:jc w:val="both"/>
      </w:pPr>
      <w:r>
        <w:rPr>
          <w:rFonts w:ascii="Times New Roman"/>
          <w:b w:val="false"/>
          <w:i w:val="false"/>
          <w:color w:val="000000"/>
          <w:sz w:val="28"/>
        </w:rPr>
        <w:t>
      1) Комитет кеңсесінің жұмыскері тіркеу нөмірі мен күнін көрсете отырып, өтінімді тіркейді, содан кейін он бес минут ішінде Комитет басшысына және (немесе) оның орынбасарына жібереді;</w:t>
      </w:r>
    </w:p>
    <w:p>
      <w:pPr>
        <w:spacing w:after="0"/>
        <w:ind w:left="0"/>
        <w:jc w:val="both"/>
      </w:pPr>
      <w:r>
        <w:rPr>
          <w:rFonts w:ascii="Times New Roman"/>
          <w:b w:val="false"/>
          <w:i w:val="false"/>
          <w:color w:val="000000"/>
          <w:sz w:val="28"/>
        </w:rPr>
        <w:t>
      2) Комитет басшысы және (немесе) оның орынбасары он бес минут ішінде жауапты құрылымдық бөлімшені айқындайды;</w:t>
      </w:r>
    </w:p>
    <w:p>
      <w:pPr>
        <w:spacing w:after="0"/>
        <w:ind w:left="0"/>
        <w:jc w:val="both"/>
      </w:pPr>
      <w:r>
        <w:rPr>
          <w:rFonts w:ascii="Times New Roman"/>
          <w:b w:val="false"/>
          <w:i w:val="false"/>
          <w:color w:val="000000"/>
          <w:sz w:val="28"/>
        </w:rPr>
        <w:t>
      3) Комитеттің жауапты құрылымдық бөлімшесінің басшысы отыз минут ішінде Комитеттің жауапты орындаушысын айқындайды және өтінімді қарауға жібереді;</w:t>
      </w:r>
    </w:p>
    <w:p>
      <w:pPr>
        <w:spacing w:after="0"/>
        <w:ind w:left="0"/>
        <w:jc w:val="both"/>
      </w:pPr>
      <w:r>
        <w:rPr>
          <w:rFonts w:ascii="Times New Roman"/>
          <w:b w:val="false"/>
          <w:i w:val="false"/>
          <w:color w:val="000000"/>
          <w:sz w:val="28"/>
        </w:rPr>
        <w:t>
      4) өтінім келіп түскен сәттен бастап Комитеттің жауапты орындаушысы күнтізбелік екі күн ішінде құжаттар қоса берілген өтінімді ілеспе хатпен Комитеттің жауапты құрылымдық бөлімшесінің басшысына келісу үшін жібереді;</w:t>
      </w:r>
    </w:p>
    <w:p>
      <w:pPr>
        <w:spacing w:after="0"/>
        <w:ind w:left="0"/>
        <w:jc w:val="both"/>
      </w:pPr>
      <w:r>
        <w:rPr>
          <w:rFonts w:ascii="Times New Roman"/>
          <w:b w:val="false"/>
          <w:i w:val="false"/>
          <w:color w:val="000000"/>
          <w:sz w:val="28"/>
        </w:rPr>
        <w:t>
      5) Комитеттің жауапты құрылымдық бөлімшесінің басшысы отыз минут ішінде құжаттама мен өтінім қоса берілген ілеспе хатты келіседі, содан кейін оларды Комитеттің басшысына және (немесе) оның орынбасарына жібереді;</w:t>
      </w:r>
    </w:p>
    <w:p>
      <w:pPr>
        <w:spacing w:after="0"/>
        <w:ind w:left="0"/>
        <w:jc w:val="both"/>
      </w:pPr>
      <w:r>
        <w:rPr>
          <w:rFonts w:ascii="Times New Roman"/>
          <w:b w:val="false"/>
          <w:i w:val="false"/>
          <w:color w:val="000000"/>
          <w:sz w:val="28"/>
        </w:rPr>
        <w:t>
      6) Комитеттің басшысы және (немесе) оның орынбасары отыз минут ішінде құжаттама мен өтінім қоса берілген ілеспе хатты келіседі, содан кейін оларды Комитеттің кеңсесіне жібереді;</w:t>
      </w:r>
    </w:p>
    <w:p>
      <w:pPr>
        <w:spacing w:after="0"/>
        <w:ind w:left="0"/>
        <w:jc w:val="both"/>
      </w:pPr>
      <w:r>
        <w:rPr>
          <w:rFonts w:ascii="Times New Roman"/>
          <w:b w:val="false"/>
          <w:i w:val="false"/>
          <w:color w:val="000000"/>
          <w:sz w:val="28"/>
        </w:rPr>
        <w:t>
      7) Комитет кеңсесінің жұмыскері он бес минут ішінде тіркеу нөмірі мен күнін көрсете отырып, құжаттама мен өтінім қоса берілген ілеспе хатты тіркейді, содан кейін Кәсіпорынға жібереді;</w:t>
      </w:r>
    </w:p>
    <w:p>
      <w:pPr>
        <w:spacing w:after="0"/>
        <w:ind w:left="0"/>
        <w:jc w:val="both"/>
      </w:pPr>
      <w:r>
        <w:rPr>
          <w:rFonts w:ascii="Times New Roman"/>
          <w:b w:val="false"/>
          <w:i w:val="false"/>
          <w:color w:val="000000"/>
          <w:sz w:val="28"/>
        </w:rPr>
        <w:t>
      8) Кәсіпорын кеңсесінің жұмыскері тіркеу нөмірі мен күнін көрсете отырып, құжаттама мен өтінім қоса берілген ілеспе хатты тіркейді, содан кейін он бес минут ішінде Кәсіпорын басшысына және (немесе) оның орынбасарына жібереді;</w:t>
      </w:r>
    </w:p>
    <w:p>
      <w:pPr>
        <w:spacing w:after="0"/>
        <w:ind w:left="0"/>
        <w:jc w:val="both"/>
      </w:pPr>
      <w:r>
        <w:rPr>
          <w:rFonts w:ascii="Times New Roman"/>
          <w:b w:val="false"/>
          <w:i w:val="false"/>
          <w:color w:val="000000"/>
          <w:sz w:val="28"/>
        </w:rPr>
        <w:t>
      9) Кәсіпорын басшысы және (немесе) оның орынбасары он бес минут ішінде Департаменттің жауапты басшысын айқындайды;</w:t>
      </w:r>
    </w:p>
    <w:p>
      <w:pPr>
        <w:spacing w:after="0"/>
        <w:ind w:left="0"/>
        <w:jc w:val="both"/>
      </w:pPr>
      <w:r>
        <w:rPr>
          <w:rFonts w:ascii="Times New Roman"/>
          <w:b w:val="false"/>
          <w:i w:val="false"/>
          <w:color w:val="000000"/>
          <w:sz w:val="28"/>
        </w:rPr>
        <w:t>
      10) аттестаттық тексеруді жүргізу үшін жауапты Департаменттің басшысы және (немесе) оның орынбасары он бес минут ішінде Қызметтің жауапты басшысын айқындайды;</w:t>
      </w:r>
    </w:p>
    <w:p>
      <w:pPr>
        <w:spacing w:after="0"/>
        <w:ind w:left="0"/>
        <w:jc w:val="both"/>
      </w:pPr>
      <w:r>
        <w:rPr>
          <w:rFonts w:ascii="Times New Roman"/>
          <w:b w:val="false"/>
          <w:i w:val="false"/>
          <w:color w:val="000000"/>
          <w:sz w:val="28"/>
        </w:rPr>
        <w:t>
      11) Қызметтің басшысы отыз минут ішінде Қызметтің жауапты орындаушысын айқындайды және құжаттама мен өтінім қоса берілген ілеспе хатты қарауға жібереді;</w:t>
      </w:r>
    </w:p>
    <w:p>
      <w:pPr>
        <w:spacing w:after="0"/>
        <w:ind w:left="0"/>
        <w:jc w:val="both"/>
      </w:pPr>
      <w:r>
        <w:rPr>
          <w:rFonts w:ascii="Times New Roman"/>
          <w:b w:val="false"/>
          <w:i w:val="false"/>
          <w:color w:val="000000"/>
          <w:sz w:val="28"/>
        </w:rPr>
        <w:t>
      12) Қызмет басшысынан құжаттама мен өтінім қоса берілген ілеспе хат келіп түскен сәттен бастап отыз минут ішінде Қызметтің жауапты орындаушысы шарттарды жасасу үшін жауапты Бөлімнің басшысына аттестаттық тексеруді жүргізу үшін жауапты Департаменттің басшысымен және (немесе) оның орынбасарымен, Қызмет басшысымен алдын ала келісілген қызметтік жазбасы жібереді;</w:t>
      </w:r>
    </w:p>
    <w:p>
      <w:pPr>
        <w:spacing w:after="0"/>
        <w:ind w:left="0"/>
        <w:jc w:val="both"/>
      </w:pPr>
      <w:r>
        <w:rPr>
          <w:rFonts w:ascii="Times New Roman"/>
          <w:b w:val="false"/>
          <w:i w:val="false"/>
          <w:color w:val="000000"/>
          <w:sz w:val="28"/>
        </w:rPr>
        <w:t>
      13) шарттарды жасасу үшін жауапты Бөлімнің басшысы немесе оның орынбасары он бес минут ішінде қызметтік жазбаны Бөлім басшысына береді;</w:t>
      </w:r>
    </w:p>
    <w:p>
      <w:pPr>
        <w:spacing w:after="0"/>
        <w:ind w:left="0"/>
        <w:jc w:val="both"/>
      </w:pPr>
      <w:r>
        <w:rPr>
          <w:rFonts w:ascii="Times New Roman"/>
          <w:b w:val="false"/>
          <w:i w:val="false"/>
          <w:color w:val="000000"/>
          <w:sz w:val="28"/>
        </w:rPr>
        <w:t>
      14) Бөлім басшысы он бес минут ішінде Бөлімнің жауапты орындаушысын айқындайды және қызметтік жазбаны қарауға береді;</w:t>
      </w:r>
    </w:p>
    <w:p>
      <w:pPr>
        <w:spacing w:after="0"/>
        <w:ind w:left="0"/>
        <w:jc w:val="both"/>
      </w:pPr>
      <w:r>
        <w:rPr>
          <w:rFonts w:ascii="Times New Roman"/>
          <w:b w:val="false"/>
          <w:i w:val="false"/>
          <w:color w:val="000000"/>
          <w:sz w:val="28"/>
        </w:rPr>
        <w:t>
      15) Бөлім басшысынан қызметтік жазба келіп түскен сәттен бастап үш жұмыс күні ішінде Бөлімнің жауапты орындаушысы аттестаттық тексеру бойынша қызметтерді көрсету шартының, ақпараттық қауіпсіздікті қамтамасыз ету бойынша бірлескен жұмыстарды орындау шартының және ақпараттық жүйелерде ақпаратты криптографиялық қорғау құралдары болса немесе қажет болған жағдайда – бірлескен құпия жұмыстарын орындау шартының жобасын (бұдан әрі - Шарт) қалыптастырады, шарттарды жасасу үшін жауапты Департаменттің басшысымен және Кәсіпорын басшысы және (немесе) оның орынбасарымен алдын ала келісіп, оларды ілеспе хатпен Кәсіпорынның кеңсесіне жібереді;</w:t>
      </w:r>
    </w:p>
    <w:p>
      <w:pPr>
        <w:spacing w:after="0"/>
        <w:ind w:left="0"/>
        <w:jc w:val="both"/>
      </w:pPr>
      <w:r>
        <w:rPr>
          <w:rFonts w:ascii="Times New Roman"/>
          <w:b w:val="false"/>
          <w:i w:val="false"/>
          <w:color w:val="000000"/>
          <w:sz w:val="28"/>
        </w:rPr>
        <w:t>
      16) Кәсіпорын кеңсесінің жұмыскері он бес минут ішінде тіркеу нөмірі мен күнін көрсете отырып, хатты тіркейді және көрсетілетін қызметті алушыға жібереді;</w:t>
      </w:r>
    </w:p>
    <w:p>
      <w:pPr>
        <w:spacing w:after="0"/>
        <w:ind w:left="0"/>
        <w:jc w:val="both"/>
      </w:pPr>
      <w:r>
        <w:rPr>
          <w:rFonts w:ascii="Times New Roman"/>
          <w:b w:val="false"/>
          <w:i w:val="false"/>
          <w:color w:val="000000"/>
          <w:sz w:val="28"/>
        </w:rPr>
        <w:t>
      17) қол қойылған Шарттар берілген хат келіп түскен сәттен бастап он бес минут ішінде Кәсіпорын кеңсесінің жұмыскері тіркеу нөмірі мен күнін көрсете отырып, хатты тіркейді, содан кейін оларды шарттарды жасасу үшін жауапты Департаменттің басшысына немесе оның орынбасарына береді;</w:t>
      </w:r>
    </w:p>
    <w:p>
      <w:pPr>
        <w:spacing w:after="0"/>
        <w:ind w:left="0"/>
        <w:jc w:val="both"/>
      </w:pPr>
      <w:r>
        <w:rPr>
          <w:rFonts w:ascii="Times New Roman"/>
          <w:b w:val="false"/>
          <w:i w:val="false"/>
          <w:color w:val="000000"/>
          <w:sz w:val="28"/>
        </w:rPr>
        <w:t>
      18) шарттарды жасасу үшін жауапты Департаменттің басшысы немесе оның орынбасары он бес минут ішінде Шарттарды Бөлімнің басшысына береді;</w:t>
      </w:r>
    </w:p>
    <w:p>
      <w:pPr>
        <w:spacing w:after="0"/>
        <w:ind w:left="0"/>
        <w:jc w:val="both"/>
      </w:pPr>
      <w:r>
        <w:rPr>
          <w:rFonts w:ascii="Times New Roman"/>
          <w:b w:val="false"/>
          <w:i w:val="false"/>
          <w:color w:val="000000"/>
          <w:sz w:val="28"/>
        </w:rPr>
        <w:t>
      19) Бөлім басшысы отыз минут ішінде Бөлімнің жауапты орындаушысын айқындайды және Шарттарды қарауға береді;</w:t>
      </w:r>
    </w:p>
    <w:p>
      <w:pPr>
        <w:spacing w:after="0"/>
        <w:ind w:left="0"/>
        <w:jc w:val="both"/>
      </w:pPr>
      <w:r>
        <w:rPr>
          <w:rFonts w:ascii="Times New Roman"/>
          <w:b w:val="false"/>
          <w:i w:val="false"/>
          <w:color w:val="000000"/>
          <w:sz w:val="28"/>
        </w:rPr>
        <w:t>
      20) Бөлім басшысынан Шарттар келіп түскен сәттен бастап отыз минут ішінде Бөлімнің жауапты орындаушысы Шарттарды қарайды, оларды тіркейді және Қызмет басшысын Шарттар жасалғаны туралы хабарландырады;</w:t>
      </w:r>
    </w:p>
    <w:p>
      <w:pPr>
        <w:spacing w:after="0"/>
        <w:ind w:left="0"/>
        <w:jc w:val="both"/>
      </w:pPr>
      <w:r>
        <w:rPr>
          <w:rFonts w:ascii="Times New Roman"/>
          <w:b w:val="false"/>
          <w:i w:val="false"/>
          <w:color w:val="000000"/>
          <w:sz w:val="28"/>
        </w:rPr>
        <w:t>
      21) көрсетілетін қызметті алушымен Шарттарды жасасқан сәттен бастап Бөлімнің жауапты орындаушысы күнтізбелік отыз күннің ішінде ақпараттық жүйені аттестаттық тексеруді жүргізеді;</w:t>
      </w:r>
    </w:p>
    <w:p>
      <w:pPr>
        <w:spacing w:after="0"/>
        <w:ind w:left="0"/>
        <w:jc w:val="both"/>
      </w:pPr>
      <w:r>
        <w:rPr>
          <w:rFonts w:ascii="Times New Roman"/>
          <w:b w:val="false"/>
          <w:i w:val="false"/>
          <w:color w:val="000000"/>
          <w:sz w:val="28"/>
        </w:rPr>
        <w:t>
      22) аттестаттық тексеруді жүргізу нәтижелері бойынша Бөлімнің жауапты орындаушысы төрт данада аттестаттық тексеру актісін жасайды және үш сағат ішінде оларды Қызмет басшысымен, аттестаттық тексеруді жүргізу үшін жауапты Департаменттің басшысымен, Кәсіпорын басшысымен және (немесе) оның орынбасарымен келіседі;</w:t>
      </w:r>
    </w:p>
    <w:p>
      <w:pPr>
        <w:spacing w:after="0"/>
        <w:ind w:left="0"/>
        <w:jc w:val="both"/>
      </w:pPr>
      <w:r>
        <w:rPr>
          <w:rFonts w:ascii="Times New Roman"/>
          <w:b w:val="false"/>
          <w:i w:val="false"/>
          <w:color w:val="000000"/>
          <w:sz w:val="28"/>
        </w:rPr>
        <w:t>
      23) аттестаттық тексеру актілерін Кәсіпорын басшысымен және (немесе) оның орынбасарымен келіскеннен кейін отыз минут ішінде Бөлімнің жауапты орындаушысы оларды ілеспе хатпен Кәсіпорынның кеңсесіне жібереді;</w:t>
      </w:r>
    </w:p>
    <w:p>
      <w:pPr>
        <w:spacing w:after="0"/>
        <w:ind w:left="0"/>
        <w:jc w:val="both"/>
      </w:pPr>
      <w:r>
        <w:rPr>
          <w:rFonts w:ascii="Times New Roman"/>
          <w:b w:val="false"/>
          <w:i w:val="false"/>
          <w:color w:val="000000"/>
          <w:sz w:val="28"/>
        </w:rPr>
        <w:t>
      24) аттестаттық тексеру актілері берілген ілеспе хат келіп түскен сәттен бастап он бес минут ішінде Кәсіпорын кеңсесінің жұмыскері тіркеу нөмірі мен күнін көрсете отырып, хатты тіркейді, содан кейін Комитетке жібереді;</w:t>
      </w:r>
    </w:p>
    <w:p>
      <w:pPr>
        <w:spacing w:after="0"/>
        <w:ind w:left="0"/>
        <w:jc w:val="both"/>
      </w:pPr>
      <w:r>
        <w:rPr>
          <w:rFonts w:ascii="Times New Roman"/>
          <w:b w:val="false"/>
          <w:i w:val="false"/>
          <w:color w:val="000000"/>
          <w:sz w:val="28"/>
        </w:rPr>
        <w:t>
      25) аттестаттық тексеру актілері берілген ілеспе хат Кәсіпорыннан келіп түскен сәттен бастап он бес минут ішінде Кәсіпорын кеңсесінің жұмыскері тіркеу нөмірі мен келіп түскен күнін көрсете отырып, хатты тіркейді, содан кейін Комитеттің жауапты құрылымдық бөлімшесінің басшысына жібереді;</w:t>
      </w:r>
    </w:p>
    <w:p>
      <w:pPr>
        <w:spacing w:after="0"/>
        <w:ind w:left="0"/>
        <w:jc w:val="both"/>
      </w:pPr>
      <w:r>
        <w:rPr>
          <w:rFonts w:ascii="Times New Roman"/>
          <w:b w:val="false"/>
          <w:i w:val="false"/>
          <w:color w:val="000000"/>
          <w:sz w:val="28"/>
        </w:rPr>
        <w:t>
      26) Комитеттің жауапты құрылымдық бөлімшесінің басшысы отыз минут ішінде Комитеттің жауапты орындаушысын айқындайды және құжаттарды қарауға береді;</w:t>
      </w:r>
    </w:p>
    <w:p>
      <w:pPr>
        <w:spacing w:after="0"/>
        <w:ind w:left="0"/>
        <w:jc w:val="both"/>
      </w:pPr>
      <w:r>
        <w:rPr>
          <w:rFonts w:ascii="Times New Roman"/>
          <w:b w:val="false"/>
          <w:i w:val="false"/>
          <w:color w:val="000000"/>
          <w:sz w:val="28"/>
        </w:rPr>
        <w:t>
      27) аттестаттық тексеру актілері Комитеттің жауапты құрылымдық бөлімшесінің басшысынан келіп түскен сәттен бастап күнтізбелік екі күн ішінде Комитеттің жауапты орындаушысы Комиссия шақырады;</w:t>
      </w:r>
    </w:p>
    <w:p>
      <w:pPr>
        <w:spacing w:after="0"/>
        <w:ind w:left="0"/>
        <w:jc w:val="both"/>
      </w:pPr>
      <w:r>
        <w:rPr>
          <w:rFonts w:ascii="Times New Roman"/>
          <w:b w:val="false"/>
          <w:i w:val="false"/>
          <w:color w:val="000000"/>
          <w:sz w:val="28"/>
        </w:rPr>
        <w:t>
      28) күнтізбелік бір күн ішінде актінің негізінде Комиссияның отырысы өткізіледі және хаттама түрінде ресімделетін тиісті ұсынымдар әзірленеді;</w:t>
      </w:r>
    </w:p>
    <w:p>
      <w:pPr>
        <w:spacing w:after="0"/>
        <w:ind w:left="0"/>
        <w:jc w:val="both"/>
      </w:pPr>
      <w:r>
        <w:rPr>
          <w:rFonts w:ascii="Times New Roman"/>
          <w:b w:val="false"/>
          <w:i w:val="false"/>
          <w:color w:val="000000"/>
          <w:sz w:val="28"/>
        </w:rPr>
        <w:t xml:space="preserve">
      29) Комиссия хаттамасының және актінің негізінде Комитет осы Регламенттің </w:t>
      </w:r>
      <w:r>
        <w:rPr>
          <w:rFonts w:ascii="Times New Roman"/>
          <w:b w:val="false"/>
          <w:i w:val="false"/>
          <w:color w:val="000000"/>
          <w:sz w:val="28"/>
        </w:rPr>
        <w:t xml:space="preserve"> 8-тармағының</w:t>
      </w:r>
      <w:r>
        <w:rPr>
          <w:rFonts w:ascii="Times New Roman"/>
          <w:b w:val="false"/>
          <w:i w:val="false"/>
          <w:color w:val="000000"/>
          <w:sz w:val="28"/>
        </w:rPr>
        <w:t xml:space="preserve"> 8) тармақшасында белгіленген мерзімде келесі шешімдердің бірін қабылдайды:</w:t>
      </w:r>
    </w:p>
    <w:p>
      <w:pPr>
        <w:spacing w:after="0"/>
        <w:ind w:left="0"/>
        <w:jc w:val="both"/>
      </w:pPr>
      <w:r>
        <w:rPr>
          <w:rFonts w:ascii="Times New Roman"/>
          <w:b w:val="false"/>
          <w:i w:val="false"/>
          <w:color w:val="000000"/>
          <w:sz w:val="28"/>
        </w:rPr>
        <w:t>
      аттестатты беру туралы;</w:t>
      </w:r>
    </w:p>
    <w:p>
      <w:pPr>
        <w:spacing w:after="0"/>
        <w:ind w:left="0"/>
        <w:jc w:val="both"/>
      </w:pPr>
      <w:r>
        <w:rPr>
          <w:rFonts w:ascii="Times New Roman"/>
          <w:b w:val="false"/>
          <w:i w:val="false"/>
          <w:color w:val="000000"/>
          <w:sz w:val="28"/>
        </w:rPr>
        <w:t>
      сәйкессіздіктерді жою туралы;</w:t>
      </w:r>
    </w:p>
    <w:p>
      <w:pPr>
        <w:spacing w:after="0"/>
        <w:ind w:left="0"/>
        <w:jc w:val="both"/>
      </w:pPr>
      <w:r>
        <w:rPr>
          <w:rFonts w:ascii="Times New Roman"/>
          <w:b w:val="false"/>
          <w:i w:val="false"/>
          <w:color w:val="000000"/>
          <w:sz w:val="28"/>
        </w:rPr>
        <w:t xml:space="preserve">
      30) аттестатты беру туралы шешім қабылдаған жағдайда, Комитеттің жауапты орындаушысы аттестаттар тізіліміне тиісті мәліметтер енгізеді және осы Регламенттің </w:t>
      </w:r>
      <w:r>
        <w:rPr>
          <w:rFonts w:ascii="Times New Roman"/>
          <w:b w:val="false"/>
          <w:i w:val="false"/>
          <w:color w:val="000000"/>
          <w:sz w:val="28"/>
        </w:rPr>
        <w:t xml:space="preserve"> 8-тармағының</w:t>
      </w:r>
      <w:r>
        <w:rPr>
          <w:rFonts w:ascii="Times New Roman"/>
          <w:b w:val="false"/>
          <w:i w:val="false"/>
          <w:color w:val="000000"/>
          <w:sz w:val="28"/>
        </w:rPr>
        <w:t xml:space="preserve"> 8) тармақшасында белгіленген мерзімде Комитеттің жауапты құрылымдық бөлімшесінің басшысымен және Комитеттің басшысымен және (немесе) оның орынбасарымен алдын ала келісіп, аттестатты, аттестациялық комиссияның хаттамасын және аттестаттық тексеру актісін ілеспе хатпен Комитеттің кеңсесіне жібереді;</w:t>
      </w:r>
    </w:p>
    <w:p>
      <w:pPr>
        <w:spacing w:after="0"/>
        <w:ind w:left="0"/>
        <w:jc w:val="both"/>
      </w:pPr>
      <w:r>
        <w:rPr>
          <w:rFonts w:ascii="Times New Roman"/>
          <w:b w:val="false"/>
          <w:i w:val="false"/>
          <w:color w:val="000000"/>
          <w:sz w:val="28"/>
        </w:rPr>
        <w:t xml:space="preserve">
      31) Комитеттің жауапты құрылымдық бөлімшесінен осы Регламенттің  </w:t>
      </w:r>
      <w:r>
        <w:rPr>
          <w:rFonts w:ascii="Times New Roman"/>
          <w:b w:val="false"/>
          <w:i w:val="false"/>
          <w:color w:val="000000"/>
          <w:sz w:val="28"/>
        </w:rPr>
        <w:t xml:space="preserve"> 8-тармағының</w:t>
      </w:r>
      <w:r>
        <w:rPr>
          <w:rFonts w:ascii="Times New Roman"/>
          <w:b w:val="false"/>
          <w:i w:val="false"/>
          <w:color w:val="000000"/>
          <w:sz w:val="28"/>
        </w:rPr>
        <w:t>30) тармақшасына сәйкес құжаттар қоса берілген ілеспе хат келіп түскен сәттен бастап он бес минут ішінде Комитет кеңсесінің жұмыскері тіркеу нөмірі мен күнін көрсете отырып, оны тіркейді, содан кейін көрсетілетін қызметті алушыға береді;</w:t>
      </w:r>
    </w:p>
    <w:p>
      <w:pPr>
        <w:spacing w:after="0"/>
        <w:ind w:left="0"/>
        <w:jc w:val="both"/>
      </w:pPr>
      <w:r>
        <w:rPr>
          <w:rFonts w:ascii="Times New Roman"/>
          <w:b w:val="false"/>
          <w:i w:val="false"/>
          <w:color w:val="000000"/>
          <w:sz w:val="28"/>
        </w:rPr>
        <w:t>
      32) өтініш берушінің айқындалған сәйкессіздіктерді жоюы туралы шешм қабылданған кезде Комитеттің жауапты орындаушысы он бес минут ішінде Комитеттің жауапты құрылымдық бөлімшесінің басшысымен және Комитеттің басшысымен және (немесе) оның орынбасарымен алдын ала келісіп, аттестаттық тексеру актісі мен хаттаманы ілеспе хатпен Комитеттің кеңсесіне жібереді;</w:t>
      </w:r>
    </w:p>
    <w:p>
      <w:pPr>
        <w:spacing w:after="0"/>
        <w:ind w:left="0"/>
        <w:jc w:val="both"/>
      </w:pPr>
      <w:r>
        <w:rPr>
          <w:rFonts w:ascii="Times New Roman"/>
          <w:b w:val="false"/>
          <w:i w:val="false"/>
          <w:color w:val="000000"/>
          <w:sz w:val="28"/>
        </w:rPr>
        <w:t>
      33) ілеспе хат Комитеттің жауапты құрылымдық бөлімшесінен келіп түскен сәттен бастап он бес минут ішінде Комитет кеңсесінің жұмыскері тіркеу нөмірі мен келіп түскен күнін көрсете отырып, оны тіркейді, содан кейін көрсетілетін қызметті алушыға береді;</w:t>
      </w:r>
    </w:p>
    <w:p>
      <w:pPr>
        <w:spacing w:after="0"/>
        <w:ind w:left="0"/>
        <w:jc w:val="both"/>
      </w:pPr>
      <w:r>
        <w:rPr>
          <w:rFonts w:ascii="Times New Roman"/>
          <w:b w:val="false"/>
          <w:i w:val="false"/>
          <w:color w:val="000000"/>
          <w:sz w:val="28"/>
        </w:rPr>
        <w:t>
      34) хат көрсетілетін қызметті алушыдан келіп түскен сәттен бастап он бес минут ішінде Комитет кеңсесінің жұмыскері оны тіркейді және Комитеттің жауапты құрылымдық бөлімшесінің басшысына қарау үшін береді;</w:t>
      </w:r>
    </w:p>
    <w:p>
      <w:pPr>
        <w:spacing w:after="0"/>
        <w:ind w:left="0"/>
        <w:jc w:val="both"/>
      </w:pPr>
      <w:r>
        <w:rPr>
          <w:rFonts w:ascii="Times New Roman"/>
          <w:b w:val="false"/>
          <w:i w:val="false"/>
          <w:color w:val="000000"/>
          <w:sz w:val="28"/>
        </w:rPr>
        <w:t>
      35) Комитеттің жауапты құрылымдық бөлімшесінің басшысы он бес минут ішінде Комитеттің жауапты орындаушысын айқындайды және хатты қарау үшін береді;</w:t>
      </w:r>
    </w:p>
    <w:p>
      <w:pPr>
        <w:spacing w:after="0"/>
        <w:ind w:left="0"/>
        <w:jc w:val="both"/>
      </w:pPr>
      <w:r>
        <w:rPr>
          <w:rFonts w:ascii="Times New Roman"/>
          <w:b w:val="false"/>
          <w:i w:val="false"/>
          <w:color w:val="000000"/>
          <w:sz w:val="28"/>
        </w:rPr>
        <w:t>
      36) хат Комитеттің жауапты құрылымдық бөлімшесінің басшысынан келіп түскен сәттен бастап үш жұмыс күні ішінде Комитеттің жауапты орындаушысы қосымша аттестаттық тексеру жүргізу қажеттігі туралы хатты әзірлейді және Комитеттің жауапты құрылымдық бөлімшесінің басшысымен, Комитеттің басшысымен және (немесе) оның орынбасарымен алдын ала келісіп, оны Комететтің кеңсесіне жібереді;</w:t>
      </w:r>
    </w:p>
    <w:p>
      <w:pPr>
        <w:spacing w:after="0"/>
        <w:ind w:left="0"/>
        <w:jc w:val="both"/>
      </w:pPr>
      <w:r>
        <w:rPr>
          <w:rFonts w:ascii="Times New Roman"/>
          <w:b w:val="false"/>
          <w:i w:val="false"/>
          <w:color w:val="000000"/>
          <w:sz w:val="28"/>
        </w:rPr>
        <w:t>
      37) Комитет кеңсесінің жұмыскері он бес минут ішінде тіркеу нөмірі мен келіп түскен күнін көрсете отырып, хатты тіркейді, содан кейін Кәсіпорынға жібереді;</w:t>
      </w:r>
    </w:p>
    <w:p>
      <w:pPr>
        <w:spacing w:after="0"/>
        <w:ind w:left="0"/>
        <w:jc w:val="both"/>
      </w:pPr>
      <w:r>
        <w:rPr>
          <w:rFonts w:ascii="Times New Roman"/>
          <w:b w:val="false"/>
          <w:i w:val="false"/>
          <w:color w:val="000000"/>
          <w:sz w:val="28"/>
        </w:rPr>
        <w:t>
      38) хатты Кәсіпорын кеңсесінің жұмыскері тіркеу нөмірі мен күнін көрсете отырып, тіркейді, содан кейін он бес минут ішінде аттестаттық тексеруді жүргізу үшін жауапты Департаменттің басшысына және (немесе) оның орынбасарына береді;</w:t>
      </w:r>
    </w:p>
    <w:p>
      <w:pPr>
        <w:spacing w:after="0"/>
        <w:ind w:left="0"/>
        <w:jc w:val="both"/>
      </w:pPr>
      <w:r>
        <w:rPr>
          <w:rFonts w:ascii="Times New Roman"/>
          <w:b w:val="false"/>
          <w:i w:val="false"/>
          <w:color w:val="000000"/>
          <w:sz w:val="28"/>
        </w:rPr>
        <w:t>
      39) аттестаттық тексеруді жүргізу үшін жауапты Департаменттің басшысы және (немесе) оның орынбасары он бес минут ішінде хатты Қызмет басшысына береді;</w:t>
      </w:r>
    </w:p>
    <w:p>
      <w:pPr>
        <w:spacing w:after="0"/>
        <w:ind w:left="0"/>
        <w:jc w:val="both"/>
      </w:pPr>
      <w:r>
        <w:rPr>
          <w:rFonts w:ascii="Times New Roman"/>
          <w:b w:val="false"/>
          <w:i w:val="false"/>
          <w:color w:val="000000"/>
          <w:sz w:val="28"/>
        </w:rPr>
        <w:t>
      40) Қызмет басшысы он бес минут ішінде Қызметтің жауапты орындаушысын айқындайды және құжаттарды қарауға береді;</w:t>
      </w:r>
    </w:p>
    <w:p>
      <w:pPr>
        <w:spacing w:after="0"/>
        <w:ind w:left="0"/>
        <w:jc w:val="both"/>
      </w:pPr>
      <w:r>
        <w:rPr>
          <w:rFonts w:ascii="Times New Roman"/>
          <w:b w:val="false"/>
          <w:i w:val="false"/>
          <w:color w:val="000000"/>
          <w:sz w:val="28"/>
        </w:rPr>
        <w:t>
      41) құжаттар Қызмет басшысынан келіп түскен сәттен бастап он жұмыс күні ішінде Қызметтің жауапты орындаушысы ақпараттық жүйені ақпараттық қауіпсіздік талаптарына сәйкестігіне қосымша аттестаттық тексеруді жүргізеді;</w:t>
      </w:r>
    </w:p>
    <w:p>
      <w:pPr>
        <w:spacing w:after="0"/>
        <w:ind w:left="0"/>
        <w:jc w:val="both"/>
      </w:pPr>
      <w:r>
        <w:rPr>
          <w:rFonts w:ascii="Times New Roman"/>
          <w:b w:val="false"/>
          <w:i w:val="false"/>
          <w:color w:val="000000"/>
          <w:sz w:val="28"/>
        </w:rPr>
        <w:t xml:space="preserve">
      42) қосымша аттестаттық тексеру жүргізілгеннен кейін осы Регламенттің </w:t>
      </w:r>
      <w:r>
        <w:rPr>
          <w:rFonts w:ascii="Times New Roman"/>
          <w:b w:val="false"/>
          <w:i w:val="false"/>
          <w:color w:val="000000"/>
          <w:sz w:val="28"/>
        </w:rPr>
        <w:t xml:space="preserve"> 8-тармағының</w:t>
      </w:r>
      <w:r>
        <w:rPr>
          <w:rFonts w:ascii="Times New Roman"/>
          <w:b w:val="false"/>
          <w:i w:val="false"/>
          <w:color w:val="000000"/>
          <w:sz w:val="28"/>
        </w:rPr>
        <w:t xml:space="preserve"> 22), 23), 24), 25), 26), 27), 28) тармақшаларына сәйкес іс-қимылдар жүзеге асырылады;</w:t>
      </w:r>
    </w:p>
    <w:p>
      <w:pPr>
        <w:spacing w:after="0"/>
        <w:ind w:left="0"/>
        <w:jc w:val="both"/>
      </w:pPr>
      <w:r>
        <w:rPr>
          <w:rFonts w:ascii="Times New Roman"/>
          <w:b w:val="false"/>
          <w:i w:val="false"/>
          <w:color w:val="000000"/>
          <w:sz w:val="28"/>
        </w:rPr>
        <w:t>
      43) аттестациялық Комиссияның ұсынымдары мен қосымша аттестаттық тексеру актісінің негізінде күнтізбелік бір күн ішінде аттестат беру туралы шешім қабылданады.</w:t>
      </w:r>
    </w:p>
    <w:bookmarkStart w:name="z95" w:id="62"/>
    <w:p>
      <w:pPr>
        <w:spacing w:after="0"/>
        <w:ind w:left="0"/>
        <w:jc w:val="both"/>
      </w:pPr>
      <w:r>
        <w:rPr>
          <w:rFonts w:ascii="Times New Roman"/>
          <w:b w:val="false"/>
          <w:i w:val="false"/>
          <w:color w:val="000000"/>
          <w:sz w:val="28"/>
        </w:rPr>
        <w:t xml:space="preserve">
      9. Мемлекеттік қызметті көрсету процесінде рәсімдердің (іс-қимылдардың), көрсетілетін қызметті беруші құрылымдық бөлімшелерінің (жұмыскерлерінің) өзара іс-қимылы бірізділігін толық сипаттау осы Регламентке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"Мемлекеттік ақпараттық жүйелерді және мемлекеттік ақпараттық жүйелермен ықпалдасатын мемлекеттік емес ақпараттық жүйелерді ақпараттық қауіпсіздік талаптарына және Қазақстан Республикасының аумағында қабылданған стандарттарға сәйкестігі тұрғысынан аттестаттау" мемлекеттік қызметті көрсету бизнес-процесінің анықтамалығында көрсетілген.</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ақпараттық жүйелерді және мемлекеттік</w:t>
            </w:r>
            <w:r>
              <w:br/>
            </w:r>
            <w:r>
              <w:rPr>
                <w:rFonts w:ascii="Times New Roman"/>
                <w:b w:val="false"/>
                <w:i w:val="false"/>
                <w:color w:val="000000"/>
                <w:sz w:val="20"/>
              </w:rPr>
              <w:t>ақпараттық жүйелермен интеграцияланатын</w:t>
            </w:r>
            <w:r>
              <w:br/>
            </w:r>
            <w:r>
              <w:rPr>
                <w:rFonts w:ascii="Times New Roman"/>
                <w:b w:val="false"/>
                <w:i w:val="false"/>
                <w:color w:val="000000"/>
                <w:sz w:val="20"/>
              </w:rPr>
              <w:t>мемлекеттік емес ақпараттық жүйелерді олардың</w:t>
            </w:r>
            <w:r>
              <w:br/>
            </w:r>
            <w:r>
              <w:rPr>
                <w:rFonts w:ascii="Times New Roman"/>
                <w:b w:val="false"/>
                <w:i w:val="false"/>
                <w:color w:val="000000"/>
                <w:sz w:val="20"/>
              </w:rPr>
              <w:t>ақпараттық қауіпсіздік талаптарына және</w:t>
            </w:r>
            <w:r>
              <w:br/>
            </w:r>
            <w:r>
              <w:rPr>
                <w:rFonts w:ascii="Times New Roman"/>
                <w:b w:val="false"/>
                <w:i w:val="false"/>
                <w:color w:val="000000"/>
                <w:sz w:val="20"/>
              </w:rPr>
              <w:t>Қазақстан Республикасының аумағында қабылданған</w:t>
            </w:r>
            <w:r>
              <w:br/>
            </w:r>
            <w:r>
              <w:rPr>
                <w:rFonts w:ascii="Times New Roman"/>
                <w:b w:val="false"/>
                <w:i w:val="false"/>
                <w:color w:val="000000"/>
                <w:sz w:val="20"/>
              </w:rPr>
              <w:t>стандарттарға сәйкестігіне аттестаттау"</w:t>
            </w:r>
            <w:r>
              <w:br/>
            </w:r>
            <w:r>
              <w:rPr>
                <w:rFonts w:ascii="Times New Roman"/>
                <w:b w:val="false"/>
                <w:i w:val="false"/>
                <w:color w:val="000000"/>
                <w:sz w:val="20"/>
              </w:rPr>
              <w:t>көрсетілетін мемлекеттік қызмет регламентіне</w:t>
            </w:r>
            <w:r>
              <w:br/>
            </w:r>
            <w:r>
              <w:rPr>
                <w:rFonts w:ascii="Times New Roman"/>
                <w:b w:val="false"/>
                <w:i w:val="false"/>
                <w:color w:val="000000"/>
                <w:sz w:val="20"/>
              </w:rPr>
              <w:t>қосымша</w:t>
            </w:r>
          </w:p>
        </w:tc>
      </w:tr>
    </w:tbl>
    <w:bookmarkStart w:name="z97" w:id="63"/>
    <w:p>
      <w:pPr>
        <w:spacing w:after="0"/>
        <w:ind w:left="0"/>
        <w:jc w:val="left"/>
      </w:pPr>
      <w:r>
        <w:rPr>
          <w:rFonts w:ascii="Times New Roman"/>
          <w:b/>
          <w:i w:val="false"/>
          <w:color w:val="000000"/>
        </w:rPr>
        <w:t xml:space="preserve"> "Мемлекеттік ақпараттық жүйелерді және мемлекеттік ақпараттық</w:t>
      </w:r>
      <w:r>
        <w:br/>
      </w:r>
      <w:r>
        <w:rPr>
          <w:rFonts w:ascii="Times New Roman"/>
          <w:b/>
          <w:i w:val="false"/>
          <w:color w:val="000000"/>
        </w:rPr>
        <w:t>жүйелермен ықпалдасатын мемлекеттік емес ақпараттық жүйелерді</w:t>
      </w:r>
      <w:r>
        <w:br/>
      </w:r>
      <w:r>
        <w:rPr>
          <w:rFonts w:ascii="Times New Roman"/>
          <w:b/>
          <w:i w:val="false"/>
          <w:color w:val="000000"/>
        </w:rPr>
        <w:t>ақпараттық қауіпсіздік талаптарына және Қазақстан</w:t>
      </w:r>
      <w:r>
        <w:br/>
      </w:r>
      <w:r>
        <w:rPr>
          <w:rFonts w:ascii="Times New Roman"/>
          <w:b/>
          <w:i w:val="false"/>
          <w:color w:val="000000"/>
        </w:rPr>
        <w:t>Республикасының аумағында қабылданған стандарттарға сәйкестігі</w:t>
      </w:r>
      <w:r>
        <w:br/>
      </w:r>
      <w:r>
        <w:rPr>
          <w:rFonts w:ascii="Times New Roman"/>
          <w:b/>
          <w:i w:val="false"/>
          <w:color w:val="000000"/>
        </w:rPr>
        <w:t>тұрғысынан аттестаттау" мемлекеттік қызметті көрсету</w:t>
      </w:r>
      <w:r>
        <w:br/>
      </w:r>
      <w:r>
        <w:rPr>
          <w:rFonts w:ascii="Times New Roman"/>
          <w:b/>
          <w:i w:val="false"/>
          <w:color w:val="000000"/>
        </w:rPr>
        <w:t>бизнес-процесінің анықтамалығы</w:t>
      </w:r>
    </w:p>
    <w:bookmarkEnd w:id="63"/>
    <w:p>
      <w:pPr>
        <w:spacing w:after="0"/>
        <w:ind w:left="0"/>
        <w:jc w:val="left"/>
      </w:pPr>
      <w:r>
        <w:br/>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