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31ae" w14:textId="db23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"Акционері мемлекет болып табылатын ұлттық басқарушы холдингтердің, ұлттық холдингтердің, ұлттық компаниялардың даму стратегиялары мен даму жоспарларын әзірлеу, бекіту, сондай-ақ олардың іске асырылуын мониторингілеу және бағалау қағидаларын бекіту туралы" Қазақстан Республикасы Ұлттық экономика министрінің 2015 жылғы 27 ақпандағы № 149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6 тамыздағы № 597 бұйрығы. Қазақстан Республикасының Әділет министрлігінде 2015 жылы 17 қыркүйекте № 12077 болып тіркелді. Күші жойылды - Қазақстан Республикасы Премьер-Министрінің орынбасары - Ұлттық экономика министрінің 2025 жылғы 2 маусымдағы № 48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"Акционері мемлекет болып табылатын ұлттық басқарушы холдингтердің, ұлттық холдингтердің, ұлттық компаниялардың даму стратегиялары мен даму жоспарларын әзірлеу, бекіту, сондай-ақ олардың іске асырылуын мониторингілеу және бағалау қағидаларын бекіту туралы" Қазақстан Республикасы Ұлттық экономика министрінің 2015 жылғы 27 ақпандағы № 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10663 тіркелді, "Әділет" ақпараттық-құқықтық жүйесінде 2015 жылғы 17 сәуірде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Акционері мемлекет болып табылатын ұлттық басқарушы холдингтердiң, ұлттық холдингтердiң, ұлттық компаниялардың даму жоспарларын әзірлеу, бекіту, сондай-ақ олардың іске асырылуын мониторингілеу және бағалау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Компанияны корпоративтік басқару құрылымы (акциялар пакетінің (қатысу үлесінің) мөлшерін көрсете отырып, Компанияның акциялары (қатысу үлестері) өзіне тиесілі заңды тұлғаларға қатысуы деген </w:t>
      </w:r>
      <w:r>
        <w:rPr>
          <w:rFonts w:ascii="Times New Roman"/>
          <w:b w:val="false"/>
          <w:i w:val="false"/>
          <w:color w:val="000000"/>
          <w:sz w:val="28"/>
        </w:rPr>
        <w:t>1.2-тармағы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_________ жағдай бойынша Компания тобының, оның тобына кіретін барлық, оның ішінде Қазақстан Республикасының резиденттері болып табылмайтын ұйымдарды көрсете отырып, корпоративтік құрылымы: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2-нысан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деңгейдегі ұйымдар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ұйымдар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деңгейдегі ұйымдар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% (қатысу үлестері)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% (қатысу үлестері)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% (қатысу үлестері)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% (қатысу үлестері)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Квазимемлекеттік сектор субъектілерінің саны туралы жиынтық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деңгейдегі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деңгейдегі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деңгейдегі ұйымдар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ҰҚН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басылымдарына және "Әділет" ақпараттық-құқықтық жүйесіне ресми жариялануға жіберілуін;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18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