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639e" w14:textId="99d6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депозитарий есептілігінің тізбесін, нысандарын, табыс ету мерзімдерін және оларды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17 шілдедегі № 130 қаулысы. Қазақстан Республикасының Әділет министрлігінде 2015 жылы 17 қыркүйекте № 12071 болып тіркелді. Күші жойылды - Қазақстан Республикасы Ұлттық Банкі Басқармасының 2018 жылғы 29 қазандағы № 263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263</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ff0000"/>
          <w:sz w:val="28"/>
        </w:rPr>
        <w:t xml:space="preserve">
      Ескерту. Қаулының тақырыбы жаңа редакцияда - ҚР Ұлттық Банкі Басқармасының 29.01.2018 </w:t>
      </w:r>
      <w:r>
        <w:rPr>
          <w:rFonts w:ascii="Times New Roman"/>
          <w:b w:val="false"/>
          <w:i w:val="false"/>
          <w:color w:val="ff0000"/>
          <w:sz w:val="28"/>
        </w:rPr>
        <w:t>№ 5</w:t>
      </w:r>
      <w:r>
        <w:rPr>
          <w:rFonts w:ascii="Times New Roman"/>
          <w:b w:val="false"/>
          <w:i w:val="false"/>
          <w:color w:val="ff0000"/>
          <w:sz w:val="28"/>
        </w:rPr>
        <w:t xml:space="preserve"> (01.07.2018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Бағалы қағаздар рыногы туралы</w:t>
      </w:r>
      <w:r>
        <w:rPr>
          <w:rFonts w:ascii="Times New Roman"/>
          <w:b w:val="false"/>
          <w:i w:val="false"/>
          <w:color w:val="000000"/>
          <w:sz w:val="28"/>
        </w:rPr>
        <w:t>" 2003 жылғы 2 шілдедегі және "</w:t>
      </w:r>
      <w:r>
        <w:rPr>
          <w:rFonts w:ascii="Times New Roman"/>
          <w:b w:val="false"/>
          <w:i w:val="false"/>
          <w:color w:val="000000"/>
          <w:sz w:val="28"/>
        </w:rPr>
        <w:t xml:space="preserve"> 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және "</w:t>
      </w:r>
      <w:r>
        <w:rPr>
          <w:rFonts w:ascii="Times New Roman"/>
          <w:b w:val="false"/>
          <w:i w:val="false"/>
          <w:color w:val="000000"/>
          <w:sz w:val="28"/>
        </w:rPr>
        <w:t xml:space="preserve"> 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орталық депозитарий есептілігінің тізбесі;</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клиенттердің шоттары туралы есептің нысаны;</w:t>
      </w:r>
    </w:p>
    <w:bookmarkEnd w:id="3"/>
    <w:bookmarkStart w:name="z5"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орталық депозитариймен ерекше қатынастармен байланысты тұлғалармен есепті тоқсан ішінде жасалған, сондай-ақ есепті күнге қолданыстағы мәмілелер туралы есептің нысаны және орталық депозитариймен ерекше қатынастармен байланысты тұлғалар тізілімі;</w:t>
      </w:r>
    </w:p>
    <w:bookmarkEnd w:id="4"/>
    <w:bookmarkStart w:name="z6"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бағалы қағаздардың қайталама нарығында Қазақстан Республикасының мемлекеттік бағалы қағаздарымен операциялар туралы есептің нысаны;</w:t>
      </w:r>
    </w:p>
    <w:bookmarkEnd w:id="5"/>
    <w:bookmarkStart w:name="z7" w:id="6"/>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 xml:space="preserve"> 5-қосымшасына</w:t>
      </w:r>
      <w:r>
        <w:rPr>
          <w:rFonts w:ascii="Times New Roman"/>
          <w:b w:val="false"/>
          <w:i w:val="false"/>
          <w:color w:val="000000"/>
          <w:sz w:val="28"/>
        </w:rPr>
        <w:t xml:space="preserve"> сәйкес нысан бойынша экономика секторлары мен шағын секторлары бойынша Қазақстан Республикасының мемлекеттік бағалы қағаздарымен операциялар туралы есеп;</w:t>
      </w:r>
    </w:p>
    <w:bookmarkEnd w:id="6"/>
    <w:bookmarkStart w:name="z8" w:id="7"/>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 xml:space="preserve"> 6-қосымшасына</w:t>
      </w:r>
      <w:r>
        <w:rPr>
          <w:rFonts w:ascii="Times New Roman"/>
          <w:b w:val="false"/>
          <w:i w:val="false"/>
          <w:color w:val="000000"/>
          <w:sz w:val="28"/>
        </w:rPr>
        <w:t xml:space="preserve"> сәйкес экономика секторлары және шағын секторлары бойынша орталық депозитарийдің есепке алу жүйесінде мемлекеттік емес бағалы қағаздармен жүргізілген операциялар туралы есептің нысаны;</w:t>
      </w:r>
    </w:p>
    <w:bookmarkEnd w:id="7"/>
    <w:bookmarkStart w:name="z9" w:id="8"/>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 xml:space="preserve"> 7-қосымшасына</w:t>
      </w:r>
      <w:r>
        <w:rPr>
          <w:rFonts w:ascii="Times New Roman"/>
          <w:b w:val="false"/>
          <w:i w:val="false"/>
          <w:color w:val="000000"/>
          <w:sz w:val="28"/>
        </w:rPr>
        <w:t xml:space="preserve"> сәйкес Қазақстан Республикасы Ұлттық Банкінің қысқамерзімді ноттарын ұстаушылар туралы есептің нысаны;</w:t>
      </w:r>
    </w:p>
    <w:bookmarkEnd w:id="8"/>
    <w:bookmarkStart w:name="z10" w:id="9"/>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 xml:space="preserve"> 8-қосымшасына</w:t>
      </w:r>
      <w:r>
        <w:rPr>
          <w:rFonts w:ascii="Times New Roman"/>
          <w:b w:val="false"/>
          <w:i w:val="false"/>
          <w:color w:val="000000"/>
          <w:sz w:val="28"/>
        </w:rPr>
        <w:t xml:space="preserve"> сәйкес жергілікті атқарушы органдардың бағалы қағаздарымен операциялар туралы есептің нысаны;</w:t>
      </w:r>
    </w:p>
    <w:bookmarkEnd w:id="9"/>
    <w:bookmarkStart w:name="z11" w:id="10"/>
    <w:p>
      <w:pPr>
        <w:spacing w:after="0"/>
        <w:ind w:left="0"/>
        <w:jc w:val="both"/>
      </w:pPr>
      <w:r>
        <w:rPr>
          <w:rFonts w:ascii="Times New Roman"/>
          <w:b w:val="false"/>
          <w:i w:val="false"/>
          <w:color w:val="000000"/>
          <w:sz w:val="28"/>
        </w:rPr>
        <w:t xml:space="preserve">
      9) осы қаулының </w:t>
      </w:r>
      <w:r>
        <w:rPr>
          <w:rFonts w:ascii="Times New Roman"/>
          <w:b w:val="false"/>
          <w:i w:val="false"/>
          <w:color w:val="000000"/>
          <w:sz w:val="28"/>
        </w:rPr>
        <w:t xml:space="preserve"> 9-қосымшасына</w:t>
      </w:r>
      <w:r>
        <w:rPr>
          <w:rFonts w:ascii="Times New Roman"/>
          <w:b w:val="false"/>
          <w:i w:val="false"/>
          <w:color w:val="000000"/>
          <w:sz w:val="28"/>
        </w:rPr>
        <w:t xml:space="preserve"> сәйкес Қазақстан Республикасының бейрезиденттерінің негізгі шоттарындағы Қазақстан Республикасының Қаржы министрлігі бағалы қағаздарының қалдықтары туралы есептің нысаны;</w:t>
      </w:r>
    </w:p>
    <w:bookmarkEnd w:id="10"/>
    <w:bookmarkStart w:name="z12" w:id="11"/>
    <w:p>
      <w:pPr>
        <w:spacing w:after="0"/>
        <w:ind w:left="0"/>
        <w:jc w:val="both"/>
      </w:pPr>
      <w:r>
        <w:rPr>
          <w:rFonts w:ascii="Times New Roman"/>
          <w:b w:val="false"/>
          <w:i w:val="false"/>
          <w:color w:val="000000"/>
          <w:sz w:val="28"/>
        </w:rPr>
        <w:t xml:space="preserve">
      10) осы қаулының </w:t>
      </w:r>
      <w:r>
        <w:rPr>
          <w:rFonts w:ascii="Times New Roman"/>
          <w:b w:val="false"/>
          <w:i w:val="false"/>
          <w:color w:val="000000"/>
          <w:sz w:val="28"/>
        </w:rPr>
        <w:t xml:space="preserve"> 10-қосымшасына</w:t>
      </w:r>
      <w:r>
        <w:rPr>
          <w:rFonts w:ascii="Times New Roman"/>
          <w:b w:val="false"/>
          <w:i w:val="false"/>
          <w:color w:val="000000"/>
          <w:sz w:val="28"/>
        </w:rPr>
        <w:t xml:space="preserve"> сәйкес орталық депозитарийдің депоненттері туралы есептің нысаны;</w:t>
      </w:r>
    </w:p>
    <w:bookmarkEnd w:id="11"/>
    <w:bookmarkStart w:name="z13" w:id="12"/>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 xml:space="preserve"> 11-қосымшасына</w:t>
      </w:r>
      <w:r>
        <w:rPr>
          <w:rFonts w:ascii="Times New Roman"/>
          <w:b w:val="false"/>
          <w:i w:val="false"/>
          <w:color w:val="000000"/>
          <w:sz w:val="28"/>
        </w:rPr>
        <w:t xml:space="preserve"> сәйкес депоненттер мен олардың клиенттері туралы есептің нысаны;</w:t>
      </w:r>
    </w:p>
    <w:bookmarkEnd w:id="12"/>
    <w:bookmarkStart w:name="z14" w:id="13"/>
    <w:p>
      <w:pPr>
        <w:spacing w:after="0"/>
        <w:ind w:left="0"/>
        <w:jc w:val="both"/>
      </w:pPr>
      <w:r>
        <w:rPr>
          <w:rFonts w:ascii="Times New Roman"/>
          <w:b w:val="false"/>
          <w:i w:val="false"/>
          <w:color w:val="000000"/>
          <w:sz w:val="28"/>
        </w:rPr>
        <w:t xml:space="preserve">
      12) осы қаулының </w:t>
      </w:r>
      <w:r>
        <w:rPr>
          <w:rFonts w:ascii="Times New Roman"/>
          <w:b w:val="false"/>
          <w:i w:val="false"/>
          <w:color w:val="000000"/>
          <w:sz w:val="28"/>
        </w:rPr>
        <w:t xml:space="preserve"> 12-қосымшасына</w:t>
      </w:r>
      <w:r>
        <w:rPr>
          <w:rFonts w:ascii="Times New Roman"/>
          <w:b w:val="false"/>
          <w:i w:val="false"/>
          <w:color w:val="000000"/>
          <w:sz w:val="28"/>
        </w:rPr>
        <w:t xml:space="preserve"> сәйкес орталық депозитарийдің номиналды ұстауындағы бағалы қағаздар туралы есептің нысаны; </w:t>
      </w:r>
    </w:p>
    <w:bookmarkEnd w:id="13"/>
    <w:bookmarkStart w:name="z15" w:id="14"/>
    <w:p>
      <w:pPr>
        <w:spacing w:after="0"/>
        <w:ind w:left="0"/>
        <w:jc w:val="both"/>
      </w:pPr>
      <w:r>
        <w:rPr>
          <w:rFonts w:ascii="Times New Roman"/>
          <w:b w:val="false"/>
          <w:i w:val="false"/>
          <w:color w:val="000000"/>
          <w:sz w:val="28"/>
        </w:rPr>
        <w:t xml:space="preserve">
      13) осы қаулының </w:t>
      </w:r>
      <w:r>
        <w:rPr>
          <w:rFonts w:ascii="Times New Roman"/>
          <w:b w:val="false"/>
          <w:i w:val="false"/>
          <w:color w:val="000000"/>
          <w:sz w:val="28"/>
        </w:rPr>
        <w:t xml:space="preserve"> 13-қосымшасына</w:t>
      </w:r>
      <w:r>
        <w:rPr>
          <w:rFonts w:ascii="Times New Roman"/>
          <w:b w:val="false"/>
          <w:i w:val="false"/>
          <w:color w:val="000000"/>
          <w:sz w:val="28"/>
        </w:rPr>
        <w:t xml:space="preserve"> сәйкес шет мемлекеттің заңнамасына сәйкес шығарылған, орталық депозитарийдің номиналды ұстауындағы бағалы қағаздар туралы есептің нысаны;</w:t>
      </w:r>
    </w:p>
    <w:bookmarkEnd w:id="14"/>
    <w:bookmarkStart w:name="z16" w:id="15"/>
    <w:p>
      <w:pPr>
        <w:spacing w:after="0"/>
        <w:ind w:left="0"/>
        <w:jc w:val="both"/>
      </w:pPr>
      <w:r>
        <w:rPr>
          <w:rFonts w:ascii="Times New Roman"/>
          <w:b w:val="false"/>
          <w:i w:val="false"/>
          <w:color w:val="000000"/>
          <w:sz w:val="28"/>
        </w:rPr>
        <w:t xml:space="preserve">
      14) осы қаулының </w:t>
      </w:r>
      <w:r>
        <w:rPr>
          <w:rFonts w:ascii="Times New Roman"/>
          <w:b w:val="false"/>
          <w:i w:val="false"/>
          <w:color w:val="000000"/>
          <w:sz w:val="28"/>
        </w:rPr>
        <w:t xml:space="preserve"> 14-қосымшасына</w:t>
      </w:r>
      <w:r>
        <w:rPr>
          <w:rFonts w:ascii="Times New Roman"/>
          <w:b w:val="false"/>
          <w:i w:val="false"/>
          <w:color w:val="000000"/>
          <w:sz w:val="28"/>
        </w:rPr>
        <w:t xml:space="preserve"> сәйкес нысан бойынша инвестициялық қорлардың орталық депозитарийдің номиналды ұстауындағы пайларын (акцияларын) ұстаушылар саны туралы есептің нысаны; </w:t>
      </w:r>
    </w:p>
    <w:bookmarkEnd w:id="15"/>
    <w:bookmarkStart w:name="z17" w:id="16"/>
    <w:p>
      <w:pPr>
        <w:spacing w:after="0"/>
        <w:ind w:left="0"/>
        <w:jc w:val="both"/>
      </w:pPr>
      <w:r>
        <w:rPr>
          <w:rFonts w:ascii="Times New Roman"/>
          <w:b w:val="false"/>
          <w:i w:val="false"/>
          <w:color w:val="000000"/>
          <w:sz w:val="28"/>
        </w:rPr>
        <w:t xml:space="preserve">
      15) осы қаулының </w:t>
      </w:r>
      <w:r>
        <w:rPr>
          <w:rFonts w:ascii="Times New Roman"/>
          <w:b w:val="false"/>
          <w:i w:val="false"/>
          <w:color w:val="000000"/>
          <w:sz w:val="28"/>
        </w:rPr>
        <w:t xml:space="preserve"> 15-қосымшасына</w:t>
      </w:r>
      <w:r>
        <w:rPr>
          <w:rFonts w:ascii="Times New Roman"/>
          <w:b w:val="false"/>
          <w:i w:val="false"/>
          <w:color w:val="000000"/>
          <w:sz w:val="28"/>
        </w:rPr>
        <w:t xml:space="preserve"> сәйкес орталық депозитарийдің номиналды ұстауындағы қаржы құралдарымен мәмілелер туралы есептің нысаны;</w:t>
      </w:r>
    </w:p>
    <w:bookmarkEnd w:id="16"/>
    <w:bookmarkStart w:name="z325" w:id="17"/>
    <w:p>
      <w:pPr>
        <w:spacing w:after="0"/>
        <w:ind w:left="0"/>
        <w:jc w:val="both"/>
      </w:pPr>
      <w:r>
        <w:rPr>
          <w:rFonts w:ascii="Times New Roman"/>
          <w:b w:val="false"/>
          <w:i w:val="false"/>
          <w:color w:val="000000"/>
          <w:sz w:val="28"/>
        </w:rPr>
        <w:t>
      15-1) осы қаулының 15-1-қосымшасына сәйкес акцияларды ұстаушылар тізімі туралы есептің нысаны;</w:t>
      </w:r>
    </w:p>
    <w:bookmarkEnd w:id="17"/>
    <w:bookmarkStart w:name="z326" w:id="18"/>
    <w:p>
      <w:pPr>
        <w:spacing w:after="0"/>
        <w:ind w:left="0"/>
        <w:jc w:val="both"/>
      </w:pPr>
      <w:r>
        <w:rPr>
          <w:rFonts w:ascii="Times New Roman"/>
          <w:b w:val="false"/>
          <w:i w:val="false"/>
          <w:color w:val="000000"/>
          <w:sz w:val="28"/>
        </w:rPr>
        <w:t>
      15-2) осы қаулының 15-2-қосымшасына сәйкес Қазақстан Республикасының мемлекеттік бағалы қағаздарымен операциялар туралы есептің нысаны;</w:t>
      </w:r>
    </w:p>
    <w:bookmarkEnd w:id="18"/>
    <w:bookmarkStart w:name="z18" w:id="19"/>
    <w:p>
      <w:pPr>
        <w:spacing w:after="0"/>
        <w:ind w:left="0"/>
        <w:jc w:val="both"/>
      </w:pPr>
      <w:r>
        <w:rPr>
          <w:rFonts w:ascii="Times New Roman"/>
          <w:b w:val="false"/>
          <w:i w:val="false"/>
          <w:color w:val="000000"/>
          <w:sz w:val="28"/>
        </w:rPr>
        <w:t xml:space="preserve">
      16) осы қаулының </w:t>
      </w:r>
      <w:r>
        <w:rPr>
          <w:rFonts w:ascii="Times New Roman"/>
          <w:b w:val="false"/>
          <w:i w:val="false"/>
          <w:color w:val="000000"/>
          <w:sz w:val="28"/>
        </w:rPr>
        <w:t>16-қосымшасына</w:t>
      </w:r>
      <w:r>
        <w:rPr>
          <w:rFonts w:ascii="Times New Roman"/>
          <w:b w:val="false"/>
          <w:i w:val="false"/>
          <w:color w:val="000000"/>
          <w:sz w:val="28"/>
        </w:rPr>
        <w:t xml:space="preserve"> сәйкес Орталық депозитарийдің есептілікті ұсыну қағидалары бекітілсін.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29.01.2018 </w:t>
      </w:r>
      <w:r>
        <w:rPr>
          <w:rFonts w:ascii="Times New Roman"/>
          <w:b w:val="false"/>
          <w:i w:val="false"/>
          <w:color w:val="000000"/>
          <w:sz w:val="28"/>
        </w:rPr>
        <w:t>№ 5</w:t>
      </w:r>
      <w:r>
        <w:rPr>
          <w:rFonts w:ascii="Times New Roman"/>
          <w:b w:val="false"/>
          <w:i w:val="false"/>
          <w:color w:val="ff0000"/>
          <w:sz w:val="28"/>
        </w:rPr>
        <w:t xml:space="preserve"> (01.07.2018 бастап қолданысқа енгізіледі) қаулысымен.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2. Орталық депозитарий Қазақстан Республикасының Ұлттық Банкіне электрондық форматта:</w:t>
      </w:r>
    </w:p>
    <w:bookmarkEnd w:id="20"/>
    <w:bookmarkStart w:name="z20" w:id="21"/>
    <w:p>
      <w:pPr>
        <w:spacing w:after="0"/>
        <w:ind w:left="0"/>
        <w:jc w:val="both"/>
      </w:pPr>
      <w:r>
        <w:rPr>
          <w:rFonts w:ascii="Times New Roman"/>
          <w:b w:val="false"/>
          <w:i w:val="false"/>
          <w:color w:val="000000"/>
          <w:sz w:val="28"/>
        </w:rPr>
        <w:t xml:space="preserve">
      1) осы қаулының 1-тармағының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 тармақшаларында</w:t>
      </w:r>
      <w:r>
        <w:rPr>
          <w:rFonts w:ascii="Times New Roman"/>
          <w:b w:val="false"/>
          <w:i w:val="false"/>
          <w:color w:val="000000"/>
          <w:sz w:val="28"/>
        </w:rPr>
        <w:t xml:space="preserve"> көзделген есептілікті – тоқсан сайын, есепті тоқсаннан кейінгі айдың он сегізінші күніне дейінгі мерзімде; </w:t>
      </w:r>
    </w:p>
    <w:bookmarkEnd w:id="21"/>
    <w:bookmarkStart w:name="z21" w:id="22"/>
    <w:p>
      <w:pPr>
        <w:spacing w:after="0"/>
        <w:ind w:left="0"/>
        <w:jc w:val="both"/>
      </w:pPr>
      <w:r>
        <w:rPr>
          <w:rFonts w:ascii="Times New Roman"/>
          <w:b w:val="false"/>
          <w:i w:val="false"/>
          <w:color w:val="000000"/>
          <w:sz w:val="28"/>
        </w:rPr>
        <w:t xml:space="preserve">
      2) осы қаулының 1-тармағының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және </w:t>
      </w:r>
      <w:r>
        <w:rPr>
          <w:rFonts w:ascii="Times New Roman"/>
          <w:b w:val="false"/>
          <w:i w:val="false"/>
          <w:color w:val="000000"/>
          <w:sz w:val="28"/>
        </w:rPr>
        <w:t xml:space="preserve"> 15) тармақшаларында</w:t>
      </w:r>
      <w:r>
        <w:rPr>
          <w:rFonts w:ascii="Times New Roman"/>
          <w:b w:val="false"/>
          <w:i w:val="false"/>
          <w:color w:val="000000"/>
          <w:sz w:val="28"/>
        </w:rPr>
        <w:t xml:space="preserve"> көзделген есептілікті – ай сайын, есепті айдан кейінгі айдың оныншы күніне дейінгі мерзімде;</w:t>
      </w:r>
    </w:p>
    <w:bookmarkEnd w:id="22"/>
    <w:bookmarkStart w:name="z22" w:id="23"/>
    <w:p>
      <w:pPr>
        <w:spacing w:after="0"/>
        <w:ind w:left="0"/>
        <w:jc w:val="both"/>
      </w:pPr>
      <w:r>
        <w:rPr>
          <w:rFonts w:ascii="Times New Roman"/>
          <w:b w:val="false"/>
          <w:i w:val="false"/>
          <w:color w:val="000000"/>
          <w:sz w:val="28"/>
        </w:rPr>
        <w:t xml:space="preserve">
      3) осы қаулының 1-тармағының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10)</w:t>
      </w:r>
      <w:r>
        <w:rPr>
          <w:rFonts w:ascii="Times New Roman"/>
          <w:b w:val="false"/>
          <w:i w:val="false"/>
          <w:color w:val="000000"/>
          <w:sz w:val="28"/>
        </w:rPr>
        <w:t xml:space="preserve">, </w:t>
      </w:r>
      <w:r>
        <w:rPr>
          <w:rFonts w:ascii="Times New Roman"/>
          <w:b w:val="false"/>
          <w:i w:val="false"/>
          <w:color w:val="000000"/>
          <w:sz w:val="28"/>
        </w:rPr>
        <w:t xml:space="preserve"> 12)</w:t>
      </w:r>
      <w:r>
        <w:rPr>
          <w:rFonts w:ascii="Times New Roman"/>
          <w:b w:val="false"/>
          <w:i w:val="false"/>
          <w:color w:val="000000"/>
          <w:sz w:val="28"/>
        </w:rPr>
        <w:t xml:space="preserve">, </w:t>
      </w:r>
      <w:r>
        <w:rPr>
          <w:rFonts w:ascii="Times New Roman"/>
          <w:b w:val="false"/>
          <w:i w:val="false"/>
          <w:color w:val="000000"/>
          <w:sz w:val="28"/>
        </w:rPr>
        <w:t xml:space="preserve"> 13)</w:t>
      </w:r>
      <w:r>
        <w:rPr>
          <w:rFonts w:ascii="Times New Roman"/>
          <w:b w:val="false"/>
          <w:i w:val="false"/>
          <w:color w:val="000000"/>
          <w:sz w:val="28"/>
        </w:rPr>
        <w:t xml:space="preserve"> және </w:t>
      </w:r>
      <w:r>
        <w:rPr>
          <w:rFonts w:ascii="Times New Roman"/>
          <w:b w:val="false"/>
          <w:i w:val="false"/>
          <w:color w:val="000000"/>
          <w:sz w:val="28"/>
        </w:rPr>
        <w:t xml:space="preserve"> 14) тармақшаларында</w:t>
      </w:r>
      <w:r>
        <w:rPr>
          <w:rFonts w:ascii="Times New Roman"/>
          <w:b w:val="false"/>
          <w:i w:val="false"/>
          <w:color w:val="000000"/>
          <w:sz w:val="28"/>
        </w:rPr>
        <w:t xml:space="preserve"> көзделген есептілікті – тоқсан сайын, есепті тоқсаннан кейінгі айдың бесінші жұмыс күніне дейінгі мерзімде; </w:t>
      </w:r>
    </w:p>
    <w:bookmarkEnd w:id="23"/>
    <w:bookmarkStart w:name="z23" w:id="24"/>
    <w:p>
      <w:pPr>
        <w:spacing w:after="0"/>
        <w:ind w:left="0"/>
        <w:jc w:val="both"/>
      </w:pPr>
      <w:r>
        <w:rPr>
          <w:rFonts w:ascii="Times New Roman"/>
          <w:b w:val="false"/>
          <w:i w:val="false"/>
          <w:color w:val="000000"/>
          <w:sz w:val="28"/>
        </w:rPr>
        <w:t>
      4) осы қаулының 1-тармағының 11) тармақшасында көзделген есептілікті – ай сайын, есепті айдан кейінгі айдың бесінші жұмыс күніне дейінгі мерзімде;</w:t>
      </w:r>
    </w:p>
    <w:bookmarkEnd w:id="24"/>
    <w:p>
      <w:pPr>
        <w:spacing w:after="0"/>
        <w:ind w:left="0"/>
        <w:jc w:val="both"/>
      </w:pPr>
      <w:r>
        <w:rPr>
          <w:rFonts w:ascii="Times New Roman"/>
          <w:b w:val="false"/>
          <w:i w:val="false"/>
          <w:color w:val="000000"/>
          <w:sz w:val="28"/>
        </w:rPr>
        <w:t>
      5) осы қаулының 1-тармағының 15-1) тармақшасында көзделген есептілікті – ай сайын, есепті айдан кейінгі айдың жиырмасыншы күніне дейінгі мерзімде;</w:t>
      </w:r>
    </w:p>
    <w:p>
      <w:pPr>
        <w:spacing w:after="0"/>
        <w:ind w:left="0"/>
        <w:jc w:val="both"/>
      </w:pPr>
      <w:r>
        <w:rPr>
          <w:rFonts w:ascii="Times New Roman"/>
          <w:b w:val="false"/>
          <w:i w:val="false"/>
          <w:color w:val="000000"/>
          <w:sz w:val="28"/>
        </w:rPr>
        <w:t>
      6) осы қаулының 1-тармағының 15-2) тармақшасында көзделген есептілікті – апта сайын, есепті аптадан кейінгі үшінші жұмыс күніне дейінгі мерзімде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29.01.2018 </w:t>
      </w:r>
      <w:r>
        <w:rPr>
          <w:rFonts w:ascii="Times New Roman"/>
          <w:b w:val="false"/>
          <w:i w:val="false"/>
          <w:color w:val="000000"/>
          <w:sz w:val="28"/>
        </w:rPr>
        <w:t>№ 5</w:t>
      </w:r>
      <w:r>
        <w:rPr>
          <w:rFonts w:ascii="Times New Roman"/>
          <w:b w:val="false"/>
          <w:i w:val="false"/>
          <w:color w:val="ff0000"/>
          <w:sz w:val="28"/>
        </w:rPr>
        <w:t xml:space="preserve"> (01.07.2018 бастап қолданысқа енгізіледі) қаулысымен.</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17-қосымшасына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5"/>
    <w:bookmarkStart w:name="z25" w:id="26"/>
    <w:p>
      <w:pPr>
        <w:spacing w:after="0"/>
        <w:ind w:left="0"/>
        <w:jc w:val="both"/>
      </w:pPr>
      <w:r>
        <w:rPr>
          <w:rFonts w:ascii="Times New Roman"/>
          <w:b w:val="false"/>
          <w:i w:val="false"/>
          <w:color w:val="000000"/>
          <w:sz w:val="28"/>
        </w:rPr>
        <w:t>
      4. Төлем балансы, валюталық реттеу және статистика департаменті (Үмбетәлиев М.Т.) заңнамада белгіленген тәртіппен:</w:t>
      </w:r>
    </w:p>
    <w:bookmarkEnd w:id="26"/>
    <w:bookmarkStart w:name="z26" w:id="27"/>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27"/>
    <w:bookmarkStart w:name="z27" w:id="28"/>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28"/>
    <w:bookmarkStart w:name="z28" w:id="29"/>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29"/>
    <w:bookmarkStart w:name="z29" w:id="30"/>
    <w:p>
      <w:pPr>
        <w:spacing w:after="0"/>
        <w:ind w:left="0"/>
        <w:jc w:val="both"/>
      </w:pPr>
      <w:r>
        <w:rPr>
          <w:rFonts w:ascii="Times New Roman"/>
          <w:b w:val="false"/>
          <w:i w:val="false"/>
          <w:color w:val="000000"/>
          <w:sz w:val="28"/>
        </w:rPr>
        <w:t xml:space="preserve">
      5.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30"/>
    <w:bookmarkStart w:name="z30" w:id="31"/>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О.А. Смоляковқа жүктелсін.</w:t>
      </w:r>
    </w:p>
    <w:bookmarkEnd w:id="31"/>
    <w:bookmarkStart w:name="z31" w:id="32"/>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Ә. Смайылов _________________</w:t>
      </w:r>
    </w:p>
    <w:p>
      <w:pPr>
        <w:spacing w:after="0"/>
        <w:ind w:left="0"/>
        <w:jc w:val="both"/>
      </w:pPr>
      <w:r>
        <w:rPr>
          <w:rFonts w:ascii="Times New Roman"/>
          <w:b w:val="false"/>
          <w:i w:val="false"/>
          <w:color w:val="000000"/>
          <w:sz w:val="28"/>
        </w:rPr>
        <w:t>
      2015 жылғы 13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130 қаулысына</w:t>
            </w:r>
            <w:r>
              <w:br/>
            </w:r>
            <w:r>
              <w:rPr>
                <w:rFonts w:ascii="Times New Roman"/>
                <w:b w:val="false"/>
                <w:i w:val="false"/>
                <w:color w:val="000000"/>
                <w:sz w:val="20"/>
              </w:rPr>
              <w:t>1-қосымша</w:t>
            </w:r>
          </w:p>
        </w:tc>
      </w:tr>
    </w:tbl>
    <w:bookmarkStart w:name="z33" w:id="33"/>
    <w:p>
      <w:pPr>
        <w:spacing w:after="0"/>
        <w:ind w:left="0"/>
        <w:jc w:val="left"/>
      </w:pPr>
      <w:r>
        <w:rPr>
          <w:rFonts w:ascii="Times New Roman"/>
          <w:b/>
          <w:i w:val="false"/>
          <w:color w:val="000000"/>
        </w:rPr>
        <w:t xml:space="preserve"> Орталық депозитарий есептілігінің тізбесі</w:t>
      </w:r>
    </w:p>
    <w:bookmarkEnd w:id="33"/>
    <w:p>
      <w:pPr>
        <w:spacing w:after="0"/>
        <w:ind w:left="0"/>
        <w:jc w:val="both"/>
      </w:pPr>
      <w:r>
        <w:rPr>
          <w:rFonts w:ascii="Times New Roman"/>
          <w:b w:val="false"/>
          <w:i w:val="false"/>
          <w:color w:val="ff0000"/>
          <w:sz w:val="28"/>
        </w:rPr>
        <w:t xml:space="preserve">
      Ескерту. 1-қосымшаға өзгеріс енгізілді - ҚР Ұлттық Банкі Басқармасының 29.01.2018 </w:t>
      </w:r>
      <w:r>
        <w:rPr>
          <w:rFonts w:ascii="Times New Roman"/>
          <w:b w:val="false"/>
          <w:i w:val="false"/>
          <w:color w:val="ff0000"/>
          <w:sz w:val="28"/>
        </w:rPr>
        <w:t>№ 5</w:t>
      </w:r>
      <w:r>
        <w:rPr>
          <w:rFonts w:ascii="Times New Roman"/>
          <w:b w:val="false"/>
          <w:i w:val="false"/>
          <w:color w:val="ff0000"/>
          <w:sz w:val="28"/>
        </w:rPr>
        <w:t xml:space="preserve"> (01.07.2018 бастап қолданысқа енгізіледі) қаулысымен.</w:t>
      </w:r>
    </w:p>
    <w:p>
      <w:pPr>
        <w:spacing w:after="0"/>
        <w:ind w:left="0"/>
        <w:jc w:val="both"/>
      </w:pPr>
      <w:r>
        <w:rPr>
          <w:rFonts w:ascii="Times New Roman"/>
          <w:b w:val="false"/>
          <w:i w:val="false"/>
          <w:color w:val="000000"/>
          <w:sz w:val="28"/>
        </w:rPr>
        <w:t>
      Орталық депозитарий есептілігінің тізбесіне мыналар кіреді:</w:t>
      </w:r>
    </w:p>
    <w:bookmarkStart w:name="z34" w:id="34"/>
    <w:p>
      <w:pPr>
        <w:spacing w:after="0"/>
        <w:ind w:left="0"/>
        <w:jc w:val="both"/>
      </w:pPr>
      <w:r>
        <w:rPr>
          <w:rFonts w:ascii="Times New Roman"/>
          <w:b w:val="false"/>
          <w:i w:val="false"/>
          <w:color w:val="000000"/>
          <w:sz w:val="28"/>
        </w:rPr>
        <w:t>
      1) клиенттердің шоттары туралы есеп;</w:t>
      </w:r>
    </w:p>
    <w:bookmarkEnd w:id="34"/>
    <w:bookmarkStart w:name="z35" w:id="35"/>
    <w:p>
      <w:pPr>
        <w:spacing w:after="0"/>
        <w:ind w:left="0"/>
        <w:jc w:val="both"/>
      </w:pPr>
      <w:r>
        <w:rPr>
          <w:rFonts w:ascii="Times New Roman"/>
          <w:b w:val="false"/>
          <w:i w:val="false"/>
          <w:color w:val="000000"/>
          <w:sz w:val="28"/>
        </w:rPr>
        <w:t>
      2) орталық депозитариймен ерекше қатынастармен байланысты тұлғалармен есепті тоқсан ішінде жасалған, сондай-ақ есепті күнге қолданыстағы мәмілелер туралы есеп және орталық депозитариймен ерекше қатынастармен байланысты тұлғалар тізілімі;</w:t>
      </w:r>
    </w:p>
    <w:bookmarkEnd w:id="35"/>
    <w:bookmarkStart w:name="z36" w:id="36"/>
    <w:p>
      <w:pPr>
        <w:spacing w:after="0"/>
        <w:ind w:left="0"/>
        <w:jc w:val="both"/>
      </w:pPr>
      <w:r>
        <w:rPr>
          <w:rFonts w:ascii="Times New Roman"/>
          <w:b w:val="false"/>
          <w:i w:val="false"/>
          <w:color w:val="000000"/>
          <w:sz w:val="28"/>
        </w:rPr>
        <w:t>
      3) бағалы қағаздардың қайталама нарығында Қазақстан Республикасының мемлекеттік бағалы қағаздарымен операциялар туралы есеп;</w:t>
      </w:r>
    </w:p>
    <w:bookmarkEnd w:id="36"/>
    <w:bookmarkStart w:name="z37" w:id="37"/>
    <w:p>
      <w:pPr>
        <w:spacing w:after="0"/>
        <w:ind w:left="0"/>
        <w:jc w:val="both"/>
      </w:pPr>
      <w:r>
        <w:rPr>
          <w:rFonts w:ascii="Times New Roman"/>
          <w:b w:val="false"/>
          <w:i w:val="false"/>
          <w:color w:val="000000"/>
          <w:sz w:val="28"/>
        </w:rPr>
        <w:t>
      4) экономика секторлары мен шағын секторлары бойынша Қазақстан Республикасының мемлекеттік бағалы қағаздарымен операциялар туралы есеп;</w:t>
      </w:r>
    </w:p>
    <w:bookmarkEnd w:id="37"/>
    <w:bookmarkStart w:name="z38" w:id="38"/>
    <w:p>
      <w:pPr>
        <w:spacing w:after="0"/>
        <w:ind w:left="0"/>
        <w:jc w:val="both"/>
      </w:pPr>
      <w:r>
        <w:rPr>
          <w:rFonts w:ascii="Times New Roman"/>
          <w:b w:val="false"/>
          <w:i w:val="false"/>
          <w:color w:val="000000"/>
          <w:sz w:val="28"/>
        </w:rPr>
        <w:t>
      5) 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w:t>
      </w:r>
    </w:p>
    <w:bookmarkEnd w:id="38"/>
    <w:bookmarkStart w:name="z39" w:id="39"/>
    <w:p>
      <w:pPr>
        <w:spacing w:after="0"/>
        <w:ind w:left="0"/>
        <w:jc w:val="both"/>
      </w:pPr>
      <w:r>
        <w:rPr>
          <w:rFonts w:ascii="Times New Roman"/>
          <w:b w:val="false"/>
          <w:i w:val="false"/>
          <w:color w:val="000000"/>
          <w:sz w:val="28"/>
        </w:rPr>
        <w:t>
      6) Қазақстан Республикасы Ұлттық Банкінің қысқамерзімді ноттарын ұстаушылар туралы есеп;</w:t>
      </w:r>
    </w:p>
    <w:bookmarkEnd w:id="39"/>
    <w:bookmarkStart w:name="z40" w:id="40"/>
    <w:p>
      <w:pPr>
        <w:spacing w:after="0"/>
        <w:ind w:left="0"/>
        <w:jc w:val="both"/>
      </w:pPr>
      <w:r>
        <w:rPr>
          <w:rFonts w:ascii="Times New Roman"/>
          <w:b w:val="false"/>
          <w:i w:val="false"/>
          <w:color w:val="000000"/>
          <w:sz w:val="28"/>
        </w:rPr>
        <w:t>
      7) жергілікті атқарушы органдардың бағалы қағаздарымен операциялар туралы есеп;</w:t>
      </w:r>
    </w:p>
    <w:bookmarkEnd w:id="40"/>
    <w:bookmarkStart w:name="z41" w:id="41"/>
    <w:p>
      <w:pPr>
        <w:spacing w:after="0"/>
        <w:ind w:left="0"/>
        <w:jc w:val="both"/>
      </w:pPr>
      <w:r>
        <w:rPr>
          <w:rFonts w:ascii="Times New Roman"/>
          <w:b w:val="false"/>
          <w:i w:val="false"/>
          <w:color w:val="000000"/>
          <w:sz w:val="28"/>
        </w:rPr>
        <w:t>
      8) Қазақстан Республикасының бейрезиденттерінің негізгі шоттарындағы Қазақстан Республикасының Қаржы министрлігі бағалы қағаздарының қалдықтары туралы есеп;</w:t>
      </w:r>
    </w:p>
    <w:bookmarkEnd w:id="41"/>
    <w:bookmarkStart w:name="z42" w:id="42"/>
    <w:p>
      <w:pPr>
        <w:spacing w:after="0"/>
        <w:ind w:left="0"/>
        <w:jc w:val="both"/>
      </w:pPr>
      <w:r>
        <w:rPr>
          <w:rFonts w:ascii="Times New Roman"/>
          <w:b w:val="false"/>
          <w:i w:val="false"/>
          <w:color w:val="000000"/>
          <w:sz w:val="28"/>
        </w:rPr>
        <w:t>
      9) орталық депозитарийдің депоненттері туралы есеп;</w:t>
      </w:r>
    </w:p>
    <w:bookmarkEnd w:id="42"/>
    <w:bookmarkStart w:name="z43" w:id="43"/>
    <w:p>
      <w:pPr>
        <w:spacing w:after="0"/>
        <w:ind w:left="0"/>
        <w:jc w:val="both"/>
      </w:pPr>
      <w:r>
        <w:rPr>
          <w:rFonts w:ascii="Times New Roman"/>
          <w:b w:val="false"/>
          <w:i w:val="false"/>
          <w:color w:val="000000"/>
          <w:sz w:val="28"/>
        </w:rPr>
        <w:t>
      10) депоненттер мен олардың клиенттері туралы есеп;</w:t>
      </w:r>
    </w:p>
    <w:bookmarkEnd w:id="43"/>
    <w:bookmarkStart w:name="z44" w:id="44"/>
    <w:p>
      <w:pPr>
        <w:spacing w:after="0"/>
        <w:ind w:left="0"/>
        <w:jc w:val="both"/>
      </w:pPr>
      <w:r>
        <w:rPr>
          <w:rFonts w:ascii="Times New Roman"/>
          <w:b w:val="false"/>
          <w:i w:val="false"/>
          <w:color w:val="000000"/>
          <w:sz w:val="28"/>
        </w:rPr>
        <w:t>
      11) орталық депозитарийдің номиналды ұстауындағы бағалы қағаздар туралы есеп;</w:t>
      </w:r>
    </w:p>
    <w:bookmarkEnd w:id="44"/>
    <w:bookmarkStart w:name="z45" w:id="45"/>
    <w:p>
      <w:pPr>
        <w:spacing w:after="0"/>
        <w:ind w:left="0"/>
        <w:jc w:val="both"/>
      </w:pPr>
      <w:r>
        <w:rPr>
          <w:rFonts w:ascii="Times New Roman"/>
          <w:b w:val="false"/>
          <w:i w:val="false"/>
          <w:color w:val="000000"/>
          <w:sz w:val="28"/>
        </w:rPr>
        <w:t>
      12) шет мемлекеттің заңнамасына сәйкес шығарылған, орталық депозитарийдің номиналды ұстауындағы бағалы қағаздар туралы есеп;</w:t>
      </w:r>
    </w:p>
    <w:bookmarkEnd w:id="45"/>
    <w:bookmarkStart w:name="z46" w:id="46"/>
    <w:p>
      <w:pPr>
        <w:spacing w:after="0"/>
        <w:ind w:left="0"/>
        <w:jc w:val="both"/>
      </w:pPr>
      <w:r>
        <w:rPr>
          <w:rFonts w:ascii="Times New Roman"/>
          <w:b w:val="false"/>
          <w:i w:val="false"/>
          <w:color w:val="000000"/>
          <w:sz w:val="28"/>
        </w:rPr>
        <w:t>
      13) инвестициялық қорлардың орталық депозитарийдің номиналды ұстауындағы пайларын (акцияларын) ұстаушылар саны туралы есеп;</w:t>
      </w:r>
    </w:p>
    <w:bookmarkEnd w:id="46"/>
    <w:bookmarkStart w:name="z47" w:id="47"/>
    <w:p>
      <w:pPr>
        <w:spacing w:after="0"/>
        <w:ind w:left="0"/>
        <w:jc w:val="both"/>
      </w:pPr>
      <w:r>
        <w:rPr>
          <w:rFonts w:ascii="Times New Roman"/>
          <w:b w:val="false"/>
          <w:i w:val="false"/>
          <w:color w:val="000000"/>
          <w:sz w:val="28"/>
        </w:rPr>
        <w:t>
      14) орталық депозитарийдің номиналды ұстауындағы қаржы құралдарымен мәмілелер туралы есеп.</w:t>
      </w:r>
    </w:p>
    <w:bookmarkEnd w:id="47"/>
    <w:p>
      <w:pPr>
        <w:spacing w:after="0"/>
        <w:ind w:left="0"/>
        <w:jc w:val="both"/>
      </w:pPr>
      <w:r>
        <w:rPr>
          <w:rFonts w:ascii="Times New Roman"/>
          <w:b w:val="false"/>
          <w:i w:val="false"/>
          <w:color w:val="000000"/>
          <w:sz w:val="28"/>
        </w:rPr>
        <w:t>
      15) акцияларды ұстаушылар тізімі туралы есеп;</w:t>
      </w:r>
    </w:p>
    <w:p>
      <w:pPr>
        <w:spacing w:after="0"/>
        <w:ind w:left="0"/>
        <w:jc w:val="both"/>
      </w:pPr>
      <w:r>
        <w:rPr>
          <w:rFonts w:ascii="Times New Roman"/>
          <w:b w:val="false"/>
          <w:i w:val="false"/>
          <w:color w:val="000000"/>
          <w:sz w:val="28"/>
        </w:rPr>
        <w:t>
      16) Қазақстан Республикасының мемлекеттік бағалы қағаздарымен операциялар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130 қаулысына</w:t>
            </w:r>
            <w:r>
              <w:br/>
            </w:r>
            <w:r>
              <w:rPr>
                <w:rFonts w:ascii="Times New Roman"/>
                <w:b w:val="false"/>
                <w:i w:val="false"/>
                <w:color w:val="000000"/>
                <w:sz w:val="20"/>
              </w:rPr>
              <w:t>2-қосымша</w:t>
            </w:r>
          </w:p>
        </w:tc>
      </w:tr>
    </w:tbl>
    <w:bookmarkStart w:name="z49" w:id="48"/>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Клиенттердің шоттары туралы есеп Есепті кезең: 20__жылғы "___"________ жағдай бойынша</w:t>
      </w:r>
    </w:p>
    <w:bookmarkEnd w:id="48"/>
    <w:p>
      <w:pPr>
        <w:spacing w:after="0"/>
        <w:ind w:left="0"/>
        <w:jc w:val="both"/>
      </w:pPr>
      <w:r>
        <w:rPr>
          <w:rFonts w:ascii="Times New Roman"/>
          <w:b w:val="false"/>
          <w:i w:val="false"/>
          <w:color w:val="000000"/>
          <w:sz w:val="28"/>
        </w:rPr>
        <w:t>
      Индекс: ОСК_2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орталық депозитарий</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он сегізінші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1480"/>
        <w:gridCol w:w="2619"/>
        <w:gridCol w:w="2050"/>
        <w:gridCol w:w="2050"/>
        <w:gridCol w:w="2051"/>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адам)____________</w:t>
      </w:r>
    </w:p>
    <w:p>
      <w:pPr>
        <w:spacing w:after="0"/>
        <w:ind w:left="0"/>
        <w:jc w:val="both"/>
      </w:pPr>
      <w:r>
        <w:rPr>
          <w:rFonts w:ascii="Times New Roman"/>
          <w:b w:val="false"/>
          <w:i w:val="false"/>
          <w:color w:val="000000"/>
          <w:sz w:val="28"/>
        </w:rPr>
        <w:t>
      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Жауапты бөлімше бастығы 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_______________________________________ _________________ </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 (бар болса)</w:t>
      </w:r>
    </w:p>
    <w:bookmarkStart w:name="z50" w:id="4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Клиенттердің шоттары туралы есеп</w:t>
      </w:r>
      <w:r>
        <w:br/>
      </w:r>
      <w:r>
        <w:rPr>
          <w:rFonts w:ascii="Times New Roman"/>
          <w:b/>
          <w:i w:val="false"/>
          <w:color w:val="000000"/>
        </w:rPr>
        <w:t>1. Жалпы ережелер</w:t>
      </w:r>
    </w:p>
    <w:bookmarkEnd w:id="49"/>
    <w:bookmarkStart w:name="z52" w:id="50"/>
    <w:p>
      <w:pPr>
        <w:spacing w:after="0"/>
        <w:ind w:left="0"/>
        <w:jc w:val="both"/>
      </w:pPr>
      <w:r>
        <w:rPr>
          <w:rFonts w:ascii="Times New Roman"/>
          <w:b w:val="false"/>
          <w:i w:val="false"/>
          <w:color w:val="000000"/>
          <w:sz w:val="28"/>
        </w:rPr>
        <w:t>
      1. Осы түсіндірме (бұдан әрі – Түсіндірме) "Клиенттердің шоттары туралы есеп" нысанын (бұдан әрі – Нысан) толтыру бойынша бірыңғай талаптарды айқындайды.</w:t>
      </w:r>
    </w:p>
    <w:bookmarkEnd w:id="50"/>
    <w:bookmarkStart w:name="z53" w:id="51"/>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 xml:space="preserve"> 9-бабы</w:t>
      </w:r>
      <w:r>
        <w:rPr>
          <w:rFonts w:ascii="Times New Roman"/>
          <w:b w:val="false"/>
          <w:i w:val="false"/>
          <w:color w:val="000000"/>
          <w:sz w:val="28"/>
        </w:rPr>
        <w:t xml:space="preserve"> 1-тармағының 6) тармақшасына сәйкес әзірленді.</w:t>
      </w:r>
    </w:p>
    <w:bookmarkEnd w:id="51"/>
    <w:bookmarkStart w:name="z54" w:id="52"/>
    <w:p>
      <w:pPr>
        <w:spacing w:after="0"/>
        <w:ind w:left="0"/>
        <w:jc w:val="both"/>
      </w:pPr>
      <w:r>
        <w:rPr>
          <w:rFonts w:ascii="Times New Roman"/>
          <w:b w:val="false"/>
          <w:i w:val="false"/>
          <w:color w:val="000000"/>
          <w:sz w:val="28"/>
        </w:rPr>
        <w:t>
      3. Нысанды орталық депозитарий тоқсан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52"/>
    <w:bookmarkStart w:name="z55" w:id="53"/>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жауапты бөлімшенің бастығы және орындаушы қол қояды.</w:t>
      </w:r>
    </w:p>
    <w:bookmarkEnd w:id="53"/>
    <w:bookmarkStart w:name="z56" w:id="54"/>
    <w:p>
      <w:pPr>
        <w:spacing w:after="0"/>
        <w:ind w:left="0"/>
        <w:jc w:val="left"/>
      </w:pPr>
      <w:r>
        <w:rPr>
          <w:rFonts w:ascii="Times New Roman"/>
          <w:b/>
          <w:i w:val="false"/>
          <w:color w:val="000000"/>
        </w:rPr>
        <w:t xml:space="preserve"> 2. Нысанды толтыру бойынша түсіндірме</w:t>
      </w:r>
    </w:p>
    <w:bookmarkEnd w:id="54"/>
    <w:bookmarkStart w:name="z57" w:id="55"/>
    <w:p>
      <w:pPr>
        <w:spacing w:after="0"/>
        <w:ind w:left="0"/>
        <w:jc w:val="both"/>
      </w:pPr>
      <w:r>
        <w:rPr>
          <w:rFonts w:ascii="Times New Roman"/>
          <w:b w:val="false"/>
          <w:i w:val="false"/>
          <w:color w:val="000000"/>
          <w:sz w:val="28"/>
        </w:rPr>
        <w:t>
      5. Нысанда заңды тұлғалар бөлігінде орталық депозитарийде ашылған теңгемен және шетел валютасындағы ағымдағы, корреспонденттік және өзге шоттар туралы мәліметтер көрсетіледі.</w:t>
      </w:r>
    </w:p>
    <w:bookmarkEnd w:id="55"/>
    <w:bookmarkStart w:name="z58" w:id="56"/>
    <w:p>
      <w:pPr>
        <w:spacing w:after="0"/>
        <w:ind w:left="0"/>
        <w:jc w:val="both"/>
      </w:pPr>
      <w:r>
        <w:rPr>
          <w:rFonts w:ascii="Times New Roman"/>
          <w:b w:val="false"/>
          <w:i w:val="false"/>
          <w:color w:val="000000"/>
          <w:sz w:val="28"/>
        </w:rPr>
        <w:t>
      6. 3, 4, 5-бағандарда шоттардағы ақша қалдықтары көрсетіледі.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130 қаулысына</w:t>
            </w:r>
            <w:r>
              <w:br/>
            </w:r>
            <w:r>
              <w:rPr>
                <w:rFonts w:ascii="Times New Roman"/>
                <w:b w:val="false"/>
                <w:i w:val="false"/>
                <w:color w:val="000000"/>
                <w:sz w:val="20"/>
              </w:rPr>
              <w:t>3-қосымша</w:t>
            </w:r>
          </w:p>
        </w:tc>
      </w:tr>
    </w:tbl>
    <w:bookmarkStart w:name="z60" w:id="57"/>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Орталық депозитариймен ерекше қатынастармен байланысты тұлғалармен есепті ай ішінде жасалған, сондай-ақ есепті күнге қолданыстағы мәмілелер туралы есеп және орталық депозитариймен ерекше қатынастармен байланысты тұлғалар тізілімі Есепті кезең: 20__жылғы "___"________ жағдай бойынша</w:t>
      </w:r>
    </w:p>
    <w:bookmarkEnd w:id="57"/>
    <w:p>
      <w:pPr>
        <w:spacing w:after="0"/>
        <w:ind w:left="0"/>
        <w:jc w:val="both"/>
      </w:pPr>
      <w:r>
        <w:rPr>
          <w:rFonts w:ascii="Times New Roman"/>
          <w:b w:val="false"/>
          <w:i w:val="false"/>
          <w:color w:val="000000"/>
          <w:sz w:val="28"/>
        </w:rPr>
        <w:t>
      Индекс: МӘМІЛЕЛЕР_ТІЗІЛІМ_3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орталық депозитарий</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он</w:t>
      </w:r>
    </w:p>
    <w:p>
      <w:pPr>
        <w:spacing w:after="0"/>
        <w:ind w:left="0"/>
        <w:jc w:val="both"/>
      </w:pPr>
      <w:r>
        <w:rPr>
          <w:rFonts w:ascii="Times New Roman"/>
          <w:b w:val="false"/>
          <w:i w:val="false"/>
          <w:color w:val="000000"/>
          <w:sz w:val="28"/>
        </w:rPr>
        <w:t>
      сегізінші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1-кесте. Орталық депозитариймен ерекше қатынастармен байланысты</w:t>
      </w:r>
    </w:p>
    <w:p>
      <w:pPr>
        <w:spacing w:after="0"/>
        <w:ind w:left="0"/>
        <w:jc w:val="both"/>
      </w:pPr>
      <w:r>
        <w:rPr>
          <w:rFonts w:ascii="Times New Roman"/>
          <w:b w:val="false"/>
          <w:i w:val="false"/>
          <w:color w:val="000000"/>
          <w:sz w:val="28"/>
        </w:rPr>
        <w:t>
      тұлғалармен есепті тоқсан ішінде жасалған, сондай-ақ 20__жылғы "___"</w:t>
      </w:r>
    </w:p>
    <w:p>
      <w:pPr>
        <w:spacing w:after="0"/>
        <w:ind w:left="0"/>
        <w:jc w:val="both"/>
      </w:pPr>
      <w:r>
        <w:rPr>
          <w:rFonts w:ascii="Times New Roman"/>
          <w:b w:val="false"/>
          <w:i w:val="false"/>
          <w:color w:val="000000"/>
          <w:sz w:val="28"/>
        </w:rPr>
        <w:t>
      "___" қолданыстағы мәмілелер.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2306"/>
        <w:gridCol w:w="3991"/>
        <w:gridCol w:w="568"/>
        <w:gridCol w:w="1518"/>
        <w:gridCol w:w="569"/>
        <w:gridCol w:w="569"/>
        <w:gridCol w:w="569"/>
        <w:gridCol w:w="1623"/>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Тұлғаның атауы (тегі, аты, әкесінің аты (бар болса)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(заңды тұлға үшін), жеке сәйкестендіру нөмірі (жеке тұлға үшін, оның ішінде дара кәсіпкер үшін)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орталық депозитариймен ерекше қатынастармен байланысты тұлғаға жатқызылған белгі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жасалған күн (талаптарын орындай бастаған күн)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2221"/>
        <w:gridCol w:w="1191"/>
        <w:gridCol w:w="718"/>
        <w:gridCol w:w="718"/>
        <w:gridCol w:w="718"/>
        <w:gridCol w:w="2479"/>
        <w:gridCol w:w="849"/>
        <w:gridCol w:w="1236"/>
        <w:gridCol w:w="722"/>
      </w:tblGrid>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қолданысының аяқталу күні (талаптарын орындауды аяқтау күні) </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директорлар кеңесі шешімінің не акционерлердің жалпы жиналысының деректемелері (директорлар кеңесі болмаған жағдайда)</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түрі </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(жылдық пайызбен)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қаржылық есептіліктің халықаралық стандарттарының талаптарына сәйкес резервтерді (провизияларды) есептеу кезінде енгізілетін қамтамасыз ету құны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депозитариймен ерекше қатынастармен байланысты тұлғамен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депозитариймен ерекше қатынастармен байланысты тұлғаның пайдасына орталық депозитариймен</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ішкі құжаттарына сәйкес</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044"/>
        <w:gridCol w:w="1169"/>
        <w:gridCol w:w="1044"/>
        <w:gridCol w:w="2479"/>
        <w:gridCol w:w="4350"/>
        <w:gridCol w:w="10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ағымдағы қалдық</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талаптарына сәйкес құрылған резервтер (провизиялар) сомасы</w:t>
            </w:r>
          </w:p>
        </w:tc>
        <w:tc>
          <w:tcPr>
            <w:tcW w:w="4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директорлар кеңесі шешімінің не акционерлердің жалпы жиналысының деректемелері (Қазақстан Республикасының заңнамасында көзделген жағдайларда)</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Орталық депозитарийдің өзімен ерекше қатынастармен байланысты тұлғамен операцияларының әрбір түрі бойынша сомасы орталық депозитарийдің меншікті капиталы мөлшерінің жиынтығында 0,01 пайызынан аспайтын орталық депозитарийдің өзімен ерекше қатынастармен байланысты тұлғалармен жасалған мәмілелерінің жалпы сомасы 20__жылғы "__" _____ жағдай бойынша ________ мың теңгені құрайды.</w:t>
      </w:r>
    </w:p>
    <w:bookmarkEnd w:id="58"/>
    <w:p>
      <w:pPr>
        <w:spacing w:after="0"/>
        <w:ind w:left="0"/>
        <w:jc w:val="both"/>
      </w:pPr>
      <w:r>
        <w:rPr>
          <w:rFonts w:ascii="Times New Roman"/>
          <w:b w:val="false"/>
          <w:i w:val="false"/>
          <w:color w:val="000000"/>
          <w:sz w:val="28"/>
        </w:rPr>
        <w:t>
      Орталық депозитарий есепті тоқсанда орталық депозитариймен ерекше қатынастармен байланысты тұлғаларға жеңілдік жағдайлары ұсынылмағанын және орталық депозитарийдің 1-кестеде көрсетілгендерді қоспағанда, басқа мәмілелерді жүзеге асырмағанын растайды.</w:t>
      </w:r>
    </w:p>
    <w:p>
      <w:pPr>
        <w:spacing w:after="0"/>
        <w:ind w:left="0"/>
        <w:jc w:val="both"/>
      </w:pPr>
      <w:r>
        <w:rPr>
          <w:rFonts w:ascii="Times New Roman"/>
          <w:b w:val="false"/>
          <w:i w:val="false"/>
          <w:color w:val="000000"/>
          <w:sz w:val="28"/>
        </w:rPr>
        <w:t xml:space="preserve">
      2-кесте. 20__жылғы "___" "________" жағдай бойынша орталық депозитариймен ерекше қатынастармен байланысты тұлғалар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5704"/>
        <w:gridCol w:w="3054"/>
        <w:gridCol w:w="753"/>
        <w:gridCol w:w="2011"/>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 сәйкестендіру нөмірі (заңды тұлға үшін), жеке сәйкестендіру нөмірі (жеке тұлға үшін, оның ішінде дара кәсіпкер үшін)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Тұлғаның атауы (тегі, аты, әкесінің аты (бар болса)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елі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орталық депозитариймен ерекше қатынастармен байланысты тұлғаға жатқызылған белгі</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 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Жауапты бөлімше бастығы 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 ______ ________________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 __ жылғы "____" __________</w:t>
      </w:r>
    </w:p>
    <w:p>
      <w:pPr>
        <w:spacing w:after="0"/>
        <w:ind w:left="0"/>
        <w:jc w:val="both"/>
      </w:pPr>
      <w:r>
        <w:rPr>
          <w:rFonts w:ascii="Times New Roman"/>
          <w:b w:val="false"/>
          <w:i w:val="false"/>
          <w:color w:val="000000"/>
          <w:sz w:val="28"/>
        </w:rPr>
        <w:t>
                                                     Мөр орны (бар болса)</w:t>
      </w:r>
    </w:p>
    <w:bookmarkStart w:name="z63" w:id="5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Орталық депозитариймен ерекше қатынастармен байланысты тұлғалармен есепті тоқсан ішінде жасалған, сондай-ақ есепті күнге қолданыстағы мәмілелер туралы есеп және орталық депозитариймен ерекше қатынастармен байланысты тұлғалар тізілімі</w:t>
      </w:r>
      <w:r>
        <w:br/>
      </w:r>
      <w:r>
        <w:rPr>
          <w:rFonts w:ascii="Times New Roman"/>
          <w:b/>
          <w:i w:val="false"/>
          <w:color w:val="000000"/>
        </w:rPr>
        <w:t>1. Жалпы ережелер</w:t>
      </w:r>
    </w:p>
    <w:bookmarkEnd w:id="59"/>
    <w:bookmarkStart w:name="z65" w:id="60"/>
    <w:p>
      <w:pPr>
        <w:spacing w:after="0"/>
        <w:ind w:left="0"/>
        <w:jc w:val="both"/>
      </w:pPr>
      <w:r>
        <w:rPr>
          <w:rFonts w:ascii="Times New Roman"/>
          <w:b w:val="false"/>
          <w:i w:val="false"/>
          <w:color w:val="000000"/>
          <w:sz w:val="28"/>
        </w:rPr>
        <w:t>
      1. Осы түсіндірме (бұдан әрі – Түсіндірме) "Орталық депозитариймен ерекше қатынастармен байланысты тұлғалармен есепті тоқсан ішінде жасалған, сондай-ақ есепті күнге қолданыстағы мәмілелер туралы есеп және орталық депозитариймен ерекше қатынастармен байланысты тұлғалар тізілімі" нысанын (бұдан әрі – Нысан) толтыру бойынша бірыңғай талаптарды айқындайды.</w:t>
      </w:r>
    </w:p>
    <w:bookmarkEnd w:id="60"/>
    <w:bookmarkStart w:name="z66" w:id="61"/>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 xml:space="preserve"> 9-бабы</w:t>
      </w:r>
      <w:r>
        <w:rPr>
          <w:rFonts w:ascii="Times New Roman"/>
          <w:b w:val="false"/>
          <w:i w:val="false"/>
          <w:color w:val="000000"/>
          <w:sz w:val="28"/>
        </w:rPr>
        <w:t xml:space="preserve"> 1-тармағының 6) тармақшасына сәйкес әзірленді.</w:t>
      </w:r>
    </w:p>
    <w:bookmarkEnd w:id="61"/>
    <w:bookmarkStart w:name="z67" w:id="62"/>
    <w:p>
      <w:pPr>
        <w:spacing w:after="0"/>
        <w:ind w:left="0"/>
        <w:jc w:val="both"/>
      </w:pPr>
      <w:r>
        <w:rPr>
          <w:rFonts w:ascii="Times New Roman"/>
          <w:b w:val="false"/>
          <w:i w:val="false"/>
          <w:color w:val="000000"/>
          <w:sz w:val="28"/>
        </w:rPr>
        <w:t>
      3. Нысанды орталық депозитарий тоқсан сайын жасайды және есепті кезеңде жасалған мәмілелер, соңдай-ақ есепті кезеңнің соңындағы жағдай бойынша қолданыстағы мәмілелер бойынша деректерді көрсетеді.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62"/>
    <w:bookmarkStart w:name="z68" w:id="63"/>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жауапты бөлімшенің бастығы және орындаушы қол қояды.</w:t>
      </w:r>
    </w:p>
    <w:bookmarkEnd w:id="63"/>
    <w:bookmarkStart w:name="z69" w:id="64"/>
    <w:p>
      <w:pPr>
        <w:spacing w:after="0"/>
        <w:ind w:left="0"/>
        <w:jc w:val="left"/>
      </w:pPr>
      <w:r>
        <w:rPr>
          <w:rFonts w:ascii="Times New Roman"/>
          <w:b/>
          <w:i w:val="false"/>
          <w:color w:val="000000"/>
        </w:rPr>
        <w:t xml:space="preserve"> 2. Нысанды толтыру бойынша түсіндірме</w:t>
      </w:r>
    </w:p>
    <w:bookmarkEnd w:id="64"/>
    <w:bookmarkStart w:name="z70" w:id="65"/>
    <w:p>
      <w:pPr>
        <w:spacing w:after="0"/>
        <w:ind w:left="0"/>
        <w:jc w:val="both"/>
      </w:pPr>
      <w:r>
        <w:rPr>
          <w:rFonts w:ascii="Times New Roman"/>
          <w:b w:val="false"/>
          <w:i w:val="false"/>
          <w:color w:val="000000"/>
          <w:sz w:val="28"/>
        </w:rPr>
        <w:t>
      5. Қазақстан Республикасының Ұлттық Банкі, Қазақстан Республикасы Ұлттық Банкінің лауазымды тұлғалары және (немесе) олардың жұбайлары мен жақын туыстары ірі қатысушылар не осы заңды тұлғаларда лауазымды тұлғалар болып табылатын заңды тұлғалар бойынша мәліметтерді қоспағанда, Нысанда орталық депозитарийдің орталық депозитариймен ерекше қатынастармен байланысты тұлғалармен есепті кезең ішінде жасалған, сондай-ақ есепті күнге қолданыстағы барлық мәмілелері туралы (1-кесте) және есепті күнге орталық депозитариймен ерекше қатынастармен байланысты тұлғалар (2-кесте) туралы мәліметтер көрсетіледі.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29.01.2018 </w:t>
      </w:r>
      <w:r>
        <w:rPr>
          <w:rFonts w:ascii="Times New Roman"/>
          <w:b w:val="false"/>
          <w:i w:val="false"/>
          <w:color w:val="000000"/>
          <w:sz w:val="28"/>
        </w:rPr>
        <w:t>№ 5</w:t>
      </w:r>
      <w:r>
        <w:rPr>
          <w:rFonts w:ascii="Times New Roman"/>
          <w:b w:val="false"/>
          <w:i w:val="false"/>
          <w:color w:val="ff0000"/>
          <w:sz w:val="28"/>
        </w:rPr>
        <w:t xml:space="preserve"> (01.07.2018 бастап қолданысқа енгізіледі) қаулысымен.</w:t>
      </w:r>
      <w:r>
        <w:br/>
      </w:r>
      <w:r>
        <w:rPr>
          <w:rFonts w:ascii="Times New Roman"/>
          <w:b w:val="false"/>
          <w:i w:val="false"/>
          <w:color w:val="000000"/>
          <w:sz w:val="28"/>
        </w:rPr>
        <w:t>
</w:t>
      </w:r>
    </w:p>
    <w:bookmarkStart w:name="z71" w:id="66"/>
    <w:p>
      <w:pPr>
        <w:spacing w:after="0"/>
        <w:ind w:left="0"/>
        <w:jc w:val="both"/>
      </w:pPr>
      <w:r>
        <w:rPr>
          <w:rFonts w:ascii="Times New Roman"/>
          <w:b w:val="false"/>
          <w:i w:val="false"/>
          <w:color w:val="000000"/>
          <w:sz w:val="28"/>
        </w:rPr>
        <w:t xml:space="preserve">
      6. Тұлғаның орталық депозитариймен байланыстылық белгісі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 xml:space="preserve"> 40-бабымен</w:t>
      </w:r>
      <w:r>
        <w:rPr>
          <w:rFonts w:ascii="Times New Roman"/>
          <w:b w:val="false"/>
          <w:i w:val="false"/>
          <w:color w:val="000000"/>
          <w:sz w:val="28"/>
        </w:rPr>
        <w:t xml:space="preserve"> және "Акционерлік қоғамдар туралы" 2003 жылғы 13 мамырдағы Қазақстан Республикасы Заңының </w:t>
      </w:r>
      <w:r>
        <w:rPr>
          <w:rFonts w:ascii="Times New Roman"/>
          <w:b w:val="false"/>
          <w:i w:val="false"/>
          <w:color w:val="000000"/>
          <w:sz w:val="28"/>
        </w:rPr>
        <w:t xml:space="preserve"> 64-бабымен</w:t>
      </w:r>
      <w:r>
        <w:rPr>
          <w:rFonts w:ascii="Times New Roman"/>
          <w:b w:val="false"/>
          <w:i w:val="false"/>
          <w:color w:val="000000"/>
          <w:sz w:val="28"/>
        </w:rPr>
        <w:t xml:space="preserve"> айқындалады.</w:t>
      </w:r>
    </w:p>
    <w:bookmarkEnd w:id="66"/>
    <w:bookmarkStart w:name="z72" w:id="67"/>
    <w:p>
      <w:pPr>
        <w:spacing w:after="0"/>
        <w:ind w:left="0"/>
        <w:jc w:val="both"/>
      </w:pPr>
      <w:r>
        <w:rPr>
          <w:rFonts w:ascii="Times New Roman"/>
          <w:b w:val="false"/>
          <w:i w:val="false"/>
          <w:color w:val="000000"/>
          <w:sz w:val="28"/>
        </w:rPr>
        <w:t>
      7. Тұлғалардың орталық депозитариймен ерекше қатынастармен байланыстылығының бір немесе бірнеше белгілері болуы мүмкін және 2-кестені толтыру кезінде барлық белгілері көрсетіледі.</w:t>
      </w:r>
    </w:p>
    <w:bookmarkEnd w:id="67"/>
    <w:bookmarkStart w:name="z73" w:id="68"/>
    <w:p>
      <w:pPr>
        <w:spacing w:after="0"/>
        <w:ind w:left="0"/>
        <w:jc w:val="both"/>
      </w:pPr>
      <w:r>
        <w:rPr>
          <w:rFonts w:ascii="Times New Roman"/>
          <w:b w:val="false"/>
          <w:i w:val="false"/>
          <w:color w:val="000000"/>
          <w:sz w:val="28"/>
        </w:rPr>
        <w:t>
      8. 1-кестеде орталық депозитарийдің өзімен ерекше қатынастармен байланысты тұлғамен операцияларының әрбір түрі бойынша сомасы орталық депозитарийдің меншікті капиталы мөлшерінің жиынтығында 0,01 пайызынан асатын орталық депозитарийдің өзімен ерекше қатынастармен байланысты тұлғалармен жасалған барлық мәмілелері туралы мәліметтер көрсетіледі.</w:t>
      </w:r>
    </w:p>
    <w:bookmarkEnd w:id="68"/>
    <w:bookmarkStart w:name="z74" w:id="69"/>
    <w:p>
      <w:pPr>
        <w:spacing w:after="0"/>
        <w:ind w:left="0"/>
        <w:jc w:val="both"/>
      </w:pPr>
      <w:r>
        <w:rPr>
          <w:rFonts w:ascii="Times New Roman"/>
          <w:b w:val="false"/>
          <w:i w:val="false"/>
          <w:color w:val="000000"/>
          <w:sz w:val="28"/>
        </w:rPr>
        <w:t>
      9. Егер орталық депозитарийдің меншікті капиталының теріс мәні болса, 1-кестеде орталық депозитарийдің өзімен ерекше қатынастармен байланысты тұлғамен операцияларының әрбір түрі бойынша сомасы орталық депозитарий активтері мөлшерінің жиынтығында 0,001 пайызынан асатын орталық депозитарийдің өзімен ерекше қатынастармен байланысты тұлғалармен жасалған барлық мәмілелері туралы мәліметтер көрсетіледі.</w:t>
      </w:r>
    </w:p>
    <w:bookmarkEnd w:id="69"/>
    <w:bookmarkStart w:name="z75" w:id="70"/>
    <w:p>
      <w:pPr>
        <w:spacing w:after="0"/>
        <w:ind w:left="0"/>
        <w:jc w:val="both"/>
      </w:pPr>
      <w:r>
        <w:rPr>
          <w:rFonts w:ascii="Times New Roman"/>
          <w:b w:val="false"/>
          <w:i w:val="false"/>
          <w:color w:val="000000"/>
          <w:sz w:val="28"/>
        </w:rPr>
        <w:t>
      10. 1-кестенің 2-бағанында жеке тұлға үшін тегі мен аты міндетті түрде, бар болса – әкесінің аты көрсетіледі.</w:t>
      </w:r>
    </w:p>
    <w:bookmarkEnd w:id="70"/>
    <w:bookmarkStart w:name="z76" w:id="71"/>
    <w:p>
      <w:pPr>
        <w:spacing w:after="0"/>
        <w:ind w:left="0"/>
        <w:jc w:val="both"/>
      </w:pPr>
      <w:r>
        <w:rPr>
          <w:rFonts w:ascii="Times New Roman"/>
          <w:b w:val="false"/>
          <w:i w:val="false"/>
          <w:color w:val="000000"/>
          <w:sz w:val="28"/>
        </w:rPr>
        <w:t>
      11. 1-кестенің 14, 15 және 16-бағандарында талаптары қамтамасыз етудің болуын болжайтын мәмілелер бойынша ақпарат көрсетіледі.</w:t>
      </w:r>
    </w:p>
    <w:bookmarkEnd w:id="71"/>
    <w:bookmarkStart w:name="z77" w:id="72"/>
    <w:p>
      <w:pPr>
        <w:spacing w:after="0"/>
        <w:ind w:left="0"/>
        <w:jc w:val="both"/>
      </w:pPr>
      <w:r>
        <w:rPr>
          <w:rFonts w:ascii="Times New Roman"/>
          <w:b w:val="false"/>
          <w:i w:val="false"/>
          <w:color w:val="000000"/>
          <w:sz w:val="28"/>
        </w:rPr>
        <w:t>
      12. 1-кестенің 17, 18, және 19-бағандарында талаптары сыйақы төлеуді болжайтын мәмілелер бойынша ақпарат көрсетіледі.</w:t>
      </w:r>
    </w:p>
    <w:bookmarkEnd w:id="72"/>
    <w:bookmarkStart w:name="z78" w:id="73"/>
    <w:p>
      <w:pPr>
        <w:spacing w:after="0"/>
        <w:ind w:left="0"/>
        <w:jc w:val="both"/>
      </w:pPr>
      <w:r>
        <w:rPr>
          <w:rFonts w:ascii="Times New Roman"/>
          <w:b w:val="false"/>
          <w:i w:val="false"/>
          <w:color w:val="000000"/>
          <w:sz w:val="28"/>
        </w:rPr>
        <w:t>
      13. 1-кестенің 20-бағанында ағымдағы жылдың басынан бері жинақталған есептелген кіріс немесе шығыс сомасы көрсетіледі.</w:t>
      </w:r>
    </w:p>
    <w:bookmarkEnd w:id="73"/>
    <w:bookmarkStart w:name="z79" w:id="74"/>
    <w:p>
      <w:pPr>
        <w:spacing w:after="0"/>
        <w:ind w:left="0"/>
        <w:jc w:val="both"/>
      </w:pPr>
      <w:r>
        <w:rPr>
          <w:rFonts w:ascii="Times New Roman"/>
          <w:b w:val="false"/>
          <w:i w:val="false"/>
          <w:color w:val="000000"/>
          <w:sz w:val="28"/>
        </w:rPr>
        <w:t>
      14. Егер мәміле жасау кезінде тұлға орталық депозитариймен ерекше қатынастармен байланысты тұлға болмаған болса, 1-кестенің 26-бағанында былай деп көрсетіледі: "тұлға ________ бастап (күні, айы және жылы көрсетілген мерзімі) орталық депозитариймен ерекше қатынастармен байланысты болып табылады".</w:t>
      </w:r>
    </w:p>
    <w:bookmarkEnd w:id="74"/>
    <w:bookmarkStart w:name="z80" w:id="75"/>
    <w:p>
      <w:pPr>
        <w:spacing w:after="0"/>
        <w:ind w:left="0"/>
        <w:jc w:val="both"/>
      </w:pPr>
      <w:r>
        <w:rPr>
          <w:rFonts w:ascii="Times New Roman"/>
          <w:b w:val="false"/>
          <w:i w:val="false"/>
          <w:color w:val="000000"/>
          <w:sz w:val="28"/>
        </w:rPr>
        <w:t>
      15. 2-кестеде орталық депозитариймен ерекше қатынастармен байланысты барлық тұлғалар, оның ішінде мәмілелер жасалмаған тұлғалар көрсетіледі.</w:t>
      </w:r>
    </w:p>
    <w:bookmarkEnd w:id="75"/>
    <w:bookmarkStart w:name="z81" w:id="76"/>
    <w:p>
      <w:pPr>
        <w:spacing w:after="0"/>
        <w:ind w:left="0"/>
        <w:jc w:val="both"/>
      </w:pPr>
      <w:r>
        <w:rPr>
          <w:rFonts w:ascii="Times New Roman"/>
          <w:b w:val="false"/>
          <w:i w:val="false"/>
          <w:color w:val="000000"/>
          <w:sz w:val="28"/>
        </w:rPr>
        <w:t>
      16. Мәліметтер болмаған жағдайда Нысан нөлдік қалдықтармен ұсынылады.</w:t>
      </w:r>
    </w:p>
    <w:bookmarkEnd w:id="76"/>
    <w:bookmarkStart w:name="z82" w:id="77"/>
    <w:p>
      <w:pPr>
        <w:spacing w:after="0"/>
        <w:ind w:left="0"/>
        <w:jc w:val="both"/>
      </w:pPr>
      <w:r>
        <w:rPr>
          <w:rFonts w:ascii="Times New Roman"/>
          <w:b w:val="false"/>
          <w:i w:val="false"/>
          <w:color w:val="000000"/>
          <w:sz w:val="28"/>
        </w:rPr>
        <w:t xml:space="preserve">
      Қазақстан Республикасының </w:t>
      </w:r>
    </w:p>
    <w:bookmarkEnd w:id="77"/>
    <w:p>
      <w:pPr>
        <w:spacing w:after="0"/>
        <w:ind w:left="0"/>
        <w:jc w:val="both"/>
      </w:pPr>
      <w:r>
        <w:rPr>
          <w:rFonts w:ascii="Times New Roman"/>
          <w:b w:val="false"/>
          <w:i w:val="false"/>
          <w:color w:val="000000"/>
          <w:sz w:val="28"/>
        </w:rPr>
        <w:t>
      Ұлттық Банкі Басқармасының</w:t>
      </w:r>
    </w:p>
    <w:p>
      <w:pPr>
        <w:spacing w:after="0"/>
        <w:ind w:left="0"/>
        <w:jc w:val="both"/>
      </w:pPr>
      <w:r>
        <w:rPr>
          <w:rFonts w:ascii="Times New Roman"/>
          <w:b w:val="false"/>
          <w:i w:val="false"/>
          <w:color w:val="000000"/>
          <w:sz w:val="28"/>
        </w:rPr>
        <w:t xml:space="preserve">
      2015 жылғы 17 шілдедегі </w:t>
      </w:r>
    </w:p>
    <w:p>
      <w:pPr>
        <w:spacing w:after="0"/>
        <w:ind w:left="0"/>
        <w:jc w:val="both"/>
      </w:pPr>
      <w:r>
        <w:rPr>
          <w:rFonts w:ascii="Times New Roman"/>
          <w:b w:val="false"/>
          <w:i w:val="false"/>
          <w:color w:val="000000"/>
          <w:sz w:val="28"/>
        </w:rPr>
        <w:t xml:space="preserve">
      № 130 қаулысына     </w:t>
      </w:r>
    </w:p>
    <w:p>
      <w:pPr>
        <w:spacing w:after="0"/>
        <w:ind w:left="0"/>
        <w:jc w:val="both"/>
      </w:pPr>
      <w:r>
        <w:rPr>
          <w:rFonts w:ascii="Times New Roman"/>
          <w:b w:val="false"/>
          <w:i w:val="false"/>
          <w:color w:val="000000"/>
          <w:sz w:val="28"/>
        </w:rPr>
        <w:t xml:space="preserve">
      4-қосымша       </w:t>
      </w:r>
    </w:p>
    <w:bookmarkStart w:name="z83" w:id="78"/>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Бағалы қағаздардың қайталама нарығында Қазақстан Республикасының мемлекеттік бағалы қағаздарымен операциялар туралы есеп Есепті кезең: 20__жылғы "___"________ жағдай бойынша</w:t>
      </w:r>
    </w:p>
    <w:bookmarkEnd w:id="78"/>
    <w:p>
      <w:pPr>
        <w:spacing w:after="0"/>
        <w:ind w:left="0"/>
        <w:jc w:val="both"/>
      </w:pPr>
      <w:r>
        <w:rPr>
          <w:rFonts w:ascii="Times New Roman"/>
          <w:b w:val="false"/>
          <w:i w:val="false"/>
          <w:color w:val="000000"/>
          <w:sz w:val="28"/>
        </w:rPr>
        <w:t>
      Индекс: ООВРГЦБ_4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орталық депозитарий</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оныншы күніне</w:t>
      </w:r>
    </w:p>
    <w:p>
      <w:pPr>
        <w:spacing w:after="0"/>
        <w:ind w:left="0"/>
        <w:jc w:val="both"/>
      </w:pPr>
      <w:r>
        <w:rPr>
          <w:rFonts w:ascii="Times New Roman"/>
          <w:b w:val="false"/>
          <w:i w:val="false"/>
          <w:color w:val="000000"/>
          <w:sz w:val="28"/>
        </w:rPr>
        <w:t>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___ бастап _____ дейінгі кезеңде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1563"/>
        <w:gridCol w:w="1998"/>
        <w:gridCol w:w="1563"/>
        <w:gridCol w:w="1563"/>
        <w:gridCol w:w="1999"/>
        <w:gridCol w:w="1999"/>
      </w:tblGrid>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эмиссиясының нөмірі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көлемі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саны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жылдық кірістілігі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өтеу күні</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Жауапты бөлімше бастығы 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 _________________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 ___ жылғы "___" __________</w:t>
      </w:r>
    </w:p>
    <w:p>
      <w:pPr>
        <w:spacing w:after="0"/>
        <w:ind w:left="0"/>
        <w:jc w:val="both"/>
      </w:pPr>
      <w:r>
        <w:rPr>
          <w:rFonts w:ascii="Times New Roman"/>
          <w:b w:val="false"/>
          <w:i w:val="false"/>
          <w:color w:val="000000"/>
          <w:sz w:val="28"/>
        </w:rPr>
        <w:t>
                                                       Мөр орны (бар болса)</w:t>
      </w:r>
    </w:p>
    <w:bookmarkStart w:name="z85" w:id="7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Бағалы қағаздардың қайталама нарығында Қазақстан Республикасының мемлекеттік бағалы қағаздарымен операциялар туралы есеп</w:t>
      </w:r>
      <w:r>
        <w:br/>
      </w:r>
      <w:r>
        <w:rPr>
          <w:rFonts w:ascii="Times New Roman"/>
          <w:b/>
          <w:i w:val="false"/>
          <w:color w:val="000000"/>
        </w:rPr>
        <w:t>1. Жалпы ережелер</w:t>
      </w:r>
    </w:p>
    <w:bookmarkEnd w:id="79"/>
    <w:bookmarkStart w:name="z87" w:id="80"/>
    <w:p>
      <w:pPr>
        <w:spacing w:after="0"/>
        <w:ind w:left="0"/>
        <w:jc w:val="both"/>
      </w:pPr>
      <w:r>
        <w:rPr>
          <w:rFonts w:ascii="Times New Roman"/>
          <w:b w:val="false"/>
          <w:i w:val="false"/>
          <w:color w:val="000000"/>
          <w:sz w:val="28"/>
        </w:rPr>
        <w:t>
      1. Осы түсіндірме (бұдан әрі – Түсіндірме) "Бағалы қағаздардың қайталама нарығында Қазақстан Республикасының мемлекеттік бағалы қағаздарымен операциялар туралы есеп" нысанын (бұдан әрі – Нысан) толтыру бойынша бірыңғай талаптарды айқындайды.</w:t>
      </w:r>
    </w:p>
    <w:bookmarkEnd w:id="80"/>
    <w:bookmarkStart w:name="z88" w:id="81"/>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 xml:space="preserve"> 52-бабына</w:t>
      </w:r>
      <w:r>
        <w:rPr>
          <w:rFonts w:ascii="Times New Roman"/>
          <w:b w:val="false"/>
          <w:i w:val="false"/>
          <w:color w:val="000000"/>
          <w:sz w:val="28"/>
        </w:rPr>
        <w:t xml:space="preserve"> сәйкес әзірленді.</w:t>
      </w:r>
    </w:p>
    <w:bookmarkEnd w:id="81"/>
    <w:bookmarkStart w:name="z89" w:id="82"/>
    <w:p>
      <w:pPr>
        <w:spacing w:after="0"/>
        <w:ind w:left="0"/>
        <w:jc w:val="both"/>
      </w:pPr>
      <w:r>
        <w:rPr>
          <w:rFonts w:ascii="Times New Roman"/>
          <w:b w:val="false"/>
          <w:i w:val="false"/>
          <w:color w:val="000000"/>
          <w:sz w:val="28"/>
        </w:rPr>
        <w:t>
      3. Нысанды орталық депозитарий ай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82"/>
    <w:bookmarkStart w:name="z90" w:id="83"/>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жауапты бөлімшенің бастығы және орындаушы қол қояды.</w:t>
      </w:r>
    </w:p>
    <w:bookmarkEnd w:id="83"/>
    <w:bookmarkStart w:name="z91" w:id="84"/>
    <w:p>
      <w:pPr>
        <w:spacing w:after="0"/>
        <w:ind w:left="0"/>
        <w:jc w:val="left"/>
      </w:pPr>
      <w:r>
        <w:rPr>
          <w:rFonts w:ascii="Times New Roman"/>
          <w:b/>
          <w:i w:val="false"/>
          <w:color w:val="000000"/>
        </w:rPr>
        <w:t xml:space="preserve"> 2. Нысанды толтыру бойынша түсіндірме</w:t>
      </w:r>
    </w:p>
    <w:bookmarkEnd w:id="84"/>
    <w:bookmarkStart w:name="z92" w:id="85"/>
    <w:p>
      <w:pPr>
        <w:spacing w:after="0"/>
        <w:ind w:left="0"/>
        <w:jc w:val="both"/>
      </w:pPr>
      <w:r>
        <w:rPr>
          <w:rFonts w:ascii="Times New Roman"/>
          <w:b w:val="false"/>
          <w:i w:val="false"/>
          <w:color w:val="000000"/>
          <w:sz w:val="28"/>
        </w:rPr>
        <w:t xml:space="preserve">
      5. Нысанда есепті кезеңде қайталама нарықта Қазақстан Республикасының мемлекеттік бағалы қағаздарымен жүзеге асырылған мәмілелер көлемі туралы мәліметтер көрсетіледі. </w:t>
      </w:r>
    </w:p>
    <w:bookmarkEnd w:id="85"/>
    <w:bookmarkStart w:name="z93" w:id="86"/>
    <w:p>
      <w:pPr>
        <w:spacing w:after="0"/>
        <w:ind w:left="0"/>
        <w:jc w:val="both"/>
      </w:pPr>
      <w:r>
        <w:rPr>
          <w:rFonts w:ascii="Times New Roman"/>
          <w:b w:val="false"/>
          <w:i w:val="false"/>
          <w:color w:val="000000"/>
          <w:sz w:val="28"/>
        </w:rPr>
        <w:t>
      6. 4-бағанда есепті кезеңде қайталама нарықта Қазақстан Республикасының мемлекеттік бағалы қағаздарымен жүзеге асырылған мәмілелер көлемі көрсетіледі.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130 қаулысына</w:t>
            </w:r>
            <w:r>
              <w:br/>
            </w:r>
            <w:r>
              <w:rPr>
                <w:rFonts w:ascii="Times New Roman"/>
                <w:b w:val="false"/>
                <w:i w:val="false"/>
                <w:color w:val="000000"/>
                <w:sz w:val="20"/>
              </w:rPr>
              <w:t>5-қосымша</w:t>
            </w:r>
          </w:p>
        </w:tc>
      </w:tr>
    </w:tbl>
    <w:bookmarkStart w:name="z95" w:id="87"/>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Экономика секторлары мен шағын секторлары бойынша Қазақстан Республикасының мемлекеттік бағалы қағаздарымен операциялар туралы есеп Есепті кезең: 20__жылғы "___"________ жағдай бойынша</w:t>
      </w:r>
    </w:p>
    <w:bookmarkEnd w:id="87"/>
    <w:p>
      <w:pPr>
        <w:spacing w:after="0"/>
        <w:ind w:left="0"/>
        <w:jc w:val="both"/>
      </w:pPr>
      <w:r>
        <w:rPr>
          <w:rFonts w:ascii="Times New Roman"/>
          <w:b w:val="false"/>
          <w:i w:val="false"/>
          <w:color w:val="000000"/>
          <w:sz w:val="28"/>
        </w:rPr>
        <w:t>
      Индекс: ООГЦБСЭ_5</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орталық депозитарий</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оныншы күніне</w:t>
      </w:r>
    </w:p>
    <w:p>
      <w:pPr>
        <w:spacing w:after="0"/>
        <w:ind w:left="0"/>
        <w:jc w:val="both"/>
      </w:pPr>
      <w:r>
        <w:rPr>
          <w:rFonts w:ascii="Times New Roman"/>
          <w:b w:val="false"/>
          <w:i w:val="false"/>
          <w:color w:val="000000"/>
          <w:sz w:val="28"/>
        </w:rPr>
        <w:t>
      дейінгі (қоса алғанда) мерзімде.</w:t>
      </w:r>
    </w:p>
    <w:p>
      <w:pPr>
        <w:spacing w:after="0"/>
        <w:ind w:left="0"/>
        <w:jc w:val="both"/>
      </w:pPr>
      <w:r>
        <w:rPr>
          <w:rFonts w:ascii="Times New Roman"/>
          <w:b w:val="false"/>
          <w:i w:val="false"/>
          <w:color w:val="000000"/>
          <w:sz w:val="28"/>
        </w:rPr>
        <w:t>
      Нысан</w:t>
      </w:r>
    </w:p>
    <w:bookmarkStart w:name="z96" w:id="88"/>
    <w:p>
      <w:pPr>
        <w:spacing w:after="0"/>
        <w:ind w:left="0"/>
        <w:jc w:val="both"/>
      </w:pPr>
      <w:r>
        <w:rPr>
          <w:rFonts w:ascii="Times New Roman"/>
          <w:b w:val="false"/>
          <w:i w:val="false"/>
          <w:color w:val="000000"/>
          <w:sz w:val="28"/>
        </w:rPr>
        <w:t>
      _____________________________________________</w:t>
      </w:r>
    </w:p>
    <w:bookmarkEnd w:id="88"/>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___ бастап _____ дейінгі кезеңде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2553"/>
        <w:gridCol w:w="1539"/>
        <w:gridCol w:w="1347"/>
        <w:gridCol w:w="1539"/>
        <w:gridCol w:w="1347"/>
        <w:gridCol w:w="1539"/>
        <w:gridCol w:w="1348"/>
      </w:tblGrid>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түрі/экономика секторлары мен шағын секторлары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негізгі шоттардағы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бойынша сомасы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барлығы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және шағын секторлары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 бейрезиденттер жиынтығы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304"/>
        <w:gridCol w:w="1584"/>
        <w:gridCol w:w="1584"/>
        <w:gridCol w:w="1584"/>
        <w:gridCol w:w="1584"/>
        <w:gridCol w:w="1585"/>
        <w:gridCol w:w="158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сатып алумен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операциялары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шотқа есепке жазу</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операциялары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1858"/>
        <w:gridCol w:w="1430"/>
        <w:gridCol w:w="1859"/>
        <w:gridCol w:w="1430"/>
        <w:gridCol w:w="1431"/>
        <w:gridCol w:w="1431"/>
        <w:gridCol w:w="143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 кепіл сомасының қалдығы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негізгі шоттардағы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нарықта</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нарықта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(номиналды құны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(номиналды құны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мөлшерленген мөлшерлеме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мөлшерленген ұзақтық</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Жауапты бөлімше бастығы 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 _________________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 ___ жылғы "___" __________</w:t>
      </w:r>
    </w:p>
    <w:p>
      <w:pPr>
        <w:spacing w:after="0"/>
        <w:ind w:left="0"/>
        <w:jc w:val="both"/>
      </w:pPr>
      <w:r>
        <w:rPr>
          <w:rFonts w:ascii="Times New Roman"/>
          <w:b w:val="false"/>
          <w:i w:val="false"/>
          <w:color w:val="000000"/>
          <w:sz w:val="28"/>
        </w:rPr>
        <w:t>
                                                       Мөр орны (бар болса)</w:t>
      </w:r>
    </w:p>
    <w:bookmarkStart w:name="z97" w:id="8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Экономика секторлары мен шағын секторлары бойынша</w:t>
      </w:r>
      <w:r>
        <w:br/>
      </w:r>
      <w:r>
        <w:rPr>
          <w:rFonts w:ascii="Times New Roman"/>
          <w:b/>
          <w:i w:val="false"/>
          <w:color w:val="000000"/>
        </w:rPr>
        <w:t>Қазақстан Республикасының мемлекеттік бағалы қағаздарымен</w:t>
      </w:r>
      <w:r>
        <w:br/>
      </w:r>
      <w:r>
        <w:rPr>
          <w:rFonts w:ascii="Times New Roman"/>
          <w:b/>
          <w:i w:val="false"/>
          <w:color w:val="000000"/>
        </w:rPr>
        <w:t>операциялар туралы есеп</w:t>
      </w:r>
      <w:r>
        <w:br/>
      </w:r>
      <w:r>
        <w:rPr>
          <w:rFonts w:ascii="Times New Roman"/>
          <w:b/>
          <w:i w:val="false"/>
          <w:color w:val="000000"/>
        </w:rPr>
        <w:t>1. Жалпы ережелер</w:t>
      </w:r>
    </w:p>
    <w:bookmarkEnd w:id="89"/>
    <w:bookmarkStart w:name="z99" w:id="90"/>
    <w:p>
      <w:pPr>
        <w:spacing w:after="0"/>
        <w:ind w:left="0"/>
        <w:jc w:val="both"/>
      </w:pPr>
      <w:r>
        <w:rPr>
          <w:rFonts w:ascii="Times New Roman"/>
          <w:b w:val="false"/>
          <w:i w:val="false"/>
          <w:color w:val="000000"/>
          <w:sz w:val="28"/>
        </w:rPr>
        <w:t>
      1. Осы түсіндірме (бұдан әрі – Түсіндірме) "Экономика секторлары мен шағын секторлары бойынша Қазақстан Республикасының мемлекеттік бағалы қағаздарымен операциялар туралы есеп" нысанын (бұдан әрі – Нысан) толтыру бойынша бірыңғай талаптарды айқындайды.</w:t>
      </w:r>
    </w:p>
    <w:bookmarkEnd w:id="90"/>
    <w:bookmarkStart w:name="z100" w:id="91"/>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 xml:space="preserve"> 52-бабына</w:t>
      </w:r>
      <w:r>
        <w:rPr>
          <w:rFonts w:ascii="Times New Roman"/>
          <w:b w:val="false"/>
          <w:i w:val="false"/>
          <w:color w:val="000000"/>
          <w:sz w:val="28"/>
        </w:rPr>
        <w:t xml:space="preserve"> сәйкес әзірленді.</w:t>
      </w:r>
    </w:p>
    <w:bookmarkEnd w:id="91"/>
    <w:bookmarkStart w:name="z101" w:id="92"/>
    <w:p>
      <w:pPr>
        <w:spacing w:after="0"/>
        <w:ind w:left="0"/>
        <w:jc w:val="both"/>
      </w:pPr>
      <w:r>
        <w:rPr>
          <w:rFonts w:ascii="Times New Roman"/>
          <w:b w:val="false"/>
          <w:i w:val="false"/>
          <w:color w:val="000000"/>
          <w:sz w:val="28"/>
        </w:rPr>
        <w:t>
      3. Нысанды орталық депозитарий ай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92"/>
    <w:bookmarkStart w:name="z102" w:id="93"/>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жауапты бөлімшенің бастығы және орындаушы қол қояды.</w:t>
      </w:r>
    </w:p>
    <w:bookmarkEnd w:id="93"/>
    <w:bookmarkStart w:name="z103" w:id="94"/>
    <w:p>
      <w:pPr>
        <w:spacing w:after="0"/>
        <w:ind w:left="0"/>
        <w:jc w:val="left"/>
      </w:pPr>
      <w:r>
        <w:rPr>
          <w:rFonts w:ascii="Times New Roman"/>
          <w:b/>
          <w:i w:val="false"/>
          <w:color w:val="000000"/>
        </w:rPr>
        <w:t xml:space="preserve"> 2. Нысанды толтыру бойынша түсіндірме</w:t>
      </w:r>
    </w:p>
    <w:bookmarkEnd w:id="94"/>
    <w:bookmarkStart w:name="z104" w:id="95"/>
    <w:p>
      <w:pPr>
        <w:spacing w:after="0"/>
        <w:ind w:left="0"/>
        <w:jc w:val="both"/>
      </w:pPr>
      <w:r>
        <w:rPr>
          <w:rFonts w:ascii="Times New Roman"/>
          <w:b w:val="false"/>
          <w:i w:val="false"/>
          <w:color w:val="000000"/>
          <w:sz w:val="28"/>
        </w:rPr>
        <w:t>
      5. Нысанда есепті кезеңдегі экономика секторлары мен шағын секторлары бөлігінде Қазақстан Республикасының мемлекеттік бағалы қағаздарымен операциялар туралы мәліметтер көрсетіледі.</w:t>
      </w:r>
    </w:p>
    <w:bookmarkEnd w:id="95"/>
    <w:bookmarkStart w:name="z105" w:id="96"/>
    <w:p>
      <w:pPr>
        <w:spacing w:after="0"/>
        <w:ind w:left="0"/>
        <w:jc w:val="both"/>
      </w:pPr>
      <w:r>
        <w:rPr>
          <w:rFonts w:ascii="Times New Roman"/>
          <w:b w:val="false"/>
          <w:i w:val="false"/>
          <w:color w:val="000000"/>
          <w:sz w:val="28"/>
        </w:rPr>
        <w:t xml:space="preserve">
      6. Резиденттік белгісі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айқындалады.</w:t>
      </w:r>
    </w:p>
    <w:bookmarkEnd w:id="96"/>
    <w:bookmarkStart w:name="z106" w:id="97"/>
    <w:p>
      <w:pPr>
        <w:spacing w:after="0"/>
        <w:ind w:left="0"/>
        <w:jc w:val="both"/>
      </w:pPr>
      <w:r>
        <w:rPr>
          <w:rFonts w:ascii="Times New Roman"/>
          <w:b w:val="false"/>
          <w:i w:val="false"/>
          <w:color w:val="000000"/>
          <w:sz w:val="28"/>
        </w:rPr>
        <w:t>
      7. Экономика секторлары бойынша институционалдық бірліктерді жіктеу мақсаттары үшін экономика секторлары мен шағын секторларының мынадай құрылымы және ұғымдары қолданылады:</w:t>
      </w:r>
    </w:p>
    <w:bookmarkEnd w:id="97"/>
    <w:bookmarkStart w:name="z107" w:id="98"/>
    <w:p>
      <w:pPr>
        <w:spacing w:after="0"/>
        <w:ind w:left="0"/>
        <w:jc w:val="both"/>
      </w:pPr>
      <w:r>
        <w:rPr>
          <w:rFonts w:ascii="Times New Roman"/>
          <w:b w:val="false"/>
          <w:i w:val="false"/>
          <w:color w:val="000000"/>
          <w:sz w:val="28"/>
        </w:rPr>
        <w:t>
      1) Қазақстан Республикасының Үкіметі республикалық бюджет қаражатынан қаржыландырылатын министрліктерді, ведомстволарды, ғылыми-зерттеу институттарын, институционалдық бірліктер - Қазақстан Республикасы Үкіметінің агенттерін, мемлекеттік басқару органдары бақылайтын және республикалық бюджет қаражатынан қаржыландырылатын қорларды, сондай-ақ мемлекеттің бақылауындағы, мемлекеттік органдарға тән функцияларды орындайтын және нарықтық өндіріспен айналыспайтын басқа ұйымдарды қамтиды;</w:t>
      </w:r>
    </w:p>
    <w:bookmarkEnd w:id="98"/>
    <w:bookmarkStart w:name="z108" w:id="99"/>
    <w:p>
      <w:pPr>
        <w:spacing w:after="0"/>
        <w:ind w:left="0"/>
        <w:jc w:val="both"/>
      </w:pPr>
      <w:r>
        <w:rPr>
          <w:rFonts w:ascii="Times New Roman"/>
          <w:b w:val="false"/>
          <w:i w:val="false"/>
          <w:color w:val="000000"/>
          <w:sz w:val="28"/>
        </w:rPr>
        <w:t>
      2) өңірлік және жергілікті басқару органдары облыс, қала және аудан деңгейінде басқару функцияларын жүзеге асыратын институционалдық бірліктерді және жергілікті бюджет қаражатынан қаржыландырылатын ұйымдарды қамтиды;</w:t>
      </w:r>
    </w:p>
    <w:bookmarkEnd w:id="99"/>
    <w:bookmarkStart w:name="z109" w:id="100"/>
    <w:p>
      <w:pPr>
        <w:spacing w:after="0"/>
        <w:ind w:left="0"/>
        <w:jc w:val="both"/>
      </w:pPr>
      <w:r>
        <w:rPr>
          <w:rFonts w:ascii="Times New Roman"/>
          <w:b w:val="false"/>
          <w:i w:val="false"/>
          <w:color w:val="000000"/>
          <w:sz w:val="28"/>
        </w:rPr>
        <w:t xml:space="preserve">
      3) орталық (ұлттық) банк – қаржы жүйесінің негізгі аспектілерін бақылауды жүзеге асыратын және ұлттық валюта эмиссиясы, халықаралық резервтерді басқару сияқты қызметті жүргізетін институционалдық бірлік; </w:t>
      </w:r>
    </w:p>
    <w:bookmarkEnd w:id="100"/>
    <w:bookmarkStart w:name="z110" w:id="101"/>
    <w:p>
      <w:pPr>
        <w:spacing w:after="0"/>
        <w:ind w:left="0"/>
        <w:jc w:val="both"/>
      </w:pPr>
      <w:r>
        <w:rPr>
          <w:rFonts w:ascii="Times New Roman"/>
          <w:b w:val="false"/>
          <w:i w:val="false"/>
          <w:color w:val="000000"/>
          <w:sz w:val="28"/>
        </w:rPr>
        <w:t>
      4) басқа депозиттік ұйымдар – қызметінің негізгі түрі қаржылық делдалдық болып табылатын және міндеттемелері депозит және олардың аналогтары (кең ақша ұлттық анықтамасына кіргізілетін депозиттерді алмастырушылар) нысанында болатын институционалдық бірліктер;</w:t>
      </w:r>
    </w:p>
    <w:bookmarkEnd w:id="101"/>
    <w:bookmarkStart w:name="z111" w:id="102"/>
    <w:p>
      <w:pPr>
        <w:spacing w:after="0"/>
        <w:ind w:left="0"/>
        <w:jc w:val="both"/>
      </w:pPr>
      <w:r>
        <w:rPr>
          <w:rFonts w:ascii="Times New Roman"/>
          <w:b w:val="false"/>
          <w:i w:val="false"/>
          <w:color w:val="000000"/>
          <w:sz w:val="28"/>
        </w:rPr>
        <w:t>
      5) басқа қаржы ұйымдары – делдалдық не қосалқы қаржы қызметін жүзеге асыратын немесе қызметі қаржылық делдалдықпен тығыз байланысты, бірақ өздері делдалдардың функцияларын орындамайтын осы сектордың барлық қалған институционалдық бірліктері;</w:t>
      </w:r>
    </w:p>
    <w:bookmarkEnd w:id="102"/>
    <w:bookmarkStart w:name="z112" w:id="103"/>
    <w:p>
      <w:pPr>
        <w:spacing w:after="0"/>
        <w:ind w:left="0"/>
        <w:jc w:val="both"/>
      </w:pPr>
      <w:r>
        <w:rPr>
          <w:rFonts w:ascii="Times New Roman"/>
          <w:b w:val="false"/>
          <w:i w:val="false"/>
          <w:color w:val="000000"/>
          <w:sz w:val="28"/>
        </w:rPr>
        <w:t>
      6) мемлекеттік қаржылық емес ұйымдар – көбінесе нарықтық өндіріспен айналысатын және мемлекеттік басқару органдары бақылайтын институционалдық бірліктер;</w:t>
      </w:r>
    </w:p>
    <w:bookmarkEnd w:id="103"/>
    <w:bookmarkStart w:name="z113" w:id="104"/>
    <w:p>
      <w:pPr>
        <w:spacing w:after="0"/>
        <w:ind w:left="0"/>
        <w:jc w:val="both"/>
      </w:pPr>
      <w:r>
        <w:rPr>
          <w:rFonts w:ascii="Times New Roman"/>
          <w:b w:val="false"/>
          <w:i w:val="false"/>
          <w:color w:val="000000"/>
          <w:sz w:val="28"/>
        </w:rPr>
        <w:t>
      7) мемлекеттік емес қаржылық емес ұйымдар – көбінесе нарықтық өндіріспен айналысатын және мемлекеттік басқару органдары бақыламайтын институционалдық бірліктер;</w:t>
      </w:r>
    </w:p>
    <w:bookmarkEnd w:id="104"/>
    <w:bookmarkStart w:name="z114" w:id="105"/>
    <w:p>
      <w:pPr>
        <w:spacing w:after="0"/>
        <w:ind w:left="0"/>
        <w:jc w:val="both"/>
      </w:pPr>
      <w:r>
        <w:rPr>
          <w:rFonts w:ascii="Times New Roman"/>
          <w:b w:val="false"/>
          <w:i w:val="false"/>
          <w:color w:val="000000"/>
          <w:sz w:val="28"/>
        </w:rPr>
        <w:t>
      8) үй шаруашылықтарына қызмет көрсететін коммерциялық емес ұйымдар – тауарлар немесе қызметтер өндіретін, бірақ осындай ұйымдарды бақылайтын институционалдық бірліктерге кіріс немесе өзге қаржылай игіліктер келтірмейтін, тұлғалар қауымдастықтары осы қауымдастықтардың мүшелерін тауарлармен немесе қызметтермен қамтамасыз ету үшін құратын (әдетте мұндай қызметтер ақысыз немесе тұрақты мүшелік жарналар есебінен көрсетіледі) немесе қызметінің негізгі түрі қайырымдылық көмек көрсету болып табылатын институционалдық бірліктер;</w:t>
      </w:r>
    </w:p>
    <w:bookmarkEnd w:id="105"/>
    <w:bookmarkStart w:name="z115" w:id="106"/>
    <w:p>
      <w:pPr>
        <w:spacing w:after="0"/>
        <w:ind w:left="0"/>
        <w:jc w:val="both"/>
      </w:pPr>
      <w:r>
        <w:rPr>
          <w:rFonts w:ascii="Times New Roman"/>
          <w:b w:val="false"/>
          <w:i w:val="false"/>
          <w:color w:val="000000"/>
          <w:sz w:val="28"/>
        </w:rPr>
        <w:t>
      9) үй шаруашылықтары – жеке тұлғалардан, сондай-ақ бірге тұратын, өз табыстары мен мүлкін бiрiктiретiн (толық немесе iшiнара) және тауарлар мен қызметтердiң белгiлi бір түрлерін (тұрғын үйді, тамақ өнiмдерiн және басқаларды) бiрлесiп тұтынатын жеке тұлғалардың шағын топтарынан (отбасылардан) құралған институционалдық бiрлiктер.</w:t>
      </w:r>
    </w:p>
    <w:bookmarkEnd w:id="106"/>
    <w:bookmarkStart w:name="z116" w:id="107"/>
    <w:p>
      <w:pPr>
        <w:spacing w:after="0"/>
        <w:ind w:left="0"/>
        <w:jc w:val="both"/>
      </w:pPr>
      <w:r>
        <w:rPr>
          <w:rFonts w:ascii="Times New Roman"/>
          <w:b w:val="false"/>
          <w:i w:val="false"/>
          <w:color w:val="000000"/>
          <w:sz w:val="28"/>
        </w:rPr>
        <w:t>
      8. 4 – 15-бағандар аралығында есепті кезеңдегі экономика секторлары мен шағын секторлары бөлігінде Қазақстан Республикасының сатып алынған мемлекеттік бағалы қағаздары бойынша операциялар көрсетіледі. 14 және 15-бағандар бағалы қағаздарды бір жеке шоттан екіншісіне аударуға байланысты операцияларды да қамтиды.</w:t>
      </w:r>
    </w:p>
    <w:bookmarkEnd w:id="107"/>
    <w:bookmarkStart w:name="z117" w:id="108"/>
    <w:p>
      <w:pPr>
        <w:spacing w:after="0"/>
        <w:ind w:left="0"/>
        <w:jc w:val="both"/>
      </w:pPr>
      <w:r>
        <w:rPr>
          <w:rFonts w:ascii="Times New Roman"/>
          <w:b w:val="false"/>
          <w:i w:val="false"/>
          <w:color w:val="000000"/>
          <w:sz w:val="28"/>
        </w:rPr>
        <w:t>
      9. 16 – 27-бағандар аралығында есепті кезеңдегі экономика секторлары мен шағын секторлары бөлігінде Қазақстан Республикасының сатылған мемлекеттік бағалы қағаздары көрсетіледі. 26 және 27-бағандар бағалы қағаздарды бір жеке шоттан екіншісіне аударуға байланысты операцияларды да қамтиды.</w:t>
      </w:r>
    </w:p>
    <w:bookmarkEnd w:id="108"/>
    <w:bookmarkStart w:name="z118" w:id="109"/>
    <w:p>
      <w:pPr>
        <w:spacing w:after="0"/>
        <w:ind w:left="0"/>
        <w:jc w:val="both"/>
      </w:pPr>
      <w:r>
        <w:rPr>
          <w:rFonts w:ascii="Times New Roman"/>
          <w:b w:val="false"/>
          <w:i w:val="false"/>
          <w:color w:val="000000"/>
          <w:sz w:val="28"/>
        </w:rPr>
        <w:t>
      10. 29-бағанда кепіл ескерілетін қосалқы шоттың бөлімінде көрсетілген есепті кезеңнің соңындағы айналыстағы кепілдің номиналды құны бойынша қалдықтың сомасы көрсетіледі.</w:t>
      </w:r>
    </w:p>
    <w:bookmarkEnd w:id="109"/>
    <w:bookmarkStart w:name="z119" w:id="110"/>
    <w:p>
      <w:pPr>
        <w:spacing w:after="0"/>
        <w:ind w:left="0"/>
        <w:jc w:val="both"/>
      </w:pPr>
      <w:r>
        <w:rPr>
          <w:rFonts w:ascii="Times New Roman"/>
          <w:b w:val="false"/>
          <w:i w:val="false"/>
          <w:color w:val="000000"/>
          <w:sz w:val="28"/>
        </w:rPr>
        <w:t>
      11. 4-бағандағы сома 6, 8, 10, 12, 14-бағандар сомасына тең болады.</w:t>
      </w:r>
    </w:p>
    <w:bookmarkEnd w:id="110"/>
    <w:bookmarkStart w:name="z120" w:id="111"/>
    <w:p>
      <w:pPr>
        <w:spacing w:after="0"/>
        <w:ind w:left="0"/>
        <w:jc w:val="both"/>
      </w:pPr>
      <w:r>
        <w:rPr>
          <w:rFonts w:ascii="Times New Roman"/>
          <w:b w:val="false"/>
          <w:i w:val="false"/>
          <w:color w:val="000000"/>
          <w:sz w:val="28"/>
        </w:rPr>
        <w:t>
      12. 5-бағандағы сома 7, 9, 11, 13, 15-бағандар сомасына тең болады.</w:t>
      </w:r>
    </w:p>
    <w:bookmarkEnd w:id="111"/>
    <w:bookmarkStart w:name="z121" w:id="112"/>
    <w:p>
      <w:pPr>
        <w:spacing w:after="0"/>
        <w:ind w:left="0"/>
        <w:jc w:val="both"/>
      </w:pPr>
      <w:r>
        <w:rPr>
          <w:rFonts w:ascii="Times New Roman"/>
          <w:b w:val="false"/>
          <w:i w:val="false"/>
          <w:color w:val="000000"/>
          <w:sz w:val="28"/>
        </w:rPr>
        <w:t>
      13. 16-бағандағы сома 18, 20, 22, 24, 26-бағандар сомасына тең болады.</w:t>
      </w:r>
    </w:p>
    <w:bookmarkEnd w:id="112"/>
    <w:bookmarkStart w:name="z122" w:id="113"/>
    <w:p>
      <w:pPr>
        <w:spacing w:after="0"/>
        <w:ind w:left="0"/>
        <w:jc w:val="both"/>
      </w:pPr>
      <w:r>
        <w:rPr>
          <w:rFonts w:ascii="Times New Roman"/>
          <w:b w:val="false"/>
          <w:i w:val="false"/>
          <w:color w:val="000000"/>
          <w:sz w:val="28"/>
        </w:rPr>
        <w:t>
      14. 17-бағандағы сома 19, 21, 23, 25, 27-бағандар сомасына тең болады.</w:t>
      </w:r>
    </w:p>
    <w:bookmarkEnd w:id="113"/>
    <w:bookmarkStart w:name="z123" w:id="114"/>
    <w:p>
      <w:pPr>
        <w:spacing w:after="0"/>
        <w:ind w:left="0"/>
        <w:jc w:val="both"/>
      </w:pPr>
      <w:r>
        <w:rPr>
          <w:rFonts w:ascii="Times New Roman"/>
          <w:b w:val="false"/>
          <w:i w:val="false"/>
          <w:color w:val="000000"/>
          <w:sz w:val="28"/>
        </w:rPr>
        <w:t>
      15. 30-бағандағы сома 16-бағандағы соманы шегергенде 2, 4-бағандар сомасына тең болады.</w:t>
      </w:r>
    </w:p>
    <w:bookmarkEnd w:id="114"/>
    <w:bookmarkStart w:name="z124" w:id="115"/>
    <w:p>
      <w:pPr>
        <w:spacing w:after="0"/>
        <w:ind w:left="0"/>
        <w:jc w:val="both"/>
      </w:pPr>
      <w:r>
        <w:rPr>
          <w:rFonts w:ascii="Times New Roman"/>
          <w:b w:val="false"/>
          <w:i w:val="false"/>
          <w:color w:val="000000"/>
          <w:sz w:val="28"/>
        </w:rPr>
        <w:t xml:space="preserve">
      Қазақстан Республикасының </w:t>
      </w:r>
    </w:p>
    <w:bookmarkEnd w:id="115"/>
    <w:p>
      <w:pPr>
        <w:spacing w:after="0"/>
        <w:ind w:left="0"/>
        <w:jc w:val="both"/>
      </w:pPr>
      <w:r>
        <w:rPr>
          <w:rFonts w:ascii="Times New Roman"/>
          <w:b w:val="false"/>
          <w:i w:val="false"/>
          <w:color w:val="000000"/>
          <w:sz w:val="28"/>
        </w:rPr>
        <w:t xml:space="preserve">
      Ұлттық Банкі Басқармасының </w:t>
      </w:r>
    </w:p>
    <w:p>
      <w:pPr>
        <w:spacing w:after="0"/>
        <w:ind w:left="0"/>
        <w:jc w:val="both"/>
      </w:pPr>
      <w:r>
        <w:rPr>
          <w:rFonts w:ascii="Times New Roman"/>
          <w:b w:val="false"/>
          <w:i w:val="false"/>
          <w:color w:val="000000"/>
          <w:sz w:val="28"/>
        </w:rPr>
        <w:t xml:space="preserve">
      2015 жылғы 17 шілдедегі  </w:t>
      </w:r>
    </w:p>
    <w:p>
      <w:pPr>
        <w:spacing w:after="0"/>
        <w:ind w:left="0"/>
        <w:jc w:val="both"/>
      </w:pPr>
      <w:r>
        <w:rPr>
          <w:rFonts w:ascii="Times New Roman"/>
          <w:b w:val="false"/>
          <w:i w:val="false"/>
          <w:color w:val="000000"/>
          <w:sz w:val="28"/>
        </w:rPr>
        <w:t xml:space="preserve">
      № 130 қаулысына      </w:t>
      </w:r>
    </w:p>
    <w:p>
      <w:pPr>
        <w:spacing w:after="0"/>
        <w:ind w:left="0"/>
        <w:jc w:val="both"/>
      </w:pPr>
      <w:r>
        <w:rPr>
          <w:rFonts w:ascii="Times New Roman"/>
          <w:b w:val="false"/>
          <w:i w:val="false"/>
          <w:color w:val="000000"/>
          <w:sz w:val="28"/>
        </w:rPr>
        <w:t xml:space="preserve">
      6-қосымша         </w:t>
      </w:r>
    </w:p>
    <w:bookmarkStart w:name="z125" w:id="116"/>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w:t>
      </w:r>
    </w:p>
    <w:bookmarkEnd w:id="116"/>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ООГЦБСЭ_6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орталық депозитарий</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оныншы күніне</w:t>
      </w:r>
    </w:p>
    <w:p>
      <w:pPr>
        <w:spacing w:after="0"/>
        <w:ind w:left="0"/>
        <w:jc w:val="both"/>
      </w:pPr>
      <w:r>
        <w:rPr>
          <w:rFonts w:ascii="Times New Roman"/>
          <w:b w:val="false"/>
          <w:i w:val="false"/>
          <w:color w:val="000000"/>
          <w:sz w:val="28"/>
        </w:rPr>
        <w:t>
      дейінгі (қоса алғанда) мерзімде.</w:t>
      </w:r>
    </w:p>
    <w:p>
      <w:pPr>
        <w:spacing w:after="0"/>
        <w:ind w:left="0"/>
        <w:jc w:val="both"/>
      </w:pPr>
      <w:r>
        <w:rPr>
          <w:rFonts w:ascii="Times New Roman"/>
          <w:b w:val="false"/>
          <w:i w:val="false"/>
          <w:color w:val="000000"/>
          <w:sz w:val="28"/>
        </w:rPr>
        <w:t>
      Нысан</w:t>
      </w:r>
    </w:p>
    <w:bookmarkStart w:name="z127" w:id="117"/>
    <w:p>
      <w:pPr>
        <w:spacing w:after="0"/>
        <w:ind w:left="0"/>
        <w:jc w:val="both"/>
      </w:pPr>
      <w:r>
        <w:rPr>
          <w:rFonts w:ascii="Times New Roman"/>
          <w:b w:val="false"/>
          <w:i w:val="false"/>
          <w:color w:val="000000"/>
          <w:sz w:val="28"/>
        </w:rPr>
        <w:t>
      _____________________________________________</w:t>
      </w:r>
    </w:p>
    <w:bookmarkEnd w:id="117"/>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___ бастап _____ дейінгі кезеңде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2553"/>
        <w:gridCol w:w="1539"/>
        <w:gridCol w:w="1347"/>
        <w:gridCol w:w="1539"/>
        <w:gridCol w:w="1347"/>
        <w:gridCol w:w="1539"/>
        <w:gridCol w:w="1348"/>
      </w:tblGrid>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түрі/экономика секторлары мен шағын секторлары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негізгі шоттардағы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бойынша сомасы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барлығы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мен шағын секторлары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резидент еместер жиынтығы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304"/>
        <w:gridCol w:w="1584"/>
        <w:gridCol w:w="1584"/>
        <w:gridCol w:w="1584"/>
        <w:gridCol w:w="1584"/>
        <w:gridCol w:w="1585"/>
        <w:gridCol w:w="158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сатып алумен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 операциялары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операциялары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шотқа есепке жазу</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Кепiл операциялары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 кепіл сомасының қалдығы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негізгі шоттардағы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нарықта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нарықта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құны бойынша сомасы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бойынша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мөлшерленген мөлшерлеме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мөлшерленген ұзақтық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Жауапты бөлімше бастығы 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 _________________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 ___ жылғы "___" __________</w:t>
      </w:r>
    </w:p>
    <w:p>
      <w:pPr>
        <w:spacing w:after="0"/>
        <w:ind w:left="0"/>
        <w:jc w:val="both"/>
      </w:pPr>
      <w:r>
        <w:rPr>
          <w:rFonts w:ascii="Times New Roman"/>
          <w:b w:val="false"/>
          <w:i w:val="false"/>
          <w:color w:val="000000"/>
          <w:sz w:val="28"/>
        </w:rPr>
        <w:t>
                                                      Мөр орны (бар болса)</w:t>
      </w:r>
    </w:p>
    <w:bookmarkStart w:name="z128" w:id="11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w:t>
      </w:r>
      <w:r>
        <w:br/>
      </w:r>
      <w:r>
        <w:rPr>
          <w:rFonts w:ascii="Times New Roman"/>
          <w:b/>
          <w:i w:val="false"/>
          <w:color w:val="000000"/>
        </w:rPr>
        <w:t>1. Жалпы ережелер</w:t>
      </w:r>
    </w:p>
    <w:bookmarkEnd w:id="118"/>
    <w:bookmarkStart w:name="z130" w:id="119"/>
    <w:p>
      <w:pPr>
        <w:spacing w:after="0"/>
        <w:ind w:left="0"/>
        <w:jc w:val="both"/>
      </w:pPr>
      <w:r>
        <w:rPr>
          <w:rFonts w:ascii="Times New Roman"/>
          <w:b w:val="false"/>
          <w:i w:val="false"/>
          <w:color w:val="000000"/>
          <w:sz w:val="28"/>
        </w:rPr>
        <w:t>
      1. Осы түсіндірме (бұдан әрі – Түсіндірме) "Экономика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 нысанын (бұдан әрі – Нысан) толтыру бойынша бірыңғай талаптарды айқындайды.</w:t>
      </w:r>
    </w:p>
    <w:bookmarkEnd w:id="119"/>
    <w:bookmarkStart w:name="z131" w:id="120"/>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 xml:space="preserve"> 52-бабына</w:t>
      </w:r>
      <w:r>
        <w:rPr>
          <w:rFonts w:ascii="Times New Roman"/>
          <w:b w:val="false"/>
          <w:i w:val="false"/>
          <w:color w:val="000000"/>
          <w:sz w:val="28"/>
        </w:rPr>
        <w:t xml:space="preserve"> сәйкес әзірленді.</w:t>
      </w:r>
    </w:p>
    <w:bookmarkEnd w:id="120"/>
    <w:bookmarkStart w:name="z132" w:id="121"/>
    <w:p>
      <w:pPr>
        <w:spacing w:after="0"/>
        <w:ind w:left="0"/>
        <w:jc w:val="both"/>
      </w:pPr>
      <w:r>
        <w:rPr>
          <w:rFonts w:ascii="Times New Roman"/>
          <w:b w:val="false"/>
          <w:i w:val="false"/>
          <w:color w:val="000000"/>
          <w:sz w:val="28"/>
        </w:rPr>
        <w:t>
      3. Нысанды орталық депозитарий ай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121"/>
    <w:bookmarkStart w:name="z133" w:id="122"/>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жауапты бөлімшенің бастығы және орындаушы қол қояды.</w:t>
      </w:r>
    </w:p>
    <w:bookmarkEnd w:id="122"/>
    <w:bookmarkStart w:name="z134" w:id="123"/>
    <w:p>
      <w:pPr>
        <w:spacing w:after="0"/>
        <w:ind w:left="0"/>
        <w:jc w:val="left"/>
      </w:pPr>
      <w:r>
        <w:rPr>
          <w:rFonts w:ascii="Times New Roman"/>
          <w:b/>
          <w:i w:val="false"/>
          <w:color w:val="000000"/>
        </w:rPr>
        <w:t xml:space="preserve"> 2. Нысанды толтыру бойынша түсіндірме</w:t>
      </w:r>
    </w:p>
    <w:bookmarkEnd w:id="123"/>
    <w:bookmarkStart w:name="z135" w:id="124"/>
    <w:p>
      <w:pPr>
        <w:spacing w:after="0"/>
        <w:ind w:left="0"/>
        <w:jc w:val="both"/>
      </w:pPr>
      <w:r>
        <w:rPr>
          <w:rFonts w:ascii="Times New Roman"/>
          <w:b w:val="false"/>
          <w:i w:val="false"/>
          <w:color w:val="000000"/>
          <w:sz w:val="28"/>
        </w:rPr>
        <w:t>
      5. Нысанда есепті кезеңдегі экономика секторлары мен шағын секторлары бөлігінде Қазақстан Республикасының мемлекеттік емес бағалы қағаздарымен орталық депозитарийдің есепке алу жүйесінде жүргізілген операциялар туралы мәліметтер көрсетіледі.</w:t>
      </w:r>
    </w:p>
    <w:bookmarkEnd w:id="124"/>
    <w:bookmarkStart w:name="z136" w:id="125"/>
    <w:p>
      <w:pPr>
        <w:spacing w:after="0"/>
        <w:ind w:left="0"/>
        <w:jc w:val="both"/>
      </w:pPr>
      <w:r>
        <w:rPr>
          <w:rFonts w:ascii="Times New Roman"/>
          <w:b w:val="false"/>
          <w:i w:val="false"/>
          <w:color w:val="000000"/>
          <w:sz w:val="28"/>
        </w:rPr>
        <w:t xml:space="preserve">
      6. Резиденттік белгісі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айқындалады.</w:t>
      </w:r>
    </w:p>
    <w:bookmarkEnd w:id="125"/>
    <w:bookmarkStart w:name="z137" w:id="126"/>
    <w:p>
      <w:pPr>
        <w:spacing w:after="0"/>
        <w:ind w:left="0"/>
        <w:jc w:val="both"/>
      </w:pPr>
      <w:r>
        <w:rPr>
          <w:rFonts w:ascii="Times New Roman"/>
          <w:b w:val="false"/>
          <w:i w:val="false"/>
          <w:color w:val="000000"/>
          <w:sz w:val="28"/>
        </w:rPr>
        <w:t>
      7. Экономика секторлары бойынша институционалдық бірліктерді жіктеу мақсаттары үшін экономика секторлары мен шағын секторларының мынадай құрылымы және ұғымдары қолданылады:</w:t>
      </w:r>
    </w:p>
    <w:bookmarkEnd w:id="126"/>
    <w:bookmarkStart w:name="z138" w:id="127"/>
    <w:p>
      <w:pPr>
        <w:spacing w:after="0"/>
        <w:ind w:left="0"/>
        <w:jc w:val="both"/>
      </w:pPr>
      <w:r>
        <w:rPr>
          <w:rFonts w:ascii="Times New Roman"/>
          <w:b w:val="false"/>
          <w:i w:val="false"/>
          <w:color w:val="000000"/>
          <w:sz w:val="28"/>
        </w:rPr>
        <w:t>
      1) Қазақстан Республикасының Үкіметі республикалық бюджет қаражатынан қаржыландырылатын министрліктерді, ведомстволарды, ғылыми-зерттеу институттарын, институционалдық бірліктер - Қазақстан Республикасы Үкіметінің агенттерін, мемлекеттік басқару органдары бақылайтын және республикалық бюджет қаражатынан қаржыландырылатын қорларды, сондай-ақ мемлекеттің бақылауындағы, мемлекеттік органдарға тән функцияларды орындайтын және нарықтық өндіріспен айналыспайтын басқа ұйымдарды қамтиды;</w:t>
      </w:r>
    </w:p>
    <w:bookmarkEnd w:id="127"/>
    <w:bookmarkStart w:name="z139" w:id="128"/>
    <w:p>
      <w:pPr>
        <w:spacing w:after="0"/>
        <w:ind w:left="0"/>
        <w:jc w:val="both"/>
      </w:pPr>
      <w:r>
        <w:rPr>
          <w:rFonts w:ascii="Times New Roman"/>
          <w:b w:val="false"/>
          <w:i w:val="false"/>
          <w:color w:val="000000"/>
          <w:sz w:val="28"/>
        </w:rPr>
        <w:t>
      2) өңірлік және жергілікті басқару органдары облыс, қала және аудан деңгейінде басқару функцияларын жүзеге асыратын институционалдық бірліктерді және жергілікті бюджет қаражатынан қаржыландырылатын ұйымдарды қамтиды;</w:t>
      </w:r>
    </w:p>
    <w:bookmarkEnd w:id="128"/>
    <w:bookmarkStart w:name="z140" w:id="129"/>
    <w:p>
      <w:pPr>
        <w:spacing w:after="0"/>
        <w:ind w:left="0"/>
        <w:jc w:val="both"/>
      </w:pPr>
      <w:r>
        <w:rPr>
          <w:rFonts w:ascii="Times New Roman"/>
          <w:b w:val="false"/>
          <w:i w:val="false"/>
          <w:color w:val="000000"/>
          <w:sz w:val="28"/>
        </w:rPr>
        <w:t>
      3) орталық (ұлттық) банк – қаржы жүйесінің негізгі аспектілерін бақылауды жүзеге асыратын және ұлттық валюта эмиссиясы, халықаралық резервтерді басқару сияқты қызметті жүргізетін институционалдық бірлік;</w:t>
      </w:r>
    </w:p>
    <w:bookmarkEnd w:id="129"/>
    <w:bookmarkStart w:name="z141" w:id="130"/>
    <w:p>
      <w:pPr>
        <w:spacing w:after="0"/>
        <w:ind w:left="0"/>
        <w:jc w:val="both"/>
      </w:pPr>
      <w:r>
        <w:rPr>
          <w:rFonts w:ascii="Times New Roman"/>
          <w:b w:val="false"/>
          <w:i w:val="false"/>
          <w:color w:val="000000"/>
          <w:sz w:val="28"/>
        </w:rPr>
        <w:t>
      4) басқа депозиттік ұйымдар – қызметінің негізгі түрі қаржылық делдалдық болып табылатын және міндеттемелері депозит және олардың аналогтары (кең ақша ұлттық анықтамасына кіргізілетін депозиттерді алмастырушылар) нысанында болатын институционалдық бірліктер;</w:t>
      </w:r>
    </w:p>
    <w:bookmarkEnd w:id="130"/>
    <w:bookmarkStart w:name="z142" w:id="131"/>
    <w:p>
      <w:pPr>
        <w:spacing w:after="0"/>
        <w:ind w:left="0"/>
        <w:jc w:val="both"/>
      </w:pPr>
      <w:r>
        <w:rPr>
          <w:rFonts w:ascii="Times New Roman"/>
          <w:b w:val="false"/>
          <w:i w:val="false"/>
          <w:color w:val="000000"/>
          <w:sz w:val="28"/>
        </w:rPr>
        <w:t>
      5) басқа қаржы ұйымдары – делдалдық не қосалқы қаржы қызметін жүзеге асыратын немесе қызметі қаржылық делдалдықпен тығыз байланысты, бірақ өздері делдалдардың функцияларын орындамайтын осы сектордың барлық қалған институционалдық бірліктері;</w:t>
      </w:r>
    </w:p>
    <w:bookmarkEnd w:id="131"/>
    <w:bookmarkStart w:name="z143" w:id="132"/>
    <w:p>
      <w:pPr>
        <w:spacing w:after="0"/>
        <w:ind w:left="0"/>
        <w:jc w:val="both"/>
      </w:pPr>
      <w:r>
        <w:rPr>
          <w:rFonts w:ascii="Times New Roman"/>
          <w:b w:val="false"/>
          <w:i w:val="false"/>
          <w:color w:val="000000"/>
          <w:sz w:val="28"/>
        </w:rPr>
        <w:t>
      6) мемлекеттік қаржылық емес ұйымдар – көбінесе нарықтық өндіріспен айналысатын және мемлекеттік басқару органдары бақылайтын институционалдық бірліктер;</w:t>
      </w:r>
    </w:p>
    <w:bookmarkEnd w:id="132"/>
    <w:bookmarkStart w:name="z144" w:id="133"/>
    <w:p>
      <w:pPr>
        <w:spacing w:after="0"/>
        <w:ind w:left="0"/>
        <w:jc w:val="both"/>
      </w:pPr>
      <w:r>
        <w:rPr>
          <w:rFonts w:ascii="Times New Roman"/>
          <w:b w:val="false"/>
          <w:i w:val="false"/>
          <w:color w:val="000000"/>
          <w:sz w:val="28"/>
        </w:rPr>
        <w:t>
      7) мемлекеттік емес қаржылық емес ұйымдар – көбінесе нарықтық өндіріспен айналысатын және мемлекеттік басқару органдары бақыламайтын институционалдық бірліктер;</w:t>
      </w:r>
    </w:p>
    <w:bookmarkEnd w:id="133"/>
    <w:bookmarkStart w:name="z145" w:id="134"/>
    <w:p>
      <w:pPr>
        <w:spacing w:after="0"/>
        <w:ind w:left="0"/>
        <w:jc w:val="both"/>
      </w:pPr>
      <w:r>
        <w:rPr>
          <w:rFonts w:ascii="Times New Roman"/>
          <w:b w:val="false"/>
          <w:i w:val="false"/>
          <w:color w:val="000000"/>
          <w:sz w:val="28"/>
        </w:rPr>
        <w:t>
      8) үй шаруашылықтарына қызмет көрсететін коммерциялық емес ұйымдар – тауарлар немесе қызметтер өндіретін, бірақ осындай ұйымдарды бақылайтын институционалдық бірліктерге кіріс немесе өзге қаржылай игіліктер келтірмейтін, тұлғалар қауымдастықтары осы қауымдастықтардың мүшелерін тауарлармен немесе қызметтермен қамтамасыз ету үшін құратын (әдетте мұндай қызметтер ақысыз немесе тұрақты мүшелік жарналар есебінен көрсетіледі) немесе қызметінің негізгі түрі қайырымдылық көмек көрсету болып табылатын институционалдық бірліктер;</w:t>
      </w:r>
    </w:p>
    <w:bookmarkEnd w:id="134"/>
    <w:bookmarkStart w:name="z146" w:id="135"/>
    <w:p>
      <w:pPr>
        <w:spacing w:after="0"/>
        <w:ind w:left="0"/>
        <w:jc w:val="both"/>
      </w:pPr>
      <w:r>
        <w:rPr>
          <w:rFonts w:ascii="Times New Roman"/>
          <w:b w:val="false"/>
          <w:i w:val="false"/>
          <w:color w:val="000000"/>
          <w:sz w:val="28"/>
        </w:rPr>
        <w:t>
      9) үй шаруашылықтары – жеке тұлғалардан, сондай-ақ бірге тұратын, өз табыстары мен мүлкін бiрiктiретiн (толық немесе iшiнара) және тауарлар мен қызметтердiң белгiлi бір түрлерін (тұрғын үйді, тамақ өнiмдерiн және басқаларды) бiрлесiп тұтынатын жеке тұлғалардың шағын топтарынан (отбасылардан) құралған институционалдық бiрлiктер.</w:t>
      </w:r>
    </w:p>
    <w:bookmarkEnd w:id="135"/>
    <w:bookmarkStart w:name="z147" w:id="136"/>
    <w:p>
      <w:pPr>
        <w:spacing w:after="0"/>
        <w:ind w:left="0"/>
        <w:jc w:val="both"/>
      </w:pPr>
      <w:r>
        <w:rPr>
          <w:rFonts w:ascii="Times New Roman"/>
          <w:b w:val="false"/>
          <w:i w:val="false"/>
          <w:color w:val="000000"/>
          <w:sz w:val="28"/>
        </w:rPr>
        <w:t>
      8. 4 – 15-бағандар аралығында есепті кезеңдегі экономика секторлары мен шағын секторлары бөлігінде сатып алынған мемлекеттік емес бағалы қағаздар бойынша операциялар көрсетіледі. 14 және 15-бағандар бағалы қағаздарды бір жеке шоттан екіншісіне аударуға байланысты операцияларды да қамтиды.</w:t>
      </w:r>
    </w:p>
    <w:bookmarkEnd w:id="136"/>
    <w:bookmarkStart w:name="z148" w:id="137"/>
    <w:p>
      <w:pPr>
        <w:spacing w:after="0"/>
        <w:ind w:left="0"/>
        <w:jc w:val="both"/>
      </w:pPr>
      <w:r>
        <w:rPr>
          <w:rFonts w:ascii="Times New Roman"/>
          <w:b w:val="false"/>
          <w:i w:val="false"/>
          <w:color w:val="000000"/>
          <w:sz w:val="28"/>
        </w:rPr>
        <w:t>
      9. 16 – 27-бағандар аралығында есепті кезеңдегі экономика секторлары мен шағын секторлары бөлігінде Қазақстан Республикасының сатылған мемлекеттік емес бағалы қағаздары көрсетіледі. 26 және 27-бағандар бағалы қағаздарды бір жеке шоттан екіншісіне аударуға байланысты операцияларды да қамтиды.</w:t>
      </w:r>
    </w:p>
    <w:bookmarkEnd w:id="137"/>
    <w:bookmarkStart w:name="z149" w:id="138"/>
    <w:p>
      <w:pPr>
        <w:spacing w:after="0"/>
        <w:ind w:left="0"/>
        <w:jc w:val="both"/>
      </w:pPr>
      <w:r>
        <w:rPr>
          <w:rFonts w:ascii="Times New Roman"/>
          <w:b w:val="false"/>
          <w:i w:val="false"/>
          <w:color w:val="000000"/>
          <w:sz w:val="28"/>
        </w:rPr>
        <w:t>
      10. 29-бағанда кепіл ескерілетін қосалқы шоттың бөлімінде көрсетілген есепті кезеңнің соңындағы айналыстағы кепілдің номиналды құны бойынша қалдықтың сомасы көрсетіледі.</w:t>
      </w:r>
    </w:p>
    <w:bookmarkEnd w:id="138"/>
    <w:bookmarkStart w:name="z150" w:id="139"/>
    <w:p>
      <w:pPr>
        <w:spacing w:after="0"/>
        <w:ind w:left="0"/>
        <w:jc w:val="both"/>
      </w:pPr>
      <w:r>
        <w:rPr>
          <w:rFonts w:ascii="Times New Roman"/>
          <w:b w:val="false"/>
          <w:i w:val="false"/>
          <w:color w:val="000000"/>
          <w:sz w:val="28"/>
        </w:rPr>
        <w:t>
      11. 4-бағандағы сома 6, 8, 10, 12, 14-бағандар сомасына тең болады.</w:t>
      </w:r>
    </w:p>
    <w:bookmarkEnd w:id="139"/>
    <w:bookmarkStart w:name="z151" w:id="140"/>
    <w:p>
      <w:pPr>
        <w:spacing w:after="0"/>
        <w:ind w:left="0"/>
        <w:jc w:val="both"/>
      </w:pPr>
      <w:r>
        <w:rPr>
          <w:rFonts w:ascii="Times New Roman"/>
          <w:b w:val="false"/>
          <w:i w:val="false"/>
          <w:color w:val="000000"/>
          <w:sz w:val="28"/>
        </w:rPr>
        <w:t>
      12. 5-бағандағы сома 7, 9, 11, 13, 15-бағандар сомасына тең болады.</w:t>
      </w:r>
    </w:p>
    <w:bookmarkEnd w:id="140"/>
    <w:bookmarkStart w:name="z152" w:id="141"/>
    <w:p>
      <w:pPr>
        <w:spacing w:after="0"/>
        <w:ind w:left="0"/>
        <w:jc w:val="both"/>
      </w:pPr>
      <w:r>
        <w:rPr>
          <w:rFonts w:ascii="Times New Roman"/>
          <w:b w:val="false"/>
          <w:i w:val="false"/>
          <w:color w:val="000000"/>
          <w:sz w:val="28"/>
        </w:rPr>
        <w:t>
      13. 16-бағандағы сома 18, 20, 22, 24, 26-бағандар сомасына тең болады.</w:t>
      </w:r>
    </w:p>
    <w:bookmarkEnd w:id="141"/>
    <w:bookmarkStart w:name="z153" w:id="142"/>
    <w:p>
      <w:pPr>
        <w:spacing w:after="0"/>
        <w:ind w:left="0"/>
        <w:jc w:val="both"/>
      </w:pPr>
      <w:r>
        <w:rPr>
          <w:rFonts w:ascii="Times New Roman"/>
          <w:b w:val="false"/>
          <w:i w:val="false"/>
          <w:color w:val="000000"/>
          <w:sz w:val="28"/>
        </w:rPr>
        <w:t>
      14. 17-бағандағы сома 19, 21, 23, 25, 27-бағандар сомасына тең болады.</w:t>
      </w:r>
    </w:p>
    <w:bookmarkEnd w:id="142"/>
    <w:bookmarkStart w:name="z154" w:id="143"/>
    <w:p>
      <w:pPr>
        <w:spacing w:after="0"/>
        <w:ind w:left="0"/>
        <w:jc w:val="both"/>
      </w:pPr>
      <w:r>
        <w:rPr>
          <w:rFonts w:ascii="Times New Roman"/>
          <w:b w:val="false"/>
          <w:i w:val="false"/>
          <w:color w:val="000000"/>
          <w:sz w:val="28"/>
        </w:rPr>
        <w:t>
      15. 30-бағандағы сома 16-бағандағы соманы шегергенде 2, 4-бағандар сомасына тең болады.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130 қаулысына</w:t>
            </w:r>
            <w:r>
              <w:br/>
            </w:r>
            <w:r>
              <w:rPr>
                <w:rFonts w:ascii="Times New Roman"/>
                <w:b w:val="false"/>
                <w:i w:val="false"/>
                <w:color w:val="000000"/>
                <w:sz w:val="20"/>
              </w:rPr>
              <w:t>7-қосымша</w:t>
            </w:r>
          </w:p>
        </w:tc>
      </w:tr>
    </w:tbl>
    <w:bookmarkStart w:name="z156" w:id="144"/>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Қазақстан Республикасы Ұлттық Банкінің қысқамерзімді ноттарын ұстаушылар туралы есеп Есепті кезең: 20__жылғы "___"________ жағдай бойынша</w:t>
      </w:r>
    </w:p>
    <w:bookmarkEnd w:id="144"/>
    <w:p>
      <w:pPr>
        <w:spacing w:after="0"/>
        <w:ind w:left="0"/>
        <w:jc w:val="both"/>
      </w:pPr>
      <w:r>
        <w:rPr>
          <w:rFonts w:ascii="Times New Roman"/>
          <w:b w:val="false"/>
          <w:i w:val="false"/>
          <w:color w:val="000000"/>
          <w:sz w:val="28"/>
        </w:rPr>
        <w:t>
      Индекс: КННБ_7</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орталық депозитарий</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оныншы күніне дейінгі (қоса алғанда) мерзімде.</w:t>
      </w:r>
    </w:p>
    <w:p>
      <w:pPr>
        <w:spacing w:after="0"/>
        <w:ind w:left="0"/>
        <w:jc w:val="both"/>
      </w:pPr>
      <w:r>
        <w:rPr>
          <w:rFonts w:ascii="Times New Roman"/>
          <w:b w:val="false"/>
          <w:i w:val="false"/>
          <w:color w:val="000000"/>
          <w:sz w:val="28"/>
        </w:rPr>
        <w:t>
      Нысан</w:t>
      </w:r>
    </w:p>
    <w:bookmarkStart w:name="z157" w:id="145"/>
    <w:p>
      <w:pPr>
        <w:spacing w:after="0"/>
        <w:ind w:left="0"/>
        <w:jc w:val="both"/>
      </w:pPr>
      <w:r>
        <w:rPr>
          <w:rFonts w:ascii="Times New Roman"/>
          <w:b w:val="false"/>
          <w:i w:val="false"/>
          <w:color w:val="000000"/>
          <w:sz w:val="28"/>
        </w:rPr>
        <w:t>
      _____________________________________________</w:t>
      </w:r>
    </w:p>
    <w:bookmarkEnd w:id="145"/>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20__жылғы "___"________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3149"/>
        <w:gridCol w:w="848"/>
        <w:gridCol w:w="848"/>
        <w:gridCol w:w="848"/>
        <w:gridCol w:w="1320"/>
        <w:gridCol w:w="848"/>
        <w:gridCol w:w="848"/>
        <w:gridCol w:w="1239"/>
        <w:gridCol w:w="1476"/>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Ұстаушының атауы/тегі, аты, әкесінің аты (бар болса)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түрі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Ұстаушының түрі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Ұстаушының елі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 мен шағын секторы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сәйкестендіру нөмірі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теңгемен)</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Жауапты бөлімше бастығы 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 _________________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 ___ жылғы "___" __________</w:t>
      </w:r>
    </w:p>
    <w:p>
      <w:pPr>
        <w:spacing w:after="0"/>
        <w:ind w:left="0"/>
        <w:jc w:val="both"/>
      </w:pPr>
      <w:r>
        <w:rPr>
          <w:rFonts w:ascii="Times New Roman"/>
          <w:b w:val="false"/>
          <w:i w:val="false"/>
          <w:color w:val="000000"/>
          <w:sz w:val="28"/>
        </w:rPr>
        <w:t>
                                                      Мөр орны (бар болса)</w:t>
      </w:r>
    </w:p>
    <w:bookmarkStart w:name="z158" w:id="14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Қазақстан Республикасы Ұлттық Банкінің қысқамерзімді ноттарын ұстаушылар туралы есеп</w:t>
      </w:r>
      <w:r>
        <w:br/>
      </w:r>
      <w:r>
        <w:rPr>
          <w:rFonts w:ascii="Times New Roman"/>
          <w:b/>
          <w:i w:val="false"/>
          <w:color w:val="000000"/>
        </w:rPr>
        <w:t>1. Жалпы ережелер</w:t>
      </w:r>
    </w:p>
    <w:bookmarkEnd w:id="146"/>
    <w:bookmarkStart w:name="z160" w:id="147"/>
    <w:p>
      <w:pPr>
        <w:spacing w:after="0"/>
        <w:ind w:left="0"/>
        <w:jc w:val="both"/>
      </w:pPr>
      <w:r>
        <w:rPr>
          <w:rFonts w:ascii="Times New Roman"/>
          <w:b w:val="false"/>
          <w:i w:val="false"/>
          <w:color w:val="000000"/>
          <w:sz w:val="28"/>
        </w:rPr>
        <w:t>
      1. Осы түсіндірме (бұдан әрі – Түсіндірме) "Қазақстан Республикасы Ұлттық Банкінің қысқамерзімді ноттарын ұстаушылар туралы есеп" нысанын (бұдан әрі – Нысан) толтыру бойынша бірыңғай талаптарды айқындайды.</w:t>
      </w:r>
    </w:p>
    <w:bookmarkEnd w:id="147"/>
    <w:bookmarkStart w:name="z161" w:id="148"/>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 xml:space="preserve"> 52-бабына</w:t>
      </w:r>
      <w:r>
        <w:rPr>
          <w:rFonts w:ascii="Times New Roman"/>
          <w:b w:val="false"/>
          <w:i w:val="false"/>
          <w:color w:val="000000"/>
          <w:sz w:val="28"/>
        </w:rPr>
        <w:t xml:space="preserve"> сәйкес әзірленді.</w:t>
      </w:r>
    </w:p>
    <w:bookmarkEnd w:id="148"/>
    <w:bookmarkStart w:name="z162" w:id="149"/>
    <w:p>
      <w:pPr>
        <w:spacing w:after="0"/>
        <w:ind w:left="0"/>
        <w:jc w:val="both"/>
      </w:pPr>
      <w:r>
        <w:rPr>
          <w:rFonts w:ascii="Times New Roman"/>
          <w:b w:val="false"/>
          <w:i w:val="false"/>
          <w:color w:val="000000"/>
          <w:sz w:val="28"/>
        </w:rPr>
        <w:t>
      3. Нысанды орталық депозитарий ай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149"/>
    <w:bookmarkStart w:name="z163" w:id="150"/>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жауапты бөлімшенің бастығы және орындаушы қол қояды.</w:t>
      </w:r>
    </w:p>
    <w:bookmarkEnd w:id="150"/>
    <w:bookmarkStart w:name="z164" w:id="151"/>
    <w:p>
      <w:pPr>
        <w:spacing w:after="0"/>
        <w:ind w:left="0"/>
        <w:jc w:val="left"/>
      </w:pPr>
      <w:r>
        <w:rPr>
          <w:rFonts w:ascii="Times New Roman"/>
          <w:b/>
          <w:i w:val="false"/>
          <w:color w:val="000000"/>
        </w:rPr>
        <w:t xml:space="preserve"> 2. Нысанды толтыру бойынша түсіндірме</w:t>
      </w:r>
    </w:p>
    <w:bookmarkEnd w:id="151"/>
    <w:bookmarkStart w:name="z165" w:id="152"/>
    <w:p>
      <w:pPr>
        <w:spacing w:after="0"/>
        <w:ind w:left="0"/>
        <w:jc w:val="both"/>
      </w:pPr>
      <w:r>
        <w:rPr>
          <w:rFonts w:ascii="Times New Roman"/>
          <w:b w:val="false"/>
          <w:i w:val="false"/>
          <w:color w:val="000000"/>
          <w:sz w:val="28"/>
        </w:rPr>
        <w:t>
      5. Нысанда Қазақстан Республикасы Ұлттық Банкінің қысқамерзімді ноттарын ұстаушылар туралы мәліметтер көрсетіледі.</w:t>
      </w:r>
    </w:p>
    <w:bookmarkEnd w:id="152"/>
    <w:bookmarkStart w:name="z166" w:id="153"/>
    <w:p>
      <w:pPr>
        <w:spacing w:after="0"/>
        <w:ind w:left="0"/>
        <w:jc w:val="both"/>
      </w:pPr>
      <w:r>
        <w:rPr>
          <w:rFonts w:ascii="Times New Roman"/>
          <w:b w:val="false"/>
          <w:i w:val="false"/>
          <w:color w:val="000000"/>
          <w:sz w:val="28"/>
        </w:rPr>
        <w:t>
      6. 2-бағанда Қазақстан Республикасы Ұлттық Банкінің қысқамерзімді ноттарын ұстаушылар болып табылатын заңды тұлғаның атауы немесе жеке тұлғаның тегі, аты, бар болса - әкесінің аты көрсетіледі.</w:t>
      </w:r>
    </w:p>
    <w:bookmarkEnd w:id="153"/>
    <w:bookmarkStart w:name="z167" w:id="154"/>
    <w:p>
      <w:pPr>
        <w:spacing w:after="0"/>
        <w:ind w:left="0"/>
        <w:jc w:val="both"/>
      </w:pPr>
      <w:r>
        <w:rPr>
          <w:rFonts w:ascii="Times New Roman"/>
          <w:b w:val="false"/>
          <w:i w:val="false"/>
          <w:color w:val="000000"/>
          <w:sz w:val="28"/>
        </w:rPr>
        <w:t>
      7. 6-бағанда экономика секторы мен шағын секторына тиесілілігі көрсетіледі. Экономика секторлары бойынша институционалдық бірліктерді жіктеу мақсаттары үшін экономика секторлары мен шағын секторларының мынадай құрылымы және ұғымдары қолданылады:</w:t>
      </w:r>
    </w:p>
    <w:bookmarkEnd w:id="154"/>
    <w:bookmarkStart w:name="z168" w:id="155"/>
    <w:p>
      <w:pPr>
        <w:spacing w:after="0"/>
        <w:ind w:left="0"/>
        <w:jc w:val="both"/>
      </w:pPr>
      <w:r>
        <w:rPr>
          <w:rFonts w:ascii="Times New Roman"/>
          <w:b w:val="false"/>
          <w:i w:val="false"/>
          <w:color w:val="000000"/>
          <w:sz w:val="28"/>
        </w:rPr>
        <w:t>
      1) Қазақстан Республикасының Үкіметі республикалық бюджет қаражатынан қаржыландырылатын министрліктерді, ведомстволарды, ғылыми-зерттеу институттарын, институционалдық бірліктер - Қазақстан Республикасы Үкіметінің агенттерін, мемлекеттік басқару органдары бақылайтын және республикалық бюджет қаражатынан қаржыландырылатын қорларды, сондай-ақ мемлекеттің бақылауындағы, мемлекеттік органдарға тән функцияларды орындайтын және нарықтық өндіріспен айналыспайтын басқа ұйымдарды қамтиды;</w:t>
      </w:r>
    </w:p>
    <w:bookmarkEnd w:id="155"/>
    <w:bookmarkStart w:name="z169" w:id="156"/>
    <w:p>
      <w:pPr>
        <w:spacing w:after="0"/>
        <w:ind w:left="0"/>
        <w:jc w:val="both"/>
      </w:pPr>
      <w:r>
        <w:rPr>
          <w:rFonts w:ascii="Times New Roman"/>
          <w:b w:val="false"/>
          <w:i w:val="false"/>
          <w:color w:val="000000"/>
          <w:sz w:val="28"/>
        </w:rPr>
        <w:t>
      2) өңірлік және жергілікті басқару органдары облыс, қала және аудан деңгейінде басқару функцияларын жүзеге асыратын институционалдық бірліктерді және жергілікті бюджет қаражатынан қаржыландырылатын ұйымдарды қамтиды;</w:t>
      </w:r>
    </w:p>
    <w:bookmarkEnd w:id="156"/>
    <w:bookmarkStart w:name="z170" w:id="157"/>
    <w:p>
      <w:pPr>
        <w:spacing w:after="0"/>
        <w:ind w:left="0"/>
        <w:jc w:val="both"/>
      </w:pPr>
      <w:r>
        <w:rPr>
          <w:rFonts w:ascii="Times New Roman"/>
          <w:b w:val="false"/>
          <w:i w:val="false"/>
          <w:color w:val="000000"/>
          <w:sz w:val="28"/>
        </w:rPr>
        <w:t xml:space="preserve">
      3) орталық (ұлттық) банк – қаржы жүйесінің негізгі аспектілерін бақылауды жүзеге асыратын және ұлттық валюта эмиссиясы, халықаралық резервтерді басқару сияқты қызметті жүргізетін институционалдық бірлік; </w:t>
      </w:r>
    </w:p>
    <w:bookmarkEnd w:id="157"/>
    <w:bookmarkStart w:name="z171" w:id="158"/>
    <w:p>
      <w:pPr>
        <w:spacing w:after="0"/>
        <w:ind w:left="0"/>
        <w:jc w:val="both"/>
      </w:pPr>
      <w:r>
        <w:rPr>
          <w:rFonts w:ascii="Times New Roman"/>
          <w:b w:val="false"/>
          <w:i w:val="false"/>
          <w:color w:val="000000"/>
          <w:sz w:val="28"/>
        </w:rPr>
        <w:t>
      4) басқа депозиттік ұйымдар – қызметінің негізгі түрі қаржылық делдалдық болып табылатын және міндеттемелері депозит және олардың аналогтары (кең ақша ұлттық анықтамасына кіргізілетін депозиттерді алмастырушылар) нысанында болатын институционалдық бірліктер;</w:t>
      </w:r>
    </w:p>
    <w:bookmarkEnd w:id="158"/>
    <w:bookmarkStart w:name="z172" w:id="159"/>
    <w:p>
      <w:pPr>
        <w:spacing w:after="0"/>
        <w:ind w:left="0"/>
        <w:jc w:val="both"/>
      </w:pPr>
      <w:r>
        <w:rPr>
          <w:rFonts w:ascii="Times New Roman"/>
          <w:b w:val="false"/>
          <w:i w:val="false"/>
          <w:color w:val="000000"/>
          <w:sz w:val="28"/>
        </w:rPr>
        <w:t>
      5) басқа қаржы ұйымдары – делдалдық не қосалқы қаржы қызметін жүзеге асыратын немесе қызметі қаржылық делдалдықпен тығыз байланысты, бірақ өздері делдалдардың функцияларын орындамайтын осы сектордың барлық қалған институционалдық бірліктері;</w:t>
      </w:r>
    </w:p>
    <w:bookmarkEnd w:id="159"/>
    <w:bookmarkStart w:name="z173" w:id="160"/>
    <w:p>
      <w:pPr>
        <w:spacing w:after="0"/>
        <w:ind w:left="0"/>
        <w:jc w:val="both"/>
      </w:pPr>
      <w:r>
        <w:rPr>
          <w:rFonts w:ascii="Times New Roman"/>
          <w:b w:val="false"/>
          <w:i w:val="false"/>
          <w:color w:val="000000"/>
          <w:sz w:val="28"/>
        </w:rPr>
        <w:t>
      6) мемлекеттік қаржылық емес ұйымдар – көбінесе нарықтық өндіріспен айналысатын және мемлекеттік басқару органдары бақылайтын институционалдық бірліктер;</w:t>
      </w:r>
    </w:p>
    <w:bookmarkEnd w:id="160"/>
    <w:bookmarkStart w:name="z174" w:id="161"/>
    <w:p>
      <w:pPr>
        <w:spacing w:after="0"/>
        <w:ind w:left="0"/>
        <w:jc w:val="both"/>
      </w:pPr>
      <w:r>
        <w:rPr>
          <w:rFonts w:ascii="Times New Roman"/>
          <w:b w:val="false"/>
          <w:i w:val="false"/>
          <w:color w:val="000000"/>
          <w:sz w:val="28"/>
        </w:rPr>
        <w:t>
      7) мемлекеттік емес қаржылық емес ұйымдар – көбінесе нарықтық өндіріспен айналысатын және мемлекеттік басқару органдары бақыламайтын институционалдық бірліктер;</w:t>
      </w:r>
    </w:p>
    <w:bookmarkEnd w:id="161"/>
    <w:bookmarkStart w:name="z175" w:id="162"/>
    <w:p>
      <w:pPr>
        <w:spacing w:after="0"/>
        <w:ind w:left="0"/>
        <w:jc w:val="both"/>
      </w:pPr>
      <w:r>
        <w:rPr>
          <w:rFonts w:ascii="Times New Roman"/>
          <w:b w:val="false"/>
          <w:i w:val="false"/>
          <w:color w:val="000000"/>
          <w:sz w:val="28"/>
        </w:rPr>
        <w:t>
      8) үй шаруашылықтарына қызмет көрсететін коммерциялық емес ұйымдар – тауарлар немесе қызметтер өндіретін, бірақ осындай ұйымдарды бақылайтын институционалдық бірліктерге кіріс немесе өзге қаржылай игіліктер келтірмейтін, тұлғалар қауымдастықтары осы қауымдастықтардың мүшелерін тауарлармен немесе қызметтермен қамтамасыз ету үшін құратын (әдетте мұндай қызметтер ақысыз немесе тұрақты мүшелік жарналар есебінен көрсетіледі) немесе қызметінің негізгі түрі қайырымдылық көмек көрсету болып табылатын институционалдық бірліктер;</w:t>
      </w:r>
    </w:p>
    <w:bookmarkEnd w:id="162"/>
    <w:bookmarkStart w:name="z176" w:id="163"/>
    <w:p>
      <w:pPr>
        <w:spacing w:after="0"/>
        <w:ind w:left="0"/>
        <w:jc w:val="both"/>
      </w:pPr>
      <w:r>
        <w:rPr>
          <w:rFonts w:ascii="Times New Roman"/>
          <w:b w:val="false"/>
          <w:i w:val="false"/>
          <w:color w:val="000000"/>
          <w:sz w:val="28"/>
        </w:rPr>
        <w:t>
      9) үй шаруашылықтары – жеке тұлғалардан, сондай-ақ бірге тұратын, өз табыстары мен мүлкін бiрiктiретiн (толық немесе iшiнара) және тауарлар мен қызметтердiң белгiлi бір түрлерін (тұрғын үйді, тамақ өнiмдерiн және басқаларды) бiрлесiп тұтынатын жеке тұлғалардың шағын топтарынан (отбасылардан) құралған институционалдық бiрлiктер.</w:t>
      </w:r>
    </w:p>
    <w:bookmarkEnd w:id="163"/>
    <w:bookmarkStart w:name="z177" w:id="164"/>
    <w:p>
      <w:pPr>
        <w:spacing w:after="0"/>
        <w:ind w:left="0"/>
        <w:jc w:val="both"/>
      </w:pPr>
      <w:r>
        <w:rPr>
          <w:rFonts w:ascii="Times New Roman"/>
          <w:b w:val="false"/>
          <w:i w:val="false"/>
          <w:color w:val="000000"/>
          <w:sz w:val="28"/>
        </w:rPr>
        <w:t xml:space="preserve">
      8. 7-бағанда Қазақстан Республикасы Ұлттық Банкінің қысқамерзімді ноттарын ұстаушы резиденттігінің белгісі көрсетіледі. Резиденттік белгісі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айқындалады.</w:t>
      </w:r>
    </w:p>
    <w:bookmarkEnd w:id="164"/>
    <w:bookmarkStart w:name="z178" w:id="165"/>
    <w:p>
      <w:pPr>
        <w:spacing w:after="0"/>
        <w:ind w:left="0"/>
        <w:jc w:val="both"/>
      </w:pPr>
      <w:r>
        <w:rPr>
          <w:rFonts w:ascii="Times New Roman"/>
          <w:b w:val="false"/>
          <w:i w:val="false"/>
          <w:color w:val="000000"/>
          <w:sz w:val="28"/>
        </w:rPr>
        <w:t>
      9. 8-бағанда Қазақстан Республикасының Ұлттық Банкі нотының ұлттық сәйкестендіру нөмірі көрсетіледі.</w:t>
      </w:r>
    </w:p>
    <w:bookmarkEnd w:id="165"/>
    <w:bookmarkStart w:name="z179" w:id="166"/>
    <w:p>
      <w:pPr>
        <w:spacing w:after="0"/>
        <w:ind w:left="0"/>
        <w:jc w:val="both"/>
      </w:pPr>
      <w:r>
        <w:rPr>
          <w:rFonts w:ascii="Times New Roman"/>
          <w:b w:val="false"/>
          <w:i w:val="false"/>
          <w:color w:val="000000"/>
          <w:sz w:val="28"/>
        </w:rPr>
        <w:t>
      10. 9-бағанда ұстаушыдағы Қазақстан Республикасы Ұлттық Банкінің қысқамерзімді ноттарының саны көрсетіледі.</w:t>
      </w:r>
    </w:p>
    <w:bookmarkEnd w:id="166"/>
    <w:bookmarkStart w:name="z180" w:id="167"/>
    <w:p>
      <w:pPr>
        <w:spacing w:after="0"/>
        <w:ind w:left="0"/>
        <w:jc w:val="both"/>
      </w:pPr>
      <w:r>
        <w:rPr>
          <w:rFonts w:ascii="Times New Roman"/>
          <w:b w:val="false"/>
          <w:i w:val="false"/>
          <w:color w:val="000000"/>
          <w:sz w:val="28"/>
        </w:rPr>
        <w:t>
      11. 10-бағанда Қазақстан Республикасы Ұлттық Банкінің қысқамерзімді ноттарының көлемі көрсетіледі.</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130 қаулысына</w:t>
            </w:r>
            <w:r>
              <w:br/>
            </w:r>
            <w:r>
              <w:rPr>
                <w:rFonts w:ascii="Times New Roman"/>
                <w:b w:val="false"/>
                <w:i w:val="false"/>
                <w:color w:val="000000"/>
                <w:sz w:val="20"/>
              </w:rPr>
              <w:t>8-қосымша</w:t>
            </w:r>
          </w:p>
        </w:tc>
      </w:tr>
    </w:tbl>
    <w:bookmarkStart w:name="z182" w:id="168"/>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Жергілікті атқарушы органдардың бағалы қағаздарымен операциялар туралы есеп Есепті кезең: 20__жылғы "___"________ жағдай бойынша</w:t>
      </w:r>
    </w:p>
    <w:bookmarkEnd w:id="168"/>
    <w:p>
      <w:pPr>
        <w:spacing w:after="0"/>
        <w:ind w:left="0"/>
        <w:jc w:val="both"/>
      </w:pPr>
      <w:r>
        <w:rPr>
          <w:rFonts w:ascii="Times New Roman"/>
          <w:b w:val="false"/>
          <w:i w:val="false"/>
          <w:color w:val="000000"/>
          <w:sz w:val="28"/>
        </w:rPr>
        <w:t>
      Индекс: ООМЦБРК_8</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орталық депозитарий</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оныншы күніне</w:t>
      </w:r>
    </w:p>
    <w:p>
      <w:pPr>
        <w:spacing w:after="0"/>
        <w:ind w:left="0"/>
        <w:jc w:val="both"/>
      </w:pPr>
      <w:r>
        <w:rPr>
          <w:rFonts w:ascii="Times New Roman"/>
          <w:b w:val="false"/>
          <w:i w:val="false"/>
          <w:color w:val="000000"/>
          <w:sz w:val="28"/>
        </w:rPr>
        <w:t>
      дейінгі (қоса алғанда) мерзімде.</w:t>
      </w:r>
    </w:p>
    <w:p>
      <w:pPr>
        <w:spacing w:after="0"/>
        <w:ind w:left="0"/>
        <w:jc w:val="both"/>
      </w:pPr>
      <w:r>
        <w:rPr>
          <w:rFonts w:ascii="Times New Roman"/>
          <w:b w:val="false"/>
          <w:i w:val="false"/>
          <w:color w:val="000000"/>
          <w:sz w:val="28"/>
        </w:rPr>
        <w:t>
      Нысан</w:t>
      </w:r>
    </w:p>
    <w:bookmarkStart w:name="z183" w:id="169"/>
    <w:p>
      <w:pPr>
        <w:spacing w:after="0"/>
        <w:ind w:left="0"/>
        <w:jc w:val="both"/>
      </w:pPr>
      <w:r>
        <w:rPr>
          <w:rFonts w:ascii="Times New Roman"/>
          <w:b w:val="false"/>
          <w:i w:val="false"/>
          <w:color w:val="000000"/>
          <w:sz w:val="28"/>
        </w:rPr>
        <w:t>
      _____________________________________________</w:t>
      </w:r>
    </w:p>
    <w:bookmarkEnd w:id="169"/>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___ бастап _____ дейінгі кезеңде</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878"/>
        <w:gridCol w:w="878"/>
        <w:gridCol w:w="1770"/>
        <w:gridCol w:w="1366"/>
        <w:gridCol w:w="878"/>
        <w:gridCol w:w="878"/>
        <w:gridCol w:w="1122"/>
        <w:gridCol w:w="2259"/>
        <w:gridCol w:w="1364"/>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қағаздың ұлттық сәйкестендіру нөмірі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бағалы қағаздың құны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көлемі (мың теңгемен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өтеу күні</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Жауапты бөлімше бастығы 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 _________________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 ___ жылғы "___" __________</w:t>
      </w:r>
    </w:p>
    <w:p>
      <w:pPr>
        <w:spacing w:after="0"/>
        <w:ind w:left="0"/>
        <w:jc w:val="both"/>
      </w:pPr>
      <w:r>
        <w:rPr>
          <w:rFonts w:ascii="Times New Roman"/>
          <w:b w:val="false"/>
          <w:i w:val="false"/>
          <w:color w:val="000000"/>
          <w:sz w:val="28"/>
        </w:rPr>
        <w:t>
                                                      Мөр орны (бар болса)</w:t>
      </w:r>
    </w:p>
    <w:bookmarkStart w:name="z184" w:id="17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Жергілікті атқарушы органдардың бағалы қағаздарымен операциялар туралы есеп</w:t>
      </w:r>
      <w:r>
        <w:br/>
      </w:r>
      <w:r>
        <w:rPr>
          <w:rFonts w:ascii="Times New Roman"/>
          <w:b/>
          <w:i w:val="false"/>
          <w:color w:val="000000"/>
        </w:rPr>
        <w:t>1. Жалпы ережелер</w:t>
      </w:r>
    </w:p>
    <w:bookmarkEnd w:id="170"/>
    <w:bookmarkStart w:name="z186" w:id="171"/>
    <w:p>
      <w:pPr>
        <w:spacing w:after="0"/>
        <w:ind w:left="0"/>
        <w:jc w:val="both"/>
      </w:pPr>
      <w:r>
        <w:rPr>
          <w:rFonts w:ascii="Times New Roman"/>
          <w:b w:val="false"/>
          <w:i w:val="false"/>
          <w:color w:val="000000"/>
          <w:sz w:val="28"/>
        </w:rPr>
        <w:t>
      1. Осы түсіндірме (бұдан әрі – Түсіндірме) "Жергілікті атқарушы органдардың бағалы қағаздарымен операциялар туралы есеп" нысанын (бұдан әрі – Нысан) толтыру бойынша бірыңғай талаптарды айқындайды.</w:t>
      </w:r>
    </w:p>
    <w:bookmarkEnd w:id="171"/>
    <w:bookmarkStart w:name="z187" w:id="172"/>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 xml:space="preserve"> 52-бабына</w:t>
      </w:r>
      <w:r>
        <w:rPr>
          <w:rFonts w:ascii="Times New Roman"/>
          <w:b w:val="false"/>
          <w:i w:val="false"/>
          <w:color w:val="000000"/>
          <w:sz w:val="28"/>
        </w:rPr>
        <w:t xml:space="preserve"> сәйкес әзірленді.</w:t>
      </w:r>
    </w:p>
    <w:bookmarkEnd w:id="172"/>
    <w:bookmarkStart w:name="z188" w:id="173"/>
    <w:p>
      <w:pPr>
        <w:spacing w:after="0"/>
        <w:ind w:left="0"/>
        <w:jc w:val="both"/>
      </w:pPr>
      <w:r>
        <w:rPr>
          <w:rFonts w:ascii="Times New Roman"/>
          <w:b w:val="false"/>
          <w:i w:val="false"/>
          <w:color w:val="000000"/>
          <w:sz w:val="28"/>
        </w:rPr>
        <w:t>
      3. Нысанды орталық депозитарий ай сайын есепті кезеңнің соңындағы жағдай бойынша жасайды.</w:t>
      </w:r>
    </w:p>
    <w:bookmarkEnd w:id="173"/>
    <w:bookmarkStart w:name="z189" w:id="174"/>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жауапты бөлімшенің бастығы және орындаушы қол қояды.</w:t>
      </w:r>
    </w:p>
    <w:bookmarkEnd w:id="174"/>
    <w:bookmarkStart w:name="z190" w:id="175"/>
    <w:p>
      <w:pPr>
        <w:spacing w:after="0"/>
        <w:ind w:left="0"/>
        <w:jc w:val="left"/>
      </w:pPr>
      <w:r>
        <w:rPr>
          <w:rFonts w:ascii="Times New Roman"/>
          <w:b/>
          <w:i w:val="false"/>
          <w:color w:val="000000"/>
        </w:rPr>
        <w:t xml:space="preserve"> 2. Нысанды толтыру бойынша түсіндірме</w:t>
      </w:r>
    </w:p>
    <w:bookmarkEnd w:id="175"/>
    <w:bookmarkStart w:name="z191" w:id="176"/>
    <w:p>
      <w:pPr>
        <w:spacing w:after="0"/>
        <w:ind w:left="0"/>
        <w:jc w:val="both"/>
      </w:pPr>
      <w:r>
        <w:rPr>
          <w:rFonts w:ascii="Times New Roman"/>
          <w:b w:val="false"/>
          <w:i w:val="false"/>
          <w:color w:val="000000"/>
          <w:sz w:val="28"/>
        </w:rPr>
        <w:t>
      5. Нысанда жергілікті атқарушы органдардың бағалы қағаздарымен операциялар туралы мәліметтер көрсетіледі.</w:t>
      </w:r>
    </w:p>
    <w:bookmarkEnd w:id="176"/>
    <w:bookmarkStart w:name="z192" w:id="177"/>
    <w:p>
      <w:pPr>
        <w:spacing w:after="0"/>
        <w:ind w:left="0"/>
        <w:jc w:val="both"/>
      </w:pPr>
      <w:r>
        <w:rPr>
          <w:rFonts w:ascii="Times New Roman"/>
          <w:b w:val="false"/>
          <w:i w:val="false"/>
          <w:color w:val="000000"/>
          <w:sz w:val="28"/>
        </w:rPr>
        <w:t>
      6. 2-бағанда бағалы қағаз шығарылымының күні көрсетіледі.</w:t>
      </w:r>
    </w:p>
    <w:bookmarkEnd w:id="177"/>
    <w:bookmarkStart w:name="z193" w:id="178"/>
    <w:p>
      <w:pPr>
        <w:spacing w:after="0"/>
        <w:ind w:left="0"/>
        <w:jc w:val="both"/>
      </w:pPr>
      <w:r>
        <w:rPr>
          <w:rFonts w:ascii="Times New Roman"/>
          <w:b w:val="false"/>
          <w:i w:val="false"/>
          <w:color w:val="000000"/>
          <w:sz w:val="28"/>
        </w:rPr>
        <w:t>
      7. 3-бағанда бағалы қағаздың түрі көрсетіледі.</w:t>
      </w:r>
    </w:p>
    <w:bookmarkEnd w:id="178"/>
    <w:bookmarkStart w:name="z194" w:id="179"/>
    <w:p>
      <w:pPr>
        <w:spacing w:after="0"/>
        <w:ind w:left="0"/>
        <w:jc w:val="both"/>
      </w:pPr>
      <w:r>
        <w:rPr>
          <w:rFonts w:ascii="Times New Roman"/>
          <w:b w:val="false"/>
          <w:i w:val="false"/>
          <w:color w:val="000000"/>
          <w:sz w:val="28"/>
        </w:rPr>
        <w:t>
      8. 4-бағанда бағалы қағаздарды ұстаушыдағы бағалы қағаздар саны көрсетіледі.</w:t>
      </w:r>
    </w:p>
    <w:bookmarkEnd w:id="179"/>
    <w:bookmarkStart w:name="z195" w:id="180"/>
    <w:p>
      <w:pPr>
        <w:spacing w:after="0"/>
        <w:ind w:left="0"/>
        <w:jc w:val="both"/>
      </w:pPr>
      <w:r>
        <w:rPr>
          <w:rFonts w:ascii="Times New Roman"/>
          <w:b w:val="false"/>
          <w:i w:val="false"/>
          <w:color w:val="000000"/>
          <w:sz w:val="28"/>
        </w:rPr>
        <w:t>
      9. 5-бағанда бағалы қағаздың ұлттық сәйкестендіру нөмірі көрсетіледі.</w:t>
      </w:r>
    </w:p>
    <w:bookmarkEnd w:id="180"/>
    <w:bookmarkStart w:name="z196" w:id="181"/>
    <w:p>
      <w:pPr>
        <w:spacing w:after="0"/>
        <w:ind w:left="0"/>
        <w:jc w:val="both"/>
      </w:pPr>
      <w:r>
        <w:rPr>
          <w:rFonts w:ascii="Times New Roman"/>
          <w:b w:val="false"/>
          <w:i w:val="false"/>
          <w:color w:val="000000"/>
          <w:sz w:val="28"/>
        </w:rPr>
        <w:t>
      10. 7-бағанда операция түрі (биржалық, биржадан тыс) көрсетіледі.</w:t>
      </w:r>
    </w:p>
    <w:bookmarkEnd w:id="181"/>
    <w:bookmarkStart w:name="z197" w:id="182"/>
    <w:p>
      <w:pPr>
        <w:spacing w:after="0"/>
        <w:ind w:left="0"/>
        <w:jc w:val="both"/>
      </w:pPr>
      <w:r>
        <w:rPr>
          <w:rFonts w:ascii="Times New Roman"/>
          <w:b w:val="false"/>
          <w:i w:val="false"/>
          <w:color w:val="000000"/>
          <w:sz w:val="28"/>
        </w:rPr>
        <w:t>
      11. 8-бағанда әрбір мәміле бойынша бір бағалы қағаздың орташа мөлшерленген құны көрсетіледі.</w:t>
      </w:r>
    </w:p>
    <w:bookmarkEnd w:id="182"/>
    <w:bookmarkStart w:name="z198" w:id="183"/>
    <w:p>
      <w:pPr>
        <w:spacing w:after="0"/>
        <w:ind w:left="0"/>
        <w:jc w:val="both"/>
      </w:pPr>
      <w:r>
        <w:rPr>
          <w:rFonts w:ascii="Times New Roman"/>
          <w:b w:val="false"/>
          <w:i w:val="false"/>
          <w:color w:val="000000"/>
          <w:sz w:val="28"/>
        </w:rPr>
        <w:t xml:space="preserve">
      12. 9-бағанда мың теңгемен бағалы қағаздар көлемі көрсетіледі. </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130 қаулысына</w:t>
            </w:r>
            <w:r>
              <w:br/>
            </w:r>
            <w:r>
              <w:rPr>
                <w:rFonts w:ascii="Times New Roman"/>
                <w:b w:val="false"/>
                <w:i w:val="false"/>
                <w:color w:val="000000"/>
                <w:sz w:val="20"/>
              </w:rPr>
              <w:t>9-қосымша</w:t>
            </w:r>
          </w:p>
        </w:tc>
      </w:tr>
    </w:tbl>
    <w:bookmarkStart w:name="z200" w:id="184"/>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Қазақстан Республикасының бейрезиденттерінің негізгі шоттарындағы Қазақстан Республикасының Қаржы министрлігі бағалы қағаздарының қалдықтары туралы есеп Есепті кезең: 20__жылғы "___"________ жағдай бойынша</w:t>
      </w:r>
    </w:p>
    <w:bookmarkEnd w:id="184"/>
    <w:p>
      <w:pPr>
        <w:spacing w:after="0"/>
        <w:ind w:left="0"/>
        <w:jc w:val="both"/>
      </w:pPr>
      <w:r>
        <w:rPr>
          <w:rFonts w:ascii="Times New Roman"/>
          <w:b w:val="false"/>
          <w:i w:val="false"/>
          <w:color w:val="000000"/>
          <w:sz w:val="28"/>
        </w:rPr>
        <w:t>
      Индекс: ОЦБМФН_9</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орталық депозитарий</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w:t>
      </w:r>
    </w:p>
    <w:p>
      <w:pPr>
        <w:spacing w:after="0"/>
        <w:ind w:left="0"/>
        <w:jc w:val="both"/>
      </w:pPr>
      <w:r>
        <w:rPr>
          <w:rFonts w:ascii="Times New Roman"/>
          <w:b w:val="false"/>
          <w:i w:val="false"/>
          <w:color w:val="000000"/>
          <w:sz w:val="28"/>
        </w:rPr>
        <w:t>
      жұмыс күніне дейінгі (қоса алғанда) мерзімде.</w:t>
      </w:r>
    </w:p>
    <w:p>
      <w:pPr>
        <w:spacing w:after="0"/>
        <w:ind w:left="0"/>
        <w:jc w:val="both"/>
      </w:pPr>
      <w:r>
        <w:rPr>
          <w:rFonts w:ascii="Times New Roman"/>
          <w:b w:val="false"/>
          <w:i w:val="false"/>
          <w:color w:val="000000"/>
          <w:sz w:val="28"/>
        </w:rPr>
        <w:t>
      Форма</w:t>
      </w:r>
    </w:p>
    <w:bookmarkStart w:name="z201" w:id="185"/>
    <w:p>
      <w:pPr>
        <w:spacing w:after="0"/>
        <w:ind w:left="0"/>
        <w:jc w:val="both"/>
      </w:pPr>
      <w:r>
        <w:rPr>
          <w:rFonts w:ascii="Times New Roman"/>
          <w:b w:val="false"/>
          <w:i w:val="false"/>
          <w:color w:val="000000"/>
          <w:sz w:val="28"/>
        </w:rPr>
        <w:t>
      _____________________________________________</w:t>
      </w:r>
    </w:p>
    <w:bookmarkEnd w:id="185"/>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20__жылғы "___"________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00"/>
        <w:gridCol w:w="1700"/>
        <w:gridCol w:w="1701"/>
        <w:gridCol w:w="2484"/>
        <w:gridCol w:w="29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Ұстаушының атауы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сәйкестендіру нөмірі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Жауапты бөлімше бастығы 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 _________________</w:t>
      </w:r>
    </w:p>
    <w:p>
      <w:pPr>
        <w:spacing w:after="0"/>
        <w:ind w:left="0"/>
        <w:jc w:val="both"/>
      </w:pPr>
      <w:r>
        <w:rPr>
          <w:rFonts w:ascii="Times New Roman"/>
          <w:b w:val="false"/>
          <w:i w:val="false"/>
          <w:color w:val="000000"/>
          <w:sz w:val="28"/>
        </w:rPr>
        <w:t>
         лауазымы,тегі,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 ___ жылғы "___" __________</w:t>
      </w:r>
    </w:p>
    <w:p>
      <w:pPr>
        <w:spacing w:after="0"/>
        <w:ind w:left="0"/>
        <w:jc w:val="both"/>
      </w:pPr>
      <w:r>
        <w:rPr>
          <w:rFonts w:ascii="Times New Roman"/>
          <w:b w:val="false"/>
          <w:i w:val="false"/>
          <w:color w:val="000000"/>
          <w:sz w:val="28"/>
        </w:rPr>
        <w:t>
                                                      Мөр орны (бар болса)</w:t>
      </w:r>
    </w:p>
    <w:bookmarkStart w:name="z202" w:id="18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Қазақстан Республикасының бейрезиденттерінің негізгі шоттарындағы Қазақстан Республикасының Қаржы министрлігі бағалы қағаздарының қалдықтары туралы есеп</w:t>
      </w:r>
      <w:r>
        <w:br/>
      </w:r>
      <w:r>
        <w:rPr>
          <w:rFonts w:ascii="Times New Roman"/>
          <w:b/>
          <w:i w:val="false"/>
          <w:color w:val="000000"/>
        </w:rPr>
        <w:t>1. Жалпы ережелер</w:t>
      </w:r>
    </w:p>
    <w:bookmarkEnd w:id="186"/>
    <w:bookmarkStart w:name="z204" w:id="187"/>
    <w:p>
      <w:pPr>
        <w:spacing w:after="0"/>
        <w:ind w:left="0"/>
        <w:jc w:val="both"/>
      </w:pPr>
      <w:r>
        <w:rPr>
          <w:rFonts w:ascii="Times New Roman"/>
          <w:b w:val="false"/>
          <w:i w:val="false"/>
          <w:color w:val="000000"/>
          <w:sz w:val="28"/>
        </w:rPr>
        <w:t>
      1. Осы түсіндірме (бұдан әрі – Түсіндірме) "Қазақстан Республикасының бейрезиденттерінің негізгі шоттарындағы Қазақстан Республикасының Қаржы министрлігі бағалы қағаздарының қалдықтары туралы есеп" нысанын (бұдан әрі – Нысан) толтыру бойынша бірыңғай талаптарды айқындайды.</w:t>
      </w:r>
    </w:p>
    <w:bookmarkEnd w:id="187"/>
    <w:bookmarkStart w:name="z205" w:id="188"/>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 xml:space="preserve"> 52-бабына</w:t>
      </w:r>
      <w:r>
        <w:rPr>
          <w:rFonts w:ascii="Times New Roman"/>
          <w:b w:val="false"/>
          <w:i w:val="false"/>
          <w:color w:val="000000"/>
          <w:sz w:val="28"/>
        </w:rPr>
        <w:t xml:space="preserve"> сәйкес әзірленді.</w:t>
      </w:r>
    </w:p>
    <w:bookmarkEnd w:id="188"/>
    <w:bookmarkStart w:name="z206" w:id="189"/>
    <w:p>
      <w:pPr>
        <w:spacing w:after="0"/>
        <w:ind w:left="0"/>
        <w:jc w:val="both"/>
      </w:pPr>
      <w:r>
        <w:rPr>
          <w:rFonts w:ascii="Times New Roman"/>
          <w:b w:val="false"/>
          <w:i w:val="false"/>
          <w:color w:val="000000"/>
          <w:sz w:val="28"/>
        </w:rPr>
        <w:t>
      3. Нысанды орталық депозитарий тоқсан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189"/>
    <w:bookmarkStart w:name="z207" w:id="190"/>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жауапты бөлімшенің бастығы және орындаушы қол қояды.</w:t>
      </w:r>
    </w:p>
    <w:bookmarkEnd w:id="190"/>
    <w:bookmarkStart w:name="z208" w:id="191"/>
    <w:p>
      <w:pPr>
        <w:spacing w:after="0"/>
        <w:ind w:left="0"/>
        <w:jc w:val="left"/>
      </w:pPr>
      <w:r>
        <w:rPr>
          <w:rFonts w:ascii="Times New Roman"/>
          <w:b/>
          <w:i w:val="false"/>
          <w:color w:val="000000"/>
        </w:rPr>
        <w:t xml:space="preserve"> 2. Нысанды толтыру бойынша түсіндірме</w:t>
      </w:r>
    </w:p>
    <w:bookmarkEnd w:id="191"/>
    <w:bookmarkStart w:name="z209" w:id="192"/>
    <w:p>
      <w:pPr>
        <w:spacing w:after="0"/>
        <w:ind w:left="0"/>
        <w:jc w:val="both"/>
      </w:pPr>
      <w:r>
        <w:rPr>
          <w:rFonts w:ascii="Times New Roman"/>
          <w:b w:val="false"/>
          <w:i w:val="false"/>
          <w:color w:val="000000"/>
          <w:sz w:val="28"/>
        </w:rPr>
        <w:t xml:space="preserve">
      5. Нысанда Қазақстан Республикасы Қаржы министрлігінің бағалы қағаздарын ұстаушы-бейрезиденттер туралы мәліметтер көрсетіледі. Резиденттік белгісі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айқындалады.</w:t>
      </w:r>
    </w:p>
    <w:bookmarkEnd w:id="192"/>
    <w:bookmarkStart w:name="z210" w:id="193"/>
    <w:p>
      <w:pPr>
        <w:spacing w:after="0"/>
        <w:ind w:left="0"/>
        <w:jc w:val="both"/>
      </w:pPr>
      <w:r>
        <w:rPr>
          <w:rFonts w:ascii="Times New Roman"/>
          <w:b w:val="false"/>
          <w:i w:val="false"/>
          <w:color w:val="000000"/>
          <w:sz w:val="28"/>
        </w:rPr>
        <w:t>
      6. 2-бағанда Қазақстан Республикасы Қаржы министрлігінің бағалы қағаздарын ұстаушылар болып табылатын заңды тұлғаның атауы немесе жеке тұлғаның тегі, аты, бар болса - әкесінің аты көрсетіледі.</w:t>
      </w:r>
    </w:p>
    <w:bookmarkEnd w:id="193"/>
    <w:bookmarkStart w:name="z211" w:id="194"/>
    <w:p>
      <w:pPr>
        <w:spacing w:after="0"/>
        <w:ind w:left="0"/>
        <w:jc w:val="both"/>
      </w:pPr>
      <w:r>
        <w:rPr>
          <w:rFonts w:ascii="Times New Roman"/>
          <w:b w:val="false"/>
          <w:i w:val="false"/>
          <w:color w:val="000000"/>
          <w:sz w:val="28"/>
        </w:rPr>
        <w:t>
      7. 3-бағанда Қазақстан Республикасы Қаржы министрлігінің бағалы қағаздарын ұстаушының елі көрсетіледі.</w:t>
      </w:r>
    </w:p>
    <w:bookmarkEnd w:id="194"/>
    <w:bookmarkStart w:name="z212" w:id="195"/>
    <w:p>
      <w:pPr>
        <w:spacing w:after="0"/>
        <w:ind w:left="0"/>
        <w:jc w:val="both"/>
      </w:pPr>
      <w:r>
        <w:rPr>
          <w:rFonts w:ascii="Times New Roman"/>
          <w:b w:val="false"/>
          <w:i w:val="false"/>
          <w:color w:val="000000"/>
          <w:sz w:val="28"/>
        </w:rPr>
        <w:t>
      8. 4-бағанда Қазақстан Республикасының Қаржы министрлігі бағалы қағаздарының ұлттық сәйкестендіру нөмірі көрсетіледі.</w:t>
      </w:r>
    </w:p>
    <w:bookmarkEnd w:id="195"/>
    <w:bookmarkStart w:name="z213" w:id="196"/>
    <w:p>
      <w:pPr>
        <w:spacing w:after="0"/>
        <w:ind w:left="0"/>
        <w:jc w:val="both"/>
      </w:pPr>
      <w:r>
        <w:rPr>
          <w:rFonts w:ascii="Times New Roman"/>
          <w:b w:val="false"/>
          <w:i w:val="false"/>
          <w:color w:val="000000"/>
          <w:sz w:val="28"/>
        </w:rPr>
        <w:t>
      9. 5-бағанда есепті кезеңнің соңындағы бағалы қағаздарды ұстаушыдағы Қазақстан Республикасының Қаржы министрлігі бағалы қағаздарының саны көрсетіледі.</w:t>
      </w:r>
    </w:p>
    <w:bookmarkEnd w:id="196"/>
    <w:bookmarkStart w:name="z214" w:id="197"/>
    <w:p>
      <w:pPr>
        <w:spacing w:after="0"/>
        <w:ind w:left="0"/>
        <w:jc w:val="both"/>
      </w:pPr>
      <w:r>
        <w:rPr>
          <w:rFonts w:ascii="Times New Roman"/>
          <w:b w:val="false"/>
          <w:i w:val="false"/>
          <w:color w:val="000000"/>
          <w:sz w:val="28"/>
        </w:rPr>
        <w:t>
      10. 6-бағанда есепті кезеңнің соңындағы бағалы қағаздарды ұстаушыдағы Қазақстан Республикасының Қаржы министрлігі бағалы қағаздарының көлемі көрсетіледі.</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130 қаулысына</w:t>
            </w:r>
            <w:r>
              <w:br/>
            </w:r>
            <w:r>
              <w:rPr>
                <w:rFonts w:ascii="Times New Roman"/>
                <w:b w:val="false"/>
                <w:i w:val="false"/>
                <w:color w:val="000000"/>
                <w:sz w:val="20"/>
              </w:rPr>
              <w:t>10-қосымша</w:t>
            </w:r>
          </w:p>
        </w:tc>
      </w:tr>
    </w:tbl>
    <w:bookmarkStart w:name="z216" w:id="198"/>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Орталық депозитарийдің депоненттері туралы есеп Есепті кезең: 20__жылғы "___"________ жағдай бойынша</w:t>
      </w:r>
    </w:p>
    <w:bookmarkEnd w:id="198"/>
    <w:p>
      <w:pPr>
        <w:spacing w:after="0"/>
        <w:ind w:left="0"/>
        <w:jc w:val="both"/>
      </w:pPr>
      <w:r>
        <w:rPr>
          <w:rFonts w:ascii="Times New Roman"/>
          <w:b w:val="false"/>
          <w:i w:val="false"/>
          <w:color w:val="000000"/>
          <w:sz w:val="28"/>
        </w:rPr>
        <w:t>
      Индекс: ОДЦД_10</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орталық депозитарий</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w:t>
      </w:r>
    </w:p>
    <w:p>
      <w:pPr>
        <w:spacing w:after="0"/>
        <w:ind w:left="0"/>
        <w:jc w:val="both"/>
      </w:pPr>
      <w:r>
        <w:rPr>
          <w:rFonts w:ascii="Times New Roman"/>
          <w:b w:val="false"/>
          <w:i w:val="false"/>
          <w:color w:val="000000"/>
          <w:sz w:val="28"/>
        </w:rPr>
        <w:t>
      жұмыс күніне дейінгі (қоса алғанда) мерзімде.</w:t>
      </w:r>
    </w:p>
    <w:p>
      <w:pPr>
        <w:spacing w:after="0"/>
        <w:ind w:left="0"/>
        <w:jc w:val="both"/>
      </w:pPr>
      <w:r>
        <w:rPr>
          <w:rFonts w:ascii="Times New Roman"/>
          <w:b w:val="false"/>
          <w:i w:val="false"/>
          <w:color w:val="000000"/>
          <w:sz w:val="28"/>
        </w:rPr>
        <w:t>
      Нысан</w:t>
      </w:r>
    </w:p>
    <w:bookmarkStart w:name="z217" w:id="199"/>
    <w:p>
      <w:pPr>
        <w:spacing w:after="0"/>
        <w:ind w:left="0"/>
        <w:jc w:val="both"/>
      </w:pPr>
      <w:r>
        <w:rPr>
          <w:rFonts w:ascii="Times New Roman"/>
          <w:b w:val="false"/>
          <w:i w:val="false"/>
          <w:color w:val="000000"/>
          <w:sz w:val="28"/>
        </w:rPr>
        <w:t>
      _____________________________________________</w:t>
      </w:r>
    </w:p>
    <w:bookmarkEnd w:id="199"/>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xml:space="preserve">
      20__жылғы "___"________ 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44"/>
        <w:gridCol w:w="2194"/>
        <w:gridCol w:w="823"/>
        <w:gridCol w:w="823"/>
        <w:gridCol w:w="644"/>
        <w:gridCol w:w="3090"/>
        <w:gridCol w:w="823"/>
        <w:gridCol w:w="2615"/>
      </w:tblGrid>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Депоненттің атауы</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түрі мен деректемелері (шетелдік депоненттер үшін елдің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соңындағы депоненттің номиналды ұстау жүйесіндегі қосалқы шоттар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ұстау шартын жасау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ұстау шартын бұзу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бірыңғай жинақтаушы зейнетақы қорының және ерікті жинақтаушы зейнетақы қорларының (зейнетақы активтері есебінен)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инвестициялық қорларының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екiншi деңгейдегi банктерінің (меншікті активтер есебінен)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1346"/>
        <w:gridCol w:w="1782"/>
        <w:gridCol w:w="861"/>
        <w:gridCol w:w="1007"/>
        <w:gridCol w:w="1007"/>
        <w:gridCol w:w="1007"/>
        <w:gridCol w:w="1153"/>
        <w:gridCol w:w="1008"/>
        <w:gridCol w:w="96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депоненттің номиналды ұстау жүйесіндегі қосалқы шоттар саны</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(қайта сақтандыру) ұйымдарының (меншікті активтер есебінен)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брокерлерініңдилерлерінің (меншікті активтер есебінен)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нарығының өзге лицензиаттарының (меншікті активтер есебінен)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резиденттері-номиналды ұстаушылардың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бейрезиденттері -номиналды ұстаушылардың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резиденттері-өзге заңды тұлғалардың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резиденттері -жеке тұлғалардың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бейрезиденттері -өзге заңды тұлғалардың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-жеке тұлғалардың</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жария етілмеген бағалы қағаздарды ұстаушылардың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Депоненттер санының жиынтығы:____________________________________</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Жауапты бөлімше бастығы 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 _________ _______________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bookmarkStart w:name="z218" w:id="20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Орталық депозитарийдің депоненттері туралы есеп</w:t>
      </w:r>
      <w:r>
        <w:br/>
      </w:r>
      <w:r>
        <w:rPr>
          <w:rFonts w:ascii="Times New Roman"/>
          <w:b/>
          <w:i w:val="false"/>
          <w:color w:val="000000"/>
        </w:rPr>
        <w:t>1. Жалпы ережелер</w:t>
      </w:r>
    </w:p>
    <w:bookmarkEnd w:id="200"/>
    <w:bookmarkStart w:name="z220" w:id="201"/>
    <w:p>
      <w:pPr>
        <w:spacing w:after="0"/>
        <w:ind w:left="0"/>
        <w:jc w:val="both"/>
      </w:pPr>
      <w:r>
        <w:rPr>
          <w:rFonts w:ascii="Times New Roman"/>
          <w:b w:val="false"/>
          <w:i w:val="false"/>
          <w:color w:val="000000"/>
          <w:sz w:val="28"/>
        </w:rPr>
        <w:t>
      1. Осы түсіндірме (бұдан әрі – Түсіндірме) "Орталық депозитарийдің депоненттері туралы есеп" нысанын (бұдан әрі – Нысан) толтыру бойынша бірыңғай талаптарды айқындайды.</w:t>
      </w:r>
    </w:p>
    <w:bookmarkEnd w:id="201"/>
    <w:bookmarkStart w:name="z221" w:id="202"/>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әзірленді.</w:t>
      </w:r>
    </w:p>
    <w:bookmarkEnd w:id="202"/>
    <w:bookmarkStart w:name="z222" w:id="203"/>
    <w:p>
      <w:pPr>
        <w:spacing w:after="0"/>
        <w:ind w:left="0"/>
        <w:jc w:val="both"/>
      </w:pPr>
      <w:r>
        <w:rPr>
          <w:rFonts w:ascii="Times New Roman"/>
          <w:b w:val="false"/>
          <w:i w:val="false"/>
          <w:color w:val="000000"/>
          <w:sz w:val="28"/>
        </w:rPr>
        <w:t xml:space="preserve">
      3. Нысанды орталық депозитарий тоқсан сайын есепті кезеңнің соңындағы жағдай бойынша жасайды. </w:t>
      </w:r>
    </w:p>
    <w:bookmarkEnd w:id="203"/>
    <w:bookmarkStart w:name="z223" w:id="204"/>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жауапты бөлімшенің бастығы және орындаушы қол қояды.</w:t>
      </w:r>
    </w:p>
    <w:bookmarkEnd w:id="204"/>
    <w:bookmarkStart w:name="z224" w:id="205"/>
    <w:p>
      <w:pPr>
        <w:spacing w:after="0"/>
        <w:ind w:left="0"/>
        <w:jc w:val="left"/>
      </w:pPr>
      <w:r>
        <w:rPr>
          <w:rFonts w:ascii="Times New Roman"/>
          <w:b/>
          <w:i w:val="false"/>
          <w:color w:val="000000"/>
        </w:rPr>
        <w:t xml:space="preserve"> 2. Нысанды толтыру бойынша түсіндірме</w:t>
      </w:r>
    </w:p>
    <w:bookmarkEnd w:id="205"/>
    <w:bookmarkStart w:name="z225" w:id="206"/>
    <w:p>
      <w:pPr>
        <w:spacing w:after="0"/>
        <w:ind w:left="0"/>
        <w:jc w:val="both"/>
      </w:pPr>
      <w:r>
        <w:rPr>
          <w:rFonts w:ascii="Times New Roman"/>
          <w:b w:val="false"/>
          <w:i w:val="false"/>
          <w:color w:val="000000"/>
          <w:sz w:val="28"/>
        </w:rPr>
        <w:t>
      5. Нысанда орталық депозитарийдің депоненттері туралы мәліметтер көрсетіледі.</w:t>
      </w:r>
    </w:p>
    <w:bookmarkEnd w:id="206"/>
    <w:bookmarkStart w:name="z226" w:id="207"/>
    <w:p>
      <w:pPr>
        <w:spacing w:after="0"/>
        <w:ind w:left="0"/>
        <w:jc w:val="both"/>
      </w:pPr>
      <w:r>
        <w:rPr>
          <w:rFonts w:ascii="Times New Roman"/>
          <w:b w:val="false"/>
          <w:i w:val="false"/>
          <w:color w:val="000000"/>
          <w:sz w:val="28"/>
        </w:rPr>
        <w:t>
      6. 3-бағанда депонент лицензиясының түрі мен деректемелері көрсетіледі.</w:t>
      </w:r>
    </w:p>
    <w:bookmarkEnd w:id="207"/>
    <w:bookmarkStart w:name="z227" w:id="208"/>
    <w:p>
      <w:pPr>
        <w:spacing w:after="0"/>
        <w:ind w:left="0"/>
        <w:jc w:val="both"/>
      </w:pPr>
      <w:r>
        <w:rPr>
          <w:rFonts w:ascii="Times New Roman"/>
          <w:b w:val="false"/>
          <w:i w:val="false"/>
          <w:color w:val="000000"/>
          <w:sz w:val="28"/>
        </w:rPr>
        <w:t>
      7. 4, 5-бағандарда депонентпен номиналды ұстау шартын жасау күні мен бұзу күні көрсетіледі.</w:t>
      </w:r>
    </w:p>
    <w:bookmarkEnd w:id="208"/>
    <w:bookmarkStart w:name="z228" w:id="209"/>
    <w:p>
      <w:pPr>
        <w:spacing w:after="0"/>
        <w:ind w:left="0"/>
        <w:jc w:val="both"/>
      </w:pPr>
      <w:r>
        <w:rPr>
          <w:rFonts w:ascii="Times New Roman"/>
          <w:b w:val="false"/>
          <w:i w:val="false"/>
          <w:color w:val="000000"/>
          <w:sz w:val="28"/>
        </w:rPr>
        <w:t>
      8. 6-бағанда номиналды ұстау жүйесіндегі қосалқы шоттардың жалпы саны көрсетіледі.</w:t>
      </w:r>
    </w:p>
    <w:bookmarkEnd w:id="209"/>
    <w:bookmarkStart w:name="z229" w:id="210"/>
    <w:p>
      <w:pPr>
        <w:spacing w:after="0"/>
        <w:ind w:left="0"/>
        <w:jc w:val="both"/>
      </w:pPr>
      <w:r>
        <w:rPr>
          <w:rFonts w:ascii="Times New Roman"/>
          <w:b w:val="false"/>
          <w:i w:val="false"/>
          <w:color w:val="000000"/>
          <w:sz w:val="28"/>
        </w:rPr>
        <w:t>
      9. 7 – 19-бағандар аралығында депоненттің номиналды ұстау жүйесіндегі қосалқы шоттар саны көрсетіледі.</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130 қаулысына</w:t>
            </w:r>
            <w:r>
              <w:br/>
            </w:r>
            <w:r>
              <w:rPr>
                <w:rFonts w:ascii="Times New Roman"/>
                <w:b w:val="false"/>
                <w:i w:val="false"/>
                <w:color w:val="000000"/>
                <w:sz w:val="20"/>
              </w:rPr>
              <w:t>11-қосымша</w:t>
            </w:r>
          </w:p>
        </w:tc>
      </w:tr>
    </w:tbl>
    <w:bookmarkStart w:name="z231" w:id="211"/>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Депоненттер мен олардың клиенттері туралы есеп Есепті кезең: 20__жылғы "___"________ жағдай бойынша</w:t>
      </w:r>
    </w:p>
    <w:bookmarkEnd w:id="211"/>
    <w:p>
      <w:pPr>
        <w:spacing w:after="0"/>
        <w:ind w:left="0"/>
        <w:jc w:val="both"/>
      </w:pPr>
      <w:r>
        <w:rPr>
          <w:rFonts w:ascii="Times New Roman"/>
          <w:b w:val="false"/>
          <w:i w:val="false"/>
          <w:color w:val="000000"/>
          <w:sz w:val="28"/>
        </w:rPr>
        <w:t>
      Индекс: ОДК_11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орталық депозитарий</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w:t>
      </w:r>
    </w:p>
    <w:p>
      <w:pPr>
        <w:spacing w:after="0"/>
        <w:ind w:left="0"/>
        <w:jc w:val="both"/>
      </w:pPr>
      <w:r>
        <w:rPr>
          <w:rFonts w:ascii="Times New Roman"/>
          <w:b w:val="false"/>
          <w:i w:val="false"/>
          <w:color w:val="000000"/>
          <w:sz w:val="28"/>
        </w:rPr>
        <w:t>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xml:space="preserve">
      20__жылғы "___"________ 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28"/>
        <w:gridCol w:w="2275"/>
        <w:gridCol w:w="2589"/>
        <w:gridCol w:w="1128"/>
        <w:gridCol w:w="1129"/>
        <w:gridCol w:w="1443"/>
        <w:gridCol w:w="1443"/>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нөмірі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Депоненттің (депонент клиентінің) атауы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Депонент (депоненттің клиенті) резиденттігінің белгісі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 клиентінің түрі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түрі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ашылған күн</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жабылған күн</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Жауапты бөлімше бастығы 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 _________________</w:t>
      </w:r>
    </w:p>
    <w:p>
      <w:pPr>
        <w:spacing w:after="0"/>
        <w:ind w:left="0"/>
        <w:jc w:val="both"/>
      </w:pPr>
      <w:r>
        <w:rPr>
          <w:rFonts w:ascii="Times New Roman"/>
          <w:b w:val="false"/>
          <w:i w:val="false"/>
          <w:color w:val="000000"/>
          <w:sz w:val="28"/>
        </w:rPr>
        <w:t>
              лауазымы,тегі,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 ___ жылғы "___" __________</w:t>
      </w:r>
    </w:p>
    <w:p>
      <w:pPr>
        <w:spacing w:after="0"/>
        <w:ind w:left="0"/>
        <w:jc w:val="both"/>
      </w:pPr>
      <w:r>
        <w:rPr>
          <w:rFonts w:ascii="Times New Roman"/>
          <w:b w:val="false"/>
          <w:i w:val="false"/>
          <w:color w:val="000000"/>
          <w:sz w:val="28"/>
        </w:rPr>
        <w:t>
                                                      Мөр орны (бар болса)</w:t>
      </w:r>
    </w:p>
    <w:bookmarkStart w:name="z232" w:id="21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Депоненттер мен олардың клиенттері туралы есеп</w:t>
      </w:r>
      <w:r>
        <w:br/>
      </w:r>
      <w:r>
        <w:rPr>
          <w:rFonts w:ascii="Times New Roman"/>
          <w:b/>
          <w:i w:val="false"/>
          <w:color w:val="000000"/>
        </w:rPr>
        <w:t>1. Жалпы ережелер</w:t>
      </w:r>
    </w:p>
    <w:bookmarkEnd w:id="212"/>
    <w:bookmarkStart w:name="z234" w:id="213"/>
    <w:p>
      <w:pPr>
        <w:spacing w:after="0"/>
        <w:ind w:left="0"/>
        <w:jc w:val="both"/>
      </w:pPr>
      <w:r>
        <w:rPr>
          <w:rFonts w:ascii="Times New Roman"/>
          <w:b w:val="false"/>
          <w:i w:val="false"/>
          <w:color w:val="000000"/>
          <w:sz w:val="28"/>
        </w:rPr>
        <w:t>
      1. Осы түсіндірме (бұдан әрі – Түсіндірме) "Депоненттер мен олардың клиенттері туралы есеп" нысанын (бұдан әрі – Нысан) толтыру бойынша бірыңғай талаптарды айқындайды.</w:t>
      </w:r>
    </w:p>
    <w:bookmarkEnd w:id="213"/>
    <w:bookmarkStart w:name="z235" w:id="214"/>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әзірленді.</w:t>
      </w:r>
    </w:p>
    <w:bookmarkEnd w:id="214"/>
    <w:bookmarkStart w:name="z236" w:id="215"/>
    <w:p>
      <w:pPr>
        <w:spacing w:after="0"/>
        <w:ind w:left="0"/>
        <w:jc w:val="both"/>
      </w:pPr>
      <w:r>
        <w:rPr>
          <w:rFonts w:ascii="Times New Roman"/>
          <w:b w:val="false"/>
          <w:i w:val="false"/>
          <w:color w:val="000000"/>
          <w:sz w:val="28"/>
        </w:rPr>
        <w:t>
      3. Нысанды орталық депозитарий ай сайын есепті күннің соңындағы жағдай бойынша жасайды.</w:t>
      </w:r>
    </w:p>
    <w:bookmarkEnd w:id="215"/>
    <w:bookmarkStart w:name="z237" w:id="216"/>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16"/>
    <w:bookmarkStart w:name="z238" w:id="217"/>
    <w:p>
      <w:pPr>
        <w:spacing w:after="0"/>
        <w:ind w:left="0"/>
        <w:jc w:val="left"/>
      </w:pPr>
      <w:r>
        <w:rPr>
          <w:rFonts w:ascii="Times New Roman"/>
          <w:b/>
          <w:i w:val="false"/>
          <w:color w:val="000000"/>
        </w:rPr>
        <w:t xml:space="preserve"> 2. Нысанды толтыру бойынша түсіндірме</w:t>
      </w:r>
    </w:p>
    <w:bookmarkEnd w:id="217"/>
    <w:bookmarkStart w:name="z239" w:id="218"/>
    <w:p>
      <w:pPr>
        <w:spacing w:after="0"/>
        <w:ind w:left="0"/>
        <w:jc w:val="both"/>
      </w:pPr>
      <w:r>
        <w:rPr>
          <w:rFonts w:ascii="Times New Roman"/>
          <w:b w:val="false"/>
          <w:i w:val="false"/>
          <w:color w:val="000000"/>
          <w:sz w:val="28"/>
        </w:rPr>
        <w:t>
      5. Нысанда Орталық депозитарийдің депоненттері мен олардың клиенттері, оның ішінде жеке шоттары (қосалқы шоттары) жабылғандары туралы мәліметтер көрсетіледі.</w:t>
      </w:r>
    </w:p>
    <w:bookmarkEnd w:id="218"/>
    <w:bookmarkStart w:name="z240" w:id="219"/>
    <w:p>
      <w:pPr>
        <w:spacing w:after="0"/>
        <w:ind w:left="0"/>
        <w:jc w:val="both"/>
      </w:pPr>
      <w:r>
        <w:rPr>
          <w:rFonts w:ascii="Times New Roman"/>
          <w:b w:val="false"/>
          <w:i w:val="false"/>
          <w:color w:val="000000"/>
          <w:sz w:val="28"/>
        </w:rPr>
        <w:t xml:space="preserve">
      6. 4-бағанда депонент (депонент клиенті) резиденттігінің белгісі көрсетіледі. Резиденттік белгісі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айқындалады.</w:t>
      </w:r>
    </w:p>
    <w:bookmarkEnd w:id="219"/>
    <w:bookmarkStart w:name="z241" w:id="220"/>
    <w:p>
      <w:pPr>
        <w:spacing w:after="0"/>
        <w:ind w:left="0"/>
        <w:jc w:val="both"/>
      </w:pPr>
      <w:r>
        <w:rPr>
          <w:rFonts w:ascii="Times New Roman"/>
          <w:b w:val="false"/>
          <w:i w:val="false"/>
          <w:color w:val="000000"/>
          <w:sz w:val="28"/>
        </w:rPr>
        <w:t>
      7. 5-бағанда атына қосалқы шот ашылған депонент клиентінің түрі көрсетіледі.</w:t>
      </w:r>
    </w:p>
    <w:bookmarkEnd w:id="220"/>
    <w:bookmarkStart w:name="z242" w:id="221"/>
    <w:p>
      <w:pPr>
        <w:spacing w:after="0"/>
        <w:ind w:left="0"/>
        <w:jc w:val="both"/>
      </w:pPr>
      <w:r>
        <w:rPr>
          <w:rFonts w:ascii="Times New Roman"/>
          <w:b w:val="false"/>
          <w:i w:val="false"/>
          <w:color w:val="000000"/>
          <w:sz w:val="28"/>
        </w:rPr>
        <w:t>
      8. 6-бағанда қосалқы шот түрі көрсетіледі.</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130 қаулысына</w:t>
            </w:r>
            <w:r>
              <w:br/>
            </w:r>
            <w:r>
              <w:rPr>
                <w:rFonts w:ascii="Times New Roman"/>
                <w:b w:val="false"/>
                <w:i w:val="false"/>
                <w:color w:val="000000"/>
                <w:sz w:val="20"/>
              </w:rPr>
              <w:t>12-қосымша</w:t>
            </w:r>
          </w:p>
        </w:tc>
      </w:tr>
    </w:tbl>
    <w:bookmarkStart w:name="z244" w:id="222"/>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Орталық депозитарийдің номиналды ұстауындағы бағалы қағаздар туралы есеп Есепті кезең: 20__жылғы "___"________ жағдай бойынша</w:t>
      </w:r>
    </w:p>
    <w:bookmarkEnd w:id="222"/>
    <w:p>
      <w:pPr>
        <w:spacing w:after="0"/>
        <w:ind w:left="0"/>
        <w:jc w:val="both"/>
      </w:pPr>
      <w:r>
        <w:rPr>
          <w:rFonts w:ascii="Times New Roman"/>
          <w:b w:val="false"/>
          <w:i w:val="false"/>
          <w:color w:val="000000"/>
          <w:sz w:val="28"/>
        </w:rPr>
        <w:t>
      Индекс: ОЦБНД_12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орталық депозитарий</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w:t>
      </w:r>
    </w:p>
    <w:p>
      <w:pPr>
        <w:spacing w:after="0"/>
        <w:ind w:left="0"/>
        <w:jc w:val="both"/>
      </w:pPr>
      <w:r>
        <w:rPr>
          <w:rFonts w:ascii="Times New Roman"/>
          <w:b w:val="false"/>
          <w:i w:val="false"/>
          <w:color w:val="000000"/>
          <w:sz w:val="28"/>
        </w:rPr>
        <w:t>
      жұмыс күніне дейінгі (қоса алғанда) мерзімде.</w:t>
      </w:r>
    </w:p>
    <w:p>
      <w:pPr>
        <w:spacing w:after="0"/>
        <w:ind w:left="0"/>
        <w:jc w:val="both"/>
      </w:pPr>
      <w:r>
        <w:rPr>
          <w:rFonts w:ascii="Times New Roman"/>
          <w:b w:val="false"/>
          <w:i w:val="false"/>
          <w:color w:val="000000"/>
          <w:sz w:val="28"/>
        </w:rPr>
        <w:t>
      Нысан</w:t>
      </w:r>
    </w:p>
    <w:bookmarkStart w:name="z245" w:id="223"/>
    <w:p>
      <w:pPr>
        <w:spacing w:after="0"/>
        <w:ind w:left="0"/>
        <w:jc w:val="both"/>
      </w:pPr>
      <w:r>
        <w:rPr>
          <w:rFonts w:ascii="Times New Roman"/>
          <w:b w:val="false"/>
          <w:i w:val="false"/>
          <w:color w:val="000000"/>
          <w:sz w:val="28"/>
        </w:rPr>
        <w:t>
      _____________________________________________</w:t>
      </w:r>
    </w:p>
    <w:bookmarkEnd w:id="223"/>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20__жылғы "___"________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992"/>
        <w:gridCol w:w="992"/>
        <w:gridCol w:w="992"/>
        <w:gridCol w:w="1173"/>
        <w:gridCol w:w="1449"/>
        <w:gridCol w:w="1268"/>
        <w:gridCol w:w="1450"/>
        <w:gridCol w:w="1450"/>
        <w:gridCol w:w="1542"/>
      </w:tblGrid>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сәйкестендіру нөмірі </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орталық депозитарийдің номиналды ұстауындағы бағалы қағаздардың саны мен көлемі және бағалы қағаздарды ұстаушылар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екiншi деңгейдегi банктерінің (меншік иелерінің)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p>
            <w:pPr>
              <w:spacing w:after="20"/>
              <w:ind w:left="20"/>
              <w:jc w:val="both"/>
            </w:pPr>
            <w:r>
              <w:rPr>
                <w:rFonts w:ascii="Times New Roman"/>
                <w:b w:val="false"/>
                <w:i w:val="false"/>
                <w:color w:val="000000"/>
                <w:sz w:val="20"/>
              </w:rPr>
              <w:t>
(дана)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(теңге)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саны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(теңге)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ұстаушылардың саны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189"/>
        <w:gridCol w:w="1189"/>
        <w:gridCol w:w="1720"/>
        <w:gridCol w:w="1723"/>
        <w:gridCol w:w="1723"/>
        <w:gridCol w:w="1189"/>
        <w:gridCol w:w="1189"/>
        <w:gridCol w:w="119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орталық депозитарийдің номиналды ұстауындағы бағалы қағаздардың саны мен көлемі және бағалы қағаздарды ұстаушылар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(қайта сақтандыру) ұйымдарының (меншік иелерінің)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брокерлерінің және (немесе) дилерлерінің (Қазақстан Республикасының екiншi деңгейдегi банктері болып табылмайтын меншік иелерінің)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нарығының өзге лицензиаттарының (меншік иелерінің)</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(теңге)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саны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(теңге)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ұстаушылардың саны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(теңге)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ұстаушылардың саны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орталық депозитарийдің номиналды ұстауындағы бағалы қағаздардың саны мен көлемі және бағалы қағаздарды ұстаушылар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резиденттері-өзге заңды тұлғалардың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бейрезиденттері -өзге заңды тұлғалардың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резиденттері-жеке тұлғалардың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бейрезиденттері - жеке тұлғалардың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Шығарылымдар санының жиынтығы: ___________</w:t>
      </w:r>
    </w:p>
    <w:p>
      <w:pPr>
        <w:spacing w:after="0"/>
        <w:ind w:left="0"/>
        <w:jc w:val="both"/>
      </w:pPr>
      <w:r>
        <w:rPr>
          <w:rFonts w:ascii="Times New Roman"/>
          <w:b w:val="false"/>
          <w:i w:val="false"/>
          <w:color w:val="000000"/>
          <w:sz w:val="28"/>
        </w:rPr>
        <w:t>
      Бiрiншi басшы (ол болмаған кезеңде – оның орнындағы</w:t>
      </w:r>
    </w:p>
    <w:p>
      <w:pPr>
        <w:spacing w:after="0"/>
        <w:ind w:left="0"/>
        <w:jc w:val="both"/>
      </w:pPr>
      <w:r>
        <w:rPr>
          <w:rFonts w:ascii="Times New Roman"/>
          <w:b w:val="false"/>
          <w:i w:val="false"/>
          <w:color w:val="000000"/>
          <w:sz w:val="28"/>
        </w:rPr>
        <w:t>
      адам)____________________ ______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Жауапты бөлімше бастығы ______________________________ 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_______________________________________ ___________ </w:t>
      </w:r>
    </w:p>
    <w:p>
      <w:pPr>
        <w:spacing w:after="0"/>
        <w:ind w:left="0"/>
        <w:jc w:val="both"/>
      </w:pPr>
      <w:r>
        <w:rPr>
          <w:rFonts w:ascii="Times New Roman"/>
          <w:b w:val="false"/>
          <w:i w:val="false"/>
          <w:color w:val="000000"/>
          <w:sz w:val="28"/>
        </w:rPr>
        <w:t>
         лауазымы,тегі,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 ___ жылғы "____" _________</w:t>
      </w:r>
    </w:p>
    <w:p>
      <w:pPr>
        <w:spacing w:after="0"/>
        <w:ind w:left="0"/>
        <w:jc w:val="both"/>
      </w:pPr>
      <w:r>
        <w:rPr>
          <w:rFonts w:ascii="Times New Roman"/>
          <w:b w:val="false"/>
          <w:i w:val="false"/>
          <w:color w:val="000000"/>
          <w:sz w:val="28"/>
        </w:rPr>
        <w:t>
      Мөр орны (бар болса)</w:t>
      </w:r>
    </w:p>
    <w:bookmarkStart w:name="z246" w:id="22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Орталық депозитарийдің номиналды ұстауындағы бағалы қағаздар туралы есеп</w:t>
      </w:r>
      <w:r>
        <w:br/>
      </w:r>
      <w:r>
        <w:rPr>
          <w:rFonts w:ascii="Times New Roman"/>
          <w:b/>
          <w:i w:val="false"/>
          <w:color w:val="000000"/>
        </w:rPr>
        <w:t>1. Жалпы ережелер</w:t>
      </w:r>
    </w:p>
    <w:bookmarkEnd w:id="224"/>
    <w:bookmarkStart w:name="z248" w:id="225"/>
    <w:p>
      <w:pPr>
        <w:spacing w:after="0"/>
        <w:ind w:left="0"/>
        <w:jc w:val="both"/>
      </w:pPr>
      <w:r>
        <w:rPr>
          <w:rFonts w:ascii="Times New Roman"/>
          <w:b w:val="false"/>
          <w:i w:val="false"/>
          <w:color w:val="000000"/>
          <w:sz w:val="28"/>
        </w:rPr>
        <w:t>
      1. Осы түсіндірме (бұдан әрі – Түсіндірме) "Орталық депозитарийдің номиналды ұстауындағы бағалы қағаздар туралы есеп" нысанын (бұдан әрі – Нысан) толтыру бойынша бірыңғай талаптарды айқындайды.</w:t>
      </w:r>
    </w:p>
    <w:bookmarkEnd w:id="225"/>
    <w:bookmarkStart w:name="z249" w:id="226"/>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әзірленді.</w:t>
      </w:r>
    </w:p>
    <w:bookmarkEnd w:id="226"/>
    <w:bookmarkStart w:name="z250" w:id="227"/>
    <w:p>
      <w:pPr>
        <w:spacing w:after="0"/>
        <w:ind w:left="0"/>
        <w:jc w:val="both"/>
      </w:pPr>
      <w:r>
        <w:rPr>
          <w:rFonts w:ascii="Times New Roman"/>
          <w:b w:val="false"/>
          <w:i w:val="false"/>
          <w:color w:val="000000"/>
          <w:sz w:val="28"/>
        </w:rPr>
        <w:t>
      3. Нысанды орталық депозитарий тоқсан сайын есепті кезеңнің соңындағы жағдай бойынша жасайды.</w:t>
      </w:r>
    </w:p>
    <w:bookmarkEnd w:id="227"/>
    <w:bookmarkStart w:name="z251" w:id="228"/>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жауапты бөлімшенің бастығы және орындаушы қол қояды.</w:t>
      </w:r>
    </w:p>
    <w:bookmarkEnd w:id="228"/>
    <w:bookmarkStart w:name="z252" w:id="229"/>
    <w:p>
      <w:pPr>
        <w:spacing w:after="0"/>
        <w:ind w:left="0"/>
        <w:jc w:val="left"/>
      </w:pPr>
      <w:r>
        <w:rPr>
          <w:rFonts w:ascii="Times New Roman"/>
          <w:b/>
          <w:i w:val="false"/>
          <w:color w:val="000000"/>
        </w:rPr>
        <w:t xml:space="preserve"> 2. Есеп нысанын толтыру бойынша түсіндірме</w:t>
      </w:r>
    </w:p>
    <w:bookmarkEnd w:id="229"/>
    <w:bookmarkStart w:name="z253" w:id="230"/>
    <w:p>
      <w:pPr>
        <w:spacing w:after="0"/>
        <w:ind w:left="0"/>
        <w:jc w:val="both"/>
      </w:pPr>
      <w:r>
        <w:rPr>
          <w:rFonts w:ascii="Times New Roman"/>
          <w:b w:val="false"/>
          <w:i w:val="false"/>
          <w:color w:val="000000"/>
          <w:sz w:val="28"/>
        </w:rPr>
        <w:t>
      5. Нысан номиналды ұстаудағы бағалы қағаздардың әрбір түрі бойынша толтырылады.</w:t>
      </w:r>
    </w:p>
    <w:bookmarkEnd w:id="230"/>
    <w:bookmarkStart w:name="z254" w:id="231"/>
    <w:p>
      <w:pPr>
        <w:spacing w:after="0"/>
        <w:ind w:left="0"/>
        <w:jc w:val="both"/>
      </w:pPr>
      <w:r>
        <w:rPr>
          <w:rFonts w:ascii="Times New Roman"/>
          <w:b w:val="false"/>
          <w:i w:val="false"/>
          <w:color w:val="000000"/>
          <w:sz w:val="28"/>
        </w:rPr>
        <w:t>
      6. 2-бағанда бағалы қағаздың ұлттық сәйкестендіру нөмірі көрсетіледі.</w:t>
      </w:r>
    </w:p>
    <w:bookmarkEnd w:id="231"/>
    <w:bookmarkStart w:name="z255" w:id="232"/>
    <w:p>
      <w:pPr>
        <w:spacing w:after="0"/>
        <w:ind w:left="0"/>
        <w:jc w:val="both"/>
      </w:pPr>
      <w:r>
        <w:rPr>
          <w:rFonts w:ascii="Times New Roman"/>
          <w:b w:val="false"/>
          <w:i w:val="false"/>
          <w:color w:val="000000"/>
          <w:sz w:val="28"/>
        </w:rPr>
        <w:t>
      7. 3-бағанда бағалы қағаздың түрі көрсетіледі.</w:t>
      </w:r>
    </w:p>
    <w:bookmarkEnd w:id="232"/>
    <w:bookmarkStart w:name="z256" w:id="233"/>
    <w:p>
      <w:pPr>
        <w:spacing w:after="0"/>
        <w:ind w:left="0"/>
        <w:jc w:val="both"/>
      </w:pPr>
      <w:r>
        <w:rPr>
          <w:rFonts w:ascii="Times New Roman"/>
          <w:b w:val="false"/>
          <w:i w:val="false"/>
          <w:color w:val="000000"/>
          <w:sz w:val="28"/>
        </w:rPr>
        <w:t>
      8. 4-бағанда бағалы қағаздар эмитентінің атауы көрсетіледі.</w:t>
      </w:r>
    </w:p>
    <w:bookmarkEnd w:id="233"/>
    <w:bookmarkStart w:name="z257" w:id="234"/>
    <w:p>
      <w:pPr>
        <w:spacing w:after="0"/>
        <w:ind w:left="0"/>
        <w:jc w:val="both"/>
      </w:pPr>
      <w:r>
        <w:rPr>
          <w:rFonts w:ascii="Times New Roman"/>
          <w:b w:val="false"/>
          <w:i w:val="false"/>
          <w:color w:val="000000"/>
          <w:sz w:val="28"/>
        </w:rPr>
        <w:t>
      9. 5, 8, 11, 14, 17, 20, 23, 26, 29-бағандарда есепті кезеңнің соңындағы жағдай бойынша орталық депозитарийдің номиналды ұстауындағы бағалы қағаздардың саны көрсетіледі.</w:t>
      </w:r>
    </w:p>
    <w:bookmarkEnd w:id="234"/>
    <w:bookmarkStart w:name="z258" w:id="235"/>
    <w:p>
      <w:pPr>
        <w:spacing w:after="0"/>
        <w:ind w:left="0"/>
        <w:jc w:val="both"/>
      </w:pPr>
      <w:r>
        <w:rPr>
          <w:rFonts w:ascii="Times New Roman"/>
          <w:b w:val="false"/>
          <w:i w:val="false"/>
          <w:color w:val="000000"/>
          <w:sz w:val="28"/>
        </w:rPr>
        <w:t>
      10. 6, 9, 12, 15, 18, 21, 24, 27, 30-бағандарда есепті кезеңнің соңындағы орталық депозитарийдің есепке алу жүйесіндегі бағалы қағаздар қалдығы теңгемен көрсетіледі. Бағалы қағаздар қалдығының құны орталық депозитарийдің ішкі құжаттарына сәйкес есептеледі.</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130 қаулысына</w:t>
            </w:r>
            <w:r>
              <w:br/>
            </w:r>
            <w:r>
              <w:rPr>
                <w:rFonts w:ascii="Times New Roman"/>
                <w:b w:val="false"/>
                <w:i w:val="false"/>
                <w:color w:val="000000"/>
                <w:sz w:val="20"/>
              </w:rPr>
              <w:t>13-қосымша</w:t>
            </w:r>
          </w:p>
        </w:tc>
      </w:tr>
    </w:tbl>
    <w:bookmarkStart w:name="z260" w:id="236"/>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Шет мемлекеттің заңнамасына сәйкес шығарылған, орталық депозитарийдің номиналды ұстауындағы бағалы қағаздар туралы есеп Есепті кезең: 20__жылғы "___"________ жағдай бойынша</w:t>
      </w:r>
    </w:p>
    <w:bookmarkEnd w:id="236"/>
    <w:p>
      <w:pPr>
        <w:spacing w:after="0"/>
        <w:ind w:left="0"/>
        <w:jc w:val="both"/>
      </w:pPr>
      <w:r>
        <w:rPr>
          <w:rFonts w:ascii="Times New Roman"/>
          <w:b w:val="false"/>
          <w:i w:val="false"/>
          <w:color w:val="000000"/>
          <w:sz w:val="28"/>
        </w:rPr>
        <w:t>
      Индекс: ИГНД_13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орталық депозитарий</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w:t>
      </w:r>
    </w:p>
    <w:p>
      <w:pPr>
        <w:spacing w:after="0"/>
        <w:ind w:left="0"/>
        <w:jc w:val="both"/>
      </w:pPr>
      <w:r>
        <w:rPr>
          <w:rFonts w:ascii="Times New Roman"/>
          <w:b w:val="false"/>
          <w:i w:val="false"/>
          <w:color w:val="000000"/>
          <w:sz w:val="28"/>
        </w:rPr>
        <w:t>
      жұмыс күніне дейінгі (қоса алғанда) мерзімде.</w:t>
      </w:r>
    </w:p>
    <w:p>
      <w:pPr>
        <w:spacing w:after="0"/>
        <w:ind w:left="0"/>
        <w:jc w:val="both"/>
      </w:pPr>
      <w:r>
        <w:rPr>
          <w:rFonts w:ascii="Times New Roman"/>
          <w:b w:val="false"/>
          <w:i w:val="false"/>
          <w:color w:val="000000"/>
          <w:sz w:val="28"/>
        </w:rPr>
        <w:t>
      Нысан</w:t>
      </w:r>
    </w:p>
    <w:bookmarkStart w:name="z261" w:id="237"/>
    <w:p>
      <w:pPr>
        <w:spacing w:after="0"/>
        <w:ind w:left="0"/>
        <w:jc w:val="both"/>
      </w:pPr>
      <w:r>
        <w:rPr>
          <w:rFonts w:ascii="Times New Roman"/>
          <w:b w:val="false"/>
          <w:i w:val="false"/>
          <w:color w:val="000000"/>
          <w:sz w:val="28"/>
        </w:rPr>
        <w:t>
      _____________________________________________</w:t>
      </w:r>
    </w:p>
    <w:bookmarkEnd w:id="237"/>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xml:space="preserve">
      20__жылғы "___"________ 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1316"/>
        <w:gridCol w:w="623"/>
        <w:gridCol w:w="797"/>
        <w:gridCol w:w="2704"/>
        <w:gridCol w:w="1837"/>
        <w:gridCol w:w="4379"/>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номиналды ұстаушының атауы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заңнамасына сәйкес шығарылған бағалы қағаздарды номиналды ұстау бойынша қызметтер көрсетілетін номиналды ұстаушының атауы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заңнамасына сәйкес шығарылған бағалы қағаздарға меншік иесінің атауы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заңнамасына сәйкес шығарылған, есепті кезеңнің соңындағы жағдай бойынша номиналды ұстаушы болып табылатын брокер клиенттерінің шоттарындағы бағалы қағаздар саны (дана)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Жауапты бөлімше бастығы 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 _________________</w:t>
      </w:r>
    </w:p>
    <w:p>
      <w:pPr>
        <w:spacing w:after="0"/>
        <w:ind w:left="0"/>
        <w:jc w:val="both"/>
      </w:pPr>
      <w:r>
        <w:rPr>
          <w:rFonts w:ascii="Times New Roman"/>
          <w:b w:val="false"/>
          <w:i w:val="false"/>
          <w:color w:val="000000"/>
          <w:sz w:val="28"/>
        </w:rPr>
        <w:t>
         лауазымы,тегі,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 ___ жылғы "___" __________</w:t>
      </w:r>
    </w:p>
    <w:p>
      <w:pPr>
        <w:spacing w:after="0"/>
        <w:ind w:left="0"/>
        <w:jc w:val="both"/>
      </w:pPr>
      <w:r>
        <w:rPr>
          <w:rFonts w:ascii="Times New Roman"/>
          <w:b w:val="false"/>
          <w:i w:val="false"/>
          <w:color w:val="000000"/>
          <w:sz w:val="28"/>
        </w:rPr>
        <w:t>
                                                      Мөр орны (бар болса)</w:t>
      </w:r>
    </w:p>
    <w:bookmarkStart w:name="z262" w:id="23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Шет мемлекеттің заңнамасына сәйкес шығарылған, орталық депозитарийдің номиналды ұстауындағы бағалы қағаздар туралы есеп</w:t>
      </w:r>
      <w:r>
        <w:br/>
      </w:r>
      <w:r>
        <w:rPr>
          <w:rFonts w:ascii="Times New Roman"/>
          <w:b/>
          <w:i w:val="false"/>
          <w:color w:val="000000"/>
        </w:rPr>
        <w:t>1. Жалпы ережелер</w:t>
      </w:r>
    </w:p>
    <w:bookmarkEnd w:id="238"/>
    <w:bookmarkStart w:name="z264" w:id="239"/>
    <w:p>
      <w:pPr>
        <w:spacing w:after="0"/>
        <w:ind w:left="0"/>
        <w:jc w:val="both"/>
      </w:pPr>
      <w:r>
        <w:rPr>
          <w:rFonts w:ascii="Times New Roman"/>
          <w:b w:val="false"/>
          <w:i w:val="false"/>
          <w:color w:val="000000"/>
          <w:sz w:val="28"/>
        </w:rPr>
        <w:t>
      1. Осы түсіндірме (бұдан әрі – Түсіндірме) "Шет мемлекеттің заңнамасына сәйкес шығарылған, орталық депозитарийдің номиналды ұстауындағы бағалы қағаздар туралы есеп" нысанын (бұдан әрі – Нысан) толтыру бойынша бірыңғай талаптарды айқындайды.</w:t>
      </w:r>
    </w:p>
    <w:bookmarkEnd w:id="239"/>
    <w:bookmarkStart w:name="z265" w:id="240"/>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әзірленді.</w:t>
      </w:r>
    </w:p>
    <w:bookmarkEnd w:id="240"/>
    <w:bookmarkStart w:name="z266" w:id="241"/>
    <w:p>
      <w:pPr>
        <w:spacing w:after="0"/>
        <w:ind w:left="0"/>
        <w:jc w:val="both"/>
      </w:pPr>
      <w:r>
        <w:rPr>
          <w:rFonts w:ascii="Times New Roman"/>
          <w:b w:val="false"/>
          <w:i w:val="false"/>
          <w:color w:val="000000"/>
          <w:sz w:val="28"/>
        </w:rPr>
        <w:t>
      3. Нысанды орталық депозитарий тоқсан сайын және есепті кезеңнің соңындағы жағдай бойынша жасайды.</w:t>
      </w:r>
    </w:p>
    <w:bookmarkEnd w:id="241"/>
    <w:bookmarkStart w:name="z267" w:id="242"/>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жауапты бөлімшенің бастығы және орындаушы қол қояды.</w:t>
      </w:r>
    </w:p>
    <w:bookmarkEnd w:id="242"/>
    <w:bookmarkStart w:name="z268" w:id="243"/>
    <w:p>
      <w:pPr>
        <w:spacing w:after="0"/>
        <w:ind w:left="0"/>
        <w:jc w:val="left"/>
      </w:pPr>
      <w:r>
        <w:rPr>
          <w:rFonts w:ascii="Times New Roman"/>
          <w:b/>
          <w:i w:val="false"/>
          <w:color w:val="000000"/>
        </w:rPr>
        <w:t xml:space="preserve"> 2. Нысанды толтыру бойынша түсіндірме</w:t>
      </w:r>
    </w:p>
    <w:bookmarkEnd w:id="243"/>
    <w:bookmarkStart w:name="z269" w:id="244"/>
    <w:p>
      <w:pPr>
        <w:spacing w:after="0"/>
        <w:ind w:left="0"/>
        <w:jc w:val="both"/>
      </w:pPr>
      <w:r>
        <w:rPr>
          <w:rFonts w:ascii="Times New Roman"/>
          <w:b w:val="false"/>
          <w:i w:val="false"/>
          <w:color w:val="000000"/>
          <w:sz w:val="28"/>
        </w:rPr>
        <w:t>
      5. 4-бағанда орталық депозитарийге Қазақстан Республикасының бейрезиденттері-эмитенттердің бағалы қағаздарын номиналды ұстау қызметтерін көрсететін шетелдік номиналды ұстаушының атауы көрсетіледі.</w:t>
      </w:r>
    </w:p>
    <w:bookmarkEnd w:id="244"/>
    <w:bookmarkStart w:name="z270" w:id="245"/>
    <w:p>
      <w:pPr>
        <w:spacing w:after="0"/>
        <w:ind w:left="0"/>
        <w:jc w:val="both"/>
      </w:pPr>
      <w:r>
        <w:rPr>
          <w:rFonts w:ascii="Times New Roman"/>
          <w:b w:val="false"/>
          <w:i w:val="false"/>
          <w:color w:val="000000"/>
          <w:sz w:val="28"/>
        </w:rPr>
        <w:t>
      6. 5-бағанда номиналды ұстаушы болып табылатын, орталық депозитарий Қазақстан Республикасының бейрезиденттері-эмитенттердің бағалы қағаздарын номиналды ұстау қызметтерін көрсететін брокердің атауы көрсетіледі.</w:t>
      </w:r>
    </w:p>
    <w:bookmarkEnd w:id="245"/>
    <w:bookmarkStart w:name="z271" w:id="246"/>
    <w:p>
      <w:pPr>
        <w:spacing w:after="0"/>
        <w:ind w:left="0"/>
        <w:jc w:val="both"/>
      </w:pPr>
      <w:r>
        <w:rPr>
          <w:rFonts w:ascii="Times New Roman"/>
          <w:b w:val="false"/>
          <w:i w:val="false"/>
          <w:color w:val="000000"/>
          <w:sz w:val="28"/>
        </w:rPr>
        <w:t>
      7. 6-бағанда 4-бағанда көрсетілген шетелдік номиналды ұстаушы болып табылатын брокердің клиенті - шет мемлекеттің заңнамасына сәйкес шығарылған бағалы қағаздардың ақырғы меншік иесінің атауы (жеке тұлға үшін тегі, аты, бар болса – әкесінің аты, заңды тұлға үшін атауы) көрсетіледі.</w:t>
      </w:r>
    </w:p>
    <w:bookmarkEnd w:id="246"/>
    <w:bookmarkStart w:name="z272" w:id="247"/>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130 қаулысына</w:t>
            </w:r>
            <w:r>
              <w:br/>
            </w:r>
            <w:r>
              <w:rPr>
                <w:rFonts w:ascii="Times New Roman"/>
                <w:b w:val="false"/>
                <w:i w:val="false"/>
                <w:color w:val="000000"/>
                <w:sz w:val="20"/>
              </w:rPr>
              <w:t>14-қосымша</w:t>
            </w:r>
          </w:p>
        </w:tc>
      </w:tr>
    </w:tbl>
    <w:bookmarkStart w:name="z274" w:id="248"/>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Инвестициялық қорлардың орталық депозитарийдің номиналды ұстауындағы пайларын (акцияларын) ұстаушылар саны туралы есеп Есепті кезең: 20__жылғы "___"________ жағдай бойынша</w:t>
      </w:r>
    </w:p>
    <w:bookmarkEnd w:id="248"/>
    <w:p>
      <w:pPr>
        <w:spacing w:after="0"/>
        <w:ind w:left="0"/>
        <w:jc w:val="both"/>
      </w:pPr>
      <w:r>
        <w:rPr>
          <w:rFonts w:ascii="Times New Roman"/>
          <w:b w:val="false"/>
          <w:i w:val="false"/>
          <w:color w:val="000000"/>
          <w:sz w:val="28"/>
        </w:rPr>
        <w:t>
      Индекс: ИФНД_14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орталық депозитарий</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w:t>
      </w:r>
    </w:p>
    <w:p>
      <w:pPr>
        <w:spacing w:after="0"/>
        <w:ind w:left="0"/>
        <w:jc w:val="both"/>
      </w:pPr>
      <w:r>
        <w:rPr>
          <w:rFonts w:ascii="Times New Roman"/>
          <w:b w:val="false"/>
          <w:i w:val="false"/>
          <w:color w:val="000000"/>
          <w:sz w:val="28"/>
        </w:rPr>
        <w:t>
      жұмыс күніне дейінгі (қоса алғанда) мерзімде.</w:t>
      </w:r>
    </w:p>
    <w:p>
      <w:pPr>
        <w:spacing w:after="0"/>
        <w:ind w:left="0"/>
        <w:jc w:val="both"/>
      </w:pPr>
      <w:r>
        <w:rPr>
          <w:rFonts w:ascii="Times New Roman"/>
          <w:b w:val="false"/>
          <w:i w:val="false"/>
          <w:color w:val="000000"/>
          <w:sz w:val="28"/>
        </w:rPr>
        <w:t>
      Нысан</w:t>
      </w:r>
    </w:p>
    <w:bookmarkStart w:name="z275" w:id="249"/>
    <w:p>
      <w:pPr>
        <w:spacing w:after="0"/>
        <w:ind w:left="0"/>
        <w:jc w:val="both"/>
      </w:pPr>
      <w:r>
        <w:rPr>
          <w:rFonts w:ascii="Times New Roman"/>
          <w:b w:val="false"/>
          <w:i w:val="false"/>
          <w:color w:val="000000"/>
          <w:sz w:val="28"/>
        </w:rPr>
        <w:t>
      _____________________________________________</w:t>
      </w:r>
    </w:p>
    <w:bookmarkEnd w:id="249"/>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20__жылғы "___"________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815"/>
        <w:gridCol w:w="815"/>
        <w:gridCol w:w="815"/>
        <w:gridCol w:w="1871"/>
        <w:gridCol w:w="2324"/>
        <w:gridCol w:w="815"/>
        <w:gridCol w:w="815"/>
        <w:gridCol w:w="815"/>
        <w:gridCol w:w="1267"/>
      </w:tblGrid>
      <w:tr>
        <w:trPr>
          <w:trHeight w:val="30" w:hRule="atLeast"/>
        </w:trPr>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атауы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компанияның атауы </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Кастодианның атауы </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(акцияның) ұлттық сәйкестендіру нөмірі</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пайларын (акцияларын) ұстаушылардың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пайларын (акцияларын) ұстаушылар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бағалы қағаздарын ұстаушылардың жалпы санының жиынтығы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Пайларды ұстаушылар санының жиынтығы: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ұстаушылар санының жиынтығы: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Жауапты бөлімше бастығы 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 _________________</w:t>
      </w:r>
    </w:p>
    <w:p>
      <w:pPr>
        <w:spacing w:after="0"/>
        <w:ind w:left="0"/>
        <w:jc w:val="both"/>
      </w:pPr>
      <w:r>
        <w:rPr>
          <w:rFonts w:ascii="Times New Roman"/>
          <w:b w:val="false"/>
          <w:i w:val="false"/>
          <w:color w:val="000000"/>
          <w:sz w:val="28"/>
        </w:rPr>
        <w:t>
         лауазымы,тегі,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 ___ жылғы "___" __________</w:t>
      </w:r>
    </w:p>
    <w:p>
      <w:pPr>
        <w:spacing w:after="0"/>
        <w:ind w:left="0"/>
        <w:jc w:val="both"/>
      </w:pPr>
      <w:r>
        <w:rPr>
          <w:rFonts w:ascii="Times New Roman"/>
          <w:b w:val="false"/>
          <w:i w:val="false"/>
          <w:color w:val="000000"/>
          <w:sz w:val="28"/>
        </w:rPr>
        <w:t>
                                                      Мөр орны (бар болса)</w:t>
      </w:r>
    </w:p>
    <w:bookmarkStart w:name="z276" w:id="25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Инвестициялық қорлардың орталық депозитарийдің номиналды ұстауындағы пайларын (акцияларын) ұстаушылар саны туралы есеп</w:t>
      </w:r>
      <w:r>
        <w:br/>
      </w:r>
      <w:r>
        <w:rPr>
          <w:rFonts w:ascii="Times New Roman"/>
          <w:b/>
          <w:i w:val="false"/>
          <w:color w:val="000000"/>
        </w:rPr>
        <w:t>1. Жалпы ережелер</w:t>
      </w:r>
    </w:p>
    <w:bookmarkEnd w:id="250"/>
    <w:bookmarkStart w:name="z278" w:id="251"/>
    <w:p>
      <w:pPr>
        <w:spacing w:after="0"/>
        <w:ind w:left="0"/>
        <w:jc w:val="both"/>
      </w:pPr>
      <w:r>
        <w:rPr>
          <w:rFonts w:ascii="Times New Roman"/>
          <w:b w:val="false"/>
          <w:i w:val="false"/>
          <w:color w:val="000000"/>
          <w:sz w:val="28"/>
        </w:rPr>
        <w:t>
      1. Осы түсіндірме (бұдан әрі – Түсіндірме) "Инвестициялық қорлардың орталық депозитарийдің номиналды ұстауындағы пайларын (акцияларын) ұстаушылар саны туралы есеп" нысанын (бұдан әрі – Нысан) толтыру бойынша бірыңғай талаптарды айқындайды.</w:t>
      </w:r>
    </w:p>
    <w:bookmarkEnd w:id="251"/>
    <w:bookmarkStart w:name="z279" w:id="252"/>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әзірленді.</w:t>
      </w:r>
    </w:p>
    <w:bookmarkEnd w:id="252"/>
    <w:bookmarkStart w:name="z280" w:id="253"/>
    <w:p>
      <w:pPr>
        <w:spacing w:after="0"/>
        <w:ind w:left="0"/>
        <w:jc w:val="both"/>
      </w:pPr>
      <w:r>
        <w:rPr>
          <w:rFonts w:ascii="Times New Roman"/>
          <w:b w:val="false"/>
          <w:i w:val="false"/>
          <w:color w:val="000000"/>
          <w:sz w:val="28"/>
        </w:rPr>
        <w:t>
      3. Нысанды орталық депозитарий тоқсан сайын есепті кезеңнің соңындағы жағдай бойынша жасайды.</w:t>
      </w:r>
    </w:p>
    <w:bookmarkEnd w:id="253"/>
    <w:bookmarkStart w:name="z281" w:id="254"/>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жауапты бөлімшенің бастығы және орындаушы қол қояды.</w:t>
      </w:r>
    </w:p>
    <w:bookmarkEnd w:id="254"/>
    <w:bookmarkStart w:name="z282" w:id="255"/>
    <w:p>
      <w:pPr>
        <w:spacing w:after="0"/>
        <w:ind w:left="0"/>
        <w:jc w:val="left"/>
      </w:pPr>
      <w:r>
        <w:rPr>
          <w:rFonts w:ascii="Times New Roman"/>
          <w:b/>
          <w:i w:val="false"/>
          <w:color w:val="000000"/>
        </w:rPr>
        <w:t xml:space="preserve"> 2. Нысанды толтыру бойынша түсіндірме</w:t>
      </w:r>
    </w:p>
    <w:bookmarkEnd w:id="255"/>
    <w:bookmarkStart w:name="z283" w:id="256"/>
    <w:p>
      <w:pPr>
        <w:spacing w:after="0"/>
        <w:ind w:left="0"/>
        <w:jc w:val="both"/>
      </w:pPr>
      <w:r>
        <w:rPr>
          <w:rFonts w:ascii="Times New Roman"/>
          <w:b w:val="false"/>
          <w:i w:val="false"/>
          <w:color w:val="000000"/>
          <w:sz w:val="28"/>
        </w:rPr>
        <w:t>
      5. Нысанда инвестициялық қорлардың орталық депозитарийдің номиналды ұстауындағы пайларын (акцияларын) ұстаушылардың саны туралы мәліметтер көрсетіледі.</w:t>
      </w:r>
    </w:p>
    <w:bookmarkEnd w:id="256"/>
    <w:bookmarkStart w:name="z284" w:id="257"/>
    <w:p>
      <w:pPr>
        <w:spacing w:after="0"/>
        <w:ind w:left="0"/>
        <w:jc w:val="both"/>
      </w:pPr>
      <w:r>
        <w:rPr>
          <w:rFonts w:ascii="Times New Roman"/>
          <w:b w:val="false"/>
          <w:i w:val="false"/>
          <w:color w:val="000000"/>
          <w:sz w:val="28"/>
        </w:rPr>
        <w:t>
      6. 2-бағанда инвестициялық қордың атауы көрсетіледі.</w:t>
      </w:r>
    </w:p>
    <w:bookmarkEnd w:id="257"/>
    <w:bookmarkStart w:name="z285" w:id="258"/>
    <w:p>
      <w:pPr>
        <w:spacing w:after="0"/>
        <w:ind w:left="0"/>
        <w:jc w:val="both"/>
      </w:pPr>
      <w:r>
        <w:rPr>
          <w:rFonts w:ascii="Times New Roman"/>
          <w:b w:val="false"/>
          <w:i w:val="false"/>
          <w:color w:val="000000"/>
          <w:sz w:val="28"/>
        </w:rPr>
        <w:t>
      7. 3-бағанда басқарушы компанияның атауы көрсетіледі.</w:t>
      </w:r>
    </w:p>
    <w:bookmarkEnd w:id="258"/>
    <w:bookmarkStart w:name="z286" w:id="259"/>
    <w:p>
      <w:pPr>
        <w:spacing w:after="0"/>
        <w:ind w:left="0"/>
        <w:jc w:val="both"/>
      </w:pPr>
      <w:r>
        <w:rPr>
          <w:rFonts w:ascii="Times New Roman"/>
          <w:b w:val="false"/>
          <w:i w:val="false"/>
          <w:color w:val="000000"/>
          <w:sz w:val="28"/>
        </w:rPr>
        <w:t>
      8. 4-бағанда кастодианның атауы көрсетіледі.</w:t>
      </w:r>
    </w:p>
    <w:bookmarkEnd w:id="259"/>
    <w:bookmarkStart w:name="z287" w:id="260"/>
    <w:p>
      <w:pPr>
        <w:spacing w:after="0"/>
        <w:ind w:left="0"/>
        <w:jc w:val="both"/>
      </w:pPr>
      <w:r>
        <w:rPr>
          <w:rFonts w:ascii="Times New Roman"/>
          <w:b w:val="false"/>
          <w:i w:val="false"/>
          <w:color w:val="000000"/>
          <w:sz w:val="28"/>
        </w:rPr>
        <w:t>
      9. 5-бағанда пайдың (акцияның) ұлттық сәйкестендіру нөмірі көрсетіледі.</w:t>
      </w:r>
    </w:p>
    <w:bookmarkEnd w:id="260"/>
    <w:bookmarkStart w:name="z288" w:id="261"/>
    <w:p>
      <w:pPr>
        <w:spacing w:after="0"/>
        <w:ind w:left="0"/>
        <w:jc w:val="both"/>
      </w:pPr>
      <w:r>
        <w:rPr>
          <w:rFonts w:ascii="Times New Roman"/>
          <w:b w:val="false"/>
          <w:i w:val="false"/>
          <w:color w:val="000000"/>
          <w:sz w:val="28"/>
        </w:rPr>
        <w:t>
      10. 6-бағанда инвестициялық қорлардың пайларын (акцияларын) ұстаушылардың жалпы саны көрсетіледі.</w:t>
      </w:r>
    </w:p>
    <w:bookmarkEnd w:id="261"/>
    <w:bookmarkStart w:name="z289" w:id="262"/>
    <w:p>
      <w:pPr>
        <w:spacing w:after="0"/>
        <w:ind w:left="0"/>
        <w:jc w:val="both"/>
      </w:pPr>
      <w:r>
        <w:rPr>
          <w:rFonts w:ascii="Times New Roman"/>
          <w:b w:val="false"/>
          <w:i w:val="false"/>
          <w:color w:val="000000"/>
          <w:sz w:val="28"/>
        </w:rPr>
        <w:t>
      11. 7-бағанда инвестициялық қорлардың пайларын (акцияларын) ұстаушы резиденттер - жеке тұлғалардың саны көрсетіледі.</w:t>
      </w:r>
    </w:p>
    <w:bookmarkEnd w:id="262"/>
    <w:bookmarkStart w:name="z290" w:id="263"/>
    <w:p>
      <w:pPr>
        <w:spacing w:after="0"/>
        <w:ind w:left="0"/>
        <w:jc w:val="both"/>
      </w:pPr>
      <w:r>
        <w:rPr>
          <w:rFonts w:ascii="Times New Roman"/>
          <w:b w:val="false"/>
          <w:i w:val="false"/>
          <w:color w:val="000000"/>
          <w:sz w:val="28"/>
        </w:rPr>
        <w:t>
      12. 8-бағанда инвестициялық қорлардың пайларын (акцияларын) ұстаушы бейрезиденттер - жеке тұлғалардың саны көрсетіледі.</w:t>
      </w:r>
    </w:p>
    <w:bookmarkEnd w:id="263"/>
    <w:bookmarkStart w:name="z291" w:id="264"/>
    <w:p>
      <w:pPr>
        <w:spacing w:after="0"/>
        <w:ind w:left="0"/>
        <w:jc w:val="both"/>
      </w:pPr>
      <w:r>
        <w:rPr>
          <w:rFonts w:ascii="Times New Roman"/>
          <w:b w:val="false"/>
          <w:i w:val="false"/>
          <w:color w:val="000000"/>
          <w:sz w:val="28"/>
        </w:rPr>
        <w:t>
      13. 9-бағанда инвестициялық қорлардың пайларын (акцияларын) ұстаушы резиденттер - заңды тұлғалардың саны көрсетіледі.</w:t>
      </w:r>
    </w:p>
    <w:bookmarkEnd w:id="264"/>
    <w:bookmarkStart w:name="z292" w:id="265"/>
    <w:p>
      <w:pPr>
        <w:spacing w:after="0"/>
        <w:ind w:left="0"/>
        <w:jc w:val="both"/>
      </w:pPr>
      <w:r>
        <w:rPr>
          <w:rFonts w:ascii="Times New Roman"/>
          <w:b w:val="false"/>
          <w:i w:val="false"/>
          <w:color w:val="000000"/>
          <w:sz w:val="28"/>
        </w:rPr>
        <w:t>
      14. 10-бағанда инвестициялық қорлардың пайларын (акцияларын) ұстаушы бейрезиденттер - заңды тұлғалардың саны көрсетіледі.</w:t>
      </w:r>
    </w:p>
    <w:bookmarkEnd w:id="265"/>
    <w:bookmarkStart w:name="z293" w:id="266"/>
    <w:p>
      <w:pPr>
        <w:spacing w:after="0"/>
        <w:ind w:left="0"/>
        <w:jc w:val="both"/>
      </w:pPr>
      <w:r>
        <w:rPr>
          <w:rFonts w:ascii="Times New Roman"/>
          <w:b w:val="false"/>
          <w:i w:val="false"/>
          <w:color w:val="000000"/>
          <w:sz w:val="28"/>
        </w:rPr>
        <w:t xml:space="preserve">
      15. Резиденттік белгісі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айқындалады.</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130 қаулысына</w:t>
            </w:r>
            <w:r>
              <w:br/>
            </w:r>
            <w:r>
              <w:rPr>
                <w:rFonts w:ascii="Times New Roman"/>
                <w:b w:val="false"/>
                <w:i w:val="false"/>
                <w:color w:val="000000"/>
                <w:sz w:val="20"/>
              </w:rPr>
              <w:t>15-қосымша</w:t>
            </w:r>
          </w:p>
        </w:tc>
      </w:tr>
    </w:tbl>
    <w:bookmarkStart w:name="z295" w:id="267"/>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Орталық депозитарийдің номиналды ұстауындағы қаржы құралдарымен мәмілелер туралы есеп Есепті кезең: 20__жылғы "___"________ жағдай бойынша</w:t>
      </w:r>
    </w:p>
    <w:bookmarkEnd w:id="267"/>
    <w:p>
      <w:pPr>
        <w:spacing w:after="0"/>
        <w:ind w:left="0"/>
        <w:jc w:val="both"/>
      </w:pPr>
      <w:r>
        <w:rPr>
          <w:rFonts w:ascii="Times New Roman"/>
          <w:b w:val="false"/>
          <w:i w:val="false"/>
          <w:color w:val="000000"/>
          <w:sz w:val="28"/>
        </w:rPr>
        <w:t>
      Индекс: ФИНД_15</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орталық депозитарий</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оныншы күніне</w:t>
      </w:r>
    </w:p>
    <w:p>
      <w:pPr>
        <w:spacing w:after="0"/>
        <w:ind w:left="0"/>
        <w:jc w:val="both"/>
      </w:pPr>
      <w:r>
        <w:rPr>
          <w:rFonts w:ascii="Times New Roman"/>
          <w:b w:val="false"/>
          <w:i w:val="false"/>
          <w:color w:val="000000"/>
          <w:sz w:val="28"/>
        </w:rPr>
        <w:t>
      дейінгі (қоса алғанда) мерзімде.</w:t>
      </w:r>
    </w:p>
    <w:p>
      <w:pPr>
        <w:spacing w:after="0"/>
        <w:ind w:left="0"/>
        <w:jc w:val="both"/>
      </w:pPr>
      <w:r>
        <w:rPr>
          <w:rFonts w:ascii="Times New Roman"/>
          <w:b w:val="false"/>
          <w:i w:val="false"/>
          <w:color w:val="000000"/>
          <w:sz w:val="28"/>
        </w:rPr>
        <w:t>
      Нысан</w:t>
      </w:r>
    </w:p>
    <w:bookmarkStart w:name="z296" w:id="268"/>
    <w:p>
      <w:pPr>
        <w:spacing w:after="0"/>
        <w:ind w:left="0"/>
        <w:jc w:val="both"/>
      </w:pPr>
      <w:r>
        <w:rPr>
          <w:rFonts w:ascii="Times New Roman"/>
          <w:b w:val="false"/>
          <w:i w:val="false"/>
          <w:color w:val="000000"/>
          <w:sz w:val="28"/>
        </w:rPr>
        <w:t>
      ____________________________________________</w:t>
      </w:r>
    </w:p>
    <w:bookmarkEnd w:id="268"/>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___ бастап _____ дейінгі кезеңде</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374"/>
        <w:gridCol w:w="1757"/>
        <w:gridCol w:w="1757"/>
        <w:gridCol w:w="2522"/>
        <w:gridCol w:w="1376"/>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сегменті</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мәмілелер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резиденттерінің қатысуымен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бейрезидентерінің қатысуымен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резиденттерінің және бейрезиденттерінің қатысуымен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ұйымдастырылған нарығы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қағаздардың ұйымдастырылмаған нарығы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Жауапты бөлімше бастығы 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 _________________</w:t>
      </w:r>
    </w:p>
    <w:p>
      <w:pPr>
        <w:spacing w:after="0"/>
        <w:ind w:left="0"/>
        <w:jc w:val="both"/>
      </w:pPr>
      <w:r>
        <w:rPr>
          <w:rFonts w:ascii="Times New Roman"/>
          <w:b w:val="false"/>
          <w:i w:val="false"/>
          <w:color w:val="000000"/>
          <w:sz w:val="28"/>
        </w:rPr>
        <w:t>
         лауазымы,тегі,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 ___ жылғы "___" __________</w:t>
      </w:r>
    </w:p>
    <w:p>
      <w:pPr>
        <w:spacing w:after="0"/>
        <w:ind w:left="0"/>
        <w:jc w:val="both"/>
      </w:pPr>
      <w:r>
        <w:rPr>
          <w:rFonts w:ascii="Times New Roman"/>
          <w:b w:val="false"/>
          <w:i w:val="false"/>
          <w:color w:val="000000"/>
          <w:sz w:val="28"/>
        </w:rPr>
        <w:t>
                                                      Мөр орны (бар болса)</w:t>
      </w:r>
    </w:p>
    <w:bookmarkStart w:name="z297" w:id="26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Орталық депозитарийдің номиналды ұстауындағы қаржы құралдарымен мәмілелер туралы есеп</w:t>
      </w:r>
      <w:r>
        <w:br/>
      </w:r>
      <w:r>
        <w:rPr>
          <w:rFonts w:ascii="Times New Roman"/>
          <w:b/>
          <w:i w:val="false"/>
          <w:color w:val="000000"/>
        </w:rPr>
        <w:t>1. Жалпы ережелер</w:t>
      </w:r>
    </w:p>
    <w:bookmarkEnd w:id="269"/>
    <w:bookmarkStart w:name="z299" w:id="270"/>
    <w:p>
      <w:pPr>
        <w:spacing w:after="0"/>
        <w:ind w:left="0"/>
        <w:jc w:val="both"/>
      </w:pPr>
      <w:r>
        <w:rPr>
          <w:rFonts w:ascii="Times New Roman"/>
          <w:b w:val="false"/>
          <w:i w:val="false"/>
          <w:color w:val="000000"/>
          <w:sz w:val="28"/>
        </w:rPr>
        <w:t>
      1. Осы түсіндірме (бұдан әрі – Түсіндірме) "Орталық депозитарийдің номиналды ұстауындағы қаржы құралдарымен мәмілелер туралы есеп" нысанын (бұдан әрі – Нысан) толтыру бойынша бірыңғай талаптарды айқындайды.</w:t>
      </w:r>
    </w:p>
    <w:bookmarkEnd w:id="270"/>
    <w:bookmarkStart w:name="z300" w:id="271"/>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әзірленді.</w:t>
      </w:r>
    </w:p>
    <w:bookmarkEnd w:id="271"/>
    <w:bookmarkStart w:name="z301" w:id="272"/>
    <w:p>
      <w:pPr>
        <w:spacing w:after="0"/>
        <w:ind w:left="0"/>
        <w:jc w:val="both"/>
      </w:pPr>
      <w:r>
        <w:rPr>
          <w:rFonts w:ascii="Times New Roman"/>
          <w:b w:val="false"/>
          <w:i w:val="false"/>
          <w:color w:val="000000"/>
          <w:sz w:val="28"/>
        </w:rPr>
        <w:t>
      3. Нысанды орталық депозитарий ай сайын есепті кезеңнің соңындағы жағдай бойынша жасайды.</w:t>
      </w:r>
    </w:p>
    <w:bookmarkEnd w:id="272"/>
    <w:bookmarkStart w:name="z302" w:id="273"/>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жауапты бөлімшенің бастығы және орындаушы қол қояды.</w:t>
      </w:r>
    </w:p>
    <w:bookmarkEnd w:id="273"/>
    <w:bookmarkStart w:name="z303" w:id="274"/>
    <w:p>
      <w:pPr>
        <w:spacing w:after="0"/>
        <w:ind w:left="0"/>
        <w:jc w:val="left"/>
      </w:pPr>
      <w:r>
        <w:rPr>
          <w:rFonts w:ascii="Times New Roman"/>
          <w:b/>
          <w:i w:val="false"/>
          <w:color w:val="000000"/>
        </w:rPr>
        <w:t xml:space="preserve"> 2. Нысанды толтыру бойынша түсіндірме</w:t>
      </w:r>
    </w:p>
    <w:bookmarkEnd w:id="274"/>
    <w:bookmarkStart w:name="z304" w:id="275"/>
    <w:p>
      <w:pPr>
        <w:spacing w:after="0"/>
        <w:ind w:left="0"/>
        <w:jc w:val="both"/>
      </w:pPr>
      <w:r>
        <w:rPr>
          <w:rFonts w:ascii="Times New Roman"/>
          <w:b w:val="false"/>
          <w:i w:val="false"/>
          <w:color w:val="000000"/>
          <w:sz w:val="28"/>
        </w:rPr>
        <w:t>
      5. Нысанда оларды орындау нәтижесінде қаржы құралының меншік иесі (ақырғы) өзгерген орталық депозитарийдің номиналды ұстауындағы қаржы құралдарымен есепті айда жасалған мәмілелер туралы мәліметтер көрсетіледі.</w:t>
      </w:r>
    </w:p>
    <w:bookmarkEnd w:id="275"/>
    <w:bookmarkStart w:name="z305" w:id="276"/>
    <w:p>
      <w:pPr>
        <w:spacing w:after="0"/>
        <w:ind w:left="0"/>
        <w:jc w:val="both"/>
      </w:pPr>
      <w:r>
        <w:rPr>
          <w:rFonts w:ascii="Times New Roman"/>
          <w:b w:val="false"/>
          <w:i w:val="false"/>
          <w:color w:val="000000"/>
          <w:sz w:val="28"/>
        </w:rPr>
        <w:t>
      6. 3-бағанда қаржы құралының түрі көрсетіледі (акциялар, Қазақстан Республикасының заңнамасына сәйкес шығарылған борыштық бағалы қағаздар, Қазақстан Республикасының мемлекеттік бағалы қағаздары, шет мемлекеттің заңнамасына сәйкес шығарылған бағалы қағаздар, өзге қаржы құралдары)</w:t>
      </w:r>
    </w:p>
    <w:bookmarkEnd w:id="276"/>
    <w:bookmarkStart w:name="z306" w:id="277"/>
    <w:p>
      <w:pPr>
        <w:spacing w:after="0"/>
        <w:ind w:left="0"/>
        <w:jc w:val="both"/>
      </w:pPr>
      <w:r>
        <w:rPr>
          <w:rFonts w:ascii="Times New Roman"/>
          <w:b w:val="false"/>
          <w:i w:val="false"/>
          <w:color w:val="000000"/>
          <w:sz w:val="28"/>
        </w:rPr>
        <w:t>
      7. 4-бағанда Қазақстан Республикасының резиденті – қосалқы шоттардың иелері арасында орталық депозитарийдің номиналды ұстауындағы қаржы құралдарымен жасалған мәмілелердің көлемі (теңгемен) үтірден кейін екі таңбаға дейін көрсетіледі.</w:t>
      </w:r>
    </w:p>
    <w:bookmarkEnd w:id="277"/>
    <w:bookmarkStart w:name="z307" w:id="278"/>
    <w:p>
      <w:pPr>
        <w:spacing w:after="0"/>
        <w:ind w:left="0"/>
        <w:jc w:val="both"/>
      </w:pPr>
      <w:r>
        <w:rPr>
          <w:rFonts w:ascii="Times New Roman"/>
          <w:b w:val="false"/>
          <w:i w:val="false"/>
          <w:color w:val="000000"/>
          <w:sz w:val="28"/>
        </w:rPr>
        <w:t>
      8. 5-бағанда Қазақстан Республикасының бейрезиденті – қосалқы шоттардың иелері арасында орталық депозитарийдің номиналды ұстауындағы қаржы құралдарымен жасалған мәмілелердің көлемі (теңгемен) үтірден кейін екі таңбаға дейін көрсетіледі.</w:t>
      </w:r>
    </w:p>
    <w:bookmarkEnd w:id="278"/>
    <w:bookmarkStart w:name="z308" w:id="279"/>
    <w:p>
      <w:pPr>
        <w:spacing w:after="0"/>
        <w:ind w:left="0"/>
        <w:jc w:val="both"/>
      </w:pPr>
      <w:r>
        <w:rPr>
          <w:rFonts w:ascii="Times New Roman"/>
          <w:b w:val="false"/>
          <w:i w:val="false"/>
          <w:color w:val="000000"/>
          <w:sz w:val="28"/>
        </w:rPr>
        <w:t>
      9. 6-бағанда Қазақстан Республикасының резиденті – қосалқы шоттардың иелері және Қазақстан Республикасының бейрезиденті – қосалқы шоттардың иелері арасындағы орталық депозитарийдің номиналды ұстауындағы қаржы құралдарымен жасалған мәмілелердің көлемі (теңгемен) үтірден кейін екі таңбаға дейін көрсетіледі.</w:t>
      </w:r>
    </w:p>
    <w:bookmarkEnd w:id="279"/>
    <w:bookmarkStart w:name="z309" w:id="280"/>
    <w:p>
      <w:pPr>
        <w:spacing w:after="0"/>
        <w:ind w:left="0"/>
        <w:jc w:val="both"/>
      </w:pPr>
      <w:r>
        <w:rPr>
          <w:rFonts w:ascii="Times New Roman"/>
          <w:b w:val="false"/>
          <w:i w:val="false"/>
          <w:color w:val="000000"/>
          <w:sz w:val="28"/>
        </w:rPr>
        <w:t>
      10. 7-бағанда бағалы қағаздар нарығы сегменттерінің әрқайсысында қаржы құралдарымен жасалған мәмілелердің жалпы көлемі көрсетіледі.</w:t>
      </w:r>
    </w:p>
    <w:bookmarkEnd w:id="280"/>
    <w:bookmarkStart w:name="z310" w:id="281"/>
    <w:p>
      <w:pPr>
        <w:spacing w:after="0"/>
        <w:ind w:left="0"/>
        <w:jc w:val="both"/>
      </w:pPr>
      <w:r>
        <w:rPr>
          <w:rFonts w:ascii="Times New Roman"/>
          <w:b w:val="false"/>
          <w:i w:val="false"/>
          <w:color w:val="000000"/>
          <w:sz w:val="28"/>
        </w:rPr>
        <w:t>
      11. Резиденттік белгісі "Валюталық реттеу және валюталық бақылау туралы" 2005 жылғы 13 маусымдағы Қазақстан Республикасының Заңына сәйкес айқындалады.</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xml:space="preserve">№ 130 қаулысына </w:t>
            </w:r>
            <w:r>
              <w:br/>
            </w:r>
            <w:r>
              <w:rPr>
                <w:rFonts w:ascii="Times New Roman"/>
                <w:b w:val="false"/>
                <w:i w:val="false"/>
                <w:color w:val="000000"/>
                <w:sz w:val="20"/>
              </w:rPr>
              <w:t>15-1-қосымша</w:t>
            </w:r>
          </w:p>
        </w:tc>
      </w:tr>
    </w:tbl>
    <w:p>
      <w:pPr>
        <w:spacing w:after="0"/>
        <w:ind w:left="0"/>
        <w:jc w:val="left"/>
      </w:pPr>
      <w:r>
        <w:rPr>
          <w:rFonts w:ascii="Times New Roman"/>
          <w:b/>
          <w:i w:val="false"/>
          <w:color w:val="000000"/>
        </w:rPr>
        <w:t xml:space="preserve"> Әкімшілік деректер жинауға арналған нысан Акцияларды ұстаушылар тізімі туралы есеп</w:t>
      </w:r>
    </w:p>
    <w:p>
      <w:pPr>
        <w:spacing w:after="0"/>
        <w:ind w:left="0"/>
        <w:jc w:val="both"/>
      </w:pPr>
      <w:r>
        <w:rPr>
          <w:rFonts w:ascii="Times New Roman"/>
          <w:b w:val="false"/>
          <w:i w:val="false"/>
          <w:color w:val="ff0000"/>
          <w:sz w:val="28"/>
        </w:rPr>
        <w:t xml:space="preserve">
      Ескерту. Қаулы 15-1-қосымшамен толықтырылды - ҚР Ұлттық Банкі Басқармасының 29.01.2018 </w:t>
      </w:r>
      <w:r>
        <w:rPr>
          <w:rFonts w:ascii="Times New Roman"/>
          <w:b w:val="false"/>
          <w:i w:val="false"/>
          <w:color w:val="ff0000"/>
          <w:sz w:val="28"/>
        </w:rPr>
        <w:t>№ 5</w:t>
      </w:r>
      <w:r>
        <w:rPr>
          <w:rFonts w:ascii="Times New Roman"/>
          <w:b w:val="false"/>
          <w:i w:val="false"/>
          <w:color w:val="ff0000"/>
          <w:sz w:val="28"/>
        </w:rPr>
        <w:t xml:space="preserve"> (01.07.2018 бастап қолданысқа енгізіледі) қаулысымен.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SD_16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орталық депозитарий</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жиырмасыншы күніне дейінгі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xml:space="preserve">
      20__ жылғы "___"____________ </w:t>
      </w:r>
    </w:p>
    <w:p>
      <w:pPr>
        <w:spacing w:after="0"/>
        <w:ind w:left="0"/>
        <w:jc w:val="both"/>
      </w:pPr>
      <w:r>
        <w:rPr>
          <w:rFonts w:ascii="Times New Roman"/>
          <w:b w:val="false"/>
          <w:i w:val="false"/>
          <w:color w:val="000000"/>
          <w:sz w:val="28"/>
        </w:rPr>
        <w:t>
      1-кесте. Акцияларды ұстаушылар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86"/>
        <w:gridCol w:w="1881"/>
        <w:gridCol w:w="2649"/>
        <w:gridCol w:w="908"/>
        <w:gridCol w:w="3431"/>
        <w:gridCol w:w="486"/>
        <w:gridCol w:w="487"/>
        <w:gridCol w:w="487"/>
        <w:gridCol w:w="999"/>
      </w:tblGrid>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бизнес- сәйкестендіру нөмірі (бұдан әрі - БСН)</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ұстаушы-жеке тұлғаның тегі, аты, әкесінің аты (бар болса) немесе заңды тұлғаның атауы</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 заңды тұлға</w:t>
            </w:r>
          </w:p>
        </w:tc>
        <w:tc>
          <w:tcPr>
            <w:tcW w:w="3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 / БСН не өзге сәйкестендіру нөмірі (Қазақстан Республикасының бейрезиденттері үшін)</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ұстаушы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 (иә/жоқ)</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011"/>
        <w:gridCol w:w="893"/>
        <w:gridCol w:w="1536"/>
        <w:gridCol w:w="1376"/>
        <w:gridCol w:w="1697"/>
        <w:gridCol w:w="894"/>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түрі</w:t>
            </w:r>
          </w:p>
        </w:tc>
        <w:tc>
          <w:tcPr>
            <w:tcW w:w="5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(бұдан әрі - ҰСН) немесе халықаралық сәйкестендіру нөмірі (бұдан әрі - ISIN)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ұстаушының жеке шотындағы эмитент акцияларының саны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мәліметтер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ұстаушының жеке шотындағы ауыртпалық салынған эмитент акцияларының саны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ұстаушының жеке шотындағы бұғатталған эмитент акцияларының саны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ұстаушының жеке шотындағы сенімгерлікпен басқаруға берілген эмитент акцияларының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2-кесте. Ауыртпалық салынған, бұғатталған немесе сенімгерлікпен басқаруға берілген акциялар бойынша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49"/>
        <w:gridCol w:w="818"/>
        <w:gridCol w:w="4498"/>
        <w:gridCol w:w="3205"/>
        <w:gridCol w:w="2281"/>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Эмитенттің БСН-і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ұстаушы - жеке тұлғаның тегі, аты, әкесінің аты (бар болса) немесе заңды тұлғаның атауы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 не өзге сәйкестендіру нөмірі (Қазақстан Республикасының бейрезиденттері үшін)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сәйкестендiру нөмiрi</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614"/>
        <w:gridCol w:w="2946"/>
        <w:gridCol w:w="2283"/>
        <w:gridCol w:w="2605"/>
        <w:gridCol w:w="2284"/>
        <w:gridCol w:w="954"/>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ауыртпалық салынған тұлғаның тегі, аты, әкесінің аты (бар болса) немесе атауы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не өзге сәйкестендіру нөмірі (Қазақстан Республикасының бейрезиденттері үшін)</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басқарушының тегі, аты, әкесінің аты (бар болса) немесе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не өзге сәйкестендіру нөмірі (Қазақстан Республикасының бейрезиденттері үшін)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3-кесте. Эмитенттің акцияларымен мәмілелер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860"/>
        <w:gridCol w:w="939"/>
        <w:gridCol w:w="860"/>
        <w:gridCol w:w="2504"/>
        <w:gridCol w:w="860"/>
        <w:gridCol w:w="861"/>
        <w:gridCol w:w="861"/>
        <w:gridCol w:w="861"/>
        <w:gridCol w:w="1497"/>
        <w:gridCol w:w="1337"/>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xml:space="preserve">
№ </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БСН-і</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түрі</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ҰСН/ISIN </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құны</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(теңге)</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8"/>
        <w:gridCol w:w="983"/>
        <w:gridCol w:w="983"/>
        <w:gridCol w:w="983"/>
        <w:gridCol w:w="2708"/>
        <w:gridCol w:w="983"/>
        <w:gridCol w:w="984"/>
        <w:gridCol w:w="984"/>
        <w:gridCol w:w="984"/>
      </w:tblGrid>
      <w:tr>
        <w:trPr>
          <w:trHeight w:val="30" w:hRule="atLeast"/>
        </w:trPr>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иесінің ЖСН/БСН не өзге сәйкестендіру нөмірі (Қазақстан Республикасының бейрезиденттері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иесінің резиденттік елі</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серіктес</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серіктестің ЖСН/БСН не өзге сәйкестендіру нөмірі (Қазақстан Республикасының бейрезиденттері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қарсы серіктесінің резиденттік елі</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тіркеу күні</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Бiрiншi басшы немесе ол есепке қол қоюға уәкілеттік берген тұлға </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 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Телефоны:_________________________ </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Акцияларды ұстаушылар</w:t>
            </w:r>
            <w:r>
              <w:br/>
            </w:r>
            <w:r>
              <w:rPr>
                <w:rFonts w:ascii="Times New Roman"/>
                <w:b w:val="false"/>
                <w:i w:val="false"/>
                <w:color w:val="000000"/>
                <w:sz w:val="20"/>
              </w:rPr>
              <w:t>тізімі туралы есеп</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Акцияларды ұстаушылар тізімі туралы есеп 1-тарау. Жалпы ережелер</w:t>
      </w:r>
    </w:p>
    <w:p>
      <w:pPr>
        <w:spacing w:after="0"/>
        <w:ind w:left="0"/>
        <w:jc w:val="both"/>
      </w:pPr>
      <w:r>
        <w:rPr>
          <w:rFonts w:ascii="Times New Roman"/>
          <w:b w:val="false"/>
          <w:i w:val="false"/>
          <w:color w:val="000000"/>
          <w:sz w:val="28"/>
        </w:rPr>
        <w:t xml:space="preserve">
      1. Осы түсіндірме (бұдан әрі – Түсіндірме) "Акцияларды ұстаушылар тізімі туралы есеп" нысанын (бұдан әрі – Нысан) толтыру бойынша бірыңғай талаптарды айқындайды. </w:t>
      </w:r>
    </w:p>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2-тармағының 15) тармақшасына және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p>
      <w:pPr>
        <w:spacing w:after="0"/>
        <w:ind w:left="0"/>
        <w:jc w:val="both"/>
      </w:pPr>
      <w:r>
        <w:rPr>
          <w:rFonts w:ascii="Times New Roman"/>
          <w:b w:val="false"/>
          <w:i w:val="false"/>
          <w:color w:val="000000"/>
          <w:sz w:val="28"/>
        </w:rPr>
        <w:t>
      3. Нысанды орталық депозитарий ай сайын есепті кезеңнің соңындағы жағдай бойынша жасайды.</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мынадай қаржы ұйымдарының:</w:t>
      </w:r>
    </w:p>
    <w:p>
      <w:pPr>
        <w:spacing w:after="0"/>
        <w:ind w:left="0"/>
        <w:jc w:val="both"/>
      </w:pPr>
      <w:r>
        <w:rPr>
          <w:rFonts w:ascii="Times New Roman"/>
          <w:b w:val="false"/>
          <w:i w:val="false"/>
          <w:color w:val="000000"/>
          <w:sz w:val="28"/>
        </w:rPr>
        <w:t>
      1) екінші деңгейдегі банктердің;</w:t>
      </w:r>
    </w:p>
    <w:p>
      <w:pPr>
        <w:spacing w:after="0"/>
        <w:ind w:left="0"/>
        <w:jc w:val="both"/>
      </w:pPr>
      <w:r>
        <w:rPr>
          <w:rFonts w:ascii="Times New Roman"/>
          <w:b w:val="false"/>
          <w:i w:val="false"/>
          <w:color w:val="000000"/>
          <w:sz w:val="28"/>
        </w:rPr>
        <w:t>
      2) ерекше қызмет түрі қолма-қол шетел валютасымен айырбастау операцияларын ұйымдастыру болып табылатын заңды тұлғаларды және ерекше қызмет түрі банкноттарды, монеталар мен құндылықтарды инкассациялау болып табылатын заңды тұлғаларды қоспағанда, банк операцияларының жекелеген түрлерін жүзеге асыратын ұйымдардың;</w:t>
      </w:r>
    </w:p>
    <w:p>
      <w:pPr>
        <w:spacing w:after="0"/>
        <w:ind w:left="0"/>
        <w:jc w:val="both"/>
      </w:pPr>
      <w:r>
        <w:rPr>
          <w:rFonts w:ascii="Times New Roman"/>
          <w:b w:val="false"/>
          <w:i w:val="false"/>
          <w:color w:val="000000"/>
          <w:sz w:val="28"/>
        </w:rPr>
        <w:t>
      3) сақтандыру (қайта сақтандыру) ұйымдарының;</w:t>
      </w:r>
    </w:p>
    <w:p>
      <w:pPr>
        <w:spacing w:after="0"/>
        <w:ind w:left="0"/>
        <w:jc w:val="both"/>
      </w:pPr>
      <w:r>
        <w:rPr>
          <w:rFonts w:ascii="Times New Roman"/>
          <w:b w:val="false"/>
          <w:i w:val="false"/>
          <w:color w:val="000000"/>
          <w:sz w:val="28"/>
        </w:rPr>
        <w:t>
      4) инвестициялық портфельді басқарушының акцияларын ұстаушылардың құрылымы ашып көрсетіледі.</w:t>
      </w:r>
    </w:p>
    <w:p>
      <w:pPr>
        <w:spacing w:after="0"/>
        <w:ind w:left="0"/>
        <w:jc w:val="both"/>
      </w:pPr>
      <w:r>
        <w:rPr>
          <w:rFonts w:ascii="Times New Roman"/>
          <w:b w:val="false"/>
          <w:i w:val="false"/>
          <w:color w:val="000000"/>
          <w:sz w:val="28"/>
        </w:rPr>
        <w:t>
      6. Нысан 5-тармақта көрсетілген қаржы ұйымдарының әрбір түрі бойынша жеке-жеке толтырылады.</w:t>
      </w:r>
    </w:p>
    <w:p>
      <w:pPr>
        <w:spacing w:after="0"/>
        <w:ind w:left="0"/>
        <w:jc w:val="both"/>
      </w:pPr>
      <w:r>
        <w:rPr>
          <w:rFonts w:ascii="Times New Roman"/>
          <w:b w:val="false"/>
          <w:i w:val="false"/>
          <w:color w:val="000000"/>
          <w:sz w:val="28"/>
        </w:rPr>
        <w:t>
      7. 1-кесте бойынша:</w:t>
      </w:r>
    </w:p>
    <w:p>
      <w:pPr>
        <w:spacing w:after="0"/>
        <w:ind w:left="0"/>
        <w:jc w:val="both"/>
      </w:pPr>
      <w:r>
        <w:rPr>
          <w:rFonts w:ascii="Times New Roman"/>
          <w:b w:val="false"/>
          <w:i w:val="false"/>
          <w:color w:val="000000"/>
          <w:sz w:val="28"/>
        </w:rPr>
        <w:t xml:space="preserve">
      1) 4-бағанда акцияларын номиналды ұстауда тұрған меншік иелері туралы ақпараттың және орталық депозитарийдің есепке алу жүйесінде бар олар туралы мәліметтердің жариялануын ескере отырып, акциялардың меншік иесі және (немесе) номиналды ұстаушысы көрсетіледі. </w:t>
      </w:r>
    </w:p>
    <w:p>
      <w:pPr>
        <w:spacing w:after="0"/>
        <w:ind w:left="0"/>
        <w:jc w:val="both"/>
      </w:pPr>
      <w:r>
        <w:rPr>
          <w:rFonts w:ascii="Times New Roman"/>
          <w:b w:val="false"/>
          <w:i w:val="false"/>
          <w:color w:val="000000"/>
          <w:sz w:val="28"/>
        </w:rPr>
        <w:t>
      Акциялары номиналды ұстауда тұрған меншік иелері туралы мәліметтер болған жағдайда кестені номиналды ұстаушыны көрсетпей-ақ, осы мәліметтерді ескере отырып толтыру қажет.</w:t>
      </w:r>
    </w:p>
    <w:p>
      <w:pPr>
        <w:spacing w:after="0"/>
        <w:ind w:left="0"/>
        <w:jc w:val="both"/>
      </w:pPr>
      <w:r>
        <w:rPr>
          <w:rFonts w:ascii="Times New Roman"/>
          <w:b w:val="false"/>
          <w:i w:val="false"/>
          <w:color w:val="000000"/>
          <w:sz w:val="28"/>
        </w:rPr>
        <w:t>
      2) 5-бағанда азаматтық құқық субъектісі: жеке немесе заңды тұлға көрсетіледі;</w:t>
      </w:r>
    </w:p>
    <w:p>
      <w:pPr>
        <w:spacing w:after="0"/>
        <w:ind w:left="0"/>
        <w:jc w:val="both"/>
      </w:pPr>
      <w:r>
        <w:rPr>
          <w:rFonts w:ascii="Times New Roman"/>
          <w:b w:val="false"/>
          <w:i w:val="false"/>
          <w:color w:val="000000"/>
          <w:sz w:val="28"/>
        </w:rPr>
        <w:t>
      3) 6-бағанда акция ұстаушының ЖСН/БСН не басқа сәйкестендіру нөмірі (Қазақстан Республикасының бейрезиденттері үшін) көрсетіледі. Акция ұстаушы - Қазақстан Республикасы резидентінің ЖСН/БСН толтыру міндетті;</w:t>
      </w:r>
    </w:p>
    <w:p>
      <w:pPr>
        <w:spacing w:after="0"/>
        <w:ind w:left="0"/>
        <w:jc w:val="both"/>
      </w:pPr>
      <w:r>
        <w:rPr>
          <w:rFonts w:ascii="Times New Roman"/>
          <w:b w:val="false"/>
          <w:i w:val="false"/>
          <w:color w:val="000000"/>
          <w:sz w:val="28"/>
        </w:rPr>
        <w:t>
      4) 7-бағанда акциялар ұстаушының түрі: меншік иесі немесе номиналды ұстаушы көрсетіледі;</w:t>
      </w:r>
    </w:p>
    <w:p>
      <w:pPr>
        <w:spacing w:after="0"/>
        <w:ind w:left="0"/>
        <w:jc w:val="both"/>
      </w:pPr>
      <w:r>
        <w:rPr>
          <w:rFonts w:ascii="Times New Roman"/>
          <w:b w:val="false"/>
          <w:i w:val="false"/>
          <w:color w:val="000000"/>
          <w:sz w:val="28"/>
        </w:rPr>
        <w:t>
      5) 8 және 9-бағандарда Қазақстан Республикасы Ұлттық экономика министрлігі Статистика комитетінің ресми интернет-ресурсында орналастырылған әлем елдерінің жіктеуішіне сәйкес резиденттік елінің атауы және коды көрсетіледі;</w:t>
      </w:r>
    </w:p>
    <w:p>
      <w:pPr>
        <w:spacing w:after="0"/>
        <w:ind w:left="0"/>
        <w:jc w:val="both"/>
      </w:pPr>
      <w:r>
        <w:rPr>
          <w:rFonts w:ascii="Times New Roman"/>
          <w:b w:val="false"/>
          <w:i w:val="false"/>
          <w:color w:val="000000"/>
          <w:sz w:val="28"/>
        </w:rPr>
        <w:t>
      6) 10-бағанда мәліметтер Нормативтік құқықтық актілерді мемлекеттік тіркеу тізілімінде № 5371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 Қазақстан Республикасы Қаржы нарығын және қаржы ұйымдарын реттеу мен қадағалау агенттігі Басқармасының 2008 жылғы 2 қазандағы № 145 қаулысына сәйкес анықталады;</w:t>
      </w:r>
    </w:p>
    <w:p>
      <w:pPr>
        <w:spacing w:after="0"/>
        <w:ind w:left="0"/>
        <w:jc w:val="both"/>
      </w:pPr>
      <w:r>
        <w:rPr>
          <w:rFonts w:ascii="Times New Roman"/>
          <w:b w:val="false"/>
          <w:i w:val="false"/>
          <w:color w:val="000000"/>
          <w:sz w:val="28"/>
        </w:rPr>
        <w:t>
      7) 11-бағанда акция түрі: жай немесе артықшылықты болып көрсетіледі;</w:t>
      </w:r>
    </w:p>
    <w:p>
      <w:pPr>
        <w:spacing w:after="0"/>
        <w:ind w:left="0"/>
        <w:jc w:val="both"/>
      </w:pPr>
      <w:r>
        <w:rPr>
          <w:rFonts w:ascii="Times New Roman"/>
          <w:b w:val="false"/>
          <w:i w:val="false"/>
          <w:color w:val="000000"/>
          <w:sz w:val="28"/>
        </w:rPr>
        <w:t>
      8) 17-бағанда акциялар ұстаушының құжатындағы деректемелер туралы мәліметтер, акциялар ұстаушының тіркелу орны және тұрғылықты (не орналасқан) жері көрсетіледі.</w:t>
      </w:r>
    </w:p>
    <w:p>
      <w:pPr>
        <w:spacing w:after="0"/>
        <w:ind w:left="0"/>
        <w:jc w:val="both"/>
      </w:pPr>
      <w:r>
        <w:rPr>
          <w:rFonts w:ascii="Times New Roman"/>
          <w:b w:val="false"/>
          <w:i w:val="false"/>
          <w:color w:val="000000"/>
          <w:sz w:val="28"/>
        </w:rPr>
        <w:t>
      8. 2-кестеде Акцияларды ұстаушылар тізіміне (1-кесте) сәйкес есепті күнге ауыртпалық салынған, бұғатталған немесе сенімгерлікпен басқаруға берілген барлық акциялар бойынша мәліметтер көрсетіледі.</w:t>
      </w:r>
    </w:p>
    <w:p>
      <w:pPr>
        <w:spacing w:after="0"/>
        <w:ind w:left="0"/>
        <w:jc w:val="both"/>
      </w:pPr>
      <w:r>
        <w:rPr>
          <w:rFonts w:ascii="Times New Roman"/>
          <w:b w:val="false"/>
          <w:i w:val="false"/>
          <w:color w:val="000000"/>
          <w:sz w:val="28"/>
        </w:rPr>
        <w:t>
      9. 2-кесте бойынша:</w:t>
      </w:r>
    </w:p>
    <w:p>
      <w:pPr>
        <w:spacing w:after="0"/>
        <w:ind w:left="0"/>
        <w:jc w:val="both"/>
      </w:pPr>
      <w:r>
        <w:rPr>
          <w:rFonts w:ascii="Times New Roman"/>
          <w:b w:val="false"/>
          <w:i w:val="false"/>
          <w:color w:val="000000"/>
          <w:sz w:val="28"/>
        </w:rPr>
        <w:t>
      1) 8-бағанда мынадай символдар пайдаланылады:</w:t>
      </w:r>
    </w:p>
    <w:p>
      <w:pPr>
        <w:spacing w:after="0"/>
        <w:ind w:left="0"/>
        <w:jc w:val="both"/>
      </w:pPr>
      <w:r>
        <w:rPr>
          <w:rFonts w:ascii="Times New Roman"/>
          <w:b w:val="false"/>
          <w:i w:val="false"/>
          <w:color w:val="000000"/>
          <w:sz w:val="28"/>
        </w:rPr>
        <w:t>
      "1" - эмитенттің ауыртпалық салынған акциялары туралы мәліметтер;</w:t>
      </w:r>
    </w:p>
    <w:p>
      <w:pPr>
        <w:spacing w:after="0"/>
        <w:ind w:left="0"/>
        <w:jc w:val="both"/>
      </w:pPr>
      <w:r>
        <w:rPr>
          <w:rFonts w:ascii="Times New Roman"/>
          <w:b w:val="false"/>
          <w:i w:val="false"/>
          <w:color w:val="000000"/>
          <w:sz w:val="28"/>
        </w:rPr>
        <w:t>
      "2" - эмитенттің бұғатталған акциялары туралы мәліметтер;</w:t>
      </w:r>
    </w:p>
    <w:p>
      <w:pPr>
        <w:spacing w:after="0"/>
        <w:ind w:left="0"/>
        <w:jc w:val="both"/>
      </w:pPr>
      <w:r>
        <w:rPr>
          <w:rFonts w:ascii="Times New Roman"/>
          <w:b w:val="false"/>
          <w:i w:val="false"/>
          <w:color w:val="000000"/>
          <w:sz w:val="28"/>
        </w:rPr>
        <w:t>
      "3" - эмитенттің сенімгерлікпен басқаруға берілген акциялары туралы мәліметтер;</w:t>
      </w:r>
    </w:p>
    <w:p>
      <w:pPr>
        <w:spacing w:after="0"/>
        <w:ind w:left="0"/>
        <w:jc w:val="both"/>
      </w:pPr>
      <w:r>
        <w:rPr>
          <w:rFonts w:ascii="Times New Roman"/>
          <w:b w:val="false"/>
          <w:i w:val="false"/>
          <w:color w:val="000000"/>
          <w:sz w:val="28"/>
        </w:rPr>
        <w:t>
      2) 9 және 10-бағандарда пайдасына ауыртпалық салынған тұлғаның тегі, аты және әкесінің аты (бар болса) немесе атауы, ЖСН/БСН не өзге сәйкестендіру нөмірі (Қазақстан Республикасының бейрезиденттері үшін) көрсетіледі;</w:t>
      </w:r>
    </w:p>
    <w:p>
      <w:pPr>
        <w:spacing w:after="0"/>
        <w:ind w:left="0"/>
        <w:jc w:val="both"/>
      </w:pPr>
      <w:r>
        <w:rPr>
          <w:rFonts w:ascii="Times New Roman"/>
          <w:b w:val="false"/>
          <w:i w:val="false"/>
          <w:color w:val="000000"/>
          <w:sz w:val="28"/>
        </w:rPr>
        <w:t>
      3) 11 және 12-бағандарда пайдасына сенімгерлікпен басқару берілген тұлғаның тегі, аты және әкесінің аты (бар болса) немесе атауы, ЖСН/БСН не өзге сәйкестендіру нөмірі (Қазақстан Республикасының бейрезиденттері үшін) көрсетіледі;</w:t>
      </w:r>
    </w:p>
    <w:p>
      <w:pPr>
        <w:spacing w:after="0"/>
        <w:ind w:left="0"/>
        <w:jc w:val="both"/>
      </w:pPr>
      <w:r>
        <w:rPr>
          <w:rFonts w:ascii="Times New Roman"/>
          <w:b w:val="false"/>
          <w:i w:val="false"/>
          <w:color w:val="000000"/>
          <w:sz w:val="28"/>
        </w:rPr>
        <w:t>
      4) 13-бағанда растайтын құжаттардың атауы мен деректемелері көрсетіле отырып, ауыртпалық салу, бұғаттау және сенімгерлік басқаруға берілу негіздері көрсетіледі.</w:t>
      </w:r>
    </w:p>
    <w:p>
      <w:pPr>
        <w:spacing w:after="0"/>
        <w:ind w:left="0"/>
        <w:jc w:val="both"/>
      </w:pPr>
      <w:r>
        <w:rPr>
          <w:rFonts w:ascii="Times New Roman"/>
          <w:b w:val="false"/>
          <w:i w:val="false"/>
          <w:color w:val="000000"/>
          <w:sz w:val="28"/>
        </w:rPr>
        <w:t>
      2-кестеде репо операцияларының объектісі болып табылатын ақпаратты көрсету қажет.</w:t>
      </w:r>
    </w:p>
    <w:p>
      <w:pPr>
        <w:spacing w:after="0"/>
        <w:ind w:left="0"/>
        <w:jc w:val="both"/>
      </w:pPr>
      <w:r>
        <w:rPr>
          <w:rFonts w:ascii="Times New Roman"/>
          <w:b w:val="false"/>
          <w:i w:val="false"/>
          <w:color w:val="000000"/>
          <w:sz w:val="28"/>
        </w:rPr>
        <w:t>
      10. 3-кесте бойынша:</w:t>
      </w:r>
    </w:p>
    <w:p>
      <w:pPr>
        <w:spacing w:after="0"/>
        <w:ind w:left="0"/>
        <w:jc w:val="both"/>
      </w:pPr>
      <w:r>
        <w:rPr>
          <w:rFonts w:ascii="Times New Roman"/>
          <w:b w:val="false"/>
          <w:i w:val="false"/>
          <w:color w:val="000000"/>
          <w:sz w:val="28"/>
        </w:rPr>
        <w:t>
      1) 2-бағанда міндеттемелері бойынша акцияларымен мәмілелер жасалған эмитенттің атауы көрсетіледі;</w:t>
      </w:r>
    </w:p>
    <w:p>
      <w:pPr>
        <w:spacing w:after="0"/>
        <w:ind w:left="0"/>
        <w:jc w:val="both"/>
      </w:pPr>
      <w:r>
        <w:rPr>
          <w:rFonts w:ascii="Times New Roman"/>
          <w:b w:val="false"/>
          <w:i w:val="false"/>
          <w:color w:val="000000"/>
          <w:sz w:val="28"/>
        </w:rPr>
        <w:t>
      2) 6-бағанда мәміле түрі (репо ашу және жабу операцияларын қоспағанда, сатып алу, сату және өзге де мәмілелер) көрсетіледі;</w:t>
      </w:r>
    </w:p>
    <w:p>
      <w:pPr>
        <w:spacing w:after="0"/>
        <w:ind w:left="0"/>
        <w:jc w:val="both"/>
      </w:pPr>
      <w:r>
        <w:rPr>
          <w:rFonts w:ascii="Times New Roman"/>
          <w:b w:val="false"/>
          <w:i w:val="false"/>
          <w:color w:val="000000"/>
          <w:sz w:val="28"/>
        </w:rPr>
        <w:t>
      3) 7-бағанда мәміле жүргізілген акциялар саны көрсетіледі;</w:t>
      </w:r>
    </w:p>
    <w:p>
      <w:pPr>
        <w:spacing w:after="0"/>
        <w:ind w:left="0"/>
        <w:jc w:val="both"/>
      </w:pPr>
      <w:r>
        <w:rPr>
          <w:rFonts w:ascii="Times New Roman"/>
          <w:b w:val="false"/>
          <w:i w:val="false"/>
          <w:color w:val="000000"/>
          <w:sz w:val="28"/>
        </w:rPr>
        <w:t>
      4) 8 және 9-бағандарда валюта түрі және мәміленің тиісті валютасымен мәміле жүргізілген бір акцияның құны көрсетіледі;</w:t>
      </w:r>
    </w:p>
    <w:p>
      <w:pPr>
        <w:spacing w:after="0"/>
        <w:ind w:left="0"/>
        <w:jc w:val="both"/>
      </w:pPr>
      <w:r>
        <w:rPr>
          <w:rFonts w:ascii="Times New Roman"/>
          <w:b w:val="false"/>
          <w:i w:val="false"/>
          <w:color w:val="000000"/>
          <w:sz w:val="28"/>
        </w:rPr>
        <w:t>
      5) 10-бағанда мәмілелер көлемі (теңгемен) көрсетіледі;</w:t>
      </w:r>
    </w:p>
    <w:p>
      <w:pPr>
        <w:spacing w:after="0"/>
        <w:ind w:left="0"/>
        <w:jc w:val="both"/>
      </w:pPr>
      <w:r>
        <w:rPr>
          <w:rFonts w:ascii="Times New Roman"/>
          <w:b w:val="false"/>
          <w:i w:val="false"/>
          <w:color w:val="000000"/>
          <w:sz w:val="28"/>
        </w:rPr>
        <w:t>
      6) 11-бағанда жеке шотынан акциялар есептен шығарылған акцияның иесі көрсетіледі. Заңды тұлғалар бойынша заңды тұлғаның атауы көрсетіледі. Жеке тұлғалар бойынша тегі, аты, әкесінің аты (бар болса) көрсетіледі;</w:t>
      </w:r>
    </w:p>
    <w:p>
      <w:pPr>
        <w:spacing w:after="0"/>
        <w:ind w:left="0"/>
        <w:jc w:val="both"/>
      </w:pPr>
      <w:r>
        <w:rPr>
          <w:rFonts w:ascii="Times New Roman"/>
          <w:b w:val="false"/>
          <w:i w:val="false"/>
          <w:color w:val="000000"/>
          <w:sz w:val="28"/>
        </w:rPr>
        <w:t>
      7) 13 және 14-бағандарда жеке шотынан акциялар есептен шығарылған акция ұстаушының Қазақстан Республикасы Ұлттық экономика министрлігі Статистика комитетінің ресми интернет-ресурсында орналастырылған әлем елдерінің жіктеуішіне сәйкес резиденттік елінің атауы және коды көрсетіледі;</w:t>
      </w:r>
    </w:p>
    <w:p>
      <w:pPr>
        <w:spacing w:after="0"/>
        <w:ind w:left="0"/>
        <w:jc w:val="both"/>
      </w:pPr>
      <w:r>
        <w:rPr>
          <w:rFonts w:ascii="Times New Roman"/>
          <w:b w:val="false"/>
          <w:i w:val="false"/>
          <w:color w:val="000000"/>
          <w:sz w:val="28"/>
        </w:rPr>
        <w:t>
      8) 15-бағанда жеке шотына акциялар есепке жазылған қарсы серіктес көрсетіледі. Заңды тұлғалар бойынша заңды тұлғаның атауы көрсетіледі. Жеке тұлғалар бойынша тегі, аты, әкесінің аты (бар болса) көрсетіледі;</w:t>
      </w:r>
    </w:p>
    <w:p>
      <w:pPr>
        <w:spacing w:after="0"/>
        <w:ind w:left="0"/>
        <w:jc w:val="both"/>
      </w:pPr>
      <w:r>
        <w:rPr>
          <w:rFonts w:ascii="Times New Roman"/>
          <w:b w:val="false"/>
          <w:i w:val="false"/>
          <w:color w:val="000000"/>
          <w:sz w:val="28"/>
        </w:rPr>
        <w:t>
      9) 17 және 18-бағандарда жеке шотына акциялар есепке жазылған тіркелген тұлғаның Қазақстан Республикасы Ұлттық экономика министрлігі Статистика комитетінің ресми интернет-ресурсында орналастырылған әлем елдерінің жіктеуішіне сәйкес резиденттік елінің атауы және коды көрсетіледі;</w:t>
      </w:r>
    </w:p>
    <w:p>
      <w:pPr>
        <w:spacing w:after="0"/>
        <w:ind w:left="0"/>
        <w:jc w:val="both"/>
      </w:pPr>
      <w:r>
        <w:rPr>
          <w:rFonts w:ascii="Times New Roman"/>
          <w:b w:val="false"/>
          <w:i w:val="false"/>
          <w:color w:val="000000"/>
          <w:sz w:val="28"/>
        </w:rPr>
        <w:t>
      10) 19-бағанда мәмілені тіркеу күні "кк.аа.жжжж" форматында көрсетіледі.</w:t>
      </w:r>
    </w:p>
    <w:p>
      <w:pPr>
        <w:spacing w:after="0"/>
        <w:ind w:left="0"/>
        <w:jc w:val="both"/>
      </w:pPr>
      <w:r>
        <w:rPr>
          <w:rFonts w:ascii="Times New Roman"/>
          <w:b w:val="false"/>
          <w:i w:val="false"/>
          <w:color w:val="000000"/>
          <w:sz w:val="28"/>
        </w:rPr>
        <w:t>
      3-кестеде репо ашу және жабу операциялары бойынша деректерді қоспағанда, акцияларды тіркелген тұлғалардың жеке шоттарынан (шоттарына) есептен шығару (есепке жазу) мәмілелері бойынша деректер көрсетіледі.</w:t>
      </w:r>
    </w:p>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130 қаулысына</w:t>
            </w:r>
            <w:r>
              <w:br/>
            </w:r>
            <w:r>
              <w:rPr>
                <w:rFonts w:ascii="Times New Roman"/>
                <w:b w:val="false"/>
                <w:i w:val="false"/>
                <w:color w:val="000000"/>
                <w:sz w:val="20"/>
              </w:rPr>
              <w:t>15-2-қосымша</w:t>
            </w:r>
          </w:p>
        </w:tc>
      </w:tr>
    </w:tbl>
    <w:p>
      <w:pPr>
        <w:spacing w:after="0"/>
        <w:ind w:left="0"/>
        <w:jc w:val="left"/>
      </w:pPr>
      <w:r>
        <w:rPr>
          <w:rFonts w:ascii="Times New Roman"/>
          <w:b/>
          <w:i w:val="false"/>
          <w:color w:val="000000"/>
        </w:rPr>
        <w:t xml:space="preserve"> Әкімшілік деректер жинауға арналған нысан Қазақстан Республикасының мемлекеттік бағалы қағаздарымен операциялар туралы есеп</w:t>
      </w:r>
    </w:p>
    <w:p>
      <w:pPr>
        <w:spacing w:after="0"/>
        <w:ind w:left="0"/>
        <w:jc w:val="both"/>
      </w:pPr>
      <w:r>
        <w:rPr>
          <w:rFonts w:ascii="Times New Roman"/>
          <w:b w:val="false"/>
          <w:i w:val="false"/>
          <w:color w:val="ff0000"/>
          <w:sz w:val="28"/>
        </w:rPr>
        <w:t xml:space="preserve">
      Ескерту. Қаулы 15-2-қосымшамен толықтырылды - ҚР Ұлттық Банкі Басқармасының 29.01.2018 </w:t>
      </w:r>
      <w:r>
        <w:rPr>
          <w:rFonts w:ascii="Times New Roman"/>
          <w:b w:val="false"/>
          <w:i w:val="false"/>
          <w:color w:val="ff0000"/>
          <w:sz w:val="28"/>
        </w:rPr>
        <w:t>№ 5</w:t>
      </w:r>
      <w:r>
        <w:rPr>
          <w:rFonts w:ascii="Times New Roman"/>
          <w:b w:val="false"/>
          <w:i w:val="false"/>
          <w:color w:val="ff0000"/>
          <w:sz w:val="28"/>
        </w:rPr>
        <w:t xml:space="preserve"> (01.07.2018 бастап қолданысқа енгізіледі) қаулысымен.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GS_16</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Ұсынатындар: орталық депозитарий</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апта сайын, есепті аптадан кейінгі үшінші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________ бастап _____________ дейінгі кезең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1016"/>
        <w:gridCol w:w="2648"/>
        <w:gridCol w:w="2365"/>
        <w:gridCol w:w="1016"/>
        <w:gridCol w:w="1644"/>
        <w:gridCol w:w="1017"/>
        <w:gridCol w:w="1017"/>
      </w:tblGrid>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күні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жүргізілген орын (ұйымдастырылған/ ұйымдастырылмаған)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 (бастапқы/ қайталама)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нөмiрi</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номиналы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саны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224"/>
        <w:gridCol w:w="1900"/>
        <w:gridCol w:w="1900"/>
        <w:gridCol w:w="1900"/>
        <w:gridCol w:w="1906"/>
        <w:gridCol w:w="1906"/>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шығару күні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өтеу күні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Купондық сыйақы мөлшерлемесі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бағалы қағаздарды ұстаушы түрі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бағалы қағаздарды ұстаушы түрі</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Телефоны:_________________________ </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бағалы қағаздарымен</w:t>
            </w:r>
            <w:r>
              <w:br/>
            </w:r>
            <w:r>
              <w:rPr>
                <w:rFonts w:ascii="Times New Roman"/>
                <w:b w:val="false"/>
                <w:i w:val="false"/>
                <w:color w:val="000000"/>
                <w:sz w:val="20"/>
              </w:rPr>
              <w:t>операциялар туралы есеп</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Қазақстан Республикасының мемлекеттік бағалы қағаздарымен операциялар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"Қазақстан Республикасының мемлекеттік бағалы қағаздарымен операциялар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3-бабы </w:t>
      </w:r>
      <w:r>
        <w:rPr>
          <w:rFonts w:ascii="Times New Roman"/>
          <w:b w:val="false"/>
          <w:i w:val="false"/>
          <w:color w:val="000000"/>
          <w:sz w:val="28"/>
        </w:rPr>
        <w:t>2-тармағының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p>
      <w:pPr>
        <w:spacing w:after="0"/>
        <w:ind w:left="0"/>
        <w:jc w:val="both"/>
      </w:pPr>
      <w:r>
        <w:rPr>
          <w:rFonts w:ascii="Times New Roman"/>
          <w:b w:val="false"/>
          <w:i w:val="false"/>
          <w:color w:val="000000"/>
          <w:sz w:val="28"/>
        </w:rPr>
        <w:t>
      3. Нысанды орталық депозитарий апта сайын бір аптада жүргізілген операциялар бойынша жасайды.</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 </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бір аптада жүргізілген әрбір жеке мәміле бөлігінде Қазақстан Республикасының мемлекеттік бағалы қағаздарымен операциялар туралы мәліметтер көрсетіледі.</w:t>
      </w:r>
    </w:p>
    <w:p>
      <w:pPr>
        <w:spacing w:after="0"/>
        <w:ind w:left="0"/>
        <w:jc w:val="both"/>
      </w:pPr>
      <w:r>
        <w:rPr>
          <w:rFonts w:ascii="Times New Roman"/>
          <w:b w:val="false"/>
          <w:i w:val="false"/>
          <w:color w:val="000000"/>
          <w:sz w:val="28"/>
        </w:rPr>
        <w:t>
      6. 10 және 11-бағандарда мәміле жасау күні, бағалы қағазды шығару және өтеу күні "кк.аа.жжжж" форматында көрсетіледі.</w:t>
      </w:r>
    </w:p>
    <w:p>
      <w:pPr>
        <w:spacing w:after="0"/>
        <w:ind w:left="0"/>
        <w:jc w:val="both"/>
      </w:pPr>
      <w:r>
        <w:rPr>
          <w:rFonts w:ascii="Times New Roman"/>
          <w:b w:val="false"/>
          <w:i w:val="false"/>
          <w:color w:val="000000"/>
          <w:sz w:val="28"/>
        </w:rPr>
        <w:t>
      7. 6-бағанда шығарылым валютасында бағалы қағаздар номиналы көрсетіледі.</w:t>
      </w:r>
    </w:p>
    <w:p>
      <w:pPr>
        <w:spacing w:after="0"/>
        <w:ind w:left="0"/>
        <w:jc w:val="both"/>
      </w:pPr>
      <w:r>
        <w:rPr>
          <w:rFonts w:ascii="Times New Roman"/>
          <w:b w:val="false"/>
          <w:i w:val="false"/>
          <w:color w:val="000000"/>
          <w:sz w:val="28"/>
        </w:rPr>
        <w:t xml:space="preserve">
      8. 8-бағандағы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 </w:t>
      </w:r>
    </w:p>
    <w:p>
      <w:pPr>
        <w:spacing w:after="0"/>
        <w:ind w:left="0"/>
        <w:jc w:val="both"/>
      </w:pPr>
      <w:r>
        <w:rPr>
          <w:rFonts w:ascii="Times New Roman"/>
          <w:b w:val="false"/>
          <w:i w:val="false"/>
          <w:color w:val="000000"/>
          <w:sz w:val="28"/>
        </w:rPr>
        <w:t>
      9. 13 және 14-бағандарда жіберуші немесе алушы бағалы қағаздарды ұстаушы (Қазақстан Республикасының Ұлттық Банкі, бірыңғай жинақтаушы зейнетақы қоры немесе ерікті жинақтаушы зейнетақы қоры (инвестициялық портфель), брокер және (немесе) дилер, инвестициялық қор, номиналды ұстаушы, "Жалпы сақтандыру" саласында сақтандыру ұйымы, "Өмірді сақтандыру" саласында сақтандыру ұйымы, екінші деңгейдегі банктер, өзге заңды тұлғалар, жеке тұлға, өзгелер)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10. Мәліметтер болмаған жағдайда, Нысан нөлдік қалдықтармен ұсынылады.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130 қаулысына</w:t>
            </w:r>
            <w:r>
              <w:br/>
            </w:r>
            <w:r>
              <w:rPr>
                <w:rFonts w:ascii="Times New Roman"/>
                <w:b w:val="false"/>
                <w:i w:val="false"/>
                <w:color w:val="000000"/>
                <w:sz w:val="20"/>
              </w:rPr>
              <w:t>16-қосымша</w:t>
            </w:r>
          </w:p>
        </w:tc>
      </w:tr>
    </w:tbl>
    <w:bookmarkStart w:name="z312" w:id="282"/>
    <w:p>
      <w:pPr>
        <w:spacing w:after="0"/>
        <w:ind w:left="0"/>
        <w:jc w:val="left"/>
      </w:pPr>
      <w:r>
        <w:rPr>
          <w:rFonts w:ascii="Times New Roman"/>
          <w:b/>
          <w:i w:val="false"/>
          <w:color w:val="000000"/>
        </w:rPr>
        <w:t xml:space="preserve"> Орталық депозитарийдің есептілікті ұсыну қағидалары</w:t>
      </w:r>
    </w:p>
    <w:bookmarkEnd w:id="282"/>
    <w:bookmarkStart w:name="z313" w:id="283"/>
    <w:p>
      <w:pPr>
        <w:spacing w:after="0"/>
        <w:ind w:left="0"/>
        <w:jc w:val="both"/>
      </w:pPr>
      <w:r>
        <w:rPr>
          <w:rFonts w:ascii="Times New Roman"/>
          <w:b w:val="false"/>
          <w:i w:val="false"/>
          <w:color w:val="000000"/>
          <w:sz w:val="28"/>
        </w:rPr>
        <w:t xml:space="preserve">
      1. Орталық депозитарийдің есептілікті ұсыну қағидалары "Бағалы қағаздар рыногы туралы" 2003 жылғы 2 шілдедегі және </w:t>
      </w:r>
      <w:r>
        <w:rPr>
          <w:rFonts w:ascii="Times New Roman"/>
          <w:b w:val="false"/>
          <w:i w:val="false"/>
          <w:color w:val="000000"/>
          <w:sz w:val="28"/>
        </w:rPr>
        <w:t xml:space="preserve"> "Қаржы нарығы мен қаржы ұйымдарын мемлекеттiк реттеу, бақылау және қадағалау туралы"</w:t>
      </w:r>
      <w:r>
        <w:rPr>
          <w:rFonts w:ascii="Times New Roman"/>
          <w:b w:val="false"/>
          <w:i w:val="false"/>
          <w:color w:val="000000"/>
          <w:sz w:val="28"/>
        </w:rPr>
        <w:t xml:space="preserve"> </w:t>
      </w:r>
    </w:p>
    <w:bookmarkEnd w:id="283"/>
    <w:p>
      <w:pPr>
        <w:spacing w:after="0"/>
        <w:ind w:left="0"/>
        <w:jc w:val="both"/>
      </w:pPr>
      <w:r>
        <w:rPr>
          <w:rFonts w:ascii="Times New Roman"/>
          <w:b w:val="false"/>
          <w:i w:val="false"/>
          <w:color w:val="000000"/>
          <w:sz w:val="28"/>
        </w:rPr>
        <w:t>
      2003 жылғы 4 шілдедегі Қазақстан Республикасының заңдарына сәйкес әзірленді және орталық депозитарийдің Қазақстан Республикасының Ұлттық Банкіне (бұдан әрі – уәкілетті орган) есептілікті ұсыну тәртібін айқындайды.</w:t>
      </w:r>
    </w:p>
    <w:bookmarkStart w:name="z314" w:id="284"/>
    <w:p>
      <w:pPr>
        <w:spacing w:after="0"/>
        <w:ind w:left="0"/>
        <w:jc w:val="both"/>
      </w:pPr>
      <w:r>
        <w:rPr>
          <w:rFonts w:ascii="Times New Roman"/>
          <w:b w:val="false"/>
          <w:i w:val="false"/>
          <w:color w:val="000000"/>
          <w:sz w:val="28"/>
        </w:rPr>
        <w:t>
      2. Орталық депозитарий есептілікті уәкілетті органға электрондық форматта ұсынады.</w:t>
      </w:r>
    </w:p>
    <w:bookmarkEnd w:id="284"/>
    <w:bookmarkStart w:name="z315" w:id="285"/>
    <w:p>
      <w:pPr>
        <w:spacing w:after="0"/>
        <w:ind w:left="0"/>
        <w:jc w:val="both"/>
      </w:pPr>
      <w:r>
        <w:rPr>
          <w:rFonts w:ascii="Times New Roman"/>
          <w:b w:val="false"/>
          <w:i w:val="false"/>
          <w:color w:val="000000"/>
          <w:sz w:val="28"/>
        </w:rPr>
        <w:t>
      3. Есептілікке өзгерістер және (немесе) толықтырулар енгізу қажет болған жағдайда, орталық депозитарий уәкілетті органға пысықталған есептілікті және есептілікке өзгерістер және (немесе) толықтырулар енгізу қажеттігінің себебін көрсете отырып, жазбаша түсіндіру береді.</w:t>
      </w:r>
    </w:p>
    <w:bookmarkEnd w:id="285"/>
    <w:bookmarkStart w:name="z316" w:id="286"/>
    <w:p>
      <w:pPr>
        <w:spacing w:after="0"/>
        <w:ind w:left="0"/>
        <w:jc w:val="both"/>
      </w:pPr>
      <w:r>
        <w:rPr>
          <w:rFonts w:ascii="Times New Roman"/>
          <w:b w:val="false"/>
          <w:i w:val="false"/>
          <w:color w:val="000000"/>
          <w:sz w:val="28"/>
        </w:rPr>
        <w:t>
      4. Есептіліктегі деректер Қазақстан Республикасының ұлттық валютасы – теңгемен көрсетіледі.</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130 қаулысына</w:t>
            </w:r>
            <w:r>
              <w:br/>
            </w:r>
            <w:r>
              <w:rPr>
                <w:rFonts w:ascii="Times New Roman"/>
                <w:b w:val="false"/>
                <w:i w:val="false"/>
                <w:color w:val="000000"/>
                <w:sz w:val="20"/>
              </w:rPr>
              <w:t>17-қосымша</w:t>
            </w:r>
          </w:p>
        </w:tc>
      </w:tr>
    </w:tbl>
    <w:bookmarkStart w:name="z318" w:id="287"/>
    <w:p>
      <w:pPr>
        <w:spacing w:after="0"/>
        <w:ind w:left="0"/>
        <w:jc w:val="left"/>
      </w:pPr>
      <w:r>
        <w:rPr>
          <w:rFonts w:ascii="Times New Roman"/>
          <w:b/>
          <w:i w:val="false"/>
          <w:color w:val="000000"/>
        </w:rPr>
        <w:t xml:space="preserve"> Қазақстан Республикасының күші жойылған нормативтік құқықтық актілерінің тізбесі</w:t>
      </w:r>
    </w:p>
    <w:bookmarkEnd w:id="287"/>
    <w:bookmarkStart w:name="z319" w:id="288"/>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"Орталық депозитарийдің есептерді ұсыну ережесін бекіту туралы" 2004 жылғы 21 тамыздағы № 252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3072 тіркелген, 2005 жылғы 27 қыркүйекте "Заң газеті" газетінде № 113 (737) жарияланған).</w:t>
      </w:r>
    </w:p>
    <w:bookmarkEnd w:id="288"/>
    <w:bookmarkStart w:name="z320" w:id="289"/>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құқтық актілеріне қаржы рыногы мен қаржылық ұйымдарды мемлекеттік реттеу мен қадағалау мәселелері бойынша өзгерістер мен толықтырулар енгізу туралы" 2007 жылғы 25 маусымдағы № 173 қаулысымен (Нормативтік құқықтық актілерді мемлекеттік тіркеу тізілімінде № 4848 тіркелген, 2007 жылғы 5 қыркүйекте "Заң газеті" газетінде № 135 (1164) жарияланған) бекітілген Қазақстан Республикасының кейбір нормативтік құқтық актілеріне қаржы рыногы мен қаржылық ұйымдарды реттеу мен қадағалау мәселелері бойынша енгізілетін өзгерістер мен толықтырулар тізбесінің </w:t>
      </w:r>
      <w:r>
        <w:rPr>
          <w:rFonts w:ascii="Times New Roman"/>
          <w:b w:val="false"/>
          <w:i w:val="false"/>
          <w:color w:val="000000"/>
          <w:sz w:val="28"/>
        </w:rPr>
        <w:t xml:space="preserve"> 5) тармақшасы</w:t>
      </w:r>
      <w:r>
        <w:rPr>
          <w:rFonts w:ascii="Times New Roman"/>
          <w:b/>
          <w:i w:val="false"/>
          <w:color w:val="000000"/>
          <w:sz w:val="28"/>
        </w:rPr>
        <w:t>.</w:t>
      </w:r>
    </w:p>
    <w:bookmarkEnd w:id="289"/>
    <w:bookmarkStart w:name="z321" w:id="290"/>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"Орталық депозитарийдің есептерді ұсыну ережесін бекіту туралы" 2004 жылғы 21 тамыздағы № 252 қаулысына өзгеріс пен толықтырулар енгізу туралы" 2009 жылғы 26 қаңтардағы № 7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5554 тіркелген).</w:t>
      </w:r>
    </w:p>
    <w:bookmarkEnd w:id="290"/>
    <w:bookmarkStart w:name="z322" w:id="291"/>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Республикасының кейбір нормативтік құқықтық актілеріне өзгерістер енгізу туралы" 2012 жылғы 24 ақпандағы № 64 қаулысына (Нормативтік құқықтық актілерді мемлекеттік тіркеу тізілімінде № 7511 тіркелген, 2012 жылғы 11 шілдеде "Егемен Қазақстан" газетінде № 383-388 (27462) жарияланған) 1-қосымшаның </w:t>
      </w:r>
      <w:r>
        <w:rPr>
          <w:rFonts w:ascii="Times New Roman"/>
          <w:b w:val="false"/>
          <w:i w:val="false"/>
          <w:color w:val="000000"/>
          <w:sz w:val="28"/>
        </w:rPr>
        <w:t xml:space="preserve"> 1-тармағы</w:t>
      </w:r>
      <w:r>
        <w:rPr>
          <w:rFonts w:ascii="Times New Roman"/>
          <w:b w:val="false"/>
          <w:i w:val="false"/>
          <w:color w:val="000000"/>
          <w:sz w:val="28"/>
        </w:rPr>
        <w:t>.</w:t>
      </w:r>
    </w:p>
    <w:bookmarkEnd w:id="2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