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75cb" w14:textId="8147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Тұқымдардың,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шілдедегі № 4-2/616 бұйрығы. Қазақстан Республикасының Әділет министрлігінде 2015 жылы 16 қыркүйекте № 12065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8-6)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Тұқымдардың, оның iшiнде қазақстандық ауыл шаруашылығы тауарын өндiрушiлердiң егуiне арналған тұқымдардың сұрыптық және егiстiк сапасына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30.07.2025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15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4-2/616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Тұқымдардың,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w:t>
      </w:r>
    </w:p>
    <w:bookmarkEnd w:id="7"/>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Премьер-Министрінің орынбасары – ҚР Ауыл шаруашылығы министрінің 18.04.2018 </w:t>
      </w:r>
      <w:r>
        <w:rPr>
          <w:rFonts w:ascii="Times New Roman"/>
          <w:b w:val="false"/>
          <w:i w:val="false"/>
          <w:color w:val="000000"/>
          <w:sz w:val="28"/>
        </w:rPr>
        <w:t>№ 158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79" w:id="8"/>
    <w:p>
      <w:pPr>
        <w:spacing w:after="0"/>
        <w:ind w:left="0"/>
        <w:jc w:val="left"/>
      </w:pPr>
      <w:r>
        <w:rPr>
          <w:rFonts w:ascii="Times New Roman"/>
          <w:b/>
          <w:i w:val="false"/>
          <w:color w:val="000000"/>
        </w:rPr>
        <w:t xml:space="preserve"> 1-тарау. Жалпы ережелер</w:t>
      </w:r>
    </w:p>
    <w:bookmarkEnd w:id="8"/>
    <w:bookmarkStart w:name="z80" w:id="9"/>
    <w:p>
      <w:pPr>
        <w:spacing w:after="0"/>
        <w:ind w:left="0"/>
        <w:jc w:val="both"/>
      </w:pPr>
      <w:r>
        <w:rPr>
          <w:rFonts w:ascii="Times New Roman"/>
          <w:b w:val="false"/>
          <w:i w:val="false"/>
          <w:color w:val="000000"/>
          <w:sz w:val="28"/>
        </w:rPr>
        <w:t xml:space="preserve">
      1. Осы Тұқымдардың,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 (бұдан әрі – Қағидалар) "Тұқым шаруашылығы туралы" Қазақстан Республикасы Заңының 6-бабы 1-тармағының </w:t>
      </w:r>
      <w:r>
        <w:rPr>
          <w:rFonts w:ascii="Times New Roman"/>
          <w:b w:val="false"/>
          <w:i w:val="false"/>
          <w:color w:val="000000"/>
          <w:sz w:val="28"/>
        </w:rPr>
        <w:t>8-6) тармақшасына</w:t>
      </w:r>
      <w:r>
        <w:rPr>
          <w:rFonts w:ascii="Times New Roman"/>
          <w:b w:val="false"/>
          <w:i w:val="false"/>
          <w:color w:val="000000"/>
          <w:sz w:val="28"/>
        </w:rPr>
        <w:t xml:space="preserve"> сәйкес әзірленді және тұқымдардың, оның iшiнде қазақстандық ауыл шаруашылығы тауарын өндiрушiлердiң (бұдан әрі – ауыл шаруашылығы тауарын өндiрушi) егуiне арналған тұқымдардың сұрыптық және егiстiк сапасына сараптама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30.07.2025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2. Тұқымдардың сұрыптық және егістік сапасын сараптама жүргізу жөніндегі көрсетілетін қызметті жеткізушіні таңдау Қазақстан Республикасының тауарларды, жұмыстарды және көрсетілетін қызметтерді мемлекеттік сатып алу туралы заңнамасына сәйкес жүргізіледі.</w:t>
      </w:r>
    </w:p>
    <w:bookmarkEnd w:id="10"/>
    <w:bookmarkStart w:name="z43" w:id="11"/>
    <w:p>
      <w:pPr>
        <w:spacing w:after="0"/>
        <w:ind w:left="0"/>
        <w:jc w:val="both"/>
      </w:pPr>
      <w:r>
        <w:rPr>
          <w:rFonts w:ascii="Times New Roman"/>
          <w:b w:val="false"/>
          <w:i w:val="false"/>
          <w:color w:val="000000"/>
          <w:sz w:val="28"/>
        </w:rPr>
        <w:t xml:space="preserve">
      3. Тұқымдардың сұрыптық және егістік сапасына сараптама (бұдан әрі – тұқым сапасына сараптама жүргізу) Қазақстан Республикасы Ауыл шаруашылығы министрінің міндетін атқарушының 2015 жылғы 27 наурыздағы № 4-2/266 бұйрығымен (Нормативтік құқықтық актілерді мемлекеттік тіркеу тізілімінде № 11773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бекiту туралы </w:t>
      </w:r>
      <w:r>
        <w:rPr>
          <w:rFonts w:ascii="Times New Roman"/>
          <w:b w:val="false"/>
          <w:i w:val="false"/>
          <w:color w:val="000000"/>
          <w:sz w:val="28"/>
        </w:rPr>
        <w:t>қағидаларға</w:t>
      </w:r>
      <w:r>
        <w:rPr>
          <w:rFonts w:ascii="Times New Roman"/>
          <w:b w:val="false"/>
          <w:i w:val="false"/>
          <w:color w:val="000000"/>
          <w:sz w:val="28"/>
        </w:rPr>
        <w:t xml:space="preserve"> сәйкес аттестатталған ауыл шаруашылығы тауарын өндірушілер, мемлекеттік сортсынау учаскелері мен станциялары, бірегей және элиталық тұқым бірінші, екінші және үшінші репродукция тұқымның өндірушілер үшін жүргізіледі.</w:t>
      </w:r>
    </w:p>
    <w:bookmarkEnd w:id="11"/>
    <w:bookmarkStart w:name="z44" w:id="12"/>
    <w:p>
      <w:pPr>
        <w:spacing w:after="0"/>
        <w:ind w:left="0"/>
        <w:jc w:val="both"/>
      </w:pPr>
      <w:r>
        <w:rPr>
          <w:rFonts w:ascii="Times New Roman"/>
          <w:b w:val="false"/>
          <w:i w:val="false"/>
          <w:color w:val="000000"/>
          <w:sz w:val="28"/>
        </w:rPr>
        <w:t xml:space="preserve">
      4. Тұқым сапасына сараптаманы "Сәйкестікті бағалау саласындағы аккредиттеу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аккредиттелген тұқым сапасына сараптама жүргізу жөніндегі зертханалар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30.07.2025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3"/>
    <w:p>
      <w:pPr>
        <w:spacing w:after="0"/>
        <w:ind w:left="0"/>
        <w:jc w:val="left"/>
      </w:pPr>
      <w:r>
        <w:rPr>
          <w:rFonts w:ascii="Times New Roman"/>
          <w:b/>
          <w:i w:val="false"/>
          <w:color w:val="000000"/>
        </w:rPr>
        <w:t xml:space="preserve"> 2-тарау. Тұқымдардың, оның iшiнде қазақстандық ауыл шаруашылығы тауарын өндiрушiлердiң егуiне арналған тұқымдардың сұрыптық және егiстiк сапасына сараптама жүргізу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14"/>
    <w:p>
      <w:pPr>
        <w:spacing w:after="0"/>
        <w:ind w:left="0"/>
        <w:jc w:val="both"/>
      </w:pPr>
      <w:r>
        <w:rPr>
          <w:rFonts w:ascii="Times New Roman"/>
          <w:b w:val="false"/>
          <w:i w:val="false"/>
          <w:color w:val="000000"/>
          <w:sz w:val="28"/>
        </w:rPr>
        <w:t>
      5. Тұқым сапасына өнгіштігі немесе тіршілікке бейімділігі, ылғалдылығы, 1000 дәннің массасы, тазалығы, ауруға шалдығуы, зиянкестермен залалдануы (толық талдау) көрсеткіштері не көрсетілген көрсеткіштердің біреуі немесе бірнешеуі (толық емес талдау) бойынша сараптама жүргізіледі. Мақта тұқымының сапасына мынадай көрсеткіштер бойынша сараптама жүргізіледі: өнгіштігі, ылғалдылығы, жетілгендігі, механикалық зақымдануы, 1000 дәннің массасы, ластануы, қамбалық зиянкестермен залалдануы, қызып кетуі, талшық қалдығы, түктену қалдығы.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5"/>
    <w:p>
      <w:pPr>
        <w:spacing w:after="0"/>
        <w:ind w:left="0"/>
        <w:jc w:val="both"/>
      </w:pPr>
      <w:r>
        <w:rPr>
          <w:rFonts w:ascii="Times New Roman"/>
          <w:b w:val="false"/>
          <w:i w:val="false"/>
          <w:color w:val="000000"/>
          <w:sz w:val="28"/>
        </w:rPr>
        <w:t>
      6. Ауыл шаруашылығы тауарын өндiрушiнің, мемлекеттiк сорт сынау учаскесі мен станциясының әрқайсысы бойынша ауыл шаруашылығы өсiмдiктерiнiң түрлерi бойынша тұқымның сапасына зерттеулер жүргізу санын ауданның (облыстық маңызы бар қаланың) жергілікті атқарушы органының (бұдан әрі – аудан әкімдігі) шешімімен құрылған комиссия айқындайды. Комиссия құрамына аудан әкімдігінің, ауданның (облыстық маңызы бар қаланың) ауыл шаруашылығы және жер қатынастары бөлімдерінің қызметкерлері, облыстың (ауданның) тұқым шаруашылығы жөніндегі мемлекеттік инспекторы, салалық қоғамдық және ғылыми ұйымдардың, Қазақстан Республикасының Ұлттық кәсіпкерлер палатасы өңірлік палаталарының өкілдері кіреді. Ауданның (облыстық маңызы бар қаланың) ауыл шаруашылығы бөлімі (бұдан әрі – бөлім) комиссияның жұмыс органы болып табылады.</w:t>
      </w:r>
    </w:p>
    <w:bookmarkEnd w:id="15"/>
    <w:bookmarkStart w:name="z48" w:id="16"/>
    <w:p>
      <w:pPr>
        <w:spacing w:after="0"/>
        <w:ind w:left="0"/>
        <w:jc w:val="both"/>
      </w:pPr>
      <w:r>
        <w:rPr>
          <w:rFonts w:ascii="Times New Roman"/>
          <w:b w:val="false"/>
          <w:i w:val="false"/>
          <w:color w:val="000000"/>
          <w:sz w:val="28"/>
        </w:rPr>
        <w:t>
      7. Тұқым сапасының нормативтік-техникалық құжаттама талаптарына сәйкестігін тексеру үшін құюға, сақтауға және егуге дайындалған партиялардан тұқым сынамалары іріктеп алынады.</w:t>
      </w:r>
    </w:p>
    <w:bookmarkEnd w:id="16"/>
    <w:bookmarkStart w:name="z49" w:id="17"/>
    <w:p>
      <w:pPr>
        <w:spacing w:after="0"/>
        <w:ind w:left="0"/>
        <w:jc w:val="both"/>
      </w:pPr>
      <w:r>
        <w:rPr>
          <w:rFonts w:ascii="Times New Roman"/>
          <w:b w:val="false"/>
          <w:i w:val="false"/>
          <w:color w:val="000000"/>
          <w:sz w:val="28"/>
        </w:rPr>
        <w:t xml:space="preserve">
      Тек қана егуге арналған тұқым партияларынан сынамаларды iрiктеп алуды тұқым өндiрушілердiң өтiнiмi бойынша тұқым сарапшылары және (немесе) тұқым сапасына сараптама жүргізу жөнiндегi аккредиттелген зертханаларда тиiстi даярлықтан өткен тұқым өндiрушiлер (олардың өкiлдерi) жүргiзедi. </w:t>
      </w:r>
    </w:p>
    <w:bookmarkEnd w:id="17"/>
    <w:bookmarkStart w:name="z50" w:id="18"/>
    <w:p>
      <w:pPr>
        <w:spacing w:after="0"/>
        <w:ind w:left="0"/>
        <w:jc w:val="both"/>
      </w:pPr>
      <w:r>
        <w:rPr>
          <w:rFonts w:ascii="Times New Roman"/>
          <w:b w:val="false"/>
          <w:i w:val="false"/>
          <w:color w:val="000000"/>
          <w:sz w:val="28"/>
        </w:rPr>
        <w:t xml:space="preserve">
      Өткізілуге тиiс тұқым партияларынан сынамалар iрiктеп алуды тұқым өндiрушi өкiлiнiң қатысуымен облыстың, республикалық маңызы бар қаланың және астананың жергілікті атқарушы органының тұқым шаруашылығы жөнiндегi мемлекеттiк инспекторлары жүргiзедi. </w:t>
      </w:r>
    </w:p>
    <w:bookmarkEnd w:id="18"/>
    <w:bookmarkStart w:name="z51" w:id="19"/>
    <w:p>
      <w:pPr>
        <w:spacing w:after="0"/>
        <w:ind w:left="0"/>
        <w:jc w:val="both"/>
      </w:pPr>
      <w:r>
        <w:rPr>
          <w:rFonts w:ascii="Times New Roman"/>
          <w:b w:val="false"/>
          <w:i w:val="false"/>
          <w:color w:val="000000"/>
          <w:sz w:val="28"/>
        </w:rPr>
        <w:t>
      Тұқым партиясымен ауыл шаруашылығы өсімдіктерінің сұрыптық егістерін байқаудан өткізу актісі бірге жүреді.</w:t>
      </w:r>
    </w:p>
    <w:bookmarkEnd w:id="19"/>
    <w:bookmarkStart w:name="z52" w:id="20"/>
    <w:p>
      <w:pPr>
        <w:spacing w:after="0"/>
        <w:ind w:left="0"/>
        <w:jc w:val="both"/>
      </w:pPr>
      <w:r>
        <w:rPr>
          <w:rFonts w:ascii="Times New Roman"/>
          <w:b w:val="false"/>
          <w:i w:val="false"/>
          <w:color w:val="000000"/>
          <w:sz w:val="28"/>
        </w:rPr>
        <w:t xml:space="preserve">
      Сынамаларды іріктеп алу стандарттарға сәйкес жүргізіледі және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сынамаларды іріктеп алу актісімен екі данада ресімделеді. Сынамаларды іріктеп алу актісінің бір данасы сынама іріктеп алынған ауыл шаруашылығы тауарын өндірушіде қалады, екінші данасы сынамамен бірге тұқым сапасына сараптама жүргізу жөніндегі аккредиттелген зертханаға жолданады.</w:t>
      </w:r>
    </w:p>
    <w:bookmarkEnd w:id="20"/>
    <w:bookmarkStart w:name="z53" w:id="21"/>
    <w:p>
      <w:pPr>
        <w:spacing w:after="0"/>
        <w:ind w:left="0"/>
        <w:jc w:val="both"/>
      </w:pPr>
      <w:r>
        <w:rPr>
          <w:rFonts w:ascii="Times New Roman"/>
          <w:b w:val="false"/>
          <w:i w:val="false"/>
          <w:color w:val="000000"/>
          <w:sz w:val="28"/>
        </w:rPr>
        <w:t xml:space="preserve">
      8. Тұқым сапасына сараптама жүргізу жөніндегі аккредиттелген зертхана сынамаларды зертханалық талдау нәтижелері негізінде ауыл шаруашылығы тауарын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тұқымның кондициялылығы туралы куәлік немесе № 1 тұқымды талдау нәтижесін береді. </w:t>
      </w:r>
    </w:p>
    <w:bookmarkEnd w:id="21"/>
    <w:bookmarkStart w:name="z54" w:id="22"/>
    <w:p>
      <w:pPr>
        <w:spacing w:after="0"/>
        <w:ind w:left="0"/>
        <w:jc w:val="both"/>
      </w:pPr>
      <w:r>
        <w:rPr>
          <w:rFonts w:ascii="Times New Roman"/>
          <w:b w:val="false"/>
          <w:i w:val="false"/>
          <w:color w:val="000000"/>
          <w:sz w:val="28"/>
        </w:rPr>
        <w:t xml:space="preserve">
      Тұқымның кондициялылығы туралы куәлік егістік сапасы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барлық көрсеткіштер бойынша тексерілген (толық талдау) және стандарт талаптарына сәйкес келетін тұқым партияларына беріледі.</w:t>
      </w:r>
    </w:p>
    <w:bookmarkEnd w:id="22"/>
    <w:bookmarkStart w:name="z55" w:id="23"/>
    <w:p>
      <w:pPr>
        <w:spacing w:after="0"/>
        <w:ind w:left="0"/>
        <w:jc w:val="both"/>
      </w:pPr>
      <w:r>
        <w:rPr>
          <w:rFonts w:ascii="Times New Roman"/>
          <w:b w:val="false"/>
          <w:i w:val="false"/>
          <w:color w:val="000000"/>
          <w:sz w:val="28"/>
        </w:rPr>
        <w:t xml:space="preserve">
      Тұқымның кондициялылығы туралы куәлікті егіске дейін он бес және одан аз күн бұрын ылғалдылығы мен зиянкестермен залалданғандығын айқындамай (сатуға арналған тұқымнан басқа) талдау жүргізілетін тұқымның өнгіштігінің орнына тіршілікке бейімділігі нормасын ескере отырып, жиналған жылы егуге пайдаланылатын күздік дақылдардың тұқымына беруге жол беріледі. </w:t>
      </w:r>
    </w:p>
    <w:bookmarkEnd w:id="23"/>
    <w:bookmarkStart w:name="z56"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тұқымды талдау нәтижесі № 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сапа көрсеткіштерінің бірі бойынша стандарт талаптарына сәйкес келмейтін тұқымға (толық талдау кезінде), сондай-ақ сапаның барлық көрсеткіштері бойынша тексерілмеген тұқымға (толық емес талдау) беріледі.</w:t>
      </w:r>
    </w:p>
    <w:bookmarkEnd w:id="24"/>
    <w:bookmarkStart w:name="z81" w:id="25"/>
    <w:p>
      <w:pPr>
        <w:spacing w:after="0"/>
        <w:ind w:left="0"/>
        <w:jc w:val="both"/>
      </w:pPr>
      <w:r>
        <w:rPr>
          <w:rFonts w:ascii="Times New Roman"/>
          <w:b w:val="false"/>
          <w:i w:val="false"/>
          <w:color w:val="000000"/>
          <w:sz w:val="28"/>
        </w:rPr>
        <w:t>
      8-1. Тұқым сапасына сараптама жүргізу жөніндегі аккредиттелген зертхана тұқымның кондициялылығы туралы куәлікті және (немесе) өнгіштігі анықталған күннен бастап күнтізбелік жеті күн ішінде тұқымды талдау нәтижесін 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Ауыл шаруашылығы министрінің м.а. 30.07.2025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м.а. 30.07.2025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26"/>
    <w:p>
      <w:pPr>
        <w:spacing w:after="0"/>
        <w:ind w:left="0"/>
        <w:jc w:val="both"/>
      </w:pPr>
      <w:r>
        <w:rPr>
          <w:rFonts w:ascii="Times New Roman"/>
          <w:b w:val="false"/>
          <w:i w:val="false"/>
          <w:color w:val="000000"/>
          <w:sz w:val="28"/>
        </w:rPr>
        <w:t>
      10. Сынаманың талдаудан қалған бөлігі ауданда осы дақылдың егісі аяқталғаннан кейін (ауданның статистикалвқ есептілігіне сәйкес) бір ай ішінде тұқым сапасына сараптама жүргізу жөніндегі аккредиттелген зертханада сақталады.</w:t>
      </w:r>
    </w:p>
    <w:bookmarkEnd w:id="26"/>
    <w:bookmarkStart w:name="z60" w:id="27"/>
    <w:p>
      <w:pPr>
        <w:spacing w:after="0"/>
        <w:ind w:left="0"/>
        <w:jc w:val="both"/>
      </w:pPr>
      <w:r>
        <w:rPr>
          <w:rFonts w:ascii="Times New Roman"/>
          <w:b w:val="false"/>
          <w:i w:val="false"/>
          <w:color w:val="000000"/>
          <w:sz w:val="28"/>
        </w:rPr>
        <w:t>
      Көрсетілген мерзім өткеннен кейін немесе тұқым сынамасын қайталап талдауға алған кезде сынаманың қалған бөлігі ауыл шаруашылығы тауарын өндірушіге қайтарылып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Ауыл шаруашылығы министрінің м.а. 30.07.2025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қазақстандық ауыл</w:t>
            </w:r>
            <w:r>
              <w:br/>
            </w:r>
            <w:r>
              <w:rPr>
                <w:rFonts w:ascii="Times New Roman"/>
                <w:b w:val="false"/>
                <w:i w:val="false"/>
                <w:color w:val="000000"/>
                <w:sz w:val="20"/>
              </w:rPr>
              <w:t>шаруашылығы тауарын</w:t>
            </w:r>
            <w:r>
              <w:br/>
            </w:r>
            <w:r>
              <w:rPr>
                <w:rFonts w:ascii="Times New Roman"/>
                <w:b w:val="false"/>
                <w:i w:val="false"/>
                <w:color w:val="000000"/>
                <w:sz w:val="20"/>
              </w:rPr>
              <w:t>өндiрушiлердiң егуiне</w:t>
            </w:r>
            <w:r>
              <w:br/>
            </w:r>
            <w:r>
              <w:rPr>
                <w:rFonts w:ascii="Times New Roman"/>
                <w:b w:val="false"/>
                <w:i w:val="false"/>
                <w:color w:val="000000"/>
                <w:sz w:val="20"/>
              </w:rPr>
              <w:t xml:space="preserve"> арналған тұқымдардың</w:t>
            </w:r>
            <w:r>
              <w:br/>
            </w:r>
            <w:r>
              <w:rPr>
                <w:rFonts w:ascii="Times New Roman"/>
                <w:b w:val="false"/>
                <w:i w:val="false"/>
                <w:color w:val="000000"/>
                <w:sz w:val="20"/>
              </w:rPr>
              <w:t>сұрыптық және егiстiк сапасына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жақтағы жоғары бұрыш жаңа редакцияда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28"/>
    <w:p>
      <w:pPr>
        <w:spacing w:after="0"/>
        <w:ind w:left="0"/>
        <w:jc w:val="left"/>
      </w:pPr>
      <w:r>
        <w:rPr>
          <w:rFonts w:ascii="Times New Roman"/>
          <w:b/>
          <w:i w:val="false"/>
          <w:color w:val="000000"/>
        </w:rPr>
        <w:t xml:space="preserve"> Сынамаларды iрiктеп алу актісі  № ____</w:t>
      </w:r>
    </w:p>
    <w:bookmarkEnd w:id="2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тегі, аты, әкесінің</w:t>
      </w:r>
    </w:p>
    <w:p>
      <w:pPr>
        <w:spacing w:after="0"/>
        <w:ind w:left="0"/>
        <w:jc w:val="both"/>
      </w:pPr>
      <w:r>
        <w:rPr>
          <w:rFonts w:ascii="Times New Roman"/>
          <w:b w:val="false"/>
          <w:i w:val="false"/>
          <w:color w:val="000000"/>
          <w:sz w:val="28"/>
        </w:rPr>
        <w:t>
      _____________________________________________________________ тиесiлi</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ауыл шаруашылығы өсiмдiктерi* тұқымының егістік сапасын айқындау үшiн</w:t>
      </w:r>
    </w:p>
    <w:p>
      <w:pPr>
        <w:spacing w:after="0"/>
        <w:ind w:left="0"/>
        <w:jc w:val="both"/>
      </w:pPr>
      <w:r>
        <w:rPr>
          <w:rFonts w:ascii="Times New Roman"/>
          <w:b w:val="false"/>
          <w:i w:val="false"/>
          <w:color w:val="000000"/>
          <w:sz w:val="28"/>
        </w:rPr>
        <w:t>
      Мен, ___________________________ 20__ жылғы__________________________</w:t>
      </w:r>
    </w:p>
    <w:p>
      <w:pPr>
        <w:spacing w:after="0"/>
        <w:ind w:left="0"/>
        <w:jc w:val="both"/>
      </w:pPr>
      <w:r>
        <w:rPr>
          <w:rFonts w:ascii="Times New Roman"/>
          <w:b w:val="false"/>
          <w:i w:val="false"/>
          <w:color w:val="000000"/>
          <w:sz w:val="28"/>
        </w:rPr>
        <w:t>
      (лауазымы, тегі, аты, әкесінің (күнi, айы)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
      (ұйым, өкiлдердiң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(өткізуге арналған тұқым партияларынан сынамаларды iрiктеп алған,</w:t>
      </w:r>
    </w:p>
    <w:p>
      <w:pPr>
        <w:spacing w:after="0"/>
        <w:ind w:left="0"/>
        <w:jc w:val="both"/>
      </w:pPr>
      <w:r>
        <w:rPr>
          <w:rFonts w:ascii="Times New Roman"/>
          <w:b w:val="false"/>
          <w:i w:val="false"/>
          <w:color w:val="000000"/>
          <w:sz w:val="28"/>
        </w:rPr>
        <w:t>
      сондай-ақ даулы жағдайларда толтырылады) ___________________________</w:t>
      </w:r>
    </w:p>
    <w:p>
      <w:pPr>
        <w:spacing w:after="0"/>
        <w:ind w:left="0"/>
        <w:jc w:val="both"/>
      </w:pPr>
      <w:r>
        <w:rPr>
          <w:rFonts w:ascii="Times New Roman"/>
          <w:b w:val="false"/>
          <w:i w:val="false"/>
          <w:color w:val="000000"/>
          <w:sz w:val="28"/>
        </w:rPr>
        <w:t>
      (бөлiмше (бригада), астық қабылдау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кәсiпорны және басқалары)</w:t>
      </w:r>
    </w:p>
    <w:p>
      <w:pPr>
        <w:spacing w:after="0"/>
        <w:ind w:left="0"/>
        <w:jc w:val="both"/>
      </w:pPr>
      <w:r>
        <w:rPr>
          <w:rFonts w:ascii="Times New Roman"/>
          <w:b w:val="false"/>
          <w:i w:val="false"/>
          <w:color w:val="000000"/>
          <w:sz w:val="28"/>
        </w:rPr>
        <w:t>
      сақталған тұқымды қарауды және партиялардан</w:t>
      </w:r>
    </w:p>
    <w:p>
      <w:pPr>
        <w:spacing w:after="0"/>
        <w:ind w:left="0"/>
        <w:jc w:val="both"/>
      </w:pPr>
      <w:r>
        <w:rPr>
          <w:rFonts w:ascii="Times New Roman"/>
          <w:b w:val="false"/>
          <w:i w:val="false"/>
          <w:color w:val="000000"/>
          <w:sz w:val="28"/>
        </w:rPr>
        <w:t>
      ______________________ бойынша орташа сынамалар iрiктеп алуды жүргiздiм.</w:t>
      </w:r>
    </w:p>
    <w:p>
      <w:pPr>
        <w:spacing w:after="0"/>
        <w:ind w:left="0"/>
        <w:jc w:val="both"/>
      </w:pPr>
      <w:r>
        <w:rPr>
          <w:rFonts w:ascii="Times New Roman"/>
          <w:b w:val="false"/>
          <w:i w:val="false"/>
          <w:color w:val="000000"/>
          <w:sz w:val="28"/>
        </w:rPr>
        <w:t>
      (ұлттық стандарт нөмiрi)</w:t>
      </w:r>
    </w:p>
    <w:p>
      <w:pPr>
        <w:spacing w:after="0"/>
        <w:ind w:left="0"/>
        <w:jc w:val="left"/>
      </w:pPr>
      <w:r>
        <w:rPr>
          <w:rFonts w:ascii="Times New Roman"/>
          <w:b/>
          <w:i w:val="false"/>
          <w:color w:val="000000"/>
        </w:rPr>
        <w:t xml:space="preserve"> 1. Тұқымдар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Ауыл шаруашылығы өсiмдiгiнiң түрi __________________________________</w:t>
      </w:r>
    </w:p>
    <w:p>
      <w:pPr>
        <w:spacing w:after="0"/>
        <w:ind w:left="0"/>
        <w:jc w:val="both"/>
      </w:pPr>
      <w:r>
        <w:rPr>
          <w:rFonts w:ascii="Times New Roman"/>
          <w:b w:val="false"/>
          <w:i w:val="false"/>
          <w:color w:val="000000"/>
          <w:sz w:val="28"/>
        </w:rPr>
        <w:t>
      2) сұрып ______________________________________________________________</w:t>
      </w:r>
    </w:p>
    <w:p>
      <w:pPr>
        <w:spacing w:after="0"/>
        <w:ind w:left="0"/>
        <w:jc w:val="both"/>
      </w:pPr>
      <w:r>
        <w:rPr>
          <w:rFonts w:ascii="Times New Roman"/>
          <w:b w:val="false"/>
          <w:i w:val="false"/>
          <w:color w:val="000000"/>
          <w:sz w:val="28"/>
        </w:rPr>
        <w:t>
      3) сұрып құжатының атауы, № және күнi _________________________________</w:t>
      </w:r>
    </w:p>
    <w:p>
      <w:pPr>
        <w:spacing w:after="0"/>
        <w:ind w:left="0"/>
        <w:jc w:val="both"/>
      </w:pPr>
      <w:r>
        <w:rPr>
          <w:rFonts w:ascii="Times New Roman"/>
          <w:b w:val="false"/>
          <w:i w:val="false"/>
          <w:color w:val="000000"/>
          <w:sz w:val="28"/>
        </w:rPr>
        <w:t>
      4) сұрыптық тазалығы немесе типтілігі, % ______________________________</w:t>
      </w:r>
    </w:p>
    <w:p>
      <w:pPr>
        <w:spacing w:after="0"/>
        <w:ind w:left="0"/>
        <w:jc w:val="both"/>
      </w:pPr>
      <w:r>
        <w:rPr>
          <w:rFonts w:ascii="Times New Roman"/>
          <w:b w:val="false"/>
          <w:i w:val="false"/>
          <w:color w:val="000000"/>
          <w:sz w:val="28"/>
        </w:rPr>
        <w:t>
      5) репродукция ________________________________________________________</w:t>
      </w:r>
    </w:p>
    <w:p>
      <w:pPr>
        <w:spacing w:after="0"/>
        <w:ind w:left="0"/>
        <w:jc w:val="both"/>
      </w:pPr>
      <w:r>
        <w:rPr>
          <w:rFonts w:ascii="Times New Roman"/>
          <w:b w:val="false"/>
          <w:i w:val="false"/>
          <w:color w:val="000000"/>
          <w:sz w:val="28"/>
        </w:rPr>
        <w:t>
      6) егiн жылы __________________________________________________________</w:t>
      </w:r>
    </w:p>
    <w:p>
      <w:pPr>
        <w:spacing w:after="0"/>
        <w:ind w:left="0"/>
        <w:jc w:val="both"/>
      </w:pPr>
      <w:r>
        <w:rPr>
          <w:rFonts w:ascii="Times New Roman"/>
          <w:b w:val="false"/>
          <w:i w:val="false"/>
          <w:color w:val="000000"/>
          <w:sz w:val="28"/>
        </w:rPr>
        <w:t>
      7) партия нөмiрi ______________________________________________________</w:t>
      </w:r>
    </w:p>
    <w:p>
      <w:pPr>
        <w:spacing w:after="0"/>
        <w:ind w:left="0"/>
        <w:jc w:val="both"/>
      </w:pPr>
      <w:r>
        <w:rPr>
          <w:rFonts w:ascii="Times New Roman"/>
          <w:b w:val="false"/>
          <w:i w:val="false"/>
          <w:color w:val="000000"/>
          <w:sz w:val="28"/>
        </w:rPr>
        <w:t>
      8) партия салмағы, центнер ____________________________________________</w:t>
      </w:r>
    </w:p>
    <w:p>
      <w:pPr>
        <w:spacing w:after="0"/>
        <w:ind w:left="0"/>
        <w:jc w:val="both"/>
      </w:pPr>
      <w:r>
        <w:rPr>
          <w:rFonts w:ascii="Times New Roman"/>
          <w:b w:val="false"/>
          <w:i w:val="false"/>
          <w:color w:val="000000"/>
          <w:sz w:val="28"/>
        </w:rPr>
        <w:t>
      9) бақылау бiрлiктерiнiң нөмiрлерi ____________________________________</w:t>
      </w:r>
    </w:p>
    <w:p>
      <w:pPr>
        <w:spacing w:after="0"/>
        <w:ind w:left="0"/>
        <w:jc w:val="both"/>
      </w:pPr>
      <w:r>
        <w:rPr>
          <w:rFonts w:ascii="Times New Roman"/>
          <w:b w:val="false"/>
          <w:i w:val="false"/>
          <w:color w:val="000000"/>
          <w:sz w:val="28"/>
        </w:rPr>
        <w:t>
      10) орын (қап) саны ___________________________________________________</w:t>
      </w:r>
    </w:p>
    <w:p>
      <w:pPr>
        <w:spacing w:after="0"/>
        <w:ind w:left="0"/>
        <w:jc w:val="both"/>
      </w:pPr>
      <w:r>
        <w:rPr>
          <w:rFonts w:ascii="Times New Roman"/>
          <w:b w:val="false"/>
          <w:i w:val="false"/>
          <w:color w:val="000000"/>
          <w:sz w:val="28"/>
        </w:rPr>
        <w:t>
      11) тұқымды сақтау орны, қойма нөмiрi, қамба __________________________</w:t>
      </w:r>
    </w:p>
    <w:p>
      <w:pPr>
        <w:spacing w:after="0"/>
        <w:ind w:left="0"/>
        <w:jc w:val="both"/>
      </w:pPr>
      <w:r>
        <w:rPr>
          <w:rFonts w:ascii="Times New Roman"/>
          <w:b w:val="false"/>
          <w:i w:val="false"/>
          <w:color w:val="000000"/>
          <w:sz w:val="28"/>
        </w:rPr>
        <w:t>
      12) тұқым қайдан және қашан алынды ____________________________________</w:t>
      </w:r>
    </w:p>
    <w:p>
      <w:pPr>
        <w:spacing w:after="0"/>
        <w:ind w:left="0"/>
        <w:jc w:val="both"/>
      </w:pPr>
      <w:r>
        <w:rPr>
          <w:rFonts w:ascii="Times New Roman"/>
          <w:b w:val="false"/>
          <w:i w:val="false"/>
          <w:color w:val="000000"/>
          <w:sz w:val="28"/>
        </w:rPr>
        <w:t>
      13) тұқым қандай өңдеуге ұшырады ______________________________________</w:t>
      </w:r>
    </w:p>
    <w:p>
      <w:pPr>
        <w:spacing w:after="0"/>
        <w:ind w:left="0"/>
        <w:jc w:val="both"/>
      </w:pPr>
      <w:r>
        <w:rPr>
          <w:rFonts w:ascii="Times New Roman"/>
          <w:b w:val="false"/>
          <w:i w:val="false"/>
          <w:color w:val="000000"/>
          <w:sz w:val="28"/>
        </w:rPr>
        <w:t>
      14) партия нешiншi рет талданып отыр, _________________________________</w:t>
      </w:r>
    </w:p>
    <w:p>
      <w:pPr>
        <w:spacing w:after="0"/>
        <w:ind w:left="0"/>
        <w:jc w:val="both"/>
      </w:pPr>
      <w:r>
        <w:rPr>
          <w:rFonts w:ascii="Times New Roman"/>
          <w:b w:val="false"/>
          <w:i w:val="false"/>
          <w:color w:val="000000"/>
          <w:sz w:val="28"/>
        </w:rPr>
        <w:t>
      соңғы талдаудың күнi мен нөмiрi ______________________________________</w:t>
      </w:r>
    </w:p>
    <w:p>
      <w:pPr>
        <w:spacing w:after="0"/>
        <w:ind w:left="0"/>
        <w:jc w:val="both"/>
      </w:pPr>
      <w:r>
        <w:rPr>
          <w:rFonts w:ascii="Times New Roman"/>
          <w:b w:val="false"/>
          <w:i w:val="false"/>
          <w:color w:val="000000"/>
          <w:sz w:val="28"/>
        </w:rPr>
        <w:t>
      15) дәрiлеу жүргiзiлдi ме және қандай препаратпен _____________________</w:t>
      </w:r>
    </w:p>
    <w:p>
      <w:pPr>
        <w:spacing w:after="0"/>
        <w:ind w:left="0"/>
        <w:jc w:val="both"/>
      </w:pPr>
      <w:r>
        <w:rPr>
          <w:rFonts w:ascii="Times New Roman"/>
          <w:b w:val="false"/>
          <w:i w:val="false"/>
          <w:color w:val="000000"/>
          <w:sz w:val="28"/>
        </w:rPr>
        <w:t>
      16) қандай талдау үшiн сынама iрiктеп алынды __________________________</w:t>
      </w:r>
    </w:p>
    <w:p>
      <w:pPr>
        <w:spacing w:after="0"/>
        <w:ind w:left="0"/>
        <w:jc w:val="both"/>
      </w:pPr>
      <w:r>
        <w:rPr>
          <w:rFonts w:ascii="Times New Roman"/>
          <w:b w:val="false"/>
          <w:i w:val="false"/>
          <w:color w:val="000000"/>
          <w:sz w:val="28"/>
        </w:rPr>
        <w:t>
      17) тұқымның мақсаты __________________________________________________</w:t>
      </w:r>
    </w:p>
    <w:p>
      <w:pPr>
        <w:spacing w:after="0"/>
        <w:ind w:left="0"/>
        <w:jc w:val="both"/>
      </w:pPr>
      <w:r>
        <w:rPr>
          <w:rFonts w:ascii="Times New Roman"/>
          <w:b w:val="false"/>
          <w:i w:val="false"/>
          <w:color w:val="000000"/>
          <w:sz w:val="28"/>
        </w:rPr>
        <w:t>
      18) ұсынылған сынамалар саны:</w:t>
      </w:r>
    </w:p>
    <w:p>
      <w:pPr>
        <w:spacing w:after="0"/>
        <w:ind w:left="0"/>
        <w:jc w:val="both"/>
      </w:pPr>
      <w:r>
        <w:rPr>
          <w:rFonts w:ascii="Times New Roman"/>
          <w:b w:val="false"/>
          <w:i w:val="false"/>
          <w:color w:val="000000"/>
          <w:sz w:val="28"/>
        </w:rPr>
        <w:t>
      қапшықта ________________________________________________________</w:t>
      </w:r>
    </w:p>
    <w:p>
      <w:pPr>
        <w:spacing w:after="0"/>
        <w:ind w:left="0"/>
        <w:jc w:val="both"/>
      </w:pPr>
      <w:r>
        <w:rPr>
          <w:rFonts w:ascii="Times New Roman"/>
          <w:b w:val="false"/>
          <w:i w:val="false"/>
          <w:color w:val="000000"/>
          <w:sz w:val="28"/>
        </w:rPr>
        <w:t>
      шөлмекте ________________________________________________________</w:t>
      </w:r>
    </w:p>
    <w:p>
      <w:pPr>
        <w:spacing w:after="0"/>
        <w:ind w:left="0"/>
        <w:jc w:val="both"/>
      </w:pPr>
      <w:r>
        <w:rPr>
          <w:rFonts w:ascii="Times New Roman"/>
          <w:b w:val="false"/>
          <w:i w:val="false"/>
          <w:color w:val="000000"/>
          <w:sz w:val="28"/>
        </w:rPr>
        <w:t>
      пакетте _________________________________________________________</w:t>
      </w:r>
    </w:p>
    <w:p>
      <w:pPr>
        <w:spacing w:after="0"/>
        <w:ind w:left="0"/>
        <w:jc w:val="both"/>
      </w:pPr>
      <w:r>
        <w:rPr>
          <w:rFonts w:ascii="Times New Roman"/>
          <w:b w:val="false"/>
          <w:i w:val="false"/>
          <w:color w:val="000000"/>
          <w:sz w:val="28"/>
        </w:rPr>
        <w:t>
      2. Сынамалар __________________________________________________________</w:t>
      </w:r>
    </w:p>
    <w:p>
      <w:pPr>
        <w:spacing w:after="0"/>
        <w:ind w:left="0"/>
        <w:jc w:val="both"/>
      </w:pPr>
      <w:r>
        <w:rPr>
          <w:rFonts w:ascii="Times New Roman"/>
          <w:b w:val="false"/>
          <w:i w:val="false"/>
          <w:color w:val="000000"/>
          <w:sz w:val="28"/>
        </w:rPr>
        <w:t>
      тұқымның сапасына сараптама жүргізу жөнiндегi зертханаға жiберiлді ___</w:t>
      </w:r>
    </w:p>
    <w:p>
      <w:pPr>
        <w:spacing w:after="0"/>
        <w:ind w:left="0"/>
        <w:jc w:val="both"/>
      </w:pPr>
      <w:r>
        <w:rPr>
          <w:rFonts w:ascii="Times New Roman"/>
          <w:b w:val="false"/>
          <w:i w:val="false"/>
          <w:color w:val="000000"/>
          <w:sz w:val="28"/>
        </w:rPr>
        <w:t>
      Сынамаларды iрiктеп алған адам 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Өкiлдер: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Кепiлдік: тұқым партияларының араласудан, ластанудан, өнгiштiгi мен басқа</w:t>
      </w:r>
    </w:p>
    <w:p>
      <w:pPr>
        <w:spacing w:after="0"/>
        <w:ind w:left="0"/>
        <w:jc w:val="both"/>
      </w:pPr>
      <w:r>
        <w:rPr>
          <w:rFonts w:ascii="Times New Roman"/>
          <w:b w:val="false"/>
          <w:i w:val="false"/>
          <w:color w:val="000000"/>
          <w:sz w:val="28"/>
        </w:rPr>
        <w:t>
      да егістік сапасының төмендеуiнен сақталуына, сондай-ақ iрiктеп алу</w:t>
      </w:r>
    </w:p>
    <w:p>
      <w:pPr>
        <w:spacing w:after="0"/>
        <w:ind w:left="0"/>
        <w:jc w:val="both"/>
      </w:pPr>
      <w:r>
        <w:rPr>
          <w:rFonts w:ascii="Times New Roman"/>
          <w:b w:val="false"/>
          <w:i w:val="false"/>
          <w:color w:val="000000"/>
          <w:sz w:val="28"/>
        </w:rPr>
        <w:t>
      кезiнде сынамалардың телнұсқаларының сақталуына 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 кепілдік береді</w:t>
      </w:r>
    </w:p>
    <w:p>
      <w:pPr>
        <w:spacing w:after="0"/>
        <w:ind w:left="0"/>
        <w:jc w:val="both"/>
      </w:pPr>
      <w:r>
        <w:rPr>
          <w:rFonts w:ascii="Times New Roman"/>
          <w:b w:val="false"/>
          <w:i w:val="false"/>
          <w:color w:val="000000"/>
          <w:sz w:val="28"/>
        </w:rPr>
        <w:t>
      жеке тұлғаның тегі, аты, әкесінің аты (бар болса), қолы)</w:t>
      </w:r>
    </w:p>
    <w:p>
      <w:pPr>
        <w:spacing w:after="0"/>
        <w:ind w:left="0"/>
        <w:jc w:val="both"/>
      </w:pPr>
      <w:r>
        <w:rPr>
          <w:rFonts w:ascii="Times New Roman"/>
          <w:b w:val="false"/>
          <w:i w:val="false"/>
          <w:color w:val="000000"/>
          <w:sz w:val="28"/>
        </w:rPr>
        <w:t>
      Сақтауға жауапты тұлға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Бақылау бiрлiктерiн орналастыру схемасы (сынаманы іріктеп алған адам толтырады)</w:t>
      </w:r>
    </w:p>
    <w:p>
      <w:pPr>
        <w:spacing w:after="0"/>
        <w:ind w:left="0"/>
        <w:jc w:val="both"/>
      </w:pPr>
      <w:r>
        <w:rPr>
          <w:rFonts w:ascii="Times New Roman"/>
          <w:b w:val="false"/>
          <w:i w:val="false"/>
          <w:color w:val="000000"/>
          <w:sz w:val="28"/>
        </w:rPr>
        <w:t>
      Ескертпе: * осы нысан мақтаны, қант қызылшасын және гүл дақылдарын қоспағанда, ауыл шаруашылығы өсiмдiктерiнiң тұқымдарына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қазақстандық ауыл</w:t>
            </w:r>
            <w:r>
              <w:br/>
            </w:r>
            <w:r>
              <w:rPr>
                <w:rFonts w:ascii="Times New Roman"/>
                <w:b w:val="false"/>
                <w:i w:val="false"/>
                <w:color w:val="000000"/>
                <w:sz w:val="20"/>
              </w:rPr>
              <w:t>шаруашылығы тауарын</w:t>
            </w:r>
            <w:r>
              <w:br/>
            </w:r>
            <w:r>
              <w:rPr>
                <w:rFonts w:ascii="Times New Roman"/>
                <w:b w:val="false"/>
                <w:i w:val="false"/>
                <w:color w:val="000000"/>
                <w:sz w:val="20"/>
              </w:rPr>
              <w:t>өндiрушiлердiң егуiне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 және егiстiк сапасына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жақтағы жоғары бұрыш жаңа редакцияда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29"/>
    <w:p>
      <w:pPr>
        <w:spacing w:after="0"/>
        <w:ind w:left="0"/>
        <w:jc w:val="left"/>
      </w:pPr>
      <w:r>
        <w:rPr>
          <w:rFonts w:ascii="Times New Roman"/>
          <w:b/>
          <w:i w:val="false"/>
          <w:color w:val="000000"/>
        </w:rPr>
        <w:t xml:space="preserve"> Тұқымның кондициялылығы туралы куәлік</w:t>
      </w:r>
    </w:p>
    <w:bookmarkEnd w:id="29"/>
    <w:p>
      <w:pPr>
        <w:spacing w:after="0"/>
        <w:ind w:left="0"/>
        <w:jc w:val="both"/>
      </w:pPr>
      <w:r>
        <w:rPr>
          <w:rFonts w:ascii="Times New Roman"/>
          <w:b w:val="false"/>
          <w:i w:val="false"/>
          <w:color w:val="000000"/>
          <w:sz w:val="28"/>
        </w:rPr>
        <w:t>
      № ____ 20__ жылғы __________ дейiн жарамды (күнi, 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сақтаулы (№ ___ бөлiмше (бригада)</w:t>
      </w:r>
    </w:p>
    <w:p>
      <w:pPr>
        <w:spacing w:after="0"/>
        <w:ind w:left="0"/>
        <w:jc w:val="both"/>
      </w:pPr>
      <w:r>
        <w:rPr>
          <w:rFonts w:ascii="Times New Roman"/>
          <w:b w:val="false"/>
          <w:i w:val="false"/>
          <w:color w:val="000000"/>
          <w:sz w:val="28"/>
        </w:rPr>
        <w:t>
      20_ жылғы _____________ № ______________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 алынған,</w:t>
      </w:r>
    </w:p>
    <w:p>
      <w:pPr>
        <w:spacing w:after="0"/>
        <w:ind w:left="0"/>
        <w:jc w:val="both"/>
      </w:pPr>
      <w:r>
        <w:rPr>
          <w:rFonts w:ascii="Times New Roman"/>
          <w:b w:val="false"/>
          <w:i w:val="false"/>
          <w:color w:val="000000"/>
          <w:sz w:val="28"/>
        </w:rPr>
        <w:t>
      ___________________________жылғы егiннiң _______________репродукциялы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_______ центнер, №_____ фракция тұқымының №__________________</w:t>
      </w:r>
    </w:p>
    <w:p>
      <w:pPr>
        <w:spacing w:after="0"/>
        <w:ind w:left="0"/>
        <w:jc w:val="both"/>
      </w:pPr>
      <w:r>
        <w:rPr>
          <w:rFonts w:ascii="Times New Roman"/>
          <w:b w:val="false"/>
          <w:i w:val="false"/>
          <w:color w:val="000000"/>
          <w:sz w:val="28"/>
        </w:rPr>
        <w:t>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w:t>
      </w:r>
    </w:p>
    <w:p>
      <w:pPr>
        <w:spacing w:after="0"/>
        <w:ind w:left="0"/>
        <w:jc w:val="both"/>
      </w:pPr>
      <w:r>
        <w:rPr>
          <w:rFonts w:ascii="Times New Roman"/>
          <w:b w:val="false"/>
          <w:i w:val="false"/>
          <w:color w:val="000000"/>
          <w:sz w:val="28"/>
        </w:rPr>
        <w:t>
      Тұқымның сапасы ________________________________ сыныпқа сәйкес келеді.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____________________ %, оның iшiнде______________________ %</w:t>
      </w:r>
    </w:p>
    <w:p>
      <w:pPr>
        <w:spacing w:after="0"/>
        <w:ind w:left="0"/>
        <w:jc w:val="both"/>
      </w:pPr>
      <w:r>
        <w:rPr>
          <w:rFonts w:ascii="Times New Roman"/>
          <w:b w:val="false"/>
          <w:i w:val="false"/>
          <w:color w:val="000000"/>
          <w:sz w:val="28"/>
        </w:rPr>
        <w:t>
      2. Қалдық, барлығы ______ %, оның iшiнде басым топтар_________________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 – кг) дана немесе %)_______</w:t>
      </w:r>
    </w:p>
    <w:p>
      <w:pPr>
        <w:spacing w:after="0"/>
        <w:ind w:left="0"/>
        <w:jc w:val="both"/>
      </w:pPr>
      <w:r>
        <w:rPr>
          <w:rFonts w:ascii="Times New Roman"/>
          <w:b w:val="false"/>
          <w:i w:val="false"/>
          <w:color w:val="000000"/>
          <w:sz w:val="28"/>
        </w:rPr>
        <w:t>
      4. Азықтық шөптердiң басқа түрлерiнiң тұқымдары ______________________%</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 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w:t>
      </w:r>
    </w:p>
    <w:p>
      <w:pPr>
        <w:spacing w:after="0"/>
        <w:ind w:left="0"/>
        <w:jc w:val="both"/>
      </w:pPr>
      <w:r>
        <w:rPr>
          <w:rFonts w:ascii="Times New Roman"/>
          <w:b w:val="false"/>
          <w:i w:val="false"/>
          <w:color w:val="000000"/>
          <w:sz w:val="28"/>
        </w:rPr>
        <w:t>
      жатаған бидайықтың тұқымдары (1 кг-ға дана)________________________ %</w:t>
      </w:r>
    </w:p>
    <w:p>
      <w:pPr>
        <w:spacing w:after="0"/>
        <w:ind w:left="0"/>
        <w:jc w:val="both"/>
      </w:pPr>
      <w:r>
        <w:rPr>
          <w:rFonts w:ascii="Times New Roman"/>
          <w:b w:val="false"/>
          <w:i w:val="false"/>
          <w:color w:val="000000"/>
          <w:sz w:val="28"/>
        </w:rPr>
        <w:t>
      7. Қаракүйелiк құрылымдар__________________________________________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9.</w:t>
      </w:r>
    </w:p>
    <w:p>
      <w:pPr>
        <w:spacing w:after="0"/>
        <w:ind w:left="0"/>
        <w:jc w:val="both"/>
      </w:pPr>
      <w:r>
        <w:rPr>
          <w:rFonts w:ascii="Times New Roman"/>
          <w:b w:val="false"/>
          <w:i w:val="false"/>
          <w:color w:val="000000"/>
          <w:sz w:val="28"/>
        </w:rPr>
        <w:t>
      Өсу энергиясы ___________________________________________________%</w:t>
      </w:r>
    </w:p>
    <w:p>
      <w:pPr>
        <w:spacing w:after="0"/>
        <w:ind w:left="0"/>
        <w:jc w:val="both"/>
      </w:pPr>
      <w:r>
        <w:rPr>
          <w:rFonts w:ascii="Times New Roman"/>
          <w:b w:val="false"/>
          <w:i w:val="false"/>
          <w:color w:val="000000"/>
          <w:sz w:val="28"/>
        </w:rPr>
        <w:t>
      10. Өнгiштiгi_______________________________________________________%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 %</w:t>
      </w:r>
    </w:p>
    <w:p>
      <w:pPr>
        <w:spacing w:after="0"/>
        <w:ind w:left="0"/>
        <w:jc w:val="both"/>
      </w:pPr>
      <w:r>
        <w:rPr>
          <w:rFonts w:ascii="Times New Roman"/>
          <w:b w:val="false"/>
          <w:i w:val="false"/>
          <w:color w:val="000000"/>
          <w:sz w:val="28"/>
        </w:rPr>
        <w:t>
      11. Тіршілікке бейiмдiлiгi____________________________________________ %</w:t>
      </w:r>
    </w:p>
    <w:p>
      <w:pPr>
        <w:spacing w:after="0"/>
        <w:ind w:left="0"/>
        <w:jc w:val="both"/>
      </w:pPr>
      <w:r>
        <w:rPr>
          <w:rFonts w:ascii="Times New Roman"/>
          <w:b w:val="false"/>
          <w:i w:val="false"/>
          <w:color w:val="000000"/>
          <w:sz w:val="28"/>
        </w:rPr>
        <w:t>
      анықтау әдiсi ___________________________________________________</w:t>
      </w:r>
    </w:p>
    <w:p>
      <w:pPr>
        <w:spacing w:after="0"/>
        <w:ind w:left="0"/>
        <w:jc w:val="both"/>
      </w:pPr>
      <w:r>
        <w:rPr>
          <w:rFonts w:ascii="Times New Roman"/>
          <w:b w:val="false"/>
          <w:i w:val="false"/>
          <w:color w:val="000000"/>
          <w:sz w:val="28"/>
        </w:rPr>
        <w:t>
      12. Егуге жарамдылығы 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w:t>
      </w:r>
    </w:p>
    <w:p>
      <w:pPr>
        <w:spacing w:after="0"/>
        <w:ind w:left="0"/>
        <w:jc w:val="both"/>
      </w:pPr>
      <w:r>
        <w:rPr>
          <w:rFonts w:ascii="Times New Roman"/>
          <w:b w:val="false"/>
          <w:i w:val="false"/>
          <w:color w:val="000000"/>
          <w:sz w:val="28"/>
        </w:rPr>
        <w:t>
      14. 1000 дәннiң салмағы 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 дана немесе биологиялық әдiспен ______________%)</w:t>
      </w:r>
    </w:p>
    <w:p>
      <w:pPr>
        <w:spacing w:after="0"/>
        <w:ind w:left="0"/>
        <w:jc w:val="both"/>
      </w:pPr>
      <w:r>
        <w:rPr>
          <w:rFonts w:ascii="Times New Roman"/>
          <w:b w:val="false"/>
          <w:i w:val="false"/>
          <w:color w:val="000000"/>
          <w:sz w:val="28"/>
        </w:rPr>
        <w:t>
      16. Зиянкестердің жайлануы 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Ұсыныстар:__________________________________________________________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қазақстандық ауыл</w:t>
            </w:r>
            <w:r>
              <w:br/>
            </w:r>
            <w:r>
              <w:rPr>
                <w:rFonts w:ascii="Times New Roman"/>
                <w:b w:val="false"/>
                <w:i w:val="false"/>
                <w:color w:val="000000"/>
                <w:sz w:val="20"/>
              </w:rPr>
              <w:t>шаруашылығы тауарын</w:t>
            </w:r>
            <w:r>
              <w:br/>
            </w:r>
            <w:r>
              <w:rPr>
                <w:rFonts w:ascii="Times New Roman"/>
                <w:b w:val="false"/>
                <w:i w:val="false"/>
                <w:color w:val="000000"/>
                <w:sz w:val="20"/>
              </w:rPr>
              <w:t>өндiрушiлердiң егуiне арналған</w:t>
            </w:r>
            <w:r>
              <w:br/>
            </w:r>
            <w:r>
              <w:rPr>
                <w:rFonts w:ascii="Times New Roman"/>
                <w:b w:val="false"/>
                <w:i w:val="false"/>
                <w:color w:val="000000"/>
                <w:sz w:val="20"/>
              </w:rPr>
              <w:t>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жақтағы жоғары бұрыш жаңа редакцияда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0"/>
    <w:p>
      <w:pPr>
        <w:spacing w:after="0"/>
        <w:ind w:left="0"/>
        <w:jc w:val="left"/>
      </w:pPr>
      <w:r>
        <w:rPr>
          <w:rFonts w:ascii="Times New Roman"/>
          <w:b/>
          <w:i w:val="false"/>
          <w:color w:val="000000"/>
        </w:rPr>
        <w:t xml:space="preserve"> № 1 тұқымды талдау нәтижесi</w:t>
      </w:r>
    </w:p>
    <w:bookmarkEnd w:id="30"/>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Тұқымның кондициялылығы туралы куәлiкке қосымша ретiнде берiлдi.</w:t>
      </w:r>
    </w:p>
    <w:p>
      <w:pPr>
        <w:spacing w:after="0"/>
        <w:ind w:left="0"/>
        <w:jc w:val="both"/>
      </w:pPr>
      <w:r>
        <w:rPr>
          <w:rFonts w:ascii="Times New Roman"/>
          <w:b w:val="false"/>
          <w:i w:val="false"/>
          <w:color w:val="000000"/>
          <w:sz w:val="28"/>
        </w:rPr>
        <w:t>
      20__ жылғы ________________ № 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Тұқымның кондициялылығы туралы куәлiктiң қолданылу мерзімі</w:t>
      </w:r>
    </w:p>
    <w:p>
      <w:pPr>
        <w:spacing w:after="0"/>
        <w:ind w:left="0"/>
        <w:jc w:val="both"/>
      </w:pPr>
      <w:r>
        <w:rPr>
          <w:rFonts w:ascii="Times New Roman"/>
          <w:b w:val="false"/>
          <w:i w:val="false"/>
          <w:color w:val="000000"/>
          <w:sz w:val="28"/>
        </w:rPr>
        <w:t>
      20__жылғы____________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дейін ұзартылды.</w:t>
      </w:r>
    </w:p>
    <w:p>
      <w:pPr>
        <w:spacing w:after="0"/>
        <w:ind w:left="0"/>
        <w:jc w:val="both"/>
      </w:pPr>
      <w:r>
        <w:rPr>
          <w:rFonts w:ascii="Times New Roman"/>
          <w:b w:val="false"/>
          <w:i w:val="false"/>
          <w:color w:val="000000"/>
          <w:sz w:val="28"/>
        </w:rPr>
        <w:t>
      1. Өнгiштiгi _______________________________________________________ %</w:t>
      </w:r>
    </w:p>
    <w:p>
      <w:pPr>
        <w:spacing w:after="0"/>
        <w:ind w:left="0"/>
        <w:jc w:val="both"/>
      </w:pPr>
      <w:r>
        <w:rPr>
          <w:rFonts w:ascii="Times New Roman"/>
          <w:b w:val="false"/>
          <w:i w:val="false"/>
          <w:color w:val="000000"/>
          <w:sz w:val="28"/>
        </w:rPr>
        <w:t>
      2. Өсу энергиясы___________________________________________________ %</w:t>
      </w:r>
    </w:p>
    <w:p>
      <w:pPr>
        <w:spacing w:after="0"/>
        <w:ind w:left="0"/>
        <w:jc w:val="both"/>
      </w:pPr>
      <w:r>
        <w:rPr>
          <w:rFonts w:ascii="Times New Roman"/>
          <w:b w:val="false"/>
          <w:i w:val="false"/>
          <w:color w:val="000000"/>
          <w:sz w:val="28"/>
        </w:rPr>
        <w:t>
      3. Зиянкестердің жайлануы___________________________________________</w:t>
      </w:r>
    </w:p>
    <w:p>
      <w:pPr>
        <w:spacing w:after="0"/>
        <w:ind w:left="0"/>
        <w:jc w:val="both"/>
      </w:pPr>
      <w:r>
        <w:rPr>
          <w:rFonts w:ascii="Times New Roman"/>
          <w:b w:val="false"/>
          <w:i w:val="false"/>
          <w:color w:val="000000"/>
          <w:sz w:val="28"/>
        </w:rPr>
        <w:t>
      (алдында кенелер жайлаған тұқымдар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толтырылады)</w:t>
      </w:r>
    </w:p>
    <w:p>
      <w:pPr>
        <w:spacing w:after="0"/>
        <w:ind w:left="0"/>
        <w:jc w:val="both"/>
      </w:pPr>
      <w:r>
        <w:rPr>
          <w:rFonts w:ascii="Times New Roman"/>
          <w:b w:val="false"/>
          <w:i w:val="false"/>
          <w:color w:val="000000"/>
          <w:sz w:val="28"/>
        </w:rPr>
        <w:t>
      Қорытынды мен ұсыныстар:____________________________________________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қазақстандық ауыл</w:t>
            </w:r>
            <w:r>
              <w:br/>
            </w:r>
            <w:r>
              <w:rPr>
                <w:rFonts w:ascii="Times New Roman"/>
                <w:b w:val="false"/>
                <w:i w:val="false"/>
                <w:color w:val="000000"/>
                <w:sz w:val="20"/>
              </w:rPr>
              <w:t>шаруашылығы тауарын</w:t>
            </w:r>
            <w:r>
              <w:br/>
            </w:r>
            <w:r>
              <w:rPr>
                <w:rFonts w:ascii="Times New Roman"/>
                <w:b w:val="false"/>
                <w:i w:val="false"/>
                <w:color w:val="000000"/>
                <w:sz w:val="20"/>
              </w:rPr>
              <w:t>өндiрушiлердiң егуiне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 және егiстiк сапасына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оң жақтағы жоғары бұрыш жаңа редакцияда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31"/>
    <w:p>
      <w:pPr>
        <w:spacing w:after="0"/>
        <w:ind w:left="0"/>
        <w:jc w:val="left"/>
      </w:pPr>
      <w:r>
        <w:rPr>
          <w:rFonts w:ascii="Times New Roman"/>
          <w:b/>
          <w:i w:val="false"/>
          <w:color w:val="000000"/>
        </w:rPr>
        <w:t xml:space="preserve"> № 2 тұқымды талдау нәтижесi</w:t>
      </w:r>
    </w:p>
    <w:bookmarkEnd w:id="31"/>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20___ жылғы _______________ № ___________________________ акт кезінде</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талдауға ұсынылған</w:t>
      </w:r>
    </w:p>
    <w:p>
      <w:pPr>
        <w:spacing w:after="0"/>
        <w:ind w:left="0"/>
        <w:jc w:val="both"/>
      </w:pPr>
      <w:r>
        <w:rPr>
          <w:rFonts w:ascii="Times New Roman"/>
          <w:b w:val="false"/>
          <w:i w:val="false"/>
          <w:color w:val="000000"/>
          <w:sz w:val="28"/>
        </w:rPr>
        <w:t>
      ________________________ алынған, ___________________ жылғы егiннiң</w:t>
      </w:r>
    </w:p>
    <w:p>
      <w:pPr>
        <w:spacing w:after="0"/>
        <w:ind w:left="0"/>
        <w:jc w:val="both"/>
      </w:pPr>
      <w:r>
        <w:rPr>
          <w:rFonts w:ascii="Times New Roman"/>
          <w:b w:val="false"/>
          <w:i w:val="false"/>
          <w:color w:val="000000"/>
          <w:sz w:val="28"/>
        </w:rPr>
        <w:t>
      __________________________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 центнер, № ___ фракция тұқымының</w:t>
      </w:r>
    </w:p>
    <w:p>
      <w:pPr>
        <w:spacing w:after="0"/>
        <w:ind w:left="0"/>
        <w:jc w:val="both"/>
      </w:pPr>
      <w:r>
        <w:rPr>
          <w:rFonts w:ascii="Times New Roman"/>
          <w:b w:val="false"/>
          <w:i w:val="false"/>
          <w:color w:val="000000"/>
          <w:sz w:val="28"/>
        </w:rPr>
        <w:t>
      № _______________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______ %, оның iшiнде басым топтар 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әрі-кг) дана немесе %) 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w:t>
      </w:r>
    </w:p>
    <w:p>
      <w:pPr>
        <w:spacing w:after="0"/>
        <w:ind w:left="0"/>
        <w:jc w:val="both"/>
      </w:pPr>
      <w:r>
        <w:rPr>
          <w:rFonts w:ascii="Times New Roman"/>
          <w:b w:val="false"/>
          <w:i w:val="false"/>
          <w:color w:val="000000"/>
          <w:sz w:val="28"/>
        </w:rPr>
        <w:t>
      барлығы __________________________________________________________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_____________________________________________</w:t>
      </w:r>
    </w:p>
    <w:p>
      <w:pPr>
        <w:spacing w:after="0"/>
        <w:ind w:left="0"/>
        <w:jc w:val="both"/>
      </w:pPr>
      <w:r>
        <w:rPr>
          <w:rFonts w:ascii="Times New Roman"/>
          <w:b w:val="false"/>
          <w:i w:val="false"/>
          <w:color w:val="000000"/>
          <w:sz w:val="28"/>
        </w:rPr>
        <w:t>
      неғұрлым зиянды арамшөптердің тұқымдары (азықтық шөптер үшiн, 1 кг-ға</w:t>
      </w:r>
    </w:p>
    <w:p>
      <w:pPr>
        <w:spacing w:after="0"/>
        <w:ind w:left="0"/>
        <w:jc w:val="both"/>
      </w:pPr>
      <w:r>
        <w:rPr>
          <w:rFonts w:ascii="Times New Roman"/>
          <w:b w:val="false"/>
          <w:i w:val="false"/>
          <w:color w:val="000000"/>
          <w:sz w:val="28"/>
        </w:rPr>
        <w:t>
      дана)______________________________________________________</w:t>
      </w:r>
    </w:p>
    <w:p>
      <w:pPr>
        <w:spacing w:after="0"/>
        <w:ind w:left="0"/>
        <w:jc w:val="both"/>
      </w:pPr>
      <w:r>
        <w:rPr>
          <w:rFonts w:ascii="Times New Roman"/>
          <w:b w:val="false"/>
          <w:i w:val="false"/>
          <w:color w:val="000000"/>
          <w:sz w:val="28"/>
        </w:rPr>
        <w:t>
      жатаған бидайықтың тұқымдары (1 кг-ға дана) _________________________</w:t>
      </w:r>
    </w:p>
    <w:p>
      <w:pPr>
        <w:spacing w:after="0"/>
        <w:ind w:left="0"/>
        <w:jc w:val="both"/>
      </w:pPr>
      <w:r>
        <w:rPr>
          <w:rFonts w:ascii="Times New Roman"/>
          <w:b w:val="false"/>
          <w:i w:val="false"/>
          <w:color w:val="000000"/>
          <w:sz w:val="28"/>
        </w:rPr>
        <w:t>
      карантиндiк арамшөптердiң тұқымдары (1 кг-ға дана) 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w:t>
      </w:r>
    </w:p>
    <w:p>
      <w:pPr>
        <w:spacing w:after="0"/>
        <w:ind w:left="0"/>
        <w:jc w:val="both"/>
      </w:pPr>
      <w:r>
        <w:rPr>
          <w:rFonts w:ascii="Times New Roman"/>
          <w:b w:val="false"/>
          <w:i w:val="false"/>
          <w:color w:val="000000"/>
          <w:sz w:val="28"/>
        </w:rPr>
        <w:t>
      7. Қаракүйелiк құрылымдар __________________________________________%</w:t>
      </w:r>
    </w:p>
    <w:p>
      <w:pPr>
        <w:spacing w:after="0"/>
        <w:ind w:left="0"/>
        <w:jc w:val="both"/>
      </w:pPr>
      <w:r>
        <w:rPr>
          <w:rFonts w:ascii="Times New Roman"/>
          <w:b w:val="false"/>
          <w:i w:val="false"/>
          <w:color w:val="000000"/>
          <w:sz w:val="28"/>
        </w:rPr>
        <w:t>
      8. Қарамықтар 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 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Өнгiштiгi_______________________________________________________%</w:t>
      </w:r>
    </w:p>
    <w:p>
      <w:pPr>
        <w:spacing w:after="0"/>
        <w:ind w:left="0"/>
        <w:jc w:val="both"/>
      </w:pPr>
      <w:r>
        <w:rPr>
          <w:rFonts w:ascii="Times New Roman"/>
          <w:b w:val="false"/>
          <w:i w:val="false"/>
          <w:color w:val="000000"/>
          <w:sz w:val="28"/>
        </w:rPr>
        <w:t>
      оның iшiнде қаттылары___________________________________________%</w:t>
      </w:r>
    </w:p>
    <w:p>
      <w:pPr>
        <w:spacing w:after="0"/>
        <w:ind w:left="0"/>
        <w:jc w:val="both"/>
      </w:pPr>
      <w:r>
        <w:rPr>
          <w:rFonts w:ascii="Times New Roman"/>
          <w:b w:val="false"/>
          <w:i w:val="false"/>
          <w:color w:val="000000"/>
          <w:sz w:val="28"/>
        </w:rPr>
        <w:t>
      өсiру жағдайлары _________________________________________________</w:t>
      </w:r>
    </w:p>
    <w:p>
      <w:pPr>
        <w:spacing w:after="0"/>
        <w:ind w:left="0"/>
        <w:jc w:val="both"/>
      </w:pPr>
      <w:r>
        <w:rPr>
          <w:rFonts w:ascii="Times New Roman"/>
          <w:b w:val="false"/>
          <w:i w:val="false"/>
          <w:color w:val="000000"/>
          <w:sz w:val="28"/>
        </w:rPr>
        <w:t>
      12. Тіршілікке бейiмдiлiгi_____________________________________________%</w:t>
      </w:r>
    </w:p>
    <w:p>
      <w:pPr>
        <w:spacing w:after="0"/>
        <w:ind w:left="0"/>
        <w:jc w:val="both"/>
      </w:pPr>
      <w:r>
        <w:rPr>
          <w:rFonts w:ascii="Times New Roman"/>
          <w:b w:val="false"/>
          <w:i w:val="false"/>
          <w:color w:val="000000"/>
          <w:sz w:val="28"/>
        </w:rPr>
        <w:t>
      анықтау әдiсi______________________________________________________</w:t>
      </w:r>
    </w:p>
    <w:p>
      <w:pPr>
        <w:spacing w:after="0"/>
        <w:ind w:left="0"/>
        <w:jc w:val="both"/>
      </w:pPr>
      <w:r>
        <w:rPr>
          <w:rFonts w:ascii="Times New Roman"/>
          <w:b w:val="false"/>
          <w:i w:val="false"/>
          <w:color w:val="000000"/>
          <w:sz w:val="28"/>
        </w:rPr>
        <w:t>
      13. Ылғалдылығы___________________________________________________%</w:t>
      </w:r>
    </w:p>
    <w:p>
      <w:pPr>
        <w:spacing w:after="0"/>
        <w:ind w:left="0"/>
        <w:jc w:val="both"/>
      </w:pPr>
      <w:r>
        <w:rPr>
          <w:rFonts w:ascii="Times New Roman"/>
          <w:b w:val="false"/>
          <w:i w:val="false"/>
          <w:color w:val="000000"/>
          <w:sz w:val="28"/>
        </w:rPr>
        <w:t>
      14. 1000 дәннiң салмағы_________________________________________грамм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___________ %)</w:t>
      </w:r>
    </w:p>
    <w:p>
      <w:pPr>
        <w:spacing w:after="0"/>
        <w:ind w:left="0"/>
        <w:jc w:val="both"/>
      </w:pPr>
      <w:r>
        <w:rPr>
          <w:rFonts w:ascii="Times New Roman"/>
          <w:b w:val="false"/>
          <w:i w:val="false"/>
          <w:color w:val="000000"/>
          <w:sz w:val="28"/>
        </w:rPr>
        <w:t>
      16. Зиянкестердің жайлануы____________________________________________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деректерi:__________________</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құрамы:________________________________</w:t>
      </w:r>
    </w:p>
    <w:p>
      <w:pPr>
        <w:spacing w:after="0"/>
        <w:ind w:left="0"/>
        <w:jc w:val="both"/>
      </w:pPr>
      <w:r>
        <w:rPr>
          <w:rFonts w:ascii="Times New Roman"/>
          <w:b w:val="false"/>
          <w:i w:val="false"/>
          <w:color w:val="000000"/>
          <w:sz w:val="28"/>
        </w:rPr>
        <w:t>
      басқа дақылды өсiмдiктердiң тұқымдары______________________________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тұқымдары__________________________________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ұсыныстар: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w:t>
            </w:r>
          </w:p>
          <w:p>
            <w:pPr>
              <w:spacing w:after="20"/>
              <w:ind w:left="20"/>
              <w:jc w:val="both"/>
            </w:pPr>
            <w:r>
              <w:rPr>
                <w:rFonts w:ascii="Times New Roman"/>
                <w:b w:val="false"/>
                <w:i w:val="false"/>
                <w:color w:val="000000"/>
                <w:sz w:val="20"/>
              </w:rPr>
              <w:t>
көрсеткiштер бойынша</w:t>
            </w:r>
          </w:p>
          <w:p>
            <w:pPr>
              <w:spacing w:after="20"/>
              <w:ind w:left="20"/>
              <w:jc w:val="both"/>
            </w:pPr>
            <w:r>
              <w:rPr>
                <w:rFonts w:ascii="Times New Roman"/>
                <w:b w:val="false"/>
                <w:i w:val="false"/>
                <w:color w:val="000000"/>
                <w:sz w:val="20"/>
              </w:rPr>
              <w:t>
кондицияланбаған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w:t>
            </w:r>
          </w:p>
          <w:p>
            <w:pPr>
              <w:spacing w:after="20"/>
              <w:ind w:left="20"/>
              <w:jc w:val="both"/>
            </w:pPr>
            <w:r>
              <w:rPr>
                <w:rFonts w:ascii="Times New Roman"/>
                <w:b w:val="false"/>
                <w:i w:val="false"/>
                <w:color w:val="000000"/>
                <w:sz w:val="20"/>
              </w:rPr>
              <w:t>
анықталғаны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стандартпен</w:t>
            </w:r>
          </w:p>
          <w:p>
            <w:pPr>
              <w:spacing w:after="20"/>
              <w:ind w:left="20"/>
              <w:jc w:val="both"/>
            </w:pPr>
            <w:r>
              <w:rPr>
                <w:rFonts w:ascii="Times New Roman"/>
                <w:b w:val="false"/>
                <w:i w:val="false"/>
                <w:color w:val="000000"/>
                <w:sz w:val="20"/>
              </w:rPr>
              <w:t>
белгiленгенi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Тұқымдар _____________________ және қайтадан толық талдаунуы тиіс жатады</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 ____________________________________________________________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 талаптарына сәйкес келеді.</w:t>
      </w:r>
    </w:p>
    <w:p>
      <w:pPr>
        <w:spacing w:after="0"/>
        <w:ind w:left="0"/>
        <w:jc w:val="both"/>
      </w:pPr>
      <w:r>
        <w:rPr>
          <w:rFonts w:ascii="Times New Roman"/>
          <w:b w:val="false"/>
          <w:i w:val="false"/>
          <w:color w:val="000000"/>
          <w:sz w:val="28"/>
        </w:rPr>
        <w:t>
      ______________________________ _________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32"/>
    <w:p>
      <w:pPr>
        <w:spacing w:after="0"/>
        <w:ind w:left="0"/>
        <w:jc w:val="left"/>
      </w:pPr>
      <w:r>
        <w:rPr>
          <w:rFonts w:ascii="Times New Roman"/>
          <w:b/>
          <w:i w:val="false"/>
          <w:color w:val="000000"/>
        </w:rPr>
        <w:t xml:space="preserve"> Тұқымдардың, оның iшiнде отандық ауыл шаруашылығы тауарын өндiрушiлердiң егуіне арналған тұқымдардың сұрыптық және егістік сапасын айқындау бойынша қызмет көрсету туралы акт</w:t>
      </w:r>
    </w:p>
    <w:bookmarkEnd w:id="32"/>
    <w:p>
      <w:pPr>
        <w:spacing w:after="0"/>
        <w:ind w:left="0"/>
        <w:jc w:val="both"/>
      </w:pPr>
      <w:r>
        <w:rPr>
          <w:rFonts w:ascii="Times New Roman"/>
          <w:b w:val="false"/>
          <w:i w:val="false"/>
          <w:color w:val="ff0000"/>
          <w:sz w:val="28"/>
        </w:rPr>
        <w:t xml:space="preserve">
      Ескерту. Алып тасталды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 ауданы ауыл</w:t>
            </w:r>
            <w:r>
              <w:br/>
            </w:r>
            <w:r>
              <w:rPr>
                <w:rFonts w:ascii="Times New Roman"/>
                <w:b w:val="false"/>
                <w:i w:val="false"/>
                <w:color w:val="000000"/>
                <w:sz w:val="20"/>
              </w:rPr>
              <w:t>шаруашылығы</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 әкесінің аты (бар болса), қолы, мөр)</w:t>
            </w:r>
            <w:r>
              <w:br/>
            </w:r>
            <w:r>
              <w:rPr>
                <w:rFonts w:ascii="Times New Roman"/>
                <w:b w:val="false"/>
                <w:i w:val="false"/>
                <w:color w:val="000000"/>
                <w:sz w:val="20"/>
              </w:rPr>
              <w:t>20__ жылғы "____" ______________</w:t>
            </w:r>
          </w:p>
        </w:tc>
      </w:tr>
    </w:tbl>
    <w:bookmarkStart w:name="z77" w:id="33"/>
    <w:p>
      <w:pPr>
        <w:spacing w:after="0"/>
        <w:ind w:left="0"/>
        <w:jc w:val="left"/>
      </w:pPr>
      <w:r>
        <w:rPr>
          <w:rFonts w:ascii="Times New Roman"/>
          <w:b/>
          <w:i w:val="false"/>
          <w:color w:val="000000"/>
        </w:rPr>
        <w:t xml:space="preserve"> _______________ облысы ______________________________ ауданы бойынша 20___ жылғы _____ (айы) үшін көрсетілген қызметтерді бағалау актісі</w:t>
      </w:r>
    </w:p>
    <w:bookmarkEnd w:id="33"/>
    <w:p>
      <w:pPr>
        <w:spacing w:after="0"/>
        <w:ind w:left="0"/>
        <w:jc w:val="both"/>
      </w:pPr>
      <w:r>
        <w:rPr>
          <w:rFonts w:ascii="Times New Roman"/>
          <w:b w:val="false"/>
          <w:i w:val="false"/>
          <w:color w:val="ff0000"/>
          <w:sz w:val="28"/>
        </w:rPr>
        <w:t xml:space="preserve">
      Ескерту. Алып тасталды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4"/>
    <w:p>
      <w:pPr>
        <w:spacing w:after="0"/>
        <w:ind w:left="0"/>
        <w:jc w:val="left"/>
      </w:pPr>
      <w:r>
        <w:rPr>
          <w:rFonts w:ascii="Times New Roman"/>
          <w:b/>
          <w:i w:val="false"/>
          <w:color w:val="000000"/>
        </w:rPr>
        <w:t xml:space="preserve"> 20____жылғы бойынша "Тұқымдық және отырғызу материалының сұрыптық және егістік сапасын анықтау" бюджеттік бағдарламасы бойынша көрсетілген қызметтердің жиынтық актісі</w:t>
      </w:r>
    </w:p>
    <w:bookmarkEnd w:id="34"/>
    <w:p>
      <w:pPr>
        <w:spacing w:after="0"/>
        <w:ind w:left="0"/>
        <w:jc w:val="both"/>
      </w:pPr>
      <w:r>
        <w:rPr>
          <w:rFonts w:ascii="Times New Roman"/>
          <w:b w:val="false"/>
          <w:i w:val="false"/>
          <w:color w:val="ff0000"/>
          <w:sz w:val="28"/>
        </w:rPr>
        <w:t xml:space="preserve">
      Ескерту. Алып тасталды - ҚР Ауыл шаруашылығы министрінің м.а. 30.07.2025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