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283d0" w14:textId="b728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Отандық өңделген тауарлардың, көрсетілетін қызметтердің экспортын дамыту мен жылжытуға және еңбек өнімділігін арттыруды қолдауға бағытталған мемлекеттік көрсетілетін қызметтер стандарттарын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Инвестициялар және даму министрінің м.а. 2015 жылғы 31 шілдедегі № 839 бұйрығы. Қазақстан Республикасының Әділет министрлігінде 2015 жылы 16 қыркүйекте № 12060 болып тіркелді. Күші жойылды - Қазақстан Республикасы Инвестициялар және даму министрінің 2018 жылғы 12 қаңтардағы № 26 бұйрығымен</w:t>
      </w:r>
    </w:p>
    <w:p>
      <w:pPr>
        <w:spacing w:after="0"/>
        <w:ind w:left="0"/>
        <w:jc w:val="both"/>
      </w:pPr>
      <w:r>
        <w:rPr>
          <w:rFonts w:ascii="Times New Roman"/>
          <w:b w:val="false"/>
          <w:i w:val="false"/>
          <w:color w:val="ff0000"/>
          <w:sz w:val="28"/>
        </w:rPr>
        <w:t xml:space="preserve">
      Ескерту. Күші жойылды – ҚР Инвестициялар және даму министрінің 12.01.2018 </w:t>
      </w:r>
      <w:r>
        <w:rPr>
          <w:rFonts w:ascii="Times New Roman"/>
          <w:b w:val="false"/>
          <w:i w:val="false"/>
          <w:color w:val="ff0000"/>
          <w:sz w:val="28"/>
        </w:rPr>
        <w:t>№ 26</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ff0000"/>
          <w:sz w:val="28"/>
        </w:rPr>
        <w:t xml:space="preserve">
      Ескерту. Бұйрықтың тақырыбы жаңа редакцияда - ҚР Инвестициялар және даму министрінің 30.06.2016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xml:space="preserve">
       "Мемлекеттік көрсетілетін қызметтер туралы" 2013 жылғы 15 сәуірдегі Қазақстан Республикасы Заңының </w:t>
      </w:r>
      <w:r>
        <w:rPr>
          <w:rFonts w:ascii="Times New Roman"/>
          <w:b w:val="false"/>
          <w:i w:val="false"/>
          <w:color w:val="000000"/>
          <w:sz w:val="28"/>
        </w:rPr>
        <w:t>10-бабы</w:t>
      </w:r>
      <w:r>
        <w:rPr>
          <w:rFonts w:ascii="Times New Roman"/>
          <w:b w:val="false"/>
          <w:i w:val="false"/>
          <w:color w:val="000000"/>
          <w:sz w:val="28"/>
        </w:rPr>
        <w:t xml:space="preserve"> 1) тармақшасына сәйкес </w:t>
      </w:r>
      <w:r>
        <w:rPr>
          <w:rFonts w:ascii="Times New Roman"/>
          <w:b/>
          <w:i w:val="false"/>
          <w:color w:val="000000"/>
          <w:sz w:val="28"/>
        </w:rPr>
        <w:t>БҰЙЫРАМЫН:</w:t>
      </w:r>
    </w:p>
    <w:bookmarkStart w:name="z2" w:id="0"/>
    <w:p>
      <w:pPr>
        <w:spacing w:after="0"/>
        <w:ind w:left="0"/>
        <w:jc w:val="both"/>
      </w:pPr>
      <w:r>
        <w:rPr>
          <w:rFonts w:ascii="Times New Roman"/>
          <w:b w:val="false"/>
          <w:i w:val="false"/>
          <w:color w:val="000000"/>
          <w:sz w:val="28"/>
        </w:rPr>
        <w:t>
      1. Мыналар:</w:t>
      </w:r>
    </w:p>
    <w:bookmarkEnd w:id="0"/>
    <w:bookmarkStart w:name="z3"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"Индустриялық-инновациялық қызмет субъектілерінің интернет-ресурстарын құру және іске қосу қызметтерін төлеу бойынша шығындардың бір бөлігін өтеу" мемлекеттік көрсетілетін қызмет стандарты;</w:t>
      </w:r>
    </w:p>
    <w:bookmarkEnd w:id="1"/>
    <w:bookmarkStart w:name="z4"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"Маркетингтік зерттеулер бойынша көрсетілетін қызметтерді төлеуге шығындардың бір бөлігін өтеу" мемлекеттік көрсетілетін қызмет стандарты;</w:t>
      </w:r>
    </w:p>
    <w:bookmarkEnd w:id="2"/>
    <w:bookmarkStart w:name="z5" w:id="3"/>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 мемлекеттік көрсетілетін қызмет стандарты;</w:t>
      </w:r>
    </w:p>
    <w:bookmarkEnd w:id="3"/>
    <w:bookmarkStart w:name="z6" w:id="4"/>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"Франшизаны тартуға шығындардың бір бөлігін өтеу" мемлекеттік көрсетілетін қызмет стандарты;</w:t>
      </w:r>
    </w:p>
    <w:bookmarkEnd w:id="4"/>
    <w:bookmarkStart w:name="z7" w:id="5"/>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"Шет елге экспорттау мақсатында өнімді сертификаттауға және тауарлық белгіні тіркеуге байланысты рәсімдерді жүргізуге шығындардың бір бөлігін өтеу" мемлекеттік көрсетілетін қызмет стандарты;</w:t>
      </w:r>
    </w:p>
    <w:bookmarkEnd w:id="5"/>
    <w:bookmarkStart w:name="z8" w:id="6"/>
    <w:p>
      <w:pPr>
        <w:spacing w:after="0"/>
        <w:ind w:left="0"/>
        <w:jc w:val="both"/>
      </w:pPr>
      <w:r>
        <w:rPr>
          <w:rFonts w:ascii="Times New Roman"/>
          <w:b w:val="false"/>
          <w:i w:val="false"/>
          <w:color w:val="000000"/>
          <w:sz w:val="28"/>
        </w:rPr>
        <w:t xml:space="preserve">
      6)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 "Экспорттаушыларды сервистік қолдау" мемлекеттік көрсетілетін қызмет стандарты; </w:t>
      </w:r>
    </w:p>
    <w:bookmarkEnd w:id="6"/>
    <w:bookmarkStart w:name="z9" w:id="7"/>
    <w:p>
      <w:pPr>
        <w:spacing w:after="0"/>
        <w:ind w:left="0"/>
        <w:jc w:val="both"/>
      </w:pPr>
      <w:r>
        <w:rPr>
          <w:rFonts w:ascii="Times New Roman"/>
          <w:b w:val="false"/>
          <w:i w:val="false"/>
          <w:color w:val="000000"/>
          <w:sz w:val="28"/>
        </w:rPr>
        <w:t xml:space="preserve">
      7) "Индустриялық-инновациялық жобаның кешенді жоспарын әзірлеу және/немесе сараптама жасау шығындарын өтеу" мемлекеттік көрсетілетін қызмет стандарты осы бұйырыққа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1-тармаққа өзгеріс енгізілді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 w:id="8"/>
    <w:p>
      <w:pPr>
        <w:spacing w:after="0"/>
        <w:ind w:left="0"/>
        <w:jc w:val="both"/>
      </w:pPr>
      <w:r>
        <w:rPr>
          <w:rFonts w:ascii="Times New Roman"/>
          <w:b w:val="false"/>
          <w:i w:val="false"/>
          <w:color w:val="000000"/>
          <w:sz w:val="28"/>
        </w:rPr>
        <w:t>
       2. Қазақстан Республикасы Инвестициялар және даму министрлігі Индустриялық даму және өнеркәсіптік қауіпсіздік комитеті (А.Қ. Ержанов):</w:t>
      </w:r>
    </w:p>
    <w:bookmarkEnd w:id="8"/>
    <w:bookmarkStart w:name="z11" w:id="9"/>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9"/>
    <w:bookmarkStart w:name="z12" w:id="10"/>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күнтізбелік он күн ішінде оның көшірмелерін мерзімді баспа басылымдарында және "Әділет" ақпараттық-құқықтық жүйесінде ресми жариялауға жіберуді;</w:t>
      </w:r>
    </w:p>
    <w:bookmarkEnd w:id="10"/>
    <w:bookmarkStart w:name="z13" w:id="11"/>
    <w:p>
      <w:pPr>
        <w:spacing w:after="0"/>
        <w:ind w:left="0"/>
        <w:jc w:val="both"/>
      </w:pPr>
      <w:r>
        <w:rPr>
          <w:rFonts w:ascii="Times New Roman"/>
          <w:b w:val="false"/>
          <w:i w:val="false"/>
          <w:color w:val="000000"/>
          <w:sz w:val="28"/>
        </w:rPr>
        <w:t>
      3) осы бұйрықты Қазақстан Республикасы Инвестициялар және даму министрлігінің интернет-ресурсында және мемлекеттік органдардың интранет-порталында орналастыруды;</w:t>
      </w:r>
    </w:p>
    <w:bookmarkEnd w:id="11"/>
    <w:bookmarkStart w:name="z14" w:id="12"/>
    <w:p>
      <w:pPr>
        <w:spacing w:after="0"/>
        <w:ind w:left="0"/>
        <w:jc w:val="both"/>
      </w:pPr>
      <w:r>
        <w:rPr>
          <w:rFonts w:ascii="Times New Roman"/>
          <w:b w:val="false"/>
          <w:i w:val="false"/>
          <w:color w:val="000000"/>
          <w:sz w:val="28"/>
        </w:rPr>
        <w:t xml:space="preserve">
      4) осы бұйрық Қазақстан Республикасы Әділет министрлігінде мемлекеттік тіркелгеннен кейін он жұмыс күні ішінде Қазақстан Республикасы Инвестициялар және даму министрлігінің Заң департаментіне осы бұйрықтың 2-тармағының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12"/>
    <w:bookmarkStart w:name="z15" w:id="1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Инвестициялар және даму вице-министріне жүктелсін.</w:t>
      </w:r>
    </w:p>
    <w:bookmarkEnd w:id="13"/>
    <w:bookmarkStart w:name="z16" w:id="1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14"/>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және даму</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министрінің міндетін атқарушы</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Рау</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Ұлттық экономика министрі   </w:t>
      </w:r>
    </w:p>
    <w:p>
      <w:pPr>
        <w:spacing w:after="0"/>
        <w:ind w:left="0"/>
        <w:jc w:val="both"/>
      </w:pPr>
      <w:r>
        <w:rPr>
          <w:rFonts w:ascii="Times New Roman"/>
          <w:b w:val="false"/>
          <w:i w:val="false"/>
          <w:color w:val="000000"/>
          <w:sz w:val="28"/>
        </w:rPr>
        <w:t xml:space="preserve">
      ____________ Е. Досаев   </w:t>
      </w:r>
    </w:p>
    <w:p>
      <w:pPr>
        <w:spacing w:after="0"/>
        <w:ind w:left="0"/>
        <w:jc w:val="both"/>
      </w:pPr>
      <w:r>
        <w:rPr>
          <w:rFonts w:ascii="Times New Roman"/>
          <w:b w:val="false"/>
          <w:i w:val="false"/>
          <w:color w:val="000000"/>
          <w:sz w:val="28"/>
        </w:rPr>
        <w:t>
      2015 жылғы 5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 № 839</w:t>
            </w:r>
            <w:r>
              <w:br/>
            </w:r>
            <w:r>
              <w:rPr>
                <w:rFonts w:ascii="Times New Roman"/>
                <w:b w:val="false"/>
                <w:i w:val="false"/>
                <w:color w:val="000000"/>
                <w:sz w:val="20"/>
              </w:rPr>
              <w:t>бұйрығына 1-қосымша</w:t>
            </w:r>
          </w:p>
        </w:tc>
      </w:tr>
    </w:tbl>
    <w:bookmarkStart w:name="z18" w:id="15"/>
    <w:p>
      <w:pPr>
        <w:spacing w:after="0"/>
        <w:ind w:left="0"/>
        <w:jc w:val="left"/>
      </w:pPr>
      <w:r>
        <w:rPr>
          <w:rFonts w:ascii="Times New Roman"/>
          <w:b/>
          <w:i w:val="false"/>
          <w:color w:val="000000"/>
        </w:rPr>
        <w:t xml:space="preserve"> "Индустриялық-инновациялық қызмет субъектілерінің интернет-ресурстарын құру және іске қосу қызметтерін төлеу бойынша шығындардың бір бөлігін өтеу" мемлекеттік көрсетілетін қызмет стандарты</w:t>
      </w:r>
      <w:r>
        <w:br/>
      </w:r>
      <w:r>
        <w:rPr>
          <w:rFonts w:ascii="Times New Roman"/>
          <w:b/>
          <w:i w:val="false"/>
          <w:color w:val="000000"/>
        </w:rPr>
        <w:t>1. Жалпы ережелер</w:t>
      </w:r>
    </w:p>
    <w:bookmarkEnd w:id="15"/>
    <w:bookmarkStart w:name="z20" w:id="16"/>
    <w:p>
      <w:pPr>
        <w:spacing w:after="0"/>
        <w:ind w:left="0"/>
        <w:jc w:val="both"/>
      </w:pPr>
      <w:r>
        <w:rPr>
          <w:rFonts w:ascii="Times New Roman"/>
          <w:b w:val="false"/>
          <w:i w:val="false"/>
          <w:color w:val="000000"/>
          <w:sz w:val="28"/>
        </w:rPr>
        <w:t>
      1. "Индустриялық-инновациялық қызмет субъектілерінің интернет-ресурстарын құру және іске қосу қызметтерін төлеу бойынша шығындардың бір бөлігін өтеу" мемлекеттік көрсетілетін қызметі (бұдан әрі – мемлекеттік көрсетілетін қызмет).</w:t>
      </w:r>
    </w:p>
    <w:bookmarkEnd w:id="16"/>
    <w:bookmarkStart w:name="z21" w:id="1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әрі – Министрлік) әзірледі.</w:t>
      </w:r>
    </w:p>
    <w:bookmarkEnd w:id="17"/>
    <w:bookmarkStart w:name="z22" w:id="18"/>
    <w:p>
      <w:pPr>
        <w:spacing w:after="0"/>
        <w:ind w:left="0"/>
        <w:jc w:val="both"/>
      </w:pPr>
      <w:r>
        <w:rPr>
          <w:rFonts w:ascii="Times New Roman"/>
          <w:b w:val="false"/>
          <w:i w:val="false"/>
          <w:color w:val="000000"/>
          <w:sz w:val="28"/>
        </w:rPr>
        <w:t xml:space="preserve">
      3. Мемлекеттік қызметті "KAZNEX INVEST" экспорт және инвестициялар ұлттық агенттігі"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23" w:id="19"/>
    <w:p>
      <w:pPr>
        <w:spacing w:after="0"/>
        <w:ind w:left="0"/>
        <w:jc w:val="left"/>
      </w:pPr>
      <w:r>
        <w:rPr>
          <w:rFonts w:ascii="Times New Roman"/>
          <w:b/>
          <w:i w:val="false"/>
          <w:color w:val="000000"/>
        </w:rPr>
        <w:t xml:space="preserve"> 2. Мемлекеттік қызметті көрсету тәртібі</w:t>
      </w:r>
    </w:p>
    <w:bookmarkEnd w:id="19"/>
    <w:bookmarkStart w:name="z24" w:id="20"/>
    <w:p>
      <w:pPr>
        <w:spacing w:after="0"/>
        <w:ind w:left="0"/>
        <w:jc w:val="both"/>
      </w:pPr>
      <w:r>
        <w:rPr>
          <w:rFonts w:ascii="Times New Roman"/>
          <w:b w:val="false"/>
          <w:i w:val="false"/>
          <w:color w:val="000000"/>
          <w:sz w:val="28"/>
        </w:rPr>
        <w:t>
      4. Мемлекеттік қызметті көрсету мерзімі:</w:t>
      </w:r>
    </w:p>
    <w:bookmarkEnd w:id="20"/>
    <w:bookmarkStart w:name="z25" w:id="2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49 (қырық тоғыз) жұмыс күні;</w:t>
      </w:r>
    </w:p>
    <w:bookmarkEnd w:id="21"/>
    <w:bookmarkStart w:name="z26" w:id="22"/>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22"/>
    <w:bookmarkStart w:name="z27" w:id="23"/>
    <w:p>
      <w:pPr>
        <w:spacing w:after="0"/>
        <w:ind w:left="0"/>
        <w:jc w:val="both"/>
      </w:pPr>
      <w:r>
        <w:rPr>
          <w:rFonts w:ascii="Times New Roman"/>
          <w:b w:val="false"/>
          <w:i w:val="false"/>
          <w:color w:val="000000"/>
          <w:sz w:val="28"/>
        </w:rPr>
        <w:t>
      3) қызмет көрсету үшін рұқсат етілетін ең ұзақ уақыты – 30 (отыз) минут.</w:t>
      </w:r>
    </w:p>
    <w:bookmarkEnd w:id="23"/>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алушының құжаттарын қабылдаған сәттен бастап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кезде көрсетілген мерзімдерде өтінішті одан әрі қараудан жазбаша түрде дәлелді бас тартады.</w:t>
      </w:r>
    </w:p>
    <w:bookmarkStart w:name="z28" w:id="24"/>
    <w:p>
      <w:pPr>
        <w:spacing w:after="0"/>
        <w:ind w:left="0"/>
        <w:jc w:val="both"/>
      </w:pPr>
      <w:r>
        <w:rPr>
          <w:rFonts w:ascii="Times New Roman"/>
          <w:b w:val="false"/>
          <w:i w:val="false"/>
          <w:color w:val="000000"/>
          <w:sz w:val="28"/>
        </w:rPr>
        <w:t>
      5. Мемлекеттік қызметті көрсету нысаны: қағаз түрінде.</w:t>
      </w:r>
    </w:p>
    <w:bookmarkEnd w:id="24"/>
    <w:bookmarkStart w:name="z29" w:id="25"/>
    <w:p>
      <w:pPr>
        <w:spacing w:after="0"/>
        <w:ind w:left="0"/>
        <w:jc w:val="both"/>
      </w:pPr>
      <w:r>
        <w:rPr>
          <w:rFonts w:ascii="Times New Roman"/>
          <w:b w:val="false"/>
          <w:i w:val="false"/>
          <w:color w:val="000000"/>
          <w:sz w:val="28"/>
        </w:rPr>
        <w:t xml:space="preserve">
      6. Мемлекеттік қызметті көрсету нәтижесі – индустриялық-инновациялық қызмет субъектілерінің интернет-ресурстарын құру және іске қосу қызметтерін төлеу бойынша шығындардың бір бөлігін өтеу жөніндегі келісім. </w:t>
      </w:r>
    </w:p>
    <w:bookmarkEnd w:id="2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30" w:id="26"/>
    <w:p>
      <w:pPr>
        <w:spacing w:after="0"/>
        <w:ind w:left="0"/>
        <w:jc w:val="both"/>
      </w:pPr>
      <w:r>
        <w:rPr>
          <w:rFonts w:ascii="Times New Roman"/>
          <w:b w:val="false"/>
          <w:i w:val="false"/>
          <w:color w:val="000000"/>
          <w:sz w:val="28"/>
        </w:rPr>
        <w:t>
      7. Мемлекеттік қызмет тегін негізде заңды тұлғаларға - индустриялық-инновациялық қызмет субъектілеріне (бұдан әрі – көрсетілетін қызметті алушы) көрсетіледі.</w:t>
      </w:r>
    </w:p>
    <w:bookmarkEnd w:id="26"/>
    <w:bookmarkStart w:name="z31" w:id="27"/>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p>
    <w:bookmarkEnd w:id="27"/>
    <w:bookmarkStart w:name="z32" w:id="28"/>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28"/>
    <w:bookmarkStart w:name="z33" w:id="29"/>
    <w:p>
      <w:pPr>
        <w:spacing w:after="0"/>
        <w:ind w:left="0"/>
        <w:jc w:val="both"/>
      </w:pPr>
      <w:r>
        <w:rPr>
          <w:rFonts w:ascii="Times New Roman"/>
          <w:b w:val="false"/>
          <w:i w:val="false"/>
          <w:color w:val="000000"/>
          <w:sz w:val="28"/>
        </w:rPr>
        <w:t>
      1) индустриялық-инновациялық қызмет субъектілерінің интернет-ресурстарын құру және іске қосу қызметтерін төлеу бойынша шығындардың бір бөлігін өтеуге осы стандартқа қосымшаға сәйкес берілетін өтінім;</w:t>
      </w:r>
    </w:p>
    <w:bookmarkEnd w:id="29"/>
    <w:bookmarkStart w:name="z34" w:id="30"/>
    <w:p>
      <w:pPr>
        <w:spacing w:after="0"/>
        <w:ind w:left="0"/>
        <w:jc w:val="both"/>
      </w:pPr>
      <w:r>
        <w:rPr>
          <w:rFonts w:ascii="Times New Roman"/>
          <w:b w:val="false"/>
          <w:i w:val="false"/>
          <w:color w:val="000000"/>
          <w:sz w:val="28"/>
        </w:rPr>
        <w:t xml:space="preserve">
      2) индустриялық-инновациялық қызмет субъектісін мемлекеттiк тiркеу (қайта тіркеу) туралы анықтама немесе өтінімді филиал (өкілдік) берген жағдайда, оның филиалын (өкілдігін) есептік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w:t>
      </w:r>
    </w:p>
    <w:bookmarkEnd w:id="30"/>
    <w:bookmarkStart w:name="z35" w:id="31"/>
    <w:p>
      <w:pPr>
        <w:spacing w:after="0"/>
        <w:ind w:left="0"/>
        <w:jc w:val="both"/>
      </w:pPr>
      <w:r>
        <w:rPr>
          <w:rFonts w:ascii="Times New Roman"/>
          <w:b w:val="false"/>
          <w:i w:val="false"/>
          <w:color w:val="000000"/>
          <w:sz w:val="28"/>
        </w:rPr>
        <w:t>
      3) ақысын төлеуге жұмсаған шығындарды өтеуге арналған өтінімге енгізілген жұмыстарды/көрсетілген 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p>
    <w:bookmarkEnd w:id="31"/>
    <w:bookmarkStart w:name="z36" w:id="32"/>
    <w:p>
      <w:pPr>
        <w:spacing w:after="0"/>
        <w:ind w:left="0"/>
        <w:jc w:val="both"/>
      </w:pPr>
      <w:r>
        <w:rPr>
          <w:rFonts w:ascii="Times New Roman"/>
          <w:b w:val="false"/>
          <w:i w:val="false"/>
          <w:color w:val="000000"/>
          <w:sz w:val="28"/>
        </w:rPr>
        <w:t>
      4) индустриялық-инновациялық қызмет субъектісінің мөрімен расталған (болған жағдайда) шот-фактуралардың, орындалған жұмыстар/көрсетілген қызметтер актілерінің, индустриялық-инновациялық қызмет субъектілерінің осы жұмыстарға/көрсетілген қызметтерге ақы төлеу фактісін растайтын төлем тапсырмаларының көшірмелері;</w:t>
      </w:r>
    </w:p>
    <w:bookmarkEnd w:id="32"/>
    <w:bookmarkStart w:name="z37" w:id="33"/>
    <w:p>
      <w:pPr>
        <w:spacing w:after="0"/>
        <w:ind w:left="0"/>
        <w:jc w:val="both"/>
      </w:pPr>
      <w:r>
        <w:rPr>
          <w:rFonts w:ascii="Times New Roman"/>
          <w:b w:val="false"/>
          <w:i w:val="false"/>
          <w:color w:val="000000"/>
          <w:sz w:val="28"/>
        </w:rPr>
        <w:t>
      5) экспортты жүзеге асыру фактісін растайтын құжаттардың көшірмелері (экспорттық келісімшарт, валюталық түсімнің түскені туралы банк анықтамасы);</w:t>
      </w:r>
    </w:p>
    <w:bookmarkEnd w:id="33"/>
    <w:bookmarkStart w:name="z38" w:id="34"/>
    <w:p>
      <w:pPr>
        <w:spacing w:after="0"/>
        <w:ind w:left="0"/>
        <w:jc w:val="both"/>
      </w:pPr>
      <w:r>
        <w:rPr>
          <w:rFonts w:ascii="Times New Roman"/>
          <w:b w:val="false"/>
          <w:i w:val="false"/>
          <w:color w:val="000000"/>
          <w:sz w:val="28"/>
        </w:rPr>
        <w:t xml:space="preserve">
      6) отандық өңделген тауарларды сыртқы нарықтарға жылжытатын индустриялық-инновациялық қызмет субъектілері үшін тауардың шығу тегін растайтын </w:t>
      </w:r>
      <w:r>
        <w:rPr>
          <w:rFonts w:ascii="Times New Roman"/>
          <w:b w:val="false"/>
          <w:i w:val="false"/>
          <w:color w:val="000000"/>
          <w:sz w:val="28"/>
        </w:rPr>
        <w:t>құжаттарының</w:t>
      </w:r>
      <w:r>
        <w:rPr>
          <w:rFonts w:ascii="Times New Roman"/>
          <w:b w:val="false"/>
          <w:i w:val="false"/>
          <w:color w:val="000000"/>
          <w:sz w:val="28"/>
        </w:rPr>
        <w:t xml:space="preserve"> </w:t>
      </w:r>
      <w:r>
        <w:rPr>
          <w:rFonts w:ascii="Times New Roman"/>
          <w:b w:val="false"/>
          <w:i w:val="false"/>
          <w:color w:val="000000"/>
          <w:sz w:val="28"/>
        </w:rPr>
        <w:t>көшірмелері</w:t>
      </w:r>
      <w:r>
        <w:rPr>
          <w:rFonts w:ascii="Times New Roman"/>
          <w:b w:val="false"/>
          <w:i w:val="false"/>
          <w:color w:val="000000"/>
          <w:sz w:val="28"/>
        </w:rPr>
        <w:t>;</w:t>
      </w:r>
    </w:p>
    <w:bookmarkEnd w:id="34"/>
    <w:bookmarkStart w:name="z39" w:id="35"/>
    <w:p>
      <w:pPr>
        <w:spacing w:after="0"/>
        <w:ind w:left="0"/>
        <w:jc w:val="both"/>
      </w:pPr>
      <w:r>
        <w:rPr>
          <w:rFonts w:ascii="Times New Roman"/>
          <w:b w:val="false"/>
          <w:i w:val="false"/>
          <w:color w:val="000000"/>
          <w:sz w:val="28"/>
        </w:rPr>
        <w:t>
      7) интернет-ресурсты құрумен, тіркеумен, іске қосумен және қолдаумен байланысты құжаттардың (шарт, техникалық тапсырма) көшірмелері қоса беріледі.</w:t>
      </w:r>
    </w:p>
    <w:bookmarkEnd w:id="35"/>
    <w:p>
      <w:pPr>
        <w:spacing w:after="0"/>
        <w:ind w:left="0"/>
        <w:jc w:val="both"/>
      </w:pPr>
      <w:r>
        <w:rPr>
          <w:rFonts w:ascii="Times New Roman"/>
          <w:b w:val="false"/>
          <w:i w:val="false"/>
          <w:color w:val="000000"/>
          <w:sz w:val="28"/>
        </w:rPr>
        <w:t>
      Көрсетілетін қызметті алушы осы тармақта көрсетілген құжаттарды көрсетілетін қызметті берушіге тапсырған кезде – көрсетілетін қызметті берушінің кеңсесінде оның көшірмесінде құжаттар топтамасының қабылданған күні мен уақыты көрсетіле отырып, тіркеу туралы қойылған белгі қағаз тасығыштағы өтініштің қабылданғанын растау болып табылады.</w:t>
      </w:r>
    </w:p>
    <w:bookmarkStart w:name="z40" w:id="36"/>
    <w:p>
      <w:pPr>
        <w:spacing w:after="0"/>
        <w:ind w:left="0"/>
        <w:jc w:val="left"/>
      </w:pPr>
      <w:r>
        <w:rPr>
          <w:rFonts w:ascii="Times New Roman"/>
          <w:b/>
          <w:i w:val="false"/>
          <w:color w:val="000000"/>
        </w:rPr>
        <w:t xml:space="preserve">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қызметті берушілердің және (немесе) олардың лауазымды тұлғаларының, халыққа қызмет көрсету орталықтарының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36"/>
    <w:bookmarkStart w:name="z41" w:id="37"/>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207/211/212-б кабинет мекенжайы бойынша не Министрліктің Индустриялық даму және өнеркәсіптік қауіпсіздік комитетінің (бұдан әрі – Комитет) басшысының атына 010000, Астана қаласы, Қабанбай батыр даңғылы, 32/1, "Транспорт Тауэр" ғимараты, № 1711-кабинет, телефоны: 8 (7172) 75-48-60, 75-48-62 мекенжайы бойынша немесе Министрлік басшысының атына: 010000, Астана қаласы, Қабанбай батыр даңғылы, 32/1, "Транспорт Тауэр" ғимараты, № 1012-кабинет, телефоны: 8 (7172) 75-43-23, 75-43-27 мекенжайы бойынша беріледі.</w:t>
      </w:r>
    </w:p>
    <w:bookmarkEnd w:id="37"/>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Комитеттің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кеңсесінде оны тіркеу (мөртабан, кіріс нөмірі және тіркеу күні шағымның екінші данасында немесе шағымға ілеспе хатқа қойылады) шағымды қабылдауды растау болып табылады.</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немесе көрсетілетін қызметті берушінің, Комитеттің не Министрліктің кеңсесінде қолма-қол беріледі.</w:t>
      </w:r>
    </w:p>
    <w:bookmarkStart w:name="z42" w:id="38"/>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 </w:t>
      </w:r>
    </w:p>
    <w:bookmarkEnd w:id="38"/>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 </w:t>
      </w:r>
    </w:p>
    <w:bookmarkStart w:name="z43" w:id="3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39"/>
    <w:bookmarkStart w:name="z44" w:id="40"/>
    <w:p>
      <w:pPr>
        <w:spacing w:after="0"/>
        <w:ind w:left="0"/>
        <w:jc w:val="left"/>
      </w:pPr>
      <w:r>
        <w:rPr>
          <w:rFonts w:ascii="Times New Roman"/>
          <w:b/>
          <w:i w:val="false"/>
          <w:color w:val="000000"/>
        </w:rPr>
        <w:t xml:space="preserve"> 4. Мемлекеттік қызметті, оның ішінде электрондық нысанда және халыққа қызмет көрсету орталықтары арқылы көрсетілетін қызметтің ерекшеліктерін ескере отырып қойылатын өзге талаптар</w:t>
      </w:r>
    </w:p>
    <w:bookmarkEnd w:id="40"/>
    <w:bookmarkStart w:name="z45" w:id="41"/>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p>
    <w:bookmarkEnd w:id="41"/>
    <w:p>
      <w:pPr>
        <w:spacing w:after="0"/>
        <w:ind w:left="0"/>
        <w:jc w:val="both"/>
      </w:pPr>
      <w:r>
        <w:rPr>
          <w:rFonts w:ascii="Times New Roman"/>
          <w:b w:val="false"/>
          <w:i w:val="false"/>
          <w:color w:val="000000"/>
          <w:sz w:val="28"/>
        </w:rPr>
        <w:t>
      Министрлік - www.mid.gov.kz;</w:t>
      </w:r>
    </w:p>
    <w:p>
      <w:pPr>
        <w:spacing w:after="0"/>
        <w:ind w:left="0"/>
        <w:jc w:val="both"/>
      </w:pPr>
      <w:r>
        <w:rPr>
          <w:rFonts w:ascii="Times New Roman"/>
          <w:b w:val="false"/>
          <w:i w:val="false"/>
          <w:color w:val="000000"/>
          <w:sz w:val="28"/>
        </w:rPr>
        <w:t xml:space="preserve">
      Комитет - www.comprom.gov.kz; </w:t>
      </w:r>
    </w:p>
    <w:p>
      <w:pPr>
        <w:spacing w:after="0"/>
        <w:ind w:left="0"/>
        <w:jc w:val="both"/>
      </w:pPr>
      <w:r>
        <w:rPr>
          <w:rFonts w:ascii="Times New Roman"/>
          <w:b w:val="false"/>
          <w:i w:val="false"/>
          <w:color w:val="000000"/>
          <w:sz w:val="28"/>
        </w:rPr>
        <w:t xml:space="preserve">
      Көрсетілетін қызметті беруші - www.kaznexinvest.kz. </w:t>
      </w:r>
    </w:p>
    <w:bookmarkStart w:name="z46" w:id="42"/>
    <w:p>
      <w:pPr>
        <w:spacing w:after="0"/>
        <w:ind w:left="0"/>
        <w:jc w:val="both"/>
      </w:pPr>
      <w:r>
        <w:rPr>
          <w:rFonts w:ascii="Times New Roman"/>
          <w:b w:val="false"/>
          <w:i w:val="false"/>
          <w:color w:val="000000"/>
          <w:sz w:val="28"/>
        </w:rPr>
        <w:t xml:space="preserve">
      14. Көрсетілетін қызметті алушының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қызметті көрсету тәртібі туралы ақпаратты қашықтықтан қол жеткізу режимінде алуға мүмкіндігі бар. </w:t>
      </w:r>
    </w:p>
    <w:bookmarkEnd w:id="42"/>
    <w:bookmarkStart w:name="z47" w:id="43"/>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91-90-40 (ішкі, 1001, 1043, 1044). Мемлекеттік қызметтер көрсету мәселелері жөніндегі бірыңғай байланыс орталығы: 1414, 8-800-080-7777.</w:t>
      </w:r>
    </w:p>
    <w:bookmarkEnd w:id="4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 қызмет</w:t>
            </w:r>
            <w:r>
              <w:br/>
            </w:r>
            <w:r>
              <w:rPr>
                <w:rFonts w:ascii="Times New Roman"/>
                <w:b w:val="false"/>
                <w:i w:val="false"/>
                <w:color w:val="000000"/>
                <w:sz w:val="20"/>
              </w:rPr>
              <w:t>субъектілерінің интернет-ресурстарын</w:t>
            </w:r>
            <w:r>
              <w:br/>
            </w:r>
            <w:r>
              <w:rPr>
                <w:rFonts w:ascii="Times New Roman"/>
                <w:b w:val="false"/>
                <w:i w:val="false"/>
                <w:color w:val="000000"/>
                <w:sz w:val="20"/>
              </w:rPr>
              <w:t>құру және іске қосу қызметтерін төлеу</w:t>
            </w:r>
            <w:r>
              <w:br/>
            </w:r>
            <w:r>
              <w:rPr>
                <w:rFonts w:ascii="Times New Roman"/>
                <w:b w:val="false"/>
                <w:i w:val="false"/>
                <w:color w:val="000000"/>
                <w:sz w:val="20"/>
              </w:rPr>
              <w:t>бойынша шығындардың бір бөлігін</w:t>
            </w:r>
            <w:r>
              <w:br/>
            </w:r>
            <w:r>
              <w:rPr>
                <w:rFonts w:ascii="Times New Roman"/>
                <w:b w:val="false"/>
                <w:i w:val="false"/>
                <w:color w:val="000000"/>
                <w:sz w:val="20"/>
              </w:rPr>
              <w:t>өтеу" мемлекеттік қызмет</w:t>
            </w:r>
            <w:r>
              <w:br/>
            </w:r>
            <w:r>
              <w:rPr>
                <w:rFonts w:ascii="Times New Roman"/>
                <w:b w:val="false"/>
                <w:i w:val="false"/>
                <w:color w:val="000000"/>
                <w:sz w:val="20"/>
              </w:rPr>
              <w:t>стандартына қосымша</w:t>
            </w:r>
          </w:p>
        </w:tc>
      </w:tr>
    </w:tbl>
    <w:p>
      <w:pPr>
        <w:spacing w:after="0"/>
        <w:ind w:left="0"/>
        <w:jc w:val="both"/>
      </w:pPr>
      <w:r>
        <w:rPr>
          <w:rFonts w:ascii="Times New Roman"/>
          <w:b w:val="false"/>
          <w:i w:val="false"/>
          <w:color w:val="000000"/>
          <w:sz w:val="28"/>
        </w:rPr>
        <w:t>
      Нысан</w:t>
      </w:r>
    </w:p>
    <w:bookmarkStart w:name="z49" w:id="44"/>
    <w:p>
      <w:pPr>
        <w:spacing w:after="0"/>
        <w:ind w:left="0"/>
        <w:jc w:val="left"/>
      </w:pPr>
      <w:r>
        <w:rPr>
          <w:rFonts w:ascii="Times New Roman"/>
          <w:b/>
          <w:i w:val="false"/>
          <w:color w:val="000000"/>
        </w:rPr>
        <w:t xml:space="preserve"> Индустриялық-инновациялық қызмет субъектілерінің интернет-ресурстарын құру және іске қосу қызметтерін төлеу бойынша шығындардың бір бөлігін өтеуді алуға арналған өтінім</w:t>
      </w:r>
    </w:p>
    <w:bookmarkEnd w:id="44"/>
    <w:p>
      <w:pPr>
        <w:spacing w:after="0"/>
        <w:ind w:left="0"/>
        <w:jc w:val="both"/>
      </w:pPr>
      <w:r>
        <w:rPr>
          <w:rFonts w:ascii="Times New Roman"/>
          <w:b w:val="false"/>
          <w:i w:val="false"/>
          <w:color w:val="000000"/>
          <w:sz w:val="28"/>
        </w:rPr>
        <w:t>
      Кімге:_____________________________________________________________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 дамыту және оны ілгерілету саласындағы Ұлттық даму институтының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(ұйымдастырушылық-құқықтық нысанын көрсете отырып, толық атауы)</w:t>
      </w:r>
    </w:p>
    <w:p>
      <w:pPr>
        <w:spacing w:after="0"/>
        <w:ind w:left="0"/>
        <w:jc w:val="both"/>
      </w:pPr>
      <w:r>
        <w:rPr>
          <w:rFonts w:ascii="Times New Roman"/>
          <w:b w:val="false"/>
          <w:i w:val="false"/>
          <w:color w:val="000000"/>
          <w:sz w:val="28"/>
        </w:rPr>
        <w:t xml:space="preserve">
      Мемлекеттік тіркелген (қайта тіркелген) күні _______________________ </w:t>
      </w:r>
    </w:p>
    <w:p>
      <w:pPr>
        <w:spacing w:after="0"/>
        <w:ind w:left="0"/>
        <w:jc w:val="both"/>
      </w:pPr>
      <w:r>
        <w:rPr>
          <w:rFonts w:ascii="Times New Roman"/>
          <w:b w:val="false"/>
          <w:i w:val="false"/>
          <w:color w:val="000000"/>
          <w:sz w:val="28"/>
        </w:rPr>
        <w:t>
                                 (анықтаманың №, кім және қашан берген)</w:t>
      </w:r>
    </w:p>
    <w:p>
      <w:pPr>
        <w:spacing w:after="0"/>
        <w:ind w:left="0"/>
        <w:jc w:val="both"/>
      </w:pPr>
      <w:r>
        <w:rPr>
          <w:rFonts w:ascii="Times New Roman"/>
          <w:b w:val="false"/>
          <w:i w:val="false"/>
          <w:color w:val="000000"/>
          <w:sz w:val="28"/>
        </w:rPr>
        <w:t xml:space="preserve">
      Өндірістік персоналдың саны ___________________________________ адам </w:t>
      </w:r>
    </w:p>
    <w:p>
      <w:pPr>
        <w:spacing w:after="0"/>
        <w:ind w:left="0"/>
        <w:jc w:val="both"/>
      </w:pPr>
      <w:r>
        <w:rPr>
          <w:rFonts w:ascii="Times New Roman"/>
          <w:b w:val="false"/>
          <w:i w:val="false"/>
          <w:color w:val="000000"/>
          <w:sz w:val="28"/>
        </w:rPr>
        <w:t>
      Қызмет түрі __________________________________________________</w:t>
      </w:r>
    </w:p>
    <w:p>
      <w:pPr>
        <w:spacing w:after="0"/>
        <w:ind w:left="0"/>
        <w:jc w:val="both"/>
      </w:pPr>
      <w:r>
        <w:rPr>
          <w:rFonts w:ascii="Times New Roman"/>
          <w:b w:val="false"/>
          <w:i w:val="false"/>
          <w:color w:val="000000"/>
          <w:sz w:val="28"/>
        </w:rPr>
        <w:t>
      Тел/факс: ____________________________________________________</w:t>
      </w:r>
    </w:p>
    <w:p>
      <w:pPr>
        <w:spacing w:after="0"/>
        <w:ind w:left="0"/>
        <w:jc w:val="both"/>
      </w:pPr>
      <w:r>
        <w:rPr>
          <w:rFonts w:ascii="Times New Roman"/>
          <w:b w:val="false"/>
          <w:i w:val="false"/>
          <w:color w:val="000000"/>
          <w:sz w:val="28"/>
        </w:rPr>
        <w:t>
      1. Индустриялық-инновациялық қызмет субъектілерінің</w:t>
      </w:r>
    </w:p>
    <w:p>
      <w:pPr>
        <w:spacing w:after="0"/>
        <w:ind w:left="0"/>
        <w:jc w:val="both"/>
      </w:pPr>
      <w:r>
        <w:rPr>
          <w:rFonts w:ascii="Times New Roman"/>
          <w:b w:val="false"/>
          <w:i w:val="false"/>
          <w:color w:val="000000"/>
          <w:sz w:val="28"/>
        </w:rPr>
        <w:t>
      интернет-ресурстарын құру және іске қосу қызметтерін төлеу бойынша</w:t>
      </w:r>
    </w:p>
    <w:p>
      <w:pPr>
        <w:spacing w:after="0"/>
        <w:ind w:left="0"/>
        <w:jc w:val="both"/>
      </w:pPr>
      <w:r>
        <w:rPr>
          <w:rFonts w:ascii="Times New Roman"/>
          <w:b w:val="false"/>
          <w:i w:val="false"/>
          <w:color w:val="000000"/>
          <w:sz w:val="28"/>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2345"/>
        <w:gridCol w:w="3938"/>
        <w:gridCol w:w="1836"/>
        <w:gridCol w:w="1836"/>
      </w:tblGrid>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жұмсалған келісімшарттың №</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Жабдықтаушыдан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Шығындардың бір бөлігін өтеуге мәлімделетін жалпы сома:</w:t>
      </w:r>
    </w:p>
    <w:p>
      <w:pPr>
        <w:spacing w:after="0"/>
        <w:ind w:left="0"/>
        <w:jc w:val="both"/>
      </w:pPr>
      <w:r>
        <w:rPr>
          <w:rFonts w:ascii="Times New Roman"/>
          <w:b w:val="false"/>
          <w:i w:val="false"/>
          <w:color w:val="000000"/>
          <w:sz w:val="28"/>
        </w:rPr>
        <w:t xml:space="preserve">
      _________________________________________________________ теңге </w:t>
      </w:r>
    </w:p>
    <w:p>
      <w:pPr>
        <w:spacing w:after="0"/>
        <w:ind w:left="0"/>
        <w:jc w:val="both"/>
      </w:pPr>
      <w:r>
        <w:rPr>
          <w:rFonts w:ascii="Times New Roman"/>
          <w:b w:val="false"/>
          <w:i w:val="false"/>
          <w:color w:val="000000"/>
          <w:sz w:val="28"/>
        </w:rPr>
        <w:t>
      (цифрмен және жазумен жазылған сомасы)</w:t>
      </w:r>
    </w:p>
    <w:p>
      <w:pPr>
        <w:spacing w:after="0"/>
        <w:ind w:left="0"/>
        <w:jc w:val="both"/>
      </w:pPr>
      <w:r>
        <w:rPr>
          <w:rFonts w:ascii="Times New Roman"/>
          <w:b w:val="false"/>
          <w:i w:val="false"/>
          <w:color w:val="000000"/>
          <w:sz w:val="28"/>
        </w:rPr>
        <w:t>
      2. Экспортталатын өнім немесе көрсетілетін қызмет туралы мәліметтер:</w:t>
      </w:r>
    </w:p>
    <w:p>
      <w:pPr>
        <w:spacing w:after="0"/>
        <w:ind w:left="0"/>
        <w:jc w:val="both"/>
      </w:pPr>
      <w:r>
        <w:rPr>
          <w:rFonts w:ascii="Times New Roman"/>
          <w:b w:val="false"/>
          <w:i w:val="false"/>
          <w:color w:val="000000"/>
          <w:sz w:val="28"/>
        </w:rPr>
        <w:t>
      КО СЭҚ ТН 10 белгісі деңгейінде тауар позициясы көрсетілетін,</w:t>
      </w:r>
    </w:p>
    <w:p>
      <w:pPr>
        <w:spacing w:after="0"/>
        <w:ind w:left="0"/>
        <w:jc w:val="both"/>
      </w:pPr>
      <w:r>
        <w:rPr>
          <w:rFonts w:ascii="Times New Roman"/>
          <w:b w:val="false"/>
          <w:i w:val="false"/>
          <w:color w:val="000000"/>
          <w:sz w:val="28"/>
        </w:rPr>
        <w:t xml:space="preserve">
      өнім атауы:_________________________________________________________ </w:t>
      </w:r>
    </w:p>
    <w:p>
      <w:pPr>
        <w:spacing w:after="0"/>
        <w:ind w:left="0"/>
        <w:jc w:val="both"/>
      </w:pPr>
      <w:r>
        <w:rPr>
          <w:rFonts w:ascii="Times New Roman"/>
          <w:b w:val="false"/>
          <w:i w:val="false"/>
          <w:color w:val="000000"/>
          <w:sz w:val="28"/>
        </w:rPr>
        <w:t>
                      Импорттаушы елдің және импорттаушы ұйымның атауы:</w:t>
      </w:r>
    </w:p>
    <w:p>
      <w:pPr>
        <w:spacing w:after="0"/>
        <w:ind w:left="0"/>
        <w:jc w:val="both"/>
      </w:pPr>
      <w:r>
        <w:rPr>
          <w:rFonts w:ascii="Times New Roman"/>
          <w:b w:val="false"/>
          <w:i w:val="false"/>
          <w:color w:val="000000"/>
          <w:sz w:val="28"/>
        </w:rPr>
        <w:t xml:space="preserve">
      ____________________________________________________________________ </w:t>
      </w:r>
    </w:p>
    <w:p>
      <w:pPr>
        <w:spacing w:after="0"/>
        <w:ind w:left="0"/>
        <w:jc w:val="both"/>
      </w:pPr>
      <w:r>
        <w:rPr>
          <w:rFonts w:ascii="Times New Roman"/>
          <w:b w:val="false"/>
          <w:i w:val="false"/>
          <w:color w:val="000000"/>
          <w:sz w:val="28"/>
        </w:rPr>
        <w:t>
      Экспорттық келісімшарттың атауы және деректемелері:___________     Өнім экспортының немесе көсетілген қызметтердің жүзеге асырылған көлемі немесе ақшалай көріністе:_______________ теңге.</w:t>
      </w:r>
    </w:p>
    <w:p>
      <w:pPr>
        <w:spacing w:after="0"/>
        <w:ind w:left="0"/>
        <w:jc w:val="both"/>
      </w:pPr>
      <w:r>
        <w:rPr>
          <w:rFonts w:ascii="Times New Roman"/>
          <w:b w:val="false"/>
          <w:i w:val="false"/>
          <w:color w:val="000000"/>
          <w:sz w:val="28"/>
        </w:rPr>
        <w:t>
      Соңғы екі жыл ішіндегі өнімді немесе көрсетілетін қызметті</w:t>
      </w:r>
    </w:p>
    <w:p>
      <w:pPr>
        <w:spacing w:after="0"/>
        <w:ind w:left="0"/>
        <w:jc w:val="both"/>
      </w:pPr>
      <w:r>
        <w:rPr>
          <w:rFonts w:ascii="Times New Roman"/>
          <w:b w:val="false"/>
          <w:i w:val="false"/>
          <w:color w:val="000000"/>
          <w:sz w:val="28"/>
        </w:rPr>
        <w:t>
      өткізудің жалпы көлеміндегі өнім немесе көрсетілетін қызметтер</w:t>
      </w:r>
    </w:p>
    <w:p>
      <w:pPr>
        <w:spacing w:after="0"/>
        <w:ind w:left="0"/>
        <w:jc w:val="both"/>
      </w:pPr>
      <w:r>
        <w:rPr>
          <w:rFonts w:ascii="Times New Roman"/>
          <w:b w:val="false"/>
          <w:i w:val="false"/>
          <w:color w:val="000000"/>
          <w:sz w:val="28"/>
        </w:rPr>
        <w:t>
      экспортының үлесі: ____%.</w:t>
      </w:r>
    </w:p>
    <w:p>
      <w:pPr>
        <w:spacing w:after="0"/>
        <w:ind w:left="0"/>
        <w:jc w:val="both"/>
      </w:pPr>
      <w:r>
        <w:rPr>
          <w:rFonts w:ascii="Times New Roman"/>
          <w:b w:val="false"/>
          <w:i w:val="false"/>
          <w:color w:val="000000"/>
          <w:sz w:val="28"/>
        </w:rPr>
        <w:t xml:space="preserve">
      3. Қоса берілетін құжаттар тізбесі: </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Уәкілетті тұлға: ___________________</w:t>
      </w:r>
    </w:p>
    <w:p>
      <w:pPr>
        <w:spacing w:after="0"/>
        <w:ind w:left="0"/>
        <w:jc w:val="both"/>
      </w:pPr>
      <w:r>
        <w:rPr>
          <w:rFonts w:ascii="Times New Roman"/>
          <w:b w:val="false"/>
          <w:i w:val="false"/>
          <w:color w:val="000000"/>
          <w:sz w:val="28"/>
        </w:rPr>
        <w:t>
      Қолы __________________________</w:t>
      </w:r>
    </w:p>
    <w:p>
      <w:pPr>
        <w:spacing w:after="0"/>
        <w:ind w:left="0"/>
        <w:jc w:val="both"/>
      </w:pPr>
      <w:r>
        <w:rPr>
          <w:rFonts w:ascii="Times New Roman"/>
          <w:b w:val="false"/>
          <w:i w:val="false"/>
          <w:color w:val="000000"/>
          <w:sz w:val="28"/>
        </w:rPr>
        <w:t>
      Өтінімді берген күні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 № 839</w:t>
            </w:r>
            <w:r>
              <w:br/>
            </w:r>
            <w:r>
              <w:rPr>
                <w:rFonts w:ascii="Times New Roman"/>
                <w:b w:val="false"/>
                <w:i w:val="false"/>
                <w:color w:val="000000"/>
                <w:sz w:val="20"/>
              </w:rPr>
              <w:t>бұйрығына 2-қосымша</w:t>
            </w:r>
          </w:p>
        </w:tc>
      </w:tr>
    </w:tbl>
    <w:bookmarkStart w:name="z51" w:id="45"/>
    <w:p>
      <w:pPr>
        <w:spacing w:after="0"/>
        <w:ind w:left="0"/>
        <w:jc w:val="left"/>
      </w:pPr>
      <w:r>
        <w:rPr>
          <w:rFonts w:ascii="Times New Roman"/>
          <w:b/>
          <w:i w:val="false"/>
          <w:color w:val="000000"/>
        </w:rPr>
        <w:t xml:space="preserve"> "Маркетингтік зерттеулер бойынша көрсетілетін қызметтерді төлеуге шығындардың бір бөлігін өтеу" мемлекеттік көрсетілетін қызмет стандарты</w:t>
      </w:r>
      <w:r>
        <w:br/>
      </w:r>
      <w:r>
        <w:rPr>
          <w:rFonts w:ascii="Times New Roman"/>
          <w:b/>
          <w:i w:val="false"/>
          <w:color w:val="000000"/>
        </w:rPr>
        <w:t>1. Жалпы ережелер</w:t>
      </w:r>
    </w:p>
    <w:bookmarkEnd w:id="45"/>
    <w:bookmarkStart w:name="z53" w:id="46"/>
    <w:p>
      <w:pPr>
        <w:spacing w:after="0"/>
        <w:ind w:left="0"/>
        <w:jc w:val="both"/>
      </w:pPr>
      <w:r>
        <w:rPr>
          <w:rFonts w:ascii="Times New Roman"/>
          <w:b w:val="false"/>
          <w:i w:val="false"/>
          <w:color w:val="000000"/>
          <w:sz w:val="28"/>
        </w:rPr>
        <w:t>
      1. "Маркетингтік зерттеулер бойынша көрсетілетін қызметтерді төлеуге шығындардың бір бөлігін өтеу" мемлекеттік көрсетілетін қызметі (бұдан әрі – мемлекеттік көрсетілетін қызмет).</w:t>
      </w:r>
    </w:p>
    <w:bookmarkEnd w:id="46"/>
    <w:bookmarkStart w:name="z54" w:id="4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әрі – Министрлік) әзірледі.</w:t>
      </w:r>
    </w:p>
    <w:bookmarkEnd w:id="47"/>
    <w:bookmarkStart w:name="z55" w:id="48"/>
    <w:p>
      <w:pPr>
        <w:spacing w:after="0"/>
        <w:ind w:left="0"/>
        <w:jc w:val="both"/>
      </w:pPr>
      <w:r>
        <w:rPr>
          <w:rFonts w:ascii="Times New Roman"/>
          <w:b w:val="false"/>
          <w:i w:val="false"/>
          <w:color w:val="000000"/>
          <w:sz w:val="28"/>
        </w:rPr>
        <w:t xml:space="preserve">
      3. Мемлекеттік қызметті "KAZNEX INVEST" экспорт және инвестициялар ұлттық агенттігі"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4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56" w:id="49"/>
    <w:p>
      <w:pPr>
        <w:spacing w:after="0"/>
        <w:ind w:left="0"/>
        <w:jc w:val="left"/>
      </w:pPr>
      <w:r>
        <w:rPr>
          <w:rFonts w:ascii="Times New Roman"/>
          <w:b/>
          <w:i w:val="false"/>
          <w:color w:val="000000"/>
        </w:rPr>
        <w:t xml:space="preserve"> 2. Мемлекеттік қызметті көрсету тәртібі</w:t>
      </w:r>
    </w:p>
    <w:bookmarkEnd w:id="49"/>
    <w:bookmarkStart w:name="z57" w:id="50"/>
    <w:p>
      <w:pPr>
        <w:spacing w:after="0"/>
        <w:ind w:left="0"/>
        <w:jc w:val="both"/>
      </w:pPr>
      <w:r>
        <w:rPr>
          <w:rFonts w:ascii="Times New Roman"/>
          <w:b w:val="false"/>
          <w:i w:val="false"/>
          <w:color w:val="000000"/>
          <w:sz w:val="28"/>
        </w:rPr>
        <w:t>
      4. Мемлекеттік қызметті көрсету мерзімі:</w:t>
      </w:r>
    </w:p>
    <w:bookmarkEnd w:id="50"/>
    <w:bookmarkStart w:name="z58" w:id="5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49 (қырық тоғыз) жұмыс күні;</w:t>
      </w:r>
    </w:p>
    <w:bookmarkEnd w:id="51"/>
    <w:bookmarkStart w:name="z59" w:id="52"/>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52"/>
    <w:bookmarkStart w:name="z60" w:id="53"/>
    <w:p>
      <w:pPr>
        <w:spacing w:after="0"/>
        <w:ind w:left="0"/>
        <w:jc w:val="both"/>
      </w:pPr>
      <w:r>
        <w:rPr>
          <w:rFonts w:ascii="Times New Roman"/>
          <w:b w:val="false"/>
          <w:i w:val="false"/>
          <w:color w:val="000000"/>
          <w:sz w:val="28"/>
        </w:rPr>
        <w:t>
      3) қызмет көрсету үшін рұқсат етілетін ең ұзақ уақыты – 30 (отыз) минут.</w:t>
      </w:r>
    </w:p>
    <w:bookmarkEnd w:id="53"/>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алушының құжаттарын қабылдаған сәттен бастап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кезде көрсетілген мерзімдерде өтінішті одан әрі қараудан жазбаша түрде дәлелді бас тартады.</w:t>
      </w:r>
    </w:p>
    <w:bookmarkStart w:name="z61" w:id="54"/>
    <w:p>
      <w:pPr>
        <w:spacing w:after="0"/>
        <w:ind w:left="0"/>
        <w:jc w:val="both"/>
      </w:pPr>
      <w:r>
        <w:rPr>
          <w:rFonts w:ascii="Times New Roman"/>
          <w:b w:val="false"/>
          <w:i w:val="false"/>
          <w:color w:val="000000"/>
          <w:sz w:val="28"/>
        </w:rPr>
        <w:t>
      5. Мемлекеттік қызметті көрсету нысаны: қағаз түрінде.</w:t>
      </w:r>
    </w:p>
    <w:bookmarkEnd w:id="54"/>
    <w:bookmarkStart w:name="z62" w:id="55"/>
    <w:p>
      <w:pPr>
        <w:spacing w:after="0"/>
        <w:ind w:left="0"/>
        <w:jc w:val="both"/>
      </w:pPr>
      <w:r>
        <w:rPr>
          <w:rFonts w:ascii="Times New Roman"/>
          <w:b w:val="false"/>
          <w:i w:val="false"/>
          <w:color w:val="000000"/>
          <w:sz w:val="28"/>
        </w:rPr>
        <w:t xml:space="preserve">
      6. Мемлекеттік қызметті көрсету нәтижесі – маркетингтік зерттеулер бойынша көрсетілетін қызметтерді төлеуге шығындардың бір бөлігін өтеу жөніндегі келісім. </w:t>
      </w:r>
    </w:p>
    <w:bookmarkEnd w:id="5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63" w:id="56"/>
    <w:p>
      <w:pPr>
        <w:spacing w:after="0"/>
        <w:ind w:left="0"/>
        <w:jc w:val="both"/>
      </w:pPr>
      <w:r>
        <w:rPr>
          <w:rFonts w:ascii="Times New Roman"/>
          <w:b w:val="false"/>
          <w:i w:val="false"/>
          <w:color w:val="000000"/>
          <w:sz w:val="28"/>
        </w:rPr>
        <w:t>
      7. Мемлекеттік қызмет тегін негізде заңды тұлғаларға - индустриялық-инновациялық қызмет субъектілеріне (бұдан әрі – көрсетілетін қызметті алушы) көрсетіледі.</w:t>
      </w:r>
    </w:p>
    <w:bookmarkEnd w:id="56"/>
    <w:bookmarkStart w:name="z64" w:id="57"/>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p>
    <w:bookmarkEnd w:id="57"/>
    <w:bookmarkStart w:name="z65" w:id="58"/>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58"/>
    <w:bookmarkStart w:name="z66" w:id="59"/>
    <w:p>
      <w:pPr>
        <w:spacing w:after="0"/>
        <w:ind w:left="0"/>
        <w:jc w:val="both"/>
      </w:pPr>
      <w:r>
        <w:rPr>
          <w:rFonts w:ascii="Times New Roman"/>
          <w:b w:val="false"/>
          <w:i w:val="false"/>
          <w:color w:val="000000"/>
          <w:sz w:val="28"/>
        </w:rPr>
        <w:t>
      1) маркетингтік зерттеулер бойынша көрсетілетін қызметтерді төлеуге шығындардың бір бөлігін өтеуге осы стандартқа қосымшаға сәйкес нысан бойынша берілетін өтінім;</w:t>
      </w:r>
    </w:p>
    <w:bookmarkEnd w:id="59"/>
    <w:bookmarkStart w:name="z67" w:id="60"/>
    <w:p>
      <w:pPr>
        <w:spacing w:after="0"/>
        <w:ind w:left="0"/>
        <w:jc w:val="both"/>
      </w:pPr>
      <w:r>
        <w:rPr>
          <w:rFonts w:ascii="Times New Roman"/>
          <w:b w:val="false"/>
          <w:i w:val="false"/>
          <w:color w:val="000000"/>
          <w:sz w:val="28"/>
        </w:rPr>
        <w:t xml:space="preserve">
      2) индустриялық-инновациялық қызмет субъектісін мемлекеттiк тiркеу (қайта тіркеу) туралы анықтама немесе өтінімді филиал (өкілдік) берген жағдайда, оның филиалын (өкілдігін) есептік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w:t>
      </w:r>
    </w:p>
    <w:bookmarkEnd w:id="60"/>
    <w:bookmarkStart w:name="z68" w:id="61"/>
    <w:p>
      <w:pPr>
        <w:spacing w:after="0"/>
        <w:ind w:left="0"/>
        <w:jc w:val="both"/>
      </w:pPr>
      <w:r>
        <w:rPr>
          <w:rFonts w:ascii="Times New Roman"/>
          <w:b w:val="false"/>
          <w:i w:val="false"/>
          <w:color w:val="000000"/>
          <w:sz w:val="28"/>
        </w:rPr>
        <w:t>
      3) ақысын төлеуге жұмсаған шығындарды өтеуге арналған өтінімге енгізілген жұмыстарды/көрсетілген 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p>
    <w:bookmarkEnd w:id="61"/>
    <w:bookmarkStart w:name="z69" w:id="62"/>
    <w:p>
      <w:pPr>
        <w:spacing w:after="0"/>
        <w:ind w:left="0"/>
        <w:jc w:val="both"/>
      </w:pPr>
      <w:r>
        <w:rPr>
          <w:rFonts w:ascii="Times New Roman"/>
          <w:b w:val="false"/>
          <w:i w:val="false"/>
          <w:color w:val="000000"/>
          <w:sz w:val="28"/>
        </w:rPr>
        <w:t>
      4) индустриялық-инновациялық қызмет субъектісінің мөрімен расталған (болған жағдайда) шот-фактуралардың, орындалған жұмыстар/көрсетілген қызметтер актілерінің, индустриялық-инновациялық қызмет субъектілерінің осы жұмыстарға/көрсетілген қызметтерге ақы төлеу фактісін растайтын төлем тапсырмаларының көшірмелері;</w:t>
      </w:r>
    </w:p>
    <w:bookmarkEnd w:id="62"/>
    <w:bookmarkStart w:name="z70" w:id="63"/>
    <w:p>
      <w:pPr>
        <w:spacing w:after="0"/>
        <w:ind w:left="0"/>
        <w:jc w:val="both"/>
      </w:pPr>
      <w:r>
        <w:rPr>
          <w:rFonts w:ascii="Times New Roman"/>
          <w:b w:val="false"/>
          <w:i w:val="false"/>
          <w:color w:val="000000"/>
          <w:sz w:val="28"/>
        </w:rPr>
        <w:t>
      5) экспортты жүзеге асыру фактісін растайтын құжаттардың көшірмелері (экспорттық келісімшарт, валюталық түсімнің түскені туралы банк анықтамасы);</w:t>
      </w:r>
    </w:p>
    <w:bookmarkEnd w:id="63"/>
    <w:bookmarkStart w:name="z71" w:id="64"/>
    <w:p>
      <w:pPr>
        <w:spacing w:after="0"/>
        <w:ind w:left="0"/>
        <w:jc w:val="both"/>
      </w:pPr>
      <w:r>
        <w:rPr>
          <w:rFonts w:ascii="Times New Roman"/>
          <w:b w:val="false"/>
          <w:i w:val="false"/>
          <w:color w:val="000000"/>
          <w:sz w:val="28"/>
        </w:rPr>
        <w:t xml:space="preserve">
      6) отандық өңделген тауарларды сыртқы нарықтарға жылжытатын индустриялық-инновациялық қызмет субъектілері үшін тауардың шығу тегін растайтын </w:t>
      </w:r>
      <w:r>
        <w:rPr>
          <w:rFonts w:ascii="Times New Roman"/>
          <w:b w:val="false"/>
          <w:i w:val="false"/>
          <w:color w:val="000000"/>
          <w:sz w:val="28"/>
        </w:rPr>
        <w:t>құжаттарының</w:t>
      </w:r>
      <w:r>
        <w:rPr>
          <w:rFonts w:ascii="Times New Roman"/>
          <w:b w:val="false"/>
          <w:i w:val="false"/>
          <w:color w:val="000000"/>
          <w:sz w:val="28"/>
        </w:rPr>
        <w:t xml:space="preserve"> </w:t>
      </w:r>
      <w:r>
        <w:rPr>
          <w:rFonts w:ascii="Times New Roman"/>
          <w:b w:val="false"/>
          <w:i w:val="false"/>
          <w:color w:val="000000"/>
          <w:sz w:val="28"/>
        </w:rPr>
        <w:t>көшірмелері</w:t>
      </w:r>
      <w:r>
        <w:rPr>
          <w:rFonts w:ascii="Times New Roman"/>
          <w:b w:val="false"/>
          <w:i w:val="false"/>
          <w:color w:val="000000"/>
          <w:sz w:val="28"/>
        </w:rPr>
        <w:t>;</w:t>
      </w:r>
    </w:p>
    <w:bookmarkEnd w:id="64"/>
    <w:bookmarkStart w:name="z72" w:id="65"/>
    <w:p>
      <w:pPr>
        <w:spacing w:after="0"/>
        <w:ind w:left="0"/>
        <w:jc w:val="both"/>
      </w:pPr>
      <w:r>
        <w:rPr>
          <w:rFonts w:ascii="Times New Roman"/>
          <w:b w:val="false"/>
          <w:i w:val="false"/>
          <w:color w:val="000000"/>
          <w:sz w:val="28"/>
        </w:rPr>
        <w:t xml:space="preserve">
      7) маркетингтік зерттеулердің жүргізілуіне байланысты құжаттардың көшірмелері, сондай-ақ сыртқы нарықтарға шығу жөніндегі іс-шаралар жоспары қоса беріледі. </w:t>
      </w:r>
    </w:p>
    <w:bookmarkEnd w:id="65"/>
    <w:p>
      <w:pPr>
        <w:spacing w:after="0"/>
        <w:ind w:left="0"/>
        <w:jc w:val="both"/>
      </w:pPr>
      <w:r>
        <w:rPr>
          <w:rFonts w:ascii="Times New Roman"/>
          <w:b w:val="false"/>
          <w:i w:val="false"/>
          <w:color w:val="000000"/>
          <w:sz w:val="28"/>
        </w:rPr>
        <w:t>
      Көрсетілетін қызметті алушы осы тармақта көрсетілген құжаттарды көрсетілетін қызметті берушіге тапсырған кезде – көрсетілетін қызметті берушінің кеңсесінде оның көшірмесінде құжаттар топтамасының қабылданған күні мен уақыты көрсетіле отырып, тіркеу туралы қойылған белгі қағаз тасығыштағы өтініштің қабылданғанын растау болып табылады.</w:t>
      </w:r>
    </w:p>
    <w:bookmarkStart w:name="z73" w:id="66"/>
    <w:p>
      <w:pPr>
        <w:spacing w:after="0"/>
        <w:ind w:left="0"/>
        <w:jc w:val="left"/>
      </w:pPr>
      <w:r>
        <w:rPr>
          <w:rFonts w:ascii="Times New Roman"/>
          <w:b/>
          <w:i w:val="false"/>
          <w:color w:val="000000"/>
        </w:rPr>
        <w:t xml:space="preserve">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қызметті берушілердің және (немесе) олардың лауазымды тұлғаларының, халыққа қызмет көрсету орталықтарының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66"/>
    <w:bookmarkStart w:name="z74" w:id="67"/>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207/211/212-б кабинет мекенжайы бойынша не Министрліктің Индустриялық даму және өнеркәсіптік қауіпсіздік комитетінің (бұдан әрі – Комитет) басшысының атына 010000, Астана қаласы, Қабанбай батыр даңғылы, 32/1, "Транспорт Тауэр" ғимараты, № 1711-кабинет, телефоны: 8 (7172) 75-48-60, 75-48-62 мекенжайы бойынша немесе Министрлік басшысының атына: 010000, Астана қаласы, Қабанбай батыр даңғылы, 32/1, "Транспорт Тауэр" ғимараты, № 1012-кабинет, телефоны: 8 (7172) 75-43-23, 75-43-27 мекенжайы бойынша беріледі.</w:t>
      </w:r>
    </w:p>
    <w:bookmarkEnd w:id="67"/>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Комитеттің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кеңсесінде оны тіркеу (мөртабан, кіріс нөмірі және тіркеу күні шағымның екінші данасында немесе шағымға ілеспе хатқа қойылады) шағымды қабылдауды растау болып табылады.</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немесе көрсетілетін қызметті берушінің, Комитеттің не Министрліктің кеңсесінде қолма-қол беріледі.</w:t>
      </w:r>
    </w:p>
    <w:bookmarkStart w:name="z75" w:id="68"/>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мемлекеттік қызметтерді көрсету сапасын бағалау Мемлекеттік қызметтерді көрсету сапасын бағалау және бақылау жөніндегі </w:t>
      </w:r>
      <w:r>
        <w:rPr>
          <w:rFonts w:ascii="Times New Roman"/>
          <w:b w:val="false"/>
          <w:i w:val="false"/>
          <w:color w:val="000000"/>
          <w:sz w:val="28"/>
        </w:rPr>
        <w:t>уәкілетті органның</w:t>
      </w:r>
      <w:r>
        <w:rPr>
          <w:rFonts w:ascii="Times New Roman"/>
          <w:b w:val="false"/>
          <w:i w:val="false"/>
          <w:color w:val="000000"/>
          <w:sz w:val="28"/>
        </w:rPr>
        <w:t xml:space="preserve"> атына келіп түскен көрсетілетін қызметті алушының шағымы оның тіркелген күнінен бастап 15 (он бес) жұмыс күні ішінде қаралуға тиіс.</w:t>
      </w:r>
    </w:p>
    <w:bookmarkEnd w:id="68"/>
    <w:bookmarkStart w:name="z76" w:id="6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69"/>
    <w:bookmarkStart w:name="z77" w:id="70"/>
    <w:p>
      <w:pPr>
        <w:spacing w:after="0"/>
        <w:ind w:left="0"/>
        <w:jc w:val="left"/>
      </w:pPr>
      <w:r>
        <w:rPr>
          <w:rFonts w:ascii="Times New Roman"/>
          <w:b/>
          <w:i w:val="false"/>
          <w:color w:val="000000"/>
        </w:rPr>
        <w:t xml:space="preserve"> 4. Мемлекеттік қызметті, оның ішінде электрондық нысанда және халыққа қызмет көрсету орталықтары арқылы көрсетілетін қызметтің ерекшеліктерін ескере отырып қойылатын өзге талаптар</w:t>
      </w:r>
    </w:p>
    <w:bookmarkEnd w:id="70"/>
    <w:bookmarkStart w:name="z78" w:id="71"/>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p>
    <w:bookmarkEnd w:id="71"/>
    <w:p>
      <w:pPr>
        <w:spacing w:after="0"/>
        <w:ind w:left="0"/>
        <w:jc w:val="both"/>
      </w:pPr>
      <w:r>
        <w:rPr>
          <w:rFonts w:ascii="Times New Roman"/>
          <w:b w:val="false"/>
          <w:i w:val="false"/>
          <w:color w:val="000000"/>
          <w:sz w:val="28"/>
        </w:rPr>
        <w:t>
      Министрлік - www.mid.gov.kz;</w:t>
      </w:r>
    </w:p>
    <w:p>
      <w:pPr>
        <w:spacing w:after="0"/>
        <w:ind w:left="0"/>
        <w:jc w:val="both"/>
      </w:pPr>
      <w:r>
        <w:rPr>
          <w:rFonts w:ascii="Times New Roman"/>
          <w:b w:val="false"/>
          <w:i w:val="false"/>
          <w:color w:val="000000"/>
          <w:sz w:val="28"/>
        </w:rPr>
        <w:t xml:space="preserve">
      Комитет - www.comprom.gov.kz; </w:t>
      </w:r>
    </w:p>
    <w:p>
      <w:pPr>
        <w:spacing w:after="0"/>
        <w:ind w:left="0"/>
        <w:jc w:val="both"/>
      </w:pPr>
      <w:r>
        <w:rPr>
          <w:rFonts w:ascii="Times New Roman"/>
          <w:b w:val="false"/>
          <w:i w:val="false"/>
          <w:color w:val="000000"/>
          <w:sz w:val="28"/>
        </w:rPr>
        <w:t xml:space="preserve">
      Көрсетілетін қызметті беруші - www.kaznexinvest.kz. </w:t>
      </w:r>
    </w:p>
    <w:bookmarkStart w:name="z79" w:id="72"/>
    <w:p>
      <w:pPr>
        <w:spacing w:after="0"/>
        <w:ind w:left="0"/>
        <w:jc w:val="both"/>
      </w:pPr>
      <w:r>
        <w:rPr>
          <w:rFonts w:ascii="Times New Roman"/>
          <w:b w:val="false"/>
          <w:i w:val="false"/>
          <w:color w:val="000000"/>
          <w:sz w:val="28"/>
        </w:rPr>
        <w:t xml:space="preserve">
      14. Көрсетілетін қызметті алушының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қызметті көрсету тәртібі туралы ақпаратты қашықтықтан қол жеткізу режимінде алуға мүмкіндігі бар. </w:t>
      </w:r>
    </w:p>
    <w:bookmarkEnd w:id="72"/>
    <w:bookmarkStart w:name="z80" w:id="73"/>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91-90-40 (ішкі, 1001, 1043, 1044). Мемлекеттік қызметтер көрсету мәселелері жөніндегі бірыңғай байланыс орталығы: 1414, 8-800-080-7777.</w:t>
      </w:r>
    </w:p>
    <w:bookmarkEnd w:id="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"Маркетингтік зерттеулер бойынша</w:t>
            </w:r>
            <w:r>
              <w:br/>
            </w:r>
            <w:r>
              <w:rPr>
                <w:rFonts w:ascii="Times New Roman"/>
                <w:b w:val="false"/>
                <w:i w:val="false"/>
                <w:color w:val="000000"/>
                <w:sz w:val="20"/>
              </w:rPr>
              <w:t>көрсетілетін қызметтерді төлеуге</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82" w:id="74"/>
    <w:p>
      <w:pPr>
        <w:spacing w:after="0"/>
        <w:ind w:left="0"/>
        <w:jc w:val="left"/>
      </w:pPr>
      <w:r>
        <w:rPr>
          <w:rFonts w:ascii="Times New Roman"/>
          <w:b/>
          <w:i w:val="false"/>
          <w:color w:val="000000"/>
        </w:rPr>
        <w:t xml:space="preserve"> Маркетингтік зерттеулер бойынша көрсетілетін қызметтерді төлеуге шығындардың бір бөлігін өтеуді алуға арналған өтінім</w:t>
      </w:r>
    </w:p>
    <w:bookmarkEnd w:id="74"/>
    <w:p>
      <w:pPr>
        <w:spacing w:after="0"/>
        <w:ind w:left="0"/>
        <w:jc w:val="both"/>
      </w:pPr>
      <w:r>
        <w:rPr>
          <w:rFonts w:ascii="Times New Roman"/>
          <w:b w:val="false"/>
          <w:i w:val="false"/>
          <w:color w:val="000000"/>
          <w:sz w:val="28"/>
        </w:rPr>
        <w:t>
      Кімге:______________________________________________________________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(экспортты дамыту және оны ілгерілету саласындағы Ұлттық даму институтының атауы)</w:t>
      </w:r>
    </w:p>
    <w:p>
      <w:pPr>
        <w:spacing w:after="0"/>
        <w:ind w:left="0"/>
        <w:jc w:val="both"/>
      </w:pPr>
      <w:r>
        <w:rPr>
          <w:rFonts w:ascii="Times New Roman"/>
          <w:b w:val="false"/>
          <w:i w:val="false"/>
          <w:color w:val="000000"/>
          <w:sz w:val="28"/>
        </w:rPr>
        <w:t xml:space="preserve">
      Кімнен: ____________________________________________________________ </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ұйымдастырушылық</w:t>
      </w:r>
      <w:r>
        <w:rPr>
          <w:rFonts w:ascii="Times New Roman"/>
          <w:b w:val="false"/>
          <w:i/>
          <w:color w:val="000000"/>
          <w:sz w:val="28"/>
        </w:rPr>
        <w:t>-құқықтық нысанын көрсете отырып, толық атауы)</w:t>
      </w:r>
    </w:p>
    <w:p>
      <w:pPr>
        <w:spacing w:after="0"/>
        <w:ind w:left="0"/>
        <w:jc w:val="both"/>
      </w:pPr>
      <w:r>
        <w:rPr>
          <w:rFonts w:ascii="Times New Roman"/>
          <w:b w:val="false"/>
          <w:i w:val="false"/>
          <w:color w:val="000000"/>
          <w:sz w:val="28"/>
        </w:rPr>
        <w:t xml:space="preserve">
      Мемлекеттік тіркелген (қайта тіркелген) күні _______________________ </w:t>
      </w:r>
    </w:p>
    <w:p>
      <w:pPr>
        <w:spacing w:after="0"/>
        <w:ind w:left="0"/>
        <w:jc w:val="both"/>
      </w:pPr>
      <w:r>
        <w:rPr>
          <w:rFonts w:ascii="Times New Roman"/>
          <w:b w:val="false"/>
          <w:i w:val="false"/>
          <w:color w:val="000000"/>
          <w:sz w:val="28"/>
        </w:rPr>
        <w:t>
                                (анықтаманың №, кім және қашан берген)</w:t>
      </w:r>
    </w:p>
    <w:p>
      <w:pPr>
        <w:spacing w:after="0"/>
        <w:ind w:left="0"/>
        <w:jc w:val="both"/>
      </w:pPr>
      <w:r>
        <w:rPr>
          <w:rFonts w:ascii="Times New Roman"/>
          <w:b w:val="false"/>
          <w:i w:val="false"/>
          <w:color w:val="000000"/>
          <w:sz w:val="28"/>
        </w:rPr>
        <w:t xml:space="preserve">
      Өндірістік персоналдың саны ___________________________________ адам </w:t>
      </w:r>
    </w:p>
    <w:p>
      <w:pPr>
        <w:spacing w:after="0"/>
        <w:ind w:left="0"/>
        <w:jc w:val="both"/>
      </w:pPr>
      <w:r>
        <w:rPr>
          <w:rFonts w:ascii="Times New Roman"/>
          <w:b w:val="false"/>
          <w:i w:val="false"/>
          <w:color w:val="000000"/>
          <w:sz w:val="28"/>
        </w:rPr>
        <w:t xml:space="preserve">
      Қызмет түрі __________________________________________________ </w:t>
      </w:r>
    </w:p>
    <w:p>
      <w:pPr>
        <w:spacing w:after="0"/>
        <w:ind w:left="0"/>
        <w:jc w:val="both"/>
      </w:pPr>
      <w:r>
        <w:rPr>
          <w:rFonts w:ascii="Times New Roman"/>
          <w:b w:val="false"/>
          <w:i w:val="false"/>
          <w:color w:val="000000"/>
          <w:sz w:val="28"/>
        </w:rPr>
        <w:t>
      Тел/факс: ____________________________________________________</w:t>
      </w:r>
    </w:p>
    <w:p>
      <w:pPr>
        <w:spacing w:after="0"/>
        <w:ind w:left="0"/>
        <w:jc w:val="both"/>
      </w:pPr>
      <w:r>
        <w:rPr>
          <w:rFonts w:ascii="Times New Roman"/>
          <w:b w:val="false"/>
          <w:i w:val="false"/>
          <w:color w:val="000000"/>
          <w:sz w:val="28"/>
        </w:rPr>
        <w:t>
      1. Маркетингтік зерттеулер бойынша көрсетілетін қызметтерді</w:t>
      </w:r>
    </w:p>
    <w:p>
      <w:pPr>
        <w:spacing w:after="0"/>
        <w:ind w:left="0"/>
        <w:jc w:val="both"/>
      </w:pPr>
      <w:r>
        <w:rPr>
          <w:rFonts w:ascii="Times New Roman"/>
          <w:b w:val="false"/>
          <w:i w:val="false"/>
          <w:color w:val="000000"/>
          <w:sz w:val="28"/>
        </w:rPr>
        <w:t>
      төлеуге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2345"/>
        <w:gridCol w:w="3938"/>
        <w:gridCol w:w="1836"/>
        <w:gridCol w:w="1836"/>
      </w:tblGrid>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жұмсалған келісімшарттың №</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Жабдықтаушыдан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Шығындардың бір бөлігін өтеуге мәлімделетін жалпы сома:</w:t>
      </w:r>
    </w:p>
    <w:p>
      <w:pPr>
        <w:spacing w:after="0"/>
        <w:ind w:left="0"/>
        <w:jc w:val="both"/>
      </w:pPr>
      <w:r>
        <w:rPr>
          <w:rFonts w:ascii="Times New Roman"/>
          <w:b w:val="false"/>
          <w:i w:val="false"/>
          <w:color w:val="000000"/>
          <w:sz w:val="28"/>
        </w:rPr>
        <w:t>
      _________________________________________________________ теңге</w:t>
      </w:r>
    </w:p>
    <w:p>
      <w:pPr>
        <w:spacing w:after="0"/>
        <w:ind w:left="0"/>
        <w:jc w:val="both"/>
      </w:pPr>
      <w:r>
        <w:rPr>
          <w:rFonts w:ascii="Times New Roman"/>
          <w:b w:val="false"/>
          <w:i w:val="false"/>
          <w:color w:val="000000"/>
          <w:sz w:val="28"/>
        </w:rPr>
        <w:t>
      (цифрмен және жазумен жазылған сомасы)</w:t>
      </w:r>
    </w:p>
    <w:p>
      <w:pPr>
        <w:spacing w:after="0"/>
        <w:ind w:left="0"/>
        <w:jc w:val="both"/>
      </w:pPr>
      <w:r>
        <w:rPr>
          <w:rFonts w:ascii="Times New Roman"/>
          <w:b w:val="false"/>
          <w:i w:val="false"/>
          <w:color w:val="000000"/>
          <w:sz w:val="28"/>
        </w:rPr>
        <w:t>
      2. Экспортталатын өнім немесе көрсетілетін қызмет туралы мәліметтер:</w:t>
      </w:r>
    </w:p>
    <w:p>
      <w:pPr>
        <w:spacing w:after="0"/>
        <w:ind w:left="0"/>
        <w:jc w:val="both"/>
      </w:pPr>
      <w:r>
        <w:rPr>
          <w:rFonts w:ascii="Times New Roman"/>
          <w:b w:val="false"/>
          <w:i w:val="false"/>
          <w:color w:val="000000"/>
          <w:sz w:val="28"/>
        </w:rPr>
        <w:t>
      КО СЭҚ ТН 10 белгісі деңгейінде тауар позициясы көрсетілетін,</w:t>
      </w:r>
    </w:p>
    <w:p>
      <w:pPr>
        <w:spacing w:after="0"/>
        <w:ind w:left="0"/>
        <w:jc w:val="both"/>
      </w:pPr>
      <w:r>
        <w:rPr>
          <w:rFonts w:ascii="Times New Roman"/>
          <w:b w:val="false"/>
          <w:i w:val="false"/>
          <w:color w:val="000000"/>
          <w:sz w:val="28"/>
        </w:rPr>
        <w:t xml:space="preserve">
      өнім атауы:_________________________________________________________ </w:t>
      </w:r>
    </w:p>
    <w:p>
      <w:pPr>
        <w:spacing w:after="0"/>
        <w:ind w:left="0"/>
        <w:jc w:val="both"/>
      </w:pPr>
      <w:r>
        <w:rPr>
          <w:rFonts w:ascii="Times New Roman"/>
          <w:b w:val="false"/>
          <w:i w:val="false"/>
          <w:color w:val="000000"/>
          <w:sz w:val="28"/>
        </w:rPr>
        <w:t>
                     Импорттаушы елдің және импорттаушы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Экспорттық келісімшарттың атауы және деректемелері:___________</w:t>
      </w:r>
    </w:p>
    <w:p>
      <w:pPr>
        <w:spacing w:after="0"/>
        <w:ind w:left="0"/>
        <w:jc w:val="both"/>
      </w:pPr>
      <w:r>
        <w:rPr>
          <w:rFonts w:ascii="Times New Roman"/>
          <w:b w:val="false"/>
          <w:i w:val="false"/>
          <w:color w:val="000000"/>
          <w:sz w:val="28"/>
        </w:rPr>
        <w:t>
      Өнім экспортының немесе көсетілген қызметтердің жүзеге</w:t>
      </w:r>
    </w:p>
    <w:p>
      <w:pPr>
        <w:spacing w:after="0"/>
        <w:ind w:left="0"/>
        <w:jc w:val="both"/>
      </w:pPr>
      <w:r>
        <w:rPr>
          <w:rFonts w:ascii="Times New Roman"/>
          <w:b w:val="false"/>
          <w:i w:val="false"/>
          <w:color w:val="000000"/>
          <w:sz w:val="28"/>
        </w:rPr>
        <w:t>
      асырылған көлемі немесе ақшалай көріністе:_______________ теңге.</w:t>
      </w:r>
    </w:p>
    <w:p>
      <w:pPr>
        <w:spacing w:after="0"/>
        <w:ind w:left="0"/>
        <w:jc w:val="both"/>
      </w:pPr>
      <w:r>
        <w:rPr>
          <w:rFonts w:ascii="Times New Roman"/>
          <w:b w:val="false"/>
          <w:i w:val="false"/>
          <w:color w:val="000000"/>
          <w:sz w:val="28"/>
        </w:rPr>
        <w:t>
      Соңғы екі жыл ішіндегі өнімді немесе көрсетілетін қызметті</w:t>
      </w:r>
    </w:p>
    <w:p>
      <w:pPr>
        <w:spacing w:after="0"/>
        <w:ind w:left="0"/>
        <w:jc w:val="both"/>
      </w:pPr>
      <w:r>
        <w:rPr>
          <w:rFonts w:ascii="Times New Roman"/>
          <w:b w:val="false"/>
          <w:i w:val="false"/>
          <w:color w:val="000000"/>
          <w:sz w:val="28"/>
        </w:rPr>
        <w:t>
      өткізудің жалпы көлеміндегі өнім немесе көрсетілетін қызметтер</w:t>
      </w:r>
    </w:p>
    <w:p>
      <w:pPr>
        <w:spacing w:after="0"/>
        <w:ind w:left="0"/>
        <w:jc w:val="both"/>
      </w:pPr>
      <w:r>
        <w:rPr>
          <w:rFonts w:ascii="Times New Roman"/>
          <w:b w:val="false"/>
          <w:i w:val="false"/>
          <w:color w:val="000000"/>
          <w:sz w:val="28"/>
        </w:rPr>
        <w:t>
      экспортының үлесі: ____%.</w:t>
      </w:r>
    </w:p>
    <w:p>
      <w:pPr>
        <w:spacing w:after="0"/>
        <w:ind w:left="0"/>
        <w:jc w:val="both"/>
      </w:pPr>
      <w:r>
        <w:rPr>
          <w:rFonts w:ascii="Times New Roman"/>
          <w:b w:val="false"/>
          <w:i w:val="false"/>
          <w:color w:val="000000"/>
          <w:sz w:val="28"/>
        </w:rPr>
        <w:t xml:space="preserve">
      3. Қоса берілетін құжаттар тізбесі: </w:t>
      </w:r>
    </w:p>
    <w:p>
      <w:pPr>
        <w:spacing w:after="0"/>
        <w:ind w:left="0"/>
        <w:jc w:val="both"/>
      </w:pPr>
      <w:r>
        <w:rPr>
          <w:rFonts w:ascii="Times New Roman"/>
          <w:b w:val="false"/>
          <w:i w:val="false"/>
          <w:color w:val="000000"/>
          <w:sz w:val="28"/>
        </w:rPr>
        <w:t xml:space="preserve">
      1.____________________________________________________________ </w:t>
      </w:r>
    </w:p>
    <w:p>
      <w:pPr>
        <w:spacing w:after="0"/>
        <w:ind w:left="0"/>
        <w:jc w:val="both"/>
      </w:pPr>
      <w:r>
        <w:rPr>
          <w:rFonts w:ascii="Times New Roman"/>
          <w:b w:val="false"/>
          <w:i w:val="false"/>
          <w:color w:val="000000"/>
          <w:sz w:val="28"/>
        </w:rPr>
        <w:t xml:space="preserve">
      2.____________________________________________________________ </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Уәкілетті тұлға: ___________________</w:t>
      </w:r>
    </w:p>
    <w:p>
      <w:pPr>
        <w:spacing w:after="0"/>
        <w:ind w:left="0"/>
        <w:jc w:val="both"/>
      </w:pPr>
      <w:r>
        <w:rPr>
          <w:rFonts w:ascii="Times New Roman"/>
          <w:b w:val="false"/>
          <w:i w:val="false"/>
          <w:color w:val="000000"/>
          <w:sz w:val="28"/>
        </w:rPr>
        <w:t>
      Қолы __________________________</w:t>
      </w:r>
    </w:p>
    <w:p>
      <w:pPr>
        <w:spacing w:after="0"/>
        <w:ind w:left="0"/>
        <w:jc w:val="both"/>
      </w:pPr>
      <w:r>
        <w:rPr>
          <w:rFonts w:ascii="Times New Roman"/>
          <w:b w:val="false"/>
          <w:i w:val="false"/>
          <w:color w:val="000000"/>
          <w:sz w:val="28"/>
        </w:rPr>
        <w:t>
      Өтінімді берген күні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 № 839</w:t>
            </w:r>
            <w:r>
              <w:br/>
            </w:r>
            <w:r>
              <w:rPr>
                <w:rFonts w:ascii="Times New Roman"/>
                <w:b w:val="false"/>
                <w:i w:val="false"/>
                <w:color w:val="000000"/>
                <w:sz w:val="20"/>
              </w:rPr>
              <w:t>бұйрығына 3-қосымша</w:t>
            </w:r>
          </w:p>
        </w:tc>
      </w:tr>
    </w:tbl>
    <w:bookmarkStart w:name="z84" w:id="75"/>
    <w:p>
      <w:pPr>
        <w:spacing w:after="0"/>
        <w:ind w:left="0"/>
        <w:jc w:val="left"/>
      </w:pPr>
      <w:r>
        <w:rPr>
          <w:rFonts w:ascii="Times New Roman"/>
          <w:b/>
          <w:i w:val="false"/>
          <w:color w:val="000000"/>
        </w:rPr>
        <w:t xml:space="preserve">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 мемлекеттік көрсетілетін қызмет стандарты</w:t>
      </w:r>
      <w:r>
        <w:br/>
      </w:r>
      <w:r>
        <w:rPr>
          <w:rFonts w:ascii="Times New Roman"/>
          <w:b/>
          <w:i w:val="false"/>
          <w:color w:val="000000"/>
        </w:rPr>
        <w:t>1. Жалпы ережелер</w:t>
      </w:r>
    </w:p>
    <w:bookmarkEnd w:id="75"/>
    <w:bookmarkStart w:name="z85" w:id="76"/>
    <w:p>
      <w:pPr>
        <w:spacing w:after="0"/>
        <w:ind w:left="0"/>
        <w:jc w:val="both"/>
      </w:pPr>
      <w:r>
        <w:rPr>
          <w:rFonts w:ascii="Times New Roman"/>
          <w:b w:val="false"/>
          <w:i w:val="false"/>
          <w:color w:val="000000"/>
          <w:sz w:val="28"/>
        </w:rPr>
        <w:t>
      1.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 мемлекеттік көрсетілетін қызметі (бұдан әрі – мемлекеттік көрсетілетін қызмет).</w:t>
      </w:r>
    </w:p>
    <w:bookmarkEnd w:id="76"/>
    <w:bookmarkStart w:name="z86" w:id="77"/>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әрі – Министрлік) әзірледі.</w:t>
      </w:r>
    </w:p>
    <w:bookmarkEnd w:id="77"/>
    <w:bookmarkStart w:name="z87" w:id="78"/>
    <w:p>
      <w:pPr>
        <w:spacing w:after="0"/>
        <w:ind w:left="0"/>
        <w:jc w:val="both"/>
      </w:pPr>
      <w:r>
        <w:rPr>
          <w:rFonts w:ascii="Times New Roman"/>
          <w:b w:val="false"/>
          <w:i w:val="false"/>
          <w:color w:val="000000"/>
          <w:sz w:val="28"/>
        </w:rPr>
        <w:t xml:space="preserve">
      3. Мемлекеттік қызметті "KAZNEX INVEST" экспорт және инвестициялар ұлттық агенттігі"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78"/>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88" w:id="79"/>
    <w:p>
      <w:pPr>
        <w:spacing w:after="0"/>
        <w:ind w:left="0"/>
        <w:jc w:val="left"/>
      </w:pPr>
      <w:r>
        <w:rPr>
          <w:rFonts w:ascii="Times New Roman"/>
          <w:b/>
          <w:i w:val="false"/>
          <w:color w:val="000000"/>
        </w:rPr>
        <w:t xml:space="preserve"> 2. Мемлекеттік қызметті көрсету тәртібі</w:t>
      </w:r>
    </w:p>
    <w:bookmarkEnd w:id="79"/>
    <w:bookmarkStart w:name="z89" w:id="80"/>
    <w:p>
      <w:pPr>
        <w:spacing w:after="0"/>
        <w:ind w:left="0"/>
        <w:jc w:val="both"/>
      </w:pPr>
      <w:r>
        <w:rPr>
          <w:rFonts w:ascii="Times New Roman"/>
          <w:b w:val="false"/>
          <w:i w:val="false"/>
          <w:color w:val="000000"/>
          <w:sz w:val="28"/>
        </w:rPr>
        <w:t>
      4. Мемлекеттік қызметті көрсету мерзімі:</w:t>
      </w:r>
    </w:p>
    <w:bookmarkEnd w:id="80"/>
    <w:bookmarkStart w:name="z90" w:id="81"/>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49 (қырық тоғыз) жұмыс күні;</w:t>
      </w:r>
    </w:p>
    <w:bookmarkEnd w:id="81"/>
    <w:bookmarkStart w:name="z91" w:id="82"/>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82"/>
    <w:bookmarkStart w:name="z92" w:id="83"/>
    <w:p>
      <w:pPr>
        <w:spacing w:after="0"/>
        <w:ind w:left="0"/>
        <w:jc w:val="both"/>
      </w:pPr>
      <w:r>
        <w:rPr>
          <w:rFonts w:ascii="Times New Roman"/>
          <w:b w:val="false"/>
          <w:i w:val="false"/>
          <w:color w:val="000000"/>
          <w:sz w:val="28"/>
        </w:rPr>
        <w:t>
      3) қызметті көрсету үшін рұқсат етілетін ең ұзақ уақыты – 30 (отыз) минут.</w:t>
      </w:r>
    </w:p>
    <w:bookmarkEnd w:id="83"/>
    <w:p>
      <w:pPr>
        <w:spacing w:after="0"/>
        <w:ind w:left="0"/>
        <w:jc w:val="both"/>
      </w:pPr>
      <w:r>
        <w:rPr>
          <w:rFonts w:ascii="Times New Roman"/>
          <w:b w:val="false"/>
          <w:i w:val="false"/>
          <w:color w:val="000000"/>
          <w:sz w:val="28"/>
        </w:rPr>
        <w:t>
      Көрсетілетін қызметті беруші екі жұмыс күн ішінде көрсетілетін қызметті алушының құжаттарын қабылдаған сәттен бастап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кезде көрсетілген мерзімдерде өтінішті одан әрі қараудан жазбаша түрде дәлелді бас тартады.</w:t>
      </w:r>
    </w:p>
    <w:bookmarkStart w:name="z93" w:id="84"/>
    <w:p>
      <w:pPr>
        <w:spacing w:after="0"/>
        <w:ind w:left="0"/>
        <w:jc w:val="both"/>
      </w:pPr>
      <w:r>
        <w:rPr>
          <w:rFonts w:ascii="Times New Roman"/>
          <w:b w:val="false"/>
          <w:i w:val="false"/>
          <w:color w:val="000000"/>
          <w:sz w:val="28"/>
        </w:rPr>
        <w:t>
      5. Мемлекеттік қызметті көрсету нысаны: қағаз түрінде.</w:t>
      </w:r>
    </w:p>
    <w:bookmarkEnd w:id="84"/>
    <w:bookmarkStart w:name="z94" w:id="85"/>
    <w:p>
      <w:pPr>
        <w:spacing w:after="0"/>
        <w:ind w:left="0"/>
        <w:jc w:val="both"/>
      </w:pPr>
      <w:r>
        <w:rPr>
          <w:rFonts w:ascii="Times New Roman"/>
          <w:b w:val="false"/>
          <w:i w:val="false"/>
          <w:color w:val="000000"/>
          <w:sz w:val="28"/>
        </w:rPr>
        <w:t>
      6. Мемлекеттік қызметті көрсету нәтижесі –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 жөніндегі келісім.</w:t>
      </w:r>
    </w:p>
    <w:bookmarkEnd w:id="85"/>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95" w:id="86"/>
    <w:p>
      <w:pPr>
        <w:spacing w:after="0"/>
        <w:ind w:left="0"/>
        <w:jc w:val="both"/>
      </w:pPr>
      <w:r>
        <w:rPr>
          <w:rFonts w:ascii="Times New Roman"/>
          <w:b w:val="false"/>
          <w:i w:val="false"/>
          <w:color w:val="000000"/>
          <w:sz w:val="28"/>
        </w:rPr>
        <w:t>
      7. Мемлекеттік қызмет тегін негізде заңды тұлғаларға - индустриялық-инновациялық қызмет субъектілеріне (бұдан әрі – көрсетілетін қызметті алушы) көрсетіледі.</w:t>
      </w:r>
    </w:p>
    <w:bookmarkEnd w:id="86"/>
    <w:bookmarkStart w:name="z96" w:id="87"/>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p>
    <w:bookmarkEnd w:id="87"/>
    <w:bookmarkStart w:name="z97" w:id="88"/>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88"/>
    <w:bookmarkStart w:name="z98" w:id="89"/>
    <w:p>
      <w:pPr>
        <w:spacing w:after="0"/>
        <w:ind w:left="0"/>
        <w:jc w:val="both"/>
      </w:pPr>
      <w:r>
        <w:rPr>
          <w:rFonts w:ascii="Times New Roman"/>
          <w:b w:val="false"/>
          <w:i w:val="false"/>
          <w:color w:val="000000"/>
          <w:sz w:val="28"/>
        </w:rPr>
        <w:t>
      1)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өтеуге осы стандарттқа қосымшаға сәйкес берілетін өтінім;</w:t>
      </w:r>
    </w:p>
    <w:bookmarkEnd w:id="89"/>
    <w:bookmarkStart w:name="z99" w:id="90"/>
    <w:p>
      <w:pPr>
        <w:spacing w:after="0"/>
        <w:ind w:left="0"/>
        <w:jc w:val="both"/>
      </w:pPr>
      <w:r>
        <w:rPr>
          <w:rFonts w:ascii="Times New Roman"/>
          <w:b w:val="false"/>
          <w:i w:val="false"/>
          <w:color w:val="000000"/>
          <w:sz w:val="28"/>
        </w:rPr>
        <w:t xml:space="preserve">
      2) индустриялық-инновациялық қызмет субъектісін мемлекеттiк тiркеу (қайта тіркеу) туралы анықтама немесе өтінімді филиал (өкілдік) берген жағдайда, оның филиалын (өкілдігін) есептік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w:t>
      </w:r>
    </w:p>
    <w:bookmarkEnd w:id="90"/>
    <w:bookmarkStart w:name="z100" w:id="91"/>
    <w:p>
      <w:pPr>
        <w:spacing w:after="0"/>
        <w:ind w:left="0"/>
        <w:jc w:val="both"/>
      </w:pPr>
      <w:r>
        <w:rPr>
          <w:rFonts w:ascii="Times New Roman"/>
          <w:b w:val="false"/>
          <w:i w:val="false"/>
          <w:color w:val="000000"/>
          <w:sz w:val="28"/>
        </w:rPr>
        <w:t>
      3) ақысын төлеуге жұмсаған шығындарды өтеуге арналған өтінімге енгізілген жұмыстарды/көрсетілген 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p>
    <w:bookmarkEnd w:id="91"/>
    <w:bookmarkStart w:name="z101" w:id="92"/>
    <w:p>
      <w:pPr>
        <w:spacing w:after="0"/>
        <w:ind w:left="0"/>
        <w:jc w:val="both"/>
      </w:pPr>
      <w:r>
        <w:rPr>
          <w:rFonts w:ascii="Times New Roman"/>
          <w:b w:val="false"/>
          <w:i w:val="false"/>
          <w:color w:val="000000"/>
          <w:sz w:val="28"/>
        </w:rPr>
        <w:t>
      4) индустриялық-инновациялық қызмет субъектісінің мөрімен расталған (болған жағдайда) шот-фактуралардың, орындалған жұмыстар/көрсетілген қызметтер актілерінің, индустриялық-инновациялық қызмет субъектілерінің осы жұмыстарға/көрсетілген қызметтерге ақы төлеу фактісін растайтын төлем тапсырмаларының көшірмелері;</w:t>
      </w:r>
    </w:p>
    <w:bookmarkEnd w:id="92"/>
    <w:bookmarkStart w:name="z102" w:id="93"/>
    <w:p>
      <w:pPr>
        <w:spacing w:after="0"/>
        <w:ind w:left="0"/>
        <w:jc w:val="both"/>
      </w:pPr>
      <w:r>
        <w:rPr>
          <w:rFonts w:ascii="Times New Roman"/>
          <w:b w:val="false"/>
          <w:i w:val="false"/>
          <w:color w:val="000000"/>
          <w:sz w:val="28"/>
        </w:rPr>
        <w:t>
      5) экспортты жүзеге асыру фактісін растайтын құжаттардың көшірмелері (экспорттық келісімшарт, валюталық түсімнің түскені туралы банк анықтамасы);</w:t>
      </w:r>
    </w:p>
    <w:bookmarkEnd w:id="93"/>
    <w:bookmarkStart w:name="z103" w:id="94"/>
    <w:p>
      <w:pPr>
        <w:spacing w:after="0"/>
        <w:ind w:left="0"/>
        <w:jc w:val="both"/>
      </w:pPr>
      <w:r>
        <w:rPr>
          <w:rFonts w:ascii="Times New Roman"/>
          <w:b w:val="false"/>
          <w:i w:val="false"/>
          <w:color w:val="000000"/>
          <w:sz w:val="28"/>
        </w:rPr>
        <w:t xml:space="preserve">
      6) отандық өңделген тауарларды сыртқы нарықтарға жылжытатын индустриялық-инновациялық қызмет субъектілері үшін тауардың шығу тегін растайтын </w:t>
      </w:r>
      <w:r>
        <w:rPr>
          <w:rFonts w:ascii="Times New Roman"/>
          <w:b w:val="false"/>
          <w:i w:val="false"/>
          <w:color w:val="000000"/>
          <w:sz w:val="28"/>
        </w:rPr>
        <w:t>құжаттарының</w:t>
      </w:r>
      <w:r>
        <w:rPr>
          <w:rFonts w:ascii="Times New Roman"/>
          <w:b w:val="false"/>
          <w:i w:val="false"/>
          <w:color w:val="000000"/>
          <w:sz w:val="28"/>
        </w:rPr>
        <w:t xml:space="preserve"> </w:t>
      </w:r>
      <w:r>
        <w:rPr>
          <w:rFonts w:ascii="Times New Roman"/>
          <w:b w:val="false"/>
          <w:i w:val="false"/>
          <w:color w:val="000000"/>
          <w:sz w:val="28"/>
        </w:rPr>
        <w:t>көшірмелері</w:t>
      </w:r>
      <w:r>
        <w:rPr>
          <w:rFonts w:ascii="Times New Roman"/>
          <w:b w:val="false"/>
          <w:i w:val="false"/>
          <w:color w:val="000000"/>
          <w:sz w:val="28"/>
        </w:rPr>
        <w:t>;</w:t>
      </w:r>
    </w:p>
    <w:bookmarkEnd w:id="94"/>
    <w:bookmarkStart w:name="z104" w:id="95"/>
    <w:p>
      <w:pPr>
        <w:spacing w:after="0"/>
        <w:ind w:left="0"/>
        <w:jc w:val="both"/>
      </w:pPr>
      <w:r>
        <w:rPr>
          <w:rFonts w:ascii="Times New Roman"/>
          <w:b w:val="false"/>
          <w:i w:val="false"/>
          <w:color w:val="000000"/>
          <w:sz w:val="28"/>
        </w:rPr>
        <w:t>
      7) оқудан өткенін растайтын құжаттардың көшірмелері қоса беріледі.</w:t>
      </w:r>
    </w:p>
    <w:bookmarkEnd w:id="95"/>
    <w:p>
      <w:pPr>
        <w:spacing w:after="0"/>
        <w:ind w:left="0"/>
        <w:jc w:val="both"/>
      </w:pPr>
      <w:r>
        <w:rPr>
          <w:rFonts w:ascii="Times New Roman"/>
          <w:b w:val="false"/>
          <w:i w:val="false"/>
          <w:color w:val="000000"/>
          <w:sz w:val="28"/>
        </w:rPr>
        <w:t>
      Көрсетілетін қызметті алушы осы тармақта көрсетілген құжаттарды көрсетілетін қызметті берушіге тапсырған кезде – көрсетілетін қызметті берушінің кеңсесінде оның көшірмесінде құжаттар топтамасының қабылданған күні мен уақыты көрсетіле отырып, тіркеу туралы қойылған белгі қағаз тасығыштағы өтініштің қабылданғанын растау болып табылады.</w:t>
      </w:r>
    </w:p>
    <w:bookmarkStart w:name="z105" w:id="96"/>
    <w:p>
      <w:pPr>
        <w:spacing w:after="0"/>
        <w:ind w:left="0"/>
        <w:jc w:val="left"/>
      </w:pPr>
      <w:r>
        <w:rPr>
          <w:rFonts w:ascii="Times New Roman"/>
          <w:b/>
          <w:i w:val="false"/>
          <w:color w:val="000000"/>
        </w:rPr>
        <w:t xml:space="preserve">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қызметті берушілердің және (немесе) олардың лауазымды тұлғаларының, халыққа қызмет көрсету орталықтарының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96"/>
    <w:bookmarkStart w:name="z106" w:id="97"/>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207/211/212-б кабинет мекенжайы бойынша не Министрліктің Индустриялық даму және өнеркәсіптік қауіпсіздік комитетінің (бұдан әрі – Комитет) басшысының атына 010000, Астана қаласы, Қабанбай батыр даңғылы, 32/1, "Транспорт Тауэр" ғимараты, № 1711-кабинет, телефоны: 8 (7172) 75-48-60, 75-48-62 мекенжайы бойынша немесе Министрлік басшысының атына: 010000, Астана қаласы, Қабанбай батыр даңғылы, 32/1, "Транспорт Тауэр" ғимараты, № 1012-кабинет, телефоны: 8 (7172) 75-43-23, 75-43-27 мекенжайы бойынша беріледі.</w:t>
      </w:r>
    </w:p>
    <w:bookmarkEnd w:id="97"/>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Комитеттің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кеңсесінде оны тіркеу (мөртабан, кіріс нөмірі және тіркеу күні шағымның екінші данасында немесе шағымға ілеспе хатқа қойылады) шағымды қабылдауды растау болып табылады.</w:t>
      </w:r>
    </w:p>
    <w:p>
      <w:pPr>
        <w:spacing w:after="0"/>
        <w:ind w:left="0"/>
        <w:jc w:val="both"/>
      </w:pPr>
      <w:r>
        <w:rPr>
          <w:rFonts w:ascii="Times New Roman"/>
          <w:b w:val="false"/>
          <w:i w:val="false"/>
          <w:color w:val="000000"/>
          <w:sz w:val="28"/>
        </w:rPr>
        <w:t>
      Заңды тұлғаның шағымында оның атауы, пошталық мекенжайы, шығыс нөмірі және күні көрсетіледі.</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немесе көрсетілетін қызметті берушінің, Комитеттің не Министрліктің кеңсесінде қолма-қол беріледі.</w:t>
      </w:r>
    </w:p>
    <w:bookmarkStart w:name="z107" w:id="98"/>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bookmarkEnd w:id="98"/>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Start w:name="z108" w:id="99"/>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99"/>
    <w:bookmarkStart w:name="z109" w:id="100"/>
    <w:p>
      <w:pPr>
        <w:spacing w:after="0"/>
        <w:ind w:left="0"/>
        <w:jc w:val="left"/>
      </w:pPr>
      <w:r>
        <w:rPr>
          <w:rFonts w:ascii="Times New Roman"/>
          <w:b/>
          <w:i w:val="false"/>
          <w:color w:val="000000"/>
        </w:rPr>
        <w:t xml:space="preserve"> 4. Мемлекеттік қызметті, оның ішінде электрондық нысанда және халыққа қызмет көрсету орталықтары арқылы көрсетілетін қызметтің ерекшеліктерін ескере отырып қойылатын өзге талаптар</w:t>
      </w:r>
    </w:p>
    <w:bookmarkEnd w:id="100"/>
    <w:bookmarkStart w:name="z110" w:id="101"/>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p>
    <w:bookmarkEnd w:id="101"/>
    <w:p>
      <w:pPr>
        <w:spacing w:after="0"/>
        <w:ind w:left="0"/>
        <w:jc w:val="both"/>
      </w:pPr>
      <w:r>
        <w:rPr>
          <w:rFonts w:ascii="Times New Roman"/>
          <w:b w:val="false"/>
          <w:i w:val="false"/>
          <w:color w:val="000000"/>
          <w:sz w:val="28"/>
        </w:rPr>
        <w:t>
      Министрлік - www.mid.gov.kz;</w:t>
      </w:r>
    </w:p>
    <w:p>
      <w:pPr>
        <w:spacing w:after="0"/>
        <w:ind w:left="0"/>
        <w:jc w:val="both"/>
      </w:pPr>
      <w:r>
        <w:rPr>
          <w:rFonts w:ascii="Times New Roman"/>
          <w:b w:val="false"/>
          <w:i w:val="false"/>
          <w:color w:val="000000"/>
          <w:sz w:val="28"/>
        </w:rPr>
        <w:t xml:space="preserve">
      Комитет - www.comprom.gov.kz; </w:t>
      </w:r>
    </w:p>
    <w:p>
      <w:pPr>
        <w:spacing w:after="0"/>
        <w:ind w:left="0"/>
        <w:jc w:val="both"/>
      </w:pPr>
      <w:r>
        <w:rPr>
          <w:rFonts w:ascii="Times New Roman"/>
          <w:b w:val="false"/>
          <w:i w:val="false"/>
          <w:color w:val="000000"/>
          <w:sz w:val="28"/>
        </w:rPr>
        <w:t>
      Көрсетілетін қызметті беруші - www.kaznexinvest.kz.</w:t>
      </w:r>
    </w:p>
    <w:bookmarkStart w:name="z111" w:id="102"/>
    <w:p>
      <w:pPr>
        <w:spacing w:after="0"/>
        <w:ind w:left="0"/>
        <w:jc w:val="both"/>
      </w:pPr>
      <w:r>
        <w:rPr>
          <w:rFonts w:ascii="Times New Roman"/>
          <w:b w:val="false"/>
          <w:i w:val="false"/>
          <w:color w:val="000000"/>
          <w:sz w:val="28"/>
        </w:rPr>
        <w:t xml:space="preserve">
      14. Көрсетілетін қызметті алушының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қызметті көрсету тәртібі туралы ақпаратты қашықтықтан қол жеткізу режимінде алуға мүмкіндігі бар.</w:t>
      </w:r>
    </w:p>
    <w:bookmarkEnd w:id="102"/>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91-90-40 (ішкі, 1001, 1043, 1044). Мемлекеттік қызметтер көрсету мәселелері жөніндегі бірыңғай байланыс орталығы: 1414, 8-800-080-7777.</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"Шетелде, сондай-ақ шетелдік</w:t>
            </w:r>
            <w:r>
              <w:br/>
            </w:r>
            <w:r>
              <w:rPr>
                <w:rFonts w:ascii="Times New Roman"/>
                <w:b w:val="false"/>
                <w:i w:val="false"/>
                <w:color w:val="000000"/>
                <w:sz w:val="20"/>
              </w:rPr>
              <w:t>кеңесші-сарапшыларды</w:t>
            </w:r>
            <w:r>
              <w:br/>
            </w:r>
            <w:r>
              <w:rPr>
                <w:rFonts w:ascii="Times New Roman"/>
                <w:b w:val="false"/>
                <w:i w:val="false"/>
                <w:color w:val="000000"/>
                <w:sz w:val="20"/>
              </w:rPr>
              <w:t>индустриялық-инновациялық қызмет</w:t>
            </w:r>
            <w:r>
              <w:br/>
            </w:r>
            <w:r>
              <w:rPr>
                <w:rFonts w:ascii="Times New Roman"/>
                <w:b w:val="false"/>
                <w:i w:val="false"/>
                <w:color w:val="000000"/>
                <w:sz w:val="20"/>
              </w:rPr>
              <w:t>субъектілері-кәсіпорындарына</w:t>
            </w:r>
            <w:r>
              <w:br/>
            </w:r>
            <w:r>
              <w:rPr>
                <w:rFonts w:ascii="Times New Roman"/>
                <w:b w:val="false"/>
                <w:i w:val="false"/>
                <w:color w:val="000000"/>
                <w:sz w:val="20"/>
              </w:rPr>
              <w:t xml:space="preserve">шақыру арқылы экспортты басқару, </w:t>
            </w:r>
            <w:r>
              <w:br/>
            </w:r>
            <w:r>
              <w:rPr>
                <w:rFonts w:ascii="Times New Roman"/>
                <w:b w:val="false"/>
                <w:i w:val="false"/>
                <w:color w:val="000000"/>
                <w:sz w:val="20"/>
              </w:rPr>
              <w:t>оның ішінде экспортқа бағдарланған</w:t>
            </w:r>
            <w:r>
              <w:br/>
            </w:r>
            <w:r>
              <w:rPr>
                <w:rFonts w:ascii="Times New Roman"/>
                <w:b w:val="false"/>
                <w:i w:val="false"/>
                <w:color w:val="000000"/>
                <w:sz w:val="20"/>
              </w:rPr>
              <w:t>өнімді өндіру саласындағы экспортты</w:t>
            </w:r>
            <w:r>
              <w:br/>
            </w:r>
            <w:r>
              <w:rPr>
                <w:rFonts w:ascii="Times New Roman"/>
                <w:b w:val="false"/>
                <w:i w:val="false"/>
                <w:color w:val="000000"/>
                <w:sz w:val="20"/>
              </w:rPr>
              <w:t>басқару саласында жұмыс істейтін</w:t>
            </w:r>
            <w:r>
              <w:br/>
            </w:r>
            <w:r>
              <w:rPr>
                <w:rFonts w:ascii="Times New Roman"/>
                <w:b w:val="false"/>
                <w:i w:val="false"/>
                <w:color w:val="000000"/>
                <w:sz w:val="20"/>
              </w:rPr>
              <w:t>қызметкерлерді оқыту бойынша</w:t>
            </w:r>
            <w:r>
              <w:br/>
            </w:r>
            <w:r>
              <w:rPr>
                <w:rFonts w:ascii="Times New Roman"/>
                <w:b w:val="false"/>
                <w:i w:val="false"/>
                <w:color w:val="000000"/>
                <w:sz w:val="20"/>
              </w:rPr>
              <w:t>көрсетілген қызметтерді төлеуге</w:t>
            </w:r>
            <w:r>
              <w:br/>
            </w:r>
            <w:r>
              <w:rPr>
                <w:rFonts w:ascii="Times New Roman"/>
                <w:b w:val="false"/>
                <w:i w:val="false"/>
                <w:color w:val="000000"/>
                <w:sz w:val="20"/>
              </w:rPr>
              <w:t>жұмсалған шығындардың бір бөлігін</w:t>
            </w:r>
            <w:r>
              <w:br/>
            </w:r>
            <w:r>
              <w:rPr>
                <w:rFonts w:ascii="Times New Roman"/>
                <w:b w:val="false"/>
                <w:i w:val="false"/>
                <w:color w:val="000000"/>
                <w:sz w:val="20"/>
              </w:rPr>
              <w:t>өтеу" мемлекеттік көрсетілетін</w:t>
            </w:r>
            <w:r>
              <w:br/>
            </w:r>
            <w:r>
              <w:rPr>
                <w:rFonts w:ascii="Times New Roman"/>
                <w:b w:val="false"/>
                <w:i w:val="false"/>
                <w:color w:val="000000"/>
                <w:sz w:val="20"/>
              </w:rPr>
              <w:t>қызмет стандартына қосымша</w:t>
            </w:r>
          </w:p>
        </w:tc>
      </w:tr>
    </w:tbl>
    <w:p>
      <w:pPr>
        <w:spacing w:after="0"/>
        <w:ind w:left="0"/>
        <w:jc w:val="both"/>
      </w:pPr>
      <w:r>
        <w:rPr>
          <w:rFonts w:ascii="Times New Roman"/>
          <w:b w:val="false"/>
          <w:i w:val="false"/>
          <w:color w:val="000000"/>
          <w:sz w:val="28"/>
        </w:rPr>
        <w:t>
      Нысан</w:t>
      </w:r>
    </w:p>
    <w:bookmarkStart w:name="z113" w:id="103"/>
    <w:p>
      <w:pPr>
        <w:spacing w:after="0"/>
        <w:ind w:left="0"/>
        <w:jc w:val="left"/>
      </w:pPr>
      <w:r>
        <w:rPr>
          <w:rFonts w:ascii="Times New Roman"/>
          <w:b/>
          <w:i w:val="false"/>
          <w:color w:val="000000"/>
        </w:rPr>
        <w:t xml:space="preserve"> Шетелде, сондай-ақ шетелдік кеңесші-сарапшыларды индустриялық-инновациялық қызмет субъектілері-кәсіпорындарына шақыру арқылы экспортты басқару, оның ішінде экспортқа бағдарланған өнімді өндіру саласындағы экспортты басқару саласында жұмыс істейтін қызметкерлерді оқыту бойынша көрсетілген қызметтерді төлеуге жұмсалған шығындардың бір бөлігін өтеуді алуға арналған өтінім</w:t>
      </w:r>
    </w:p>
    <w:bookmarkEnd w:id="103"/>
    <w:p>
      <w:pPr>
        <w:spacing w:after="0"/>
        <w:ind w:left="0"/>
        <w:jc w:val="both"/>
      </w:pPr>
      <w:r>
        <w:rPr>
          <w:rFonts w:ascii="Times New Roman"/>
          <w:b w:val="false"/>
          <w:i w:val="false"/>
          <w:color w:val="000000"/>
          <w:sz w:val="28"/>
        </w:rPr>
        <w:t>
      Кімге:______________________________________________________________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экспортты</w:t>
      </w:r>
      <w:r>
        <w:rPr>
          <w:rFonts w:ascii="Times New Roman"/>
          <w:b w:val="false"/>
          <w:i/>
          <w:color w:val="000000"/>
          <w:sz w:val="28"/>
        </w:rPr>
        <w:t xml:space="preserve"> дамыту және оны ілгерілету саласындағы Ұлттық даму </w:t>
      </w:r>
    </w:p>
    <w:p>
      <w:pPr>
        <w:spacing w:after="0"/>
        <w:ind w:left="0"/>
        <w:jc w:val="both"/>
      </w:pPr>
      <w:r>
        <w:rPr>
          <w:rFonts w:ascii="Times New Roman"/>
          <w:b w:val="false"/>
          <w:i w:val="false"/>
          <w:color w:val="000000"/>
          <w:sz w:val="28"/>
        </w:rPr>
        <w:t>
      институтының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ұйымдастырушылық</w:t>
      </w:r>
      <w:r>
        <w:rPr>
          <w:rFonts w:ascii="Times New Roman"/>
          <w:b w:val="false"/>
          <w:i/>
          <w:color w:val="000000"/>
          <w:sz w:val="28"/>
        </w:rPr>
        <w:t>-құқықтық нысанын көрсете отырып, толық атауы)</w:t>
      </w:r>
    </w:p>
    <w:p>
      <w:pPr>
        <w:spacing w:after="0"/>
        <w:ind w:left="0"/>
        <w:jc w:val="both"/>
      </w:pPr>
      <w:r>
        <w:rPr>
          <w:rFonts w:ascii="Times New Roman"/>
          <w:b w:val="false"/>
          <w:i w:val="false"/>
          <w:color w:val="000000"/>
          <w:sz w:val="28"/>
        </w:rPr>
        <w:t>
      Мемлекеттік тіркелген (қайта тіркелген) күні _______________________</w:t>
      </w:r>
    </w:p>
    <w:p>
      <w:pPr>
        <w:spacing w:after="0"/>
        <w:ind w:left="0"/>
        <w:jc w:val="both"/>
      </w:pPr>
      <w:r>
        <w:rPr>
          <w:rFonts w:ascii="Times New Roman"/>
          <w:b w:val="false"/>
          <w:i w:val="false"/>
          <w:color w:val="000000"/>
          <w:sz w:val="28"/>
        </w:rPr>
        <w:t>
                              (анықтаманың №, кім және қашан берілген)</w:t>
      </w:r>
    </w:p>
    <w:p>
      <w:pPr>
        <w:spacing w:after="0"/>
        <w:ind w:left="0"/>
        <w:jc w:val="both"/>
      </w:pPr>
      <w:r>
        <w:rPr>
          <w:rFonts w:ascii="Times New Roman"/>
          <w:b w:val="false"/>
          <w:i w:val="false"/>
          <w:color w:val="000000"/>
          <w:sz w:val="28"/>
        </w:rPr>
        <w:t>
      Өндірістік персоналдың саны ___________________________________ адам</w:t>
      </w:r>
    </w:p>
    <w:p>
      <w:pPr>
        <w:spacing w:after="0"/>
        <w:ind w:left="0"/>
        <w:jc w:val="both"/>
      </w:pPr>
      <w:r>
        <w:rPr>
          <w:rFonts w:ascii="Times New Roman"/>
          <w:b w:val="false"/>
          <w:i w:val="false"/>
          <w:color w:val="000000"/>
          <w:sz w:val="28"/>
        </w:rPr>
        <w:t>
      Қызмет түрі __________________________________________________</w:t>
      </w:r>
    </w:p>
    <w:p>
      <w:pPr>
        <w:spacing w:after="0"/>
        <w:ind w:left="0"/>
        <w:jc w:val="both"/>
      </w:pPr>
      <w:r>
        <w:rPr>
          <w:rFonts w:ascii="Times New Roman"/>
          <w:b w:val="false"/>
          <w:i w:val="false"/>
          <w:color w:val="000000"/>
          <w:sz w:val="28"/>
        </w:rPr>
        <w:t>
      Тел/факс: ____________________________________________________</w:t>
      </w:r>
    </w:p>
    <w:p>
      <w:pPr>
        <w:spacing w:after="0"/>
        <w:ind w:left="0"/>
        <w:jc w:val="both"/>
      </w:pPr>
      <w:r>
        <w:rPr>
          <w:rFonts w:ascii="Times New Roman"/>
          <w:b w:val="false"/>
          <w:i w:val="false"/>
          <w:color w:val="000000"/>
          <w:sz w:val="28"/>
        </w:rPr>
        <w:t>
      1. Шетелде, сондай-ақ шетелдік кеңесші-сарапшыларды</w:t>
      </w:r>
    </w:p>
    <w:p>
      <w:pPr>
        <w:spacing w:after="0"/>
        <w:ind w:left="0"/>
        <w:jc w:val="both"/>
      </w:pPr>
      <w:r>
        <w:rPr>
          <w:rFonts w:ascii="Times New Roman"/>
          <w:b w:val="false"/>
          <w:i w:val="false"/>
          <w:color w:val="000000"/>
          <w:sz w:val="28"/>
        </w:rPr>
        <w:t>
      индустриялық-инновациялық қызмет субъектілері-кәсіпорындарына шақыру</w:t>
      </w:r>
    </w:p>
    <w:p>
      <w:pPr>
        <w:spacing w:after="0"/>
        <w:ind w:left="0"/>
        <w:jc w:val="both"/>
      </w:pPr>
      <w:r>
        <w:rPr>
          <w:rFonts w:ascii="Times New Roman"/>
          <w:b w:val="false"/>
          <w:i w:val="false"/>
          <w:color w:val="000000"/>
          <w:sz w:val="28"/>
        </w:rPr>
        <w:t>
      арқылы экспортты басқару, оның ішінде экспортқа бағдарланған өнімді</w:t>
      </w:r>
    </w:p>
    <w:p>
      <w:pPr>
        <w:spacing w:after="0"/>
        <w:ind w:left="0"/>
        <w:jc w:val="both"/>
      </w:pPr>
      <w:r>
        <w:rPr>
          <w:rFonts w:ascii="Times New Roman"/>
          <w:b w:val="false"/>
          <w:i w:val="false"/>
          <w:color w:val="000000"/>
          <w:sz w:val="28"/>
        </w:rPr>
        <w:t>
      өндіру саласындағы экспортты басқару саласында жұмыс істейтін</w:t>
      </w:r>
    </w:p>
    <w:p>
      <w:pPr>
        <w:spacing w:after="0"/>
        <w:ind w:left="0"/>
        <w:jc w:val="both"/>
      </w:pPr>
      <w:r>
        <w:rPr>
          <w:rFonts w:ascii="Times New Roman"/>
          <w:b w:val="false"/>
          <w:i w:val="false"/>
          <w:color w:val="000000"/>
          <w:sz w:val="28"/>
        </w:rPr>
        <w:t>
      қызметкерлерді оқыту бойынша көрсетілген қызметтерді төлеуге</w:t>
      </w:r>
    </w:p>
    <w:p>
      <w:pPr>
        <w:spacing w:after="0"/>
        <w:ind w:left="0"/>
        <w:jc w:val="both"/>
      </w:pPr>
      <w:r>
        <w:rPr>
          <w:rFonts w:ascii="Times New Roman"/>
          <w:b w:val="false"/>
          <w:i w:val="false"/>
          <w:color w:val="000000"/>
          <w:sz w:val="28"/>
        </w:rPr>
        <w:t>
      жұмсалған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2345"/>
        <w:gridCol w:w="3938"/>
        <w:gridCol w:w="1836"/>
        <w:gridCol w:w="1836"/>
      </w:tblGrid>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жұмсалған келісімшарттың №</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Жабдықтаушыдан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Шығындардың бір бөлігін өтеуге мәлімделетін жалпы сома:</w:t>
      </w:r>
    </w:p>
    <w:p>
      <w:pPr>
        <w:spacing w:after="0"/>
        <w:ind w:left="0"/>
        <w:jc w:val="both"/>
      </w:pPr>
      <w:r>
        <w:rPr>
          <w:rFonts w:ascii="Times New Roman"/>
          <w:b w:val="false"/>
          <w:i w:val="false"/>
          <w:color w:val="000000"/>
          <w:sz w:val="28"/>
        </w:rPr>
        <w:t>
      _____________________________________________________________ теңге</w:t>
      </w:r>
    </w:p>
    <w:p>
      <w:pPr>
        <w:spacing w:after="0"/>
        <w:ind w:left="0"/>
        <w:jc w:val="both"/>
      </w:pPr>
      <w:r>
        <w:rPr>
          <w:rFonts w:ascii="Times New Roman"/>
          <w:b w:val="false"/>
          <w:i w:val="false"/>
          <w:color w:val="000000"/>
          <w:sz w:val="28"/>
        </w:rPr>
        <w:t>
      (цифрмен және жазумен жазылған сомасы)</w:t>
      </w:r>
    </w:p>
    <w:p>
      <w:pPr>
        <w:spacing w:after="0"/>
        <w:ind w:left="0"/>
        <w:jc w:val="both"/>
      </w:pPr>
      <w:r>
        <w:rPr>
          <w:rFonts w:ascii="Times New Roman"/>
          <w:b w:val="false"/>
          <w:i w:val="false"/>
          <w:color w:val="000000"/>
          <w:sz w:val="28"/>
        </w:rPr>
        <w:t>
      2. Экспортталатын өнім немесе көрсетілген қызмет туралы</w:t>
      </w:r>
    </w:p>
    <w:p>
      <w:pPr>
        <w:spacing w:after="0"/>
        <w:ind w:left="0"/>
        <w:jc w:val="both"/>
      </w:pPr>
      <w:r>
        <w:rPr>
          <w:rFonts w:ascii="Times New Roman"/>
          <w:b w:val="false"/>
          <w:i w:val="false"/>
          <w:color w:val="000000"/>
          <w:sz w:val="28"/>
        </w:rPr>
        <w:t>
      мәліметтер:</w:t>
      </w:r>
    </w:p>
    <w:p>
      <w:pPr>
        <w:spacing w:after="0"/>
        <w:ind w:left="0"/>
        <w:jc w:val="both"/>
      </w:pPr>
      <w:r>
        <w:rPr>
          <w:rFonts w:ascii="Times New Roman"/>
          <w:b w:val="false"/>
          <w:i w:val="false"/>
          <w:color w:val="000000"/>
          <w:sz w:val="28"/>
        </w:rPr>
        <w:t>
      КО СЭҚ ТН 10 белгісі деңгейінде тауар позициясы көрсетілетін,</w:t>
      </w:r>
    </w:p>
    <w:p>
      <w:pPr>
        <w:spacing w:after="0"/>
        <w:ind w:left="0"/>
        <w:jc w:val="both"/>
      </w:pPr>
      <w:r>
        <w:rPr>
          <w:rFonts w:ascii="Times New Roman"/>
          <w:b w:val="false"/>
          <w:i w:val="false"/>
          <w:color w:val="000000"/>
          <w:sz w:val="28"/>
        </w:rPr>
        <w:t>
      өнім атауы:________________________________________________________</w:t>
      </w:r>
    </w:p>
    <w:p>
      <w:pPr>
        <w:spacing w:after="0"/>
        <w:ind w:left="0"/>
        <w:jc w:val="both"/>
      </w:pPr>
      <w:r>
        <w:rPr>
          <w:rFonts w:ascii="Times New Roman"/>
          <w:b w:val="false"/>
          <w:i w:val="false"/>
          <w:color w:val="000000"/>
          <w:sz w:val="28"/>
        </w:rPr>
        <w:t>
      Импорттаушы елдің және импорттаушы ұйымның атауы:</w:t>
      </w:r>
    </w:p>
    <w:p>
      <w:pPr>
        <w:spacing w:after="0"/>
        <w:ind w:left="0"/>
        <w:jc w:val="both"/>
      </w:pPr>
      <w:r>
        <w:rPr>
          <w:rFonts w:ascii="Times New Roman"/>
          <w:b w:val="false"/>
          <w:i w:val="false"/>
          <w:color w:val="000000"/>
          <w:sz w:val="28"/>
        </w:rPr>
        <w:t xml:space="preserve">
      ___________________________________________________________________ </w:t>
      </w:r>
    </w:p>
    <w:p>
      <w:pPr>
        <w:spacing w:after="0"/>
        <w:ind w:left="0"/>
        <w:jc w:val="both"/>
      </w:pPr>
      <w:r>
        <w:rPr>
          <w:rFonts w:ascii="Times New Roman"/>
          <w:b w:val="false"/>
          <w:i w:val="false"/>
          <w:color w:val="000000"/>
          <w:sz w:val="28"/>
        </w:rPr>
        <w:t>
      Экспорттық келісімшарттың атауы және деректемелері:__________</w:t>
      </w:r>
    </w:p>
    <w:p>
      <w:pPr>
        <w:spacing w:after="0"/>
        <w:ind w:left="0"/>
        <w:jc w:val="both"/>
      </w:pPr>
      <w:r>
        <w:rPr>
          <w:rFonts w:ascii="Times New Roman"/>
          <w:b w:val="false"/>
          <w:i w:val="false"/>
          <w:color w:val="000000"/>
          <w:sz w:val="28"/>
        </w:rPr>
        <w:t>
      Өнім экспортының немесе көсетілген қызметтердің жүзеге</w:t>
      </w:r>
    </w:p>
    <w:p>
      <w:pPr>
        <w:spacing w:after="0"/>
        <w:ind w:left="0"/>
        <w:jc w:val="both"/>
      </w:pPr>
      <w:r>
        <w:rPr>
          <w:rFonts w:ascii="Times New Roman"/>
          <w:b w:val="false"/>
          <w:i w:val="false"/>
          <w:color w:val="000000"/>
          <w:sz w:val="28"/>
        </w:rPr>
        <w:t>
      асырылған көлемі немесе ақшалай көріністе:_______________ теңге.</w:t>
      </w:r>
    </w:p>
    <w:p>
      <w:pPr>
        <w:spacing w:after="0"/>
        <w:ind w:left="0"/>
        <w:jc w:val="both"/>
      </w:pPr>
      <w:r>
        <w:rPr>
          <w:rFonts w:ascii="Times New Roman"/>
          <w:b w:val="false"/>
          <w:i w:val="false"/>
          <w:color w:val="000000"/>
          <w:sz w:val="28"/>
        </w:rPr>
        <w:t>
      Соңғы екі жыл ішіндегі өнімді немесе көрсетілетін қызметті</w:t>
      </w:r>
    </w:p>
    <w:p>
      <w:pPr>
        <w:spacing w:after="0"/>
        <w:ind w:left="0"/>
        <w:jc w:val="both"/>
      </w:pPr>
      <w:r>
        <w:rPr>
          <w:rFonts w:ascii="Times New Roman"/>
          <w:b w:val="false"/>
          <w:i w:val="false"/>
          <w:color w:val="000000"/>
          <w:sz w:val="28"/>
        </w:rPr>
        <w:t>
      өткізудің жалпы көлеміндегі өнім немесе көрсетілетін қызметтер</w:t>
      </w:r>
    </w:p>
    <w:p>
      <w:pPr>
        <w:spacing w:after="0"/>
        <w:ind w:left="0"/>
        <w:jc w:val="both"/>
      </w:pPr>
      <w:r>
        <w:rPr>
          <w:rFonts w:ascii="Times New Roman"/>
          <w:b w:val="false"/>
          <w:i w:val="false"/>
          <w:color w:val="000000"/>
          <w:sz w:val="28"/>
        </w:rPr>
        <w:t>
      экспортының үлесі: ____%.</w:t>
      </w:r>
    </w:p>
    <w:p>
      <w:pPr>
        <w:spacing w:after="0"/>
        <w:ind w:left="0"/>
        <w:jc w:val="both"/>
      </w:pPr>
      <w:r>
        <w:rPr>
          <w:rFonts w:ascii="Times New Roman"/>
          <w:b w:val="false"/>
          <w:i w:val="false"/>
          <w:color w:val="000000"/>
          <w:sz w:val="28"/>
        </w:rPr>
        <w:t xml:space="preserve">
      3. Қоса берілетін құжаттар тізбесі: </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Уәкілетті тұлға: ___________________</w:t>
      </w:r>
    </w:p>
    <w:p>
      <w:pPr>
        <w:spacing w:after="0"/>
        <w:ind w:left="0"/>
        <w:jc w:val="both"/>
      </w:pPr>
      <w:r>
        <w:rPr>
          <w:rFonts w:ascii="Times New Roman"/>
          <w:b w:val="false"/>
          <w:i w:val="false"/>
          <w:color w:val="000000"/>
          <w:sz w:val="28"/>
        </w:rPr>
        <w:t>
      Қолы __________________________</w:t>
      </w:r>
    </w:p>
    <w:p>
      <w:pPr>
        <w:spacing w:after="0"/>
        <w:ind w:left="0"/>
        <w:jc w:val="both"/>
      </w:pPr>
      <w:r>
        <w:rPr>
          <w:rFonts w:ascii="Times New Roman"/>
          <w:b w:val="false"/>
          <w:i w:val="false"/>
          <w:color w:val="000000"/>
          <w:sz w:val="28"/>
        </w:rPr>
        <w:t>
      Өтінімді берген күні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 № 839</w:t>
            </w:r>
            <w:r>
              <w:br/>
            </w:r>
            <w:r>
              <w:rPr>
                <w:rFonts w:ascii="Times New Roman"/>
                <w:b w:val="false"/>
                <w:i w:val="false"/>
                <w:color w:val="000000"/>
                <w:sz w:val="20"/>
              </w:rPr>
              <w:t>бұйрығына 4-қосымша</w:t>
            </w:r>
          </w:p>
        </w:tc>
      </w:tr>
    </w:tbl>
    <w:bookmarkStart w:name="z115" w:id="104"/>
    <w:p>
      <w:pPr>
        <w:spacing w:after="0"/>
        <w:ind w:left="0"/>
        <w:jc w:val="left"/>
      </w:pPr>
      <w:r>
        <w:rPr>
          <w:rFonts w:ascii="Times New Roman"/>
          <w:b/>
          <w:i w:val="false"/>
          <w:color w:val="000000"/>
        </w:rPr>
        <w:t xml:space="preserve"> "Франшизаны тартуға шығындардың бір бөлігін өтеу" мемлекеттік көрсетілетін қызмет стандарты</w:t>
      </w:r>
      <w:r>
        <w:br/>
      </w:r>
      <w:r>
        <w:rPr>
          <w:rFonts w:ascii="Times New Roman"/>
          <w:b/>
          <w:i w:val="false"/>
          <w:color w:val="000000"/>
        </w:rPr>
        <w:t>1. Жалпы ережелер</w:t>
      </w:r>
    </w:p>
    <w:bookmarkEnd w:id="104"/>
    <w:bookmarkStart w:name="z117" w:id="105"/>
    <w:p>
      <w:pPr>
        <w:spacing w:after="0"/>
        <w:ind w:left="0"/>
        <w:jc w:val="both"/>
      </w:pPr>
      <w:r>
        <w:rPr>
          <w:rFonts w:ascii="Times New Roman"/>
          <w:b w:val="false"/>
          <w:i w:val="false"/>
          <w:color w:val="000000"/>
          <w:sz w:val="28"/>
        </w:rPr>
        <w:t>
      1. "Франшизаны тартуға шығындардың бір бөлігін өтеу" мемлекеттік көрсетілетін қызметі (бұдан әрі – мемлекеттік көрсетілетін қызмет).</w:t>
      </w:r>
    </w:p>
    <w:bookmarkEnd w:id="105"/>
    <w:bookmarkStart w:name="z118" w:id="10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әрі – Министрлік) әзірледі.</w:t>
      </w:r>
    </w:p>
    <w:bookmarkEnd w:id="106"/>
    <w:bookmarkStart w:name="z119" w:id="107"/>
    <w:p>
      <w:pPr>
        <w:spacing w:after="0"/>
        <w:ind w:left="0"/>
        <w:jc w:val="both"/>
      </w:pPr>
      <w:r>
        <w:rPr>
          <w:rFonts w:ascii="Times New Roman"/>
          <w:b w:val="false"/>
          <w:i w:val="false"/>
          <w:color w:val="000000"/>
          <w:sz w:val="28"/>
        </w:rPr>
        <w:t xml:space="preserve">
      3. Мемлекеттік қызметті "KAZNEX INVEST" экспорт және инвестициялар ұлттық агенттігі"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0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120" w:id="108"/>
    <w:p>
      <w:pPr>
        <w:spacing w:after="0"/>
        <w:ind w:left="0"/>
        <w:jc w:val="left"/>
      </w:pPr>
      <w:r>
        <w:rPr>
          <w:rFonts w:ascii="Times New Roman"/>
          <w:b/>
          <w:i w:val="false"/>
          <w:color w:val="000000"/>
        </w:rPr>
        <w:t xml:space="preserve"> 2. Мемлекеттік қызметті көрсету тәртібі</w:t>
      </w:r>
    </w:p>
    <w:bookmarkEnd w:id="108"/>
    <w:bookmarkStart w:name="z121" w:id="109"/>
    <w:p>
      <w:pPr>
        <w:spacing w:after="0"/>
        <w:ind w:left="0"/>
        <w:jc w:val="both"/>
      </w:pPr>
      <w:r>
        <w:rPr>
          <w:rFonts w:ascii="Times New Roman"/>
          <w:b w:val="false"/>
          <w:i w:val="false"/>
          <w:color w:val="000000"/>
          <w:sz w:val="28"/>
        </w:rPr>
        <w:t>
      4. Мемлекеттік қызметті көрсету мерзімі:</w:t>
      </w:r>
    </w:p>
    <w:bookmarkEnd w:id="109"/>
    <w:bookmarkStart w:name="z122" w:id="11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49 (қырық тоғыз) жұмыс күні;</w:t>
      </w:r>
    </w:p>
    <w:bookmarkEnd w:id="110"/>
    <w:bookmarkStart w:name="z123" w:id="111"/>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111"/>
    <w:bookmarkStart w:name="z124" w:id="112"/>
    <w:p>
      <w:pPr>
        <w:spacing w:after="0"/>
        <w:ind w:left="0"/>
        <w:jc w:val="both"/>
      </w:pPr>
      <w:r>
        <w:rPr>
          <w:rFonts w:ascii="Times New Roman"/>
          <w:b w:val="false"/>
          <w:i w:val="false"/>
          <w:color w:val="000000"/>
          <w:sz w:val="28"/>
        </w:rPr>
        <w:t>
      3) қызмет көрсету үшін рұқсат етілетін ең ұзақ уақыты – 30 (отыз) минут.</w:t>
      </w:r>
    </w:p>
    <w:bookmarkEnd w:id="112"/>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алушының құжаттарын қабылдаған сәттен бастап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кезде көрсетілген мерзімдерде өтінішті одан әрі қараудан жазбаша түрде дәлелді бас тартады.</w:t>
      </w:r>
    </w:p>
    <w:bookmarkStart w:name="z125" w:id="113"/>
    <w:p>
      <w:pPr>
        <w:spacing w:after="0"/>
        <w:ind w:left="0"/>
        <w:jc w:val="both"/>
      </w:pPr>
      <w:r>
        <w:rPr>
          <w:rFonts w:ascii="Times New Roman"/>
          <w:b w:val="false"/>
          <w:i w:val="false"/>
          <w:color w:val="000000"/>
          <w:sz w:val="28"/>
        </w:rPr>
        <w:t>
      5. Мемлекеттік қызметті көрсету нысаны: қағаз түрінде.</w:t>
      </w:r>
    </w:p>
    <w:bookmarkEnd w:id="113"/>
    <w:bookmarkStart w:name="z126" w:id="114"/>
    <w:p>
      <w:pPr>
        <w:spacing w:after="0"/>
        <w:ind w:left="0"/>
        <w:jc w:val="both"/>
      </w:pPr>
      <w:r>
        <w:rPr>
          <w:rFonts w:ascii="Times New Roman"/>
          <w:b w:val="false"/>
          <w:i w:val="false"/>
          <w:color w:val="000000"/>
          <w:sz w:val="28"/>
        </w:rPr>
        <w:t xml:space="preserve">
      6. Мемлекеттік қызметті көрсету нәтижесі – Франшизаны тартуға шығындардың бір бөлігін өтеу жөніндегі келісім. </w:t>
      </w:r>
    </w:p>
    <w:bookmarkEnd w:id="11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27" w:id="115"/>
    <w:p>
      <w:pPr>
        <w:spacing w:after="0"/>
        <w:ind w:left="0"/>
        <w:jc w:val="both"/>
      </w:pPr>
      <w:r>
        <w:rPr>
          <w:rFonts w:ascii="Times New Roman"/>
          <w:b w:val="false"/>
          <w:i w:val="false"/>
          <w:color w:val="000000"/>
          <w:sz w:val="28"/>
        </w:rPr>
        <w:t>
      7. Мемлекеттік қызмет тегін негізде заңды тұлғаларға - индустриялық-инновациялық қызмет субъектілеріне (бұдан әрі – көрсетілетін қызметті алушы) көрсетіледі.</w:t>
      </w:r>
    </w:p>
    <w:bookmarkEnd w:id="115"/>
    <w:bookmarkStart w:name="z128" w:id="116"/>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p>
    <w:bookmarkEnd w:id="116"/>
    <w:bookmarkStart w:name="z129" w:id="117"/>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117"/>
    <w:bookmarkStart w:name="z130" w:id="118"/>
    <w:p>
      <w:pPr>
        <w:spacing w:after="0"/>
        <w:ind w:left="0"/>
        <w:jc w:val="both"/>
      </w:pPr>
      <w:r>
        <w:rPr>
          <w:rFonts w:ascii="Times New Roman"/>
          <w:b w:val="false"/>
          <w:i w:val="false"/>
          <w:color w:val="000000"/>
          <w:sz w:val="28"/>
        </w:rPr>
        <w:t>
      1) Франшизаны тартуға шығындардың бір бөлігін өтеуге осы стандартқа қосымшаға сәйкес берілетін өтінім;</w:t>
      </w:r>
    </w:p>
    <w:bookmarkEnd w:id="118"/>
    <w:bookmarkStart w:name="z131" w:id="119"/>
    <w:p>
      <w:pPr>
        <w:spacing w:after="0"/>
        <w:ind w:left="0"/>
        <w:jc w:val="both"/>
      </w:pPr>
      <w:r>
        <w:rPr>
          <w:rFonts w:ascii="Times New Roman"/>
          <w:b w:val="false"/>
          <w:i w:val="false"/>
          <w:color w:val="000000"/>
          <w:sz w:val="28"/>
        </w:rPr>
        <w:t xml:space="preserve">
      2) индустриялық-инновациялық қызмет субъектісін мемлекеттiк тiркеу (қайта тіркеу) туралы анықтама немесе өтінімді филиал (өкілдік) берген жағдайда, оның филиалын (өкілдігін) есептік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w:t>
      </w:r>
    </w:p>
    <w:bookmarkEnd w:id="119"/>
    <w:bookmarkStart w:name="z132" w:id="120"/>
    <w:p>
      <w:pPr>
        <w:spacing w:after="0"/>
        <w:ind w:left="0"/>
        <w:jc w:val="both"/>
      </w:pPr>
      <w:r>
        <w:rPr>
          <w:rFonts w:ascii="Times New Roman"/>
          <w:b w:val="false"/>
          <w:i w:val="false"/>
          <w:color w:val="000000"/>
          <w:sz w:val="28"/>
        </w:rPr>
        <w:t>
      3) ақысын төлеуге жұмсаған шығындарды өтеуге арналған өтінімге енгізілген жұмыстарды/көрсетілген 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p>
    <w:bookmarkEnd w:id="120"/>
    <w:bookmarkStart w:name="z133" w:id="121"/>
    <w:p>
      <w:pPr>
        <w:spacing w:after="0"/>
        <w:ind w:left="0"/>
        <w:jc w:val="both"/>
      </w:pPr>
      <w:r>
        <w:rPr>
          <w:rFonts w:ascii="Times New Roman"/>
          <w:b w:val="false"/>
          <w:i w:val="false"/>
          <w:color w:val="000000"/>
          <w:sz w:val="28"/>
        </w:rPr>
        <w:t>
      4) индустриялық-инновациялық қызмет субъектісінің мөрімен расталған (болған жағдайда) шот-фактуралардың, орындалған жұмыстар/көрсетілген қызметтер актілерінің, индустриялық-инновациялық қызмет субъектілерінің осы жұмыстарға/көрсетілген қызметтерге ақы төлеу фактісін растайтын төлем тапсырмаларының көшірмелері;</w:t>
      </w:r>
    </w:p>
    <w:bookmarkEnd w:id="121"/>
    <w:bookmarkStart w:name="z134" w:id="122"/>
    <w:p>
      <w:pPr>
        <w:spacing w:after="0"/>
        <w:ind w:left="0"/>
        <w:jc w:val="both"/>
      </w:pPr>
      <w:r>
        <w:rPr>
          <w:rFonts w:ascii="Times New Roman"/>
          <w:b w:val="false"/>
          <w:i w:val="false"/>
          <w:color w:val="000000"/>
          <w:sz w:val="28"/>
        </w:rPr>
        <w:t>
      5) экспортты жүзеге асыру фактісін растайтын құжаттардың көшірмелері (экспорттық келісімшарт, валюталық түсімнің түскені туралы банк анықтамасы);</w:t>
      </w:r>
    </w:p>
    <w:bookmarkEnd w:id="122"/>
    <w:bookmarkStart w:name="z135" w:id="123"/>
    <w:p>
      <w:pPr>
        <w:spacing w:after="0"/>
        <w:ind w:left="0"/>
        <w:jc w:val="both"/>
      </w:pPr>
      <w:r>
        <w:rPr>
          <w:rFonts w:ascii="Times New Roman"/>
          <w:b w:val="false"/>
          <w:i w:val="false"/>
          <w:color w:val="000000"/>
          <w:sz w:val="28"/>
        </w:rPr>
        <w:t xml:space="preserve">
      6) отандық өңделген тауарларды сыртқы нарықтарға жылжытатын индустриялық-инновациялық қызмет субъектілері үшін тауардың шығу тегін растайтын </w:t>
      </w:r>
      <w:r>
        <w:rPr>
          <w:rFonts w:ascii="Times New Roman"/>
          <w:b w:val="false"/>
          <w:i w:val="false"/>
          <w:color w:val="000000"/>
          <w:sz w:val="28"/>
        </w:rPr>
        <w:t>құжаттарының</w:t>
      </w:r>
      <w:r>
        <w:rPr>
          <w:rFonts w:ascii="Times New Roman"/>
          <w:b w:val="false"/>
          <w:i w:val="false"/>
          <w:color w:val="000000"/>
          <w:sz w:val="28"/>
        </w:rPr>
        <w:t xml:space="preserve"> </w:t>
      </w:r>
      <w:r>
        <w:rPr>
          <w:rFonts w:ascii="Times New Roman"/>
          <w:b w:val="false"/>
          <w:i w:val="false"/>
          <w:color w:val="000000"/>
          <w:sz w:val="28"/>
        </w:rPr>
        <w:t>көшірмелері</w:t>
      </w:r>
      <w:r>
        <w:rPr>
          <w:rFonts w:ascii="Times New Roman"/>
          <w:b w:val="false"/>
          <w:i w:val="false"/>
          <w:color w:val="000000"/>
          <w:sz w:val="28"/>
        </w:rPr>
        <w:t>;</w:t>
      </w:r>
    </w:p>
    <w:bookmarkEnd w:id="123"/>
    <w:bookmarkStart w:name="z136" w:id="124"/>
    <w:p>
      <w:pPr>
        <w:spacing w:after="0"/>
        <w:ind w:left="0"/>
        <w:jc w:val="both"/>
      </w:pPr>
      <w:r>
        <w:rPr>
          <w:rFonts w:ascii="Times New Roman"/>
          <w:b w:val="false"/>
          <w:i w:val="false"/>
          <w:color w:val="000000"/>
          <w:sz w:val="28"/>
        </w:rPr>
        <w:t>
      7) франчайзер маркасымен жұмыс істеуге берілген лицензияның көшірмесі қоса беріледі.</w:t>
      </w:r>
    </w:p>
    <w:bookmarkEnd w:id="124"/>
    <w:p>
      <w:pPr>
        <w:spacing w:after="0"/>
        <w:ind w:left="0"/>
        <w:jc w:val="both"/>
      </w:pPr>
      <w:r>
        <w:rPr>
          <w:rFonts w:ascii="Times New Roman"/>
          <w:b w:val="false"/>
          <w:i w:val="false"/>
          <w:color w:val="000000"/>
          <w:sz w:val="28"/>
        </w:rPr>
        <w:t>
      Көрсетілетін қызметті алушы осы тармақта көрсетілген құжаттарды көрсетілетін қызметті берушіге тапсырған кезде – көрсетілетін қызметті берушінің кеңсесінде оның көшірмесінде құжаттар топтамасының қабылданған күні мен уақыты көрсетіле отырып, тіркеу туралы қойылған белгі қағаз тасығыштағы өтініштің қабылданғанын растау болып табылады.</w:t>
      </w:r>
    </w:p>
    <w:bookmarkStart w:name="z137" w:id="125"/>
    <w:p>
      <w:pPr>
        <w:spacing w:after="0"/>
        <w:ind w:left="0"/>
        <w:jc w:val="left"/>
      </w:pPr>
      <w:r>
        <w:rPr>
          <w:rFonts w:ascii="Times New Roman"/>
          <w:b/>
          <w:i w:val="false"/>
          <w:color w:val="000000"/>
        </w:rPr>
        <w:t xml:space="preserve">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қызметті берушілердің және (немесе) олардың лауазымды тұлғаларының, халыққа қызмет көрсету орталықтарының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25"/>
    <w:bookmarkStart w:name="z138" w:id="126"/>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207/211/212-б кабинет мекенжайы бойынша не Министрліктің Индустриялық даму және өнеркәсіптік қауіпсіздік комитетінің (бұдан әрі – Комитет) басшысының атына 010000, Астана қаласы, Қабанбай батыр даңғылы, 32/1, "Транспорт Тауэр" ғимараты, № 1711-кабинет, телефоны: 8 (7172) 75-48-60, 75-48-62 мекенжайы бойынша немесе Министрлік басшысының атына: 010000, Астана қаласы, Қабанбай батыр даңғылы, 32/1, "Транспорт Тауэр" ғимараты, № 1012-кабинет, телефоны: 8 (7172) 75-43-23, 75-43-27 мекенжайы бойынша беріледі.</w:t>
      </w:r>
    </w:p>
    <w:bookmarkEnd w:id="126"/>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Комитеттің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кеңсесінде оны тіркеу (мөртабан, кіріс нөмірі және тіркеу күні шағымның екінші данасында немесе шағымға ілеспе хатқа қойылады) шағымды қабылдауды растау болып табылады.</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немесе көрсетілетін қызметті берушінің, Комитеттің не Министрліктің кеңсесінде қолма-қол беріледі.</w:t>
      </w:r>
    </w:p>
    <w:bookmarkStart w:name="z139" w:id="127"/>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 </w:t>
      </w:r>
    </w:p>
    <w:bookmarkEnd w:id="127"/>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 </w:t>
      </w:r>
    </w:p>
    <w:bookmarkStart w:name="z140" w:id="12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128"/>
    <w:bookmarkStart w:name="z141" w:id="129"/>
    <w:p>
      <w:pPr>
        <w:spacing w:after="0"/>
        <w:ind w:left="0"/>
        <w:jc w:val="left"/>
      </w:pPr>
      <w:r>
        <w:rPr>
          <w:rFonts w:ascii="Times New Roman"/>
          <w:b/>
          <w:i w:val="false"/>
          <w:color w:val="000000"/>
        </w:rPr>
        <w:t xml:space="preserve"> 4. Мемлекеттік қызметті, оның ішінде электрондық нысанда және халыққа қызмет көрсету орталықтары арқылы көрсетілетін қызметтің ерекшеліктерін ескере отырып қойылатын өзге талаптар</w:t>
      </w:r>
    </w:p>
    <w:bookmarkEnd w:id="129"/>
    <w:bookmarkStart w:name="z142" w:id="130"/>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p>
    <w:bookmarkEnd w:id="130"/>
    <w:p>
      <w:pPr>
        <w:spacing w:after="0"/>
        <w:ind w:left="0"/>
        <w:jc w:val="both"/>
      </w:pPr>
      <w:r>
        <w:rPr>
          <w:rFonts w:ascii="Times New Roman"/>
          <w:b w:val="false"/>
          <w:i w:val="false"/>
          <w:color w:val="000000"/>
          <w:sz w:val="28"/>
        </w:rPr>
        <w:t>
      Министрлік - www.mid.gov.kz;</w:t>
      </w:r>
    </w:p>
    <w:p>
      <w:pPr>
        <w:spacing w:after="0"/>
        <w:ind w:left="0"/>
        <w:jc w:val="both"/>
      </w:pPr>
      <w:r>
        <w:rPr>
          <w:rFonts w:ascii="Times New Roman"/>
          <w:b w:val="false"/>
          <w:i w:val="false"/>
          <w:color w:val="000000"/>
          <w:sz w:val="28"/>
        </w:rPr>
        <w:t xml:space="preserve">
      Комитет - www.comprom.gov.kz; </w:t>
      </w:r>
    </w:p>
    <w:p>
      <w:pPr>
        <w:spacing w:after="0"/>
        <w:ind w:left="0"/>
        <w:jc w:val="both"/>
      </w:pPr>
      <w:r>
        <w:rPr>
          <w:rFonts w:ascii="Times New Roman"/>
          <w:b w:val="false"/>
          <w:i w:val="false"/>
          <w:color w:val="000000"/>
          <w:sz w:val="28"/>
        </w:rPr>
        <w:t xml:space="preserve">
      Көрсетілетін қызметті беруші - www.kaznexinvest.kz. </w:t>
      </w:r>
    </w:p>
    <w:bookmarkStart w:name="z143" w:id="131"/>
    <w:p>
      <w:pPr>
        <w:spacing w:after="0"/>
        <w:ind w:left="0"/>
        <w:jc w:val="both"/>
      </w:pPr>
      <w:r>
        <w:rPr>
          <w:rFonts w:ascii="Times New Roman"/>
          <w:b w:val="false"/>
          <w:i w:val="false"/>
          <w:color w:val="000000"/>
          <w:sz w:val="28"/>
        </w:rPr>
        <w:t xml:space="preserve">
      14. Көрсетілетін қызметті алушының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қызметті көрсету тәртібі туралы ақпаратты қашықтықтан қол жеткізу режимінде алуға мүмкіндігі бар.</w:t>
      </w:r>
    </w:p>
    <w:bookmarkEnd w:id="131"/>
    <w:bookmarkStart w:name="z144" w:id="132"/>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91-90-40 (ішкі, 1001, 1043, 1044). Мемлекеттік қызметтер көрсету мәселелері жөніндегі бірыңғай байланыс орталығы: 1414, 8-800-080-7777.</w:t>
      </w:r>
    </w:p>
    <w:bookmarkEnd w:id="1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"Франшизаны тартуға</w:t>
            </w:r>
            <w:r>
              <w:br/>
            </w:r>
            <w:r>
              <w:rPr>
                <w:rFonts w:ascii="Times New Roman"/>
                <w:b w:val="false"/>
                <w:i w:val="false"/>
                <w:color w:val="000000"/>
                <w:sz w:val="20"/>
              </w:rPr>
              <w:t>шығындардың бір бөлігін өтеу"</w:t>
            </w:r>
            <w:r>
              <w:br/>
            </w:r>
            <w:r>
              <w:rPr>
                <w:rFonts w:ascii="Times New Roman"/>
                <w:b w:val="false"/>
                <w:i w:val="false"/>
                <w:color w:val="000000"/>
                <w:sz w:val="20"/>
              </w:rPr>
              <w:t>мемлекеттік қызмет стандартына</w:t>
            </w:r>
            <w:r>
              <w:br/>
            </w:r>
            <w:r>
              <w:rPr>
                <w:rFonts w:ascii="Times New Roman"/>
                <w:b w:val="false"/>
                <w:i w:val="false"/>
                <w:color w:val="000000"/>
                <w:sz w:val="20"/>
              </w:rPr>
              <w:t>қосымша</w:t>
            </w:r>
          </w:p>
        </w:tc>
      </w:tr>
    </w:tbl>
    <w:p>
      <w:pPr>
        <w:spacing w:after="0"/>
        <w:ind w:left="0"/>
        <w:jc w:val="both"/>
      </w:pPr>
      <w:r>
        <w:rPr>
          <w:rFonts w:ascii="Times New Roman"/>
          <w:b w:val="false"/>
          <w:i w:val="false"/>
          <w:color w:val="000000"/>
          <w:sz w:val="28"/>
        </w:rPr>
        <w:t>
      Нысан</w:t>
      </w:r>
    </w:p>
    <w:bookmarkStart w:name="z146" w:id="133"/>
    <w:p>
      <w:pPr>
        <w:spacing w:after="0"/>
        <w:ind w:left="0"/>
        <w:jc w:val="left"/>
      </w:pPr>
      <w:r>
        <w:rPr>
          <w:rFonts w:ascii="Times New Roman"/>
          <w:b/>
          <w:i w:val="false"/>
          <w:color w:val="000000"/>
        </w:rPr>
        <w:t xml:space="preserve"> Франшизаны тартуға шығындардың бір бөлігін өтеуге арналған өтінім</w:t>
      </w:r>
    </w:p>
    <w:bookmarkEnd w:id="133"/>
    <w:p>
      <w:pPr>
        <w:spacing w:after="0"/>
        <w:ind w:left="0"/>
        <w:jc w:val="both"/>
      </w:pPr>
      <w:r>
        <w:rPr>
          <w:rFonts w:ascii="Times New Roman"/>
          <w:b w:val="false"/>
          <w:i w:val="false"/>
          <w:color w:val="000000"/>
          <w:sz w:val="28"/>
        </w:rPr>
        <w:t>
      Кімге:______________________________________________________________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экспортты</w:t>
      </w:r>
      <w:r>
        <w:rPr>
          <w:rFonts w:ascii="Times New Roman"/>
          <w:b w:val="false"/>
          <w:i/>
          <w:color w:val="000000"/>
          <w:sz w:val="28"/>
        </w:rPr>
        <w:t xml:space="preserve"> дамыту және оны ілгерілету саласындағы Ұлттық даму</w:t>
      </w:r>
    </w:p>
    <w:p>
      <w:pPr>
        <w:spacing w:after="0"/>
        <w:ind w:left="0"/>
        <w:jc w:val="both"/>
      </w:pPr>
      <w:r>
        <w:rPr>
          <w:rFonts w:ascii="Times New Roman"/>
          <w:b w:val="false"/>
          <w:i w:val="false"/>
          <w:color w:val="000000"/>
          <w:sz w:val="28"/>
        </w:rPr>
        <w:t>
      институтының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ұйымдастырушылық</w:t>
      </w:r>
      <w:r>
        <w:rPr>
          <w:rFonts w:ascii="Times New Roman"/>
          <w:b w:val="false"/>
          <w:i/>
          <w:color w:val="000000"/>
          <w:sz w:val="28"/>
        </w:rPr>
        <w:t>-құқықтық нысанын көрсете отырып, толық атауы)</w:t>
      </w:r>
    </w:p>
    <w:p>
      <w:pPr>
        <w:spacing w:after="0"/>
        <w:ind w:left="0"/>
        <w:jc w:val="both"/>
      </w:pPr>
      <w:r>
        <w:rPr>
          <w:rFonts w:ascii="Times New Roman"/>
          <w:b w:val="false"/>
          <w:i w:val="false"/>
          <w:color w:val="000000"/>
          <w:sz w:val="28"/>
        </w:rPr>
        <w:t>
      Мемлекеттік тіркелген (қайта тіркелген) күні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анықтаманың</w:t>
      </w:r>
      <w:r>
        <w:rPr>
          <w:rFonts w:ascii="Times New Roman"/>
          <w:b w:val="false"/>
          <w:i/>
          <w:color w:val="000000"/>
          <w:sz w:val="28"/>
        </w:rPr>
        <w:t xml:space="preserve"> №, кім және қашан берген)</w:t>
      </w:r>
    </w:p>
    <w:p>
      <w:pPr>
        <w:spacing w:after="0"/>
        <w:ind w:left="0"/>
        <w:jc w:val="both"/>
      </w:pPr>
      <w:r>
        <w:rPr>
          <w:rFonts w:ascii="Times New Roman"/>
          <w:b w:val="false"/>
          <w:i w:val="false"/>
          <w:color w:val="000000"/>
          <w:sz w:val="28"/>
        </w:rPr>
        <w:t>
      Өндірістік персоналдың саны ___________________________________ адам</w:t>
      </w:r>
    </w:p>
    <w:p>
      <w:pPr>
        <w:spacing w:after="0"/>
        <w:ind w:left="0"/>
        <w:jc w:val="both"/>
      </w:pPr>
      <w:r>
        <w:rPr>
          <w:rFonts w:ascii="Times New Roman"/>
          <w:b w:val="false"/>
          <w:i w:val="false"/>
          <w:color w:val="000000"/>
          <w:sz w:val="28"/>
        </w:rPr>
        <w:t>
      Қызмет түрі __________________________________________________</w:t>
      </w:r>
    </w:p>
    <w:p>
      <w:pPr>
        <w:spacing w:after="0"/>
        <w:ind w:left="0"/>
        <w:jc w:val="both"/>
      </w:pPr>
      <w:r>
        <w:rPr>
          <w:rFonts w:ascii="Times New Roman"/>
          <w:b w:val="false"/>
          <w:i w:val="false"/>
          <w:color w:val="000000"/>
          <w:sz w:val="28"/>
        </w:rPr>
        <w:t>
      Тел/факс: ____________________________________________________</w:t>
      </w:r>
    </w:p>
    <w:p>
      <w:pPr>
        <w:spacing w:after="0"/>
        <w:ind w:left="0"/>
        <w:jc w:val="both"/>
      </w:pPr>
      <w:r>
        <w:rPr>
          <w:rFonts w:ascii="Times New Roman"/>
          <w:b w:val="false"/>
          <w:i w:val="false"/>
          <w:color w:val="000000"/>
          <w:sz w:val="28"/>
        </w:rPr>
        <w:t>
      1. Франшиза тартуға арналған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45"/>
        <w:gridCol w:w="2345"/>
        <w:gridCol w:w="3938"/>
        <w:gridCol w:w="1836"/>
        <w:gridCol w:w="1836"/>
      </w:tblGrid>
      <w:tr>
        <w:trPr>
          <w:trHeight w:val="30" w:hRule="atLeast"/>
        </w:trPr>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34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жұмсалған келісімшарттың №</w:t>
            </w:r>
          </w:p>
        </w:tc>
        <w:tc>
          <w:tcPr>
            <w:tcW w:w="39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Жабдықтаушыдан көрсетілген қызметтерді/ 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3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Шығындардың бір бөлігін өтеуге мәлімделетін жалпы сома:</w:t>
      </w:r>
    </w:p>
    <w:p>
      <w:pPr>
        <w:spacing w:after="0"/>
        <w:ind w:left="0"/>
        <w:jc w:val="both"/>
      </w:pPr>
      <w:r>
        <w:rPr>
          <w:rFonts w:ascii="Times New Roman"/>
          <w:b w:val="false"/>
          <w:i w:val="false"/>
          <w:color w:val="000000"/>
          <w:sz w:val="28"/>
        </w:rPr>
        <w:t>
      _____________________________________________________________ теңге</w:t>
      </w:r>
    </w:p>
    <w:p>
      <w:pPr>
        <w:spacing w:after="0"/>
        <w:ind w:left="0"/>
        <w:jc w:val="both"/>
      </w:pPr>
      <w:r>
        <w:rPr>
          <w:rFonts w:ascii="Times New Roman"/>
          <w:b w:val="false"/>
          <w:i w:val="false"/>
          <w:color w:val="000000"/>
          <w:sz w:val="28"/>
        </w:rPr>
        <w:t>
      (цифрмен және жазумен жазылған сомасы)</w:t>
      </w:r>
    </w:p>
    <w:p>
      <w:pPr>
        <w:spacing w:after="0"/>
        <w:ind w:left="0"/>
        <w:jc w:val="both"/>
      </w:pPr>
      <w:r>
        <w:rPr>
          <w:rFonts w:ascii="Times New Roman"/>
          <w:b w:val="false"/>
          <w:i w:val="false"/>
          <w:color w:val="000000"/>
          <w:sz w:val="28"/>
        </w:rPr>
        <w:t>
      2. Экспортталатын өнім немесе қызмет туралы мәліметтер:</w:t>
      </w:r>
    </w:p>
    <w:p>
      <w:pPr>
        <w:spacing w:after="0"/>
        <w:ind w:left="0"/>
        <w:jc w:val="both"/>
      </w:pPr>
      <w:r>
        <w:rPr>
          <w:rFonts w:ascii="Times New Roman"/>
          <w:b w:val="false"/>
          <w:i w:val="false"/>
          <w:color w:val="000000"/>
          <w:sz w:val="28"/>
        </w:rPr>
        <w:t>
      КО СЭҚ ТН 10 белгісі деңгейінде тауар позициясы көрсетілетін,</w:t>
      </w:r>
    </w:p>
    <w:p>
      <w:pPr>
        <w:spacing w:after="0"/>
        <w:ind w:left="0"/>
        <w:jc w:val="both"/>
      </w:pPr>
      <w:r>
        <w:rPr>
          <w:rFonts w:ascii="Times New Roman"/>
          <w:b w:val="false"/>
          <w:i w:val="false"/>
          <w:color w:val="000000"/>
          <w:sz w:val="28"/>
        </w:rPr>
        <w:t>
      өнім атауы:_________________________________________________________</w:t>
      </w:r>
    </w:p>
    <w:p>
      <w:pPr>
        <w:spacing w:after="0"/>
        <w:ind w:left="0"/>
        <w:jc w:val="both"/>
      </w:pPr>
      <w:r>
        <w:rPr>
          <w:rFonts w:ascii="Times New Roman"/>
          <w:b w:val="false"/>
          <w:i w:val="false"/>
          <w:color w:val="000000"/>
          <w:sz w:val="28"/>
        </w:rPr>
        <w:t>
      Импорттаушы елдің және импорттаушы ұйымның атауы:</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Экспорттық келісімшарттың атауы және деректемелері:___________</w:t>
      </w:r>
    </w:p>
    <w:p>
      <w:pPr>
        <w:spacing w:after="0"/>
        <w:ind w:left="0"/>
        <w:jc w:val="both"/>
      </w:pPr>
      <w:r>
        <w:rPr>
          <w:rFonts w:ascii="Times New Roman"/>
          <w:b w:val="false"/>
          <w:i w:val="false"/>
          <w:color w:val="000000"/>
          <w:sz w:val="28"/>
        </w:rPr>
        <w:t>
      Өнім экспортының немесе көсетілген қызметтердің жүзеге</w:t>
      </w:r>
    </w:p>
    <w:p>
      <w:pPr>
        <w:spacing w:after="0"/>
        <w:ind w:left="0"/>
        <w:jc w:val="both"/>
      </w:pPr>
      <w:r>
        <w:rPr>
          <w:rFonts w:ascii="Times New Roman"/>
          <w:b w:val="false"/>
          <w:i w:val="false"/>
          <w:color w:val="000000"/>
          <w:sz w:val="28"/>
        </w:rPr>
        <w:t>
      асырылған көлемі немесе ақшалай көріністе:_______________ теңге.</w:t>
      </w:r>
    </w:p>
    <w:p>
      <w:pPr>
        <w:spacing w:after="0"/>
        <w:ind w:left="0"/>
        <w:jc w:val="both"/>
      </w:pPr>
      <w:r>
        <w:rPr>
          <w:rFonts w:ascii="Times New Roman"/>
          <w:b w:val="false"/>
          <w:i w:val="false"/>
          <w:color w:val="000000"/>
          <w:sz w:val="28"/>
        </w:rPr>
        <w:t>
      Соңғы екі жыл ішіндегі өнімді немесе көрсетілетін қызметті</w:t>
      </w:r>
    </w:p>
    <w:p>
      <w:pPr>
        <w:spacing w:after="0"/>
        <w:ind w:left="0"/>
        <w:jc w:val="both"/>
      </w:pPr>
      <w:r>
        <w:rPr>
          <w:rFonts w:ascii="Times New Roman"/>
          <w:b w:val="false"/>
          <w:i w:val="false"/>
          <w:color w:val="000000"/>
          <w:sz w:val="28"/>
        </w:rPr>
        <w:t>
      өткізудің жалпы көлеміндегі өнім немесе көрсетілетін қызметтер</w:t>
      </w:r>
    </w:p>
    <w:p>
      <w:pPr>
        <w:spacing w:after="0"/>
        <w:ind w:left="0"/>
        <w:jc w:val="both"/>
      </w:pPr>
      <w:r>
        <w:rPr>
          <w:rFonts w:ascii="Times New Roman"/>
          <w:b w:val="false"/>
          <w:i w:val="false"/>
          <w:color w:val="000000"/>
          <w:sz w:val="28"/>
        </w:rPr>
        <w:t>
      экспортының үлесі: ____%.</w:t>
      </w:r>
    </w:p>
    <w:p>
      <w:pPr>
        <w:spacing w:after="0"/>
        <w:ind w:left="0"/>
        <w:jc w:val="both"/>
      </w:pPr>
      <w:r>
        <w:rPr>
          <w:rFonts w:ascii="Times New Roman"/>
          <w:b w:val="false"/>
          <w:i w:val="false"/>
          <w:color w:val="000000"/>
          <w:sz w:val="28"/>
        </w:rPr>
        <w:t>
      3. Қоса берілетін құжаттар тізбесі:</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Уәкілетті тұлға: ___________________</w:t>
      </w:r>
    </w:p>
    <w:p>
      <w:pPr>
        <w:spacing w:after="0"/>
        <w:ind w:left="0"/>
        <w:jc w:val="both"/>
      </w:pPr>
      <w:r>
        <w:rPr>
          <w:rFonts w:ascii="Times New Roman"/>
          <w:b w:val="false"/>
          <w:i w:val="false"/>
          <w:color w:val="000000"/>
          <w:sz w:val="28"/>
        </w:rPr>
        <w:t>
      Қолы __________________________</w:t>
      </w:r>
    </w:p>
    <w:p>
      <w:pPr>
        <w:spacing w:after="0"/>
        <w:ind w:left="0"/>
        <w:jc w:val="both"/>
      </w:pPr>
      <w:r>
        <w:rPr>
          <w:rFonts w:ascii="Times New Roman"/>
          <w:b w:val="false"/>
          <w:i w:val="false"/>
          <w:color w:val="000000"/>
          <w:sz w:val="28"/>
        </w:rPr>
        <w:t>
      Өтінімді берген күні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 № 839</w:t>
            </w:r>
            <w:r>
              <w:br/>
            </w:r>
            <w:r>
              <w:rPr>
                <w:rFonts w:ascii="Times New Roman"/>
                <w:b w:val="false"/>
                <w:i w:val="false"/>
                <w:color w:val="000000"/>
                <w:sz w:val="20"/>
              </w:rPr>
              <w:t>бұйрығына 5-қосымша</w:t>
            </w:r>
          </w:p>
        </w:tc>
      </w:tr>
    </w:tbl>
    <w:bookmarkStart w:name="z148" w:id="134"/>
    <w:p>
      <w:pPr>
        <w:spacing w:after="0"/>
        <w:ind w:left="0"/>
        <w:jc w:val="left"/>
      </w:pPr>
      <w:r>
        <w:rPr>
          <w:rFonts w:ascii="Times New Roman"/>
          <w:b/>
          <w:i w:val="false"/>
          <w:color w:val="000000"/>
        </w:rPr>
        <w:t xml:space="preserve"> "Шет елге экспорттау мақсатында өнімді сертификаттауға және тауарлық белгіні тіркеуге байланысты рәсімдерді жүргізуге шығындардың бір бөлігін өтеу" мемлекеттік көрсетілетін қызмет стандарты</w:t>
      </w:r>
      <w:r>
        <w:br/>
      </w:r>
      <w:r>
        <w:rPr>
          <w:rFonts w:ascii="Times New Roman"/>
          <w:b/>
          <w:i w:val="false"/>
          <w:color w:val="000000"/>
        </w:rPr>
        <w:t>1. Жалпы ережелер</w:t>
      </w:r>
    </w:p>
    <w:bookmarkEnd w:id="134"/>
    <w:bookmarkStart w:name="z150" w:id="135"/>
    <w:p>
      <w:pPr>
        <w:spacing w:after="0"/>
        <w:ind w:left="0"/>
        <w:jc w:val="both"/>
      </w:pPr>
      <w:r>
        <w:rPr>
          <w:rFonts w:ascii="Times New Roman"/>
          <w:b w:val="false"/>
          <w:i w:val="false"/>
          <w:color w:val="000000"/>
          <w:sz w:val="28"/>
        </w:rPr>
        <w:t>
      1. "Шет елге экспорттау мақсатында өнімді сертификаттауға және тауарлық белгіні тіркеуге байланысты рәсімдерді жүргізуге шығындардың бір бөлігін өтеу" мемлекеттік көрсетілетін қызметі (бұдан әрі – мемлекеттік көрсетілетін қызмет).</w:t>
      </w:r>
    </w:p>
    <w:bookmarkEnd w:id="135"/>
    <w:bookmarkStart w:name="z151" w:id="13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әрі – Министрлік) әзірледі.</w:t>
      </w:r>
    </w:p>
    <w:bookmarkEnd w:id="136"/>
    <w:bookmarkStart w:name="z152" w:id="137"/>
    <w:p>
      <w:pPr>
        <w:spacing w:after="0"/>
        <w:ind w:left="0"/>
        <w:jc w:val="both"/>
      </w:pPr>
      <w:r>
        <w:rPr>
          <w:rFonts w:ascii="Times New Roman"/>
          <w:b w:val="false"/>
          <w:i w:val="false"/>
          <w:color w:val="000000"/>
          <w:sz w:val="28"/>
        </w:rPr>
        <w:t xml:space="preserve">
      3. Мемлекеттік қызметті "KAZNEX INVEST" экспорт және инвестициялар ұлттық агенттігі"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3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153" w:id="138"/>
    <w:p>
      <w:pPr>
        <w:spacing w:after="0"/>
        <w:ind w:left="0"/>
        <w:jc w:val="left"/>
      </w:pPr>
      <w:r>
        <w:rPr>
          <w:rFonts w:ascii="Times New Roman"/>
          <w:b/>
          <w:i w:val="false"/>
          <w:color w:val="000000"/>
        </w:rPr>
        <w:t xml:space="preserve"> 2. Мемлекеттік қызметті көрсету тәртібі</w:t>
      </w:r>
    </w:p>
    <w:bookmarkEnd w:id="138"/>
    <w:bookmarkStart w:name="z154" w:id="139"/>
    <w:p>
      <w:pPr>
        <w:spacing w:after="0"/>
        <w:ind w:left="0"/>
        <w:jc w:val="both"/>
      </w:pPr>
      <w:r>
        <w:rPr>
          <w:rFonts w:ascii="Times New Roman"/>
          <w:b w:val="false"/>
          <w:i w:val="false"/>
          <w:color w:val="000000"/>
          <w:sz w:val="28"/>
        </w:rPr>
        <w:t>
      4. Мемлекеттік қызметті көрсету мерзімі:</w:t>
      </w:r>
    </w:p>
    <w:bookmarkEnd w:id="139"/>
    <w:bookmarkStart w:name="z155" w:id="14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49 (қырық тоғыз) жұмыс күні;</w:t>
      </w:r>
    </w:p>
    <w:bookmarkEnd w:id="140"/>
    <w:bookmarkStart w:name="z156" w:id="141"/>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141"/>
    <w:bookmarkStart w:name="z157" w:id="142"/>
    <w:p>
      <w:pPr>
        <w:spacing w:after="0"/>
        <w:ind w:left="0"/>
        <w:jc w:val="both"/>
      </w:pPr>
      <w:r>
        <w:rPr>
          <w:rFonts w:ascii="Times New Roman"/>
          <w:b w:val="false"/>
          <w:i w:val="false"/>
          <w:color w:val="000000"/>
          <w:sz w:val="28"/>
        </w:rPr>
        <w:t>
      3) қызмет көрсету үшін рұқсат етілетін ең ұзақ уақыты – 30 (отыз) минут.</w:t>
      </w:r>
    </w:p>
    <w:bookmarkEnd w:id="142"/>
    <w:p>
      <w:pPr>
        <w:spacing w:after="0"/>
        <w:ind w:left="0"/>
        <w:jc w:val="both"/>
      </w:pPr>
      <w:r>
        <w:rPr>
          <w:rFonts w:ascii="Times New Roman"/>
          <w:b w:val="false"/>
          <w:i w:val="false"/>
          <w:color w:val="000000"/>
          <w:sz w:val="28"/>
        </w:rPr>
        <w:t>
      Көрсетілетін қызметті беруші екі жұмыс күн ішінде көрсетілетін қызметті алушының құжаттарын қабылдаған сәттен бастап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кезде көрсетілген мерзімдерде өтінішті одан әрі қараудан жазбаша түрде дәлелді бас тартады.</w:t>
      </w:r>
    </w:p>
    <w:bookmarkStart w:name="z158" w:id="143"/>
    <w:p>
      <w:pPr>
        <w:spacing w:after="0"/>
        <w:ind w:left="0"/>
        <w:jc w:val="both"/>
      </w:pPr>
      <w:r>
        <w:rPr>
          <w:rFonts w:ascii="Times New Roman"/>
          <w:b w:val="false"/>
          <w:i w:val="false"/>
          <w:color w:val="000000"/>
          <w:sz w:val="28"/>
        </w:rPr>
        <w:t>
      5. Мемлекеттік қызметті көрсету нысаны: қағаз түрінде.</w:t>
      </w:r>
    </w:p>
    <w:bookmarkEnd w:id="143"/>
    <w:bookmarkStart w:name="z159" w:id="144"/>
    <w:p>
      <w:pPr>
        <w:spacing w:after="0"/>
        <w:ind w:left="0"/>
        <w:jc w:val="both"/>
      </w:pPr>
      <w:r>
        <w:rPr>
          <w:rFonts w:ascii="Times New Roman"/>
          <w:b w:val="false"/>
          <w:i w:val="false"/>
          <w:color w:val="000000"/>
          <w:sz w:val="28"/>
        </w:rPr>
        <w:t xml:space="preserve">
      6. Мемлекеттік қызметті көрсету нәтижесі – шет елге экспорттау мақсатында өнімді сертификаттауға және тауарлық белгіні тіркеуге байланысты рәсімдерді жүргізуге шығындардың бір бөлігін өтеу жөніндегі келісім. </w:t>
      </w:r>
    </w:p>
    <w:bookmarkEnd w:id="14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60" w:id="145"/>
    <w:p>
      <w:pPr>
        <w:spacing w:after="0"/>
        <w:ind w:left="0"/>
        <w:jc w:val="both"/>
      </w:pPr>
      <w:r>
        <w:rPr>
          <w:rFonts w:ascii="Times New Roman"/>
          <w:b w:val="false"/>
          <w:i w:val="false"/>
          <w:color w:val="000000"/>
          <w:sz w:val="28"/>
        </w:rPr>
        <w:t>
      7. Мемлекеттік қызмет тегін негізде заңды тұлғалар - индустриялық-инновациялық қызмет субъектілеріне (бұдан әрі – көрсетілетін қызметті алушы) көрсетіледі.</w:t>
      </w:r>
    </w:p>
    <w:bookmarkEnd w:id="145"/>
    <w:bookmarkStart w:name="z161" w:id="146"/>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p>
    <w:bookmarkEnd w:id="146"/>
    <w:bookmarkStart w:name="z162" w:id="147"/>
    <w:p>
      <w:pPr>
        <w:spacing w:after="0"/>
        <w:ind w:left="0"/>
        <w:jc w:val="both"/>
      </w:pPr>
      <w:r>
        <w:rPr>
          <w:rFonts w:ascii="Times New Roman"/>
          <w:b w:val="false"/>
          <w:i w:val="false"/>
          <w:color w:val="000000"/>
          <w:sz w:val="28"/>
        </w:rPr>
        <w:t>
      9. Көрсетілетін қызметті алушы көрсетілетін қызметті берушіге жүгінген кезде мемлекеттік қызметті көрсету үшін қажетті құжаттар тізбесі:</w:t>
      </w:r>
    </w:p>
    <w:bookmarkEnd w:id="147"/>
    <w:bookmarkStart w:name="z163" w:id="148"/>
    <w:p>
      <w:pPr>
        <w:spacing w:after="0"/>
        <w:ind w:left="0"/>
        <w:jc w:val="both"/>
      </w:pPr>
      <w:r>
        <w:rPr>
          <w:rFonts w:ascii="Times New Roman"/>
          <w:b w:val="false"/>
          <w:i w:val="false"/>
          <w:color w:val="000000"/>
          <w:sz w:val="28"/>
        </w:rPr>
        <w:t>
      1) Шет елге экспорттау мақсатында өнімді сертификаттауға және тауарлық белгіні тіркеуге байланысты рәсімдерді жүргізуге шығындардың бір бөлігін өтеуге осы стандартқа қосымшаға сәйкес берілетін өтінім;</w:t>
      </w:r>
    </w:p>
    <w:bookmarkEnd w:id="148"/>
    <w:bookmarkStart w:name="z164" w:id="149"/>
    <w:p>
      <w:pPr>
        <w:spacing w:after="0"/>
        <w:ind w:left="0"/>
        <w:jc w:val="both"/>
      </w:pPr>
      <w:r>
        <w:rPr>
          <w:rFonts w:ascii="Times New Roman"/>
          <w:b w:val="false"/>
          <w:i w:val="false"/>
          <w:color w:val="000000"/>
          <w:sz w:val="28"/>
        </w:rPr>
        <w:t xml:space="preserve">
      2) индустриялық-инновациялық қызмет субъектісін мемлекеттiк тiркеу (қайта тіркеу) туралы анықтама немесе өтінімді филиал (өкілдік) берген жағдайда, оның филиалын (өкілдігін) есептік тіркеу (қайта тіркеу) туралы </w:t>
      </w:r>
      <w:r>
        <w:rPr>
          <w:rFonts w:ascii="Times New Roman"/>
          <w:b w:val="false"/>
          <w:i w:val="false"/>
          <w:color w:val="000000"/>
          <w:sz w:val="28"/>
        </w:rPr>
        <w:t>анықтама</w:t>
      </w:r>
      <w:r>
        <w:rPr>
          <w:rFonts w:ascii="Times New Roman"/>
          <w:b w:val="false"/>
          <w:i w:val="false"/>
          <w:color w:val="000000"/>
          <w:sz w:val="28"/>
        </w:rPr>
        <w:t>;</w:t>
      </w:r>
    </w:p>
    <w:bookmarkEnd w:id="149"/>
    <w:bookmarkStart w:name="z165" w:id="150"/>
    <w:p>
      <w:pPr>
        <w:spacing w:after="0"/>
        <w:ind w:left="0"/>
        <w:jc w:val="both"/>
      </w:pPr>
      <w:r>
        <w:rPr>
          <w:rFonts w:ascii="Times New Roman"/>
          <w:b w:val="false"/>
          <w:i w:val="false"/>
          <w:color w:val="000000"/>
          <w:sz w:val="28"/>
        </w:rPr>
        <w:t>
      3) ақысын төлеуге жұмсаған шығындарды өтеуге арналған өтінімге енгізілген жұмыстарды/көрсетілген қызметтерді орындауға арналған шарттардың нотариалды куәландырылған көшірмелері не салыстыра тексеру үшін түпнұсқасын ұсына отырып, олардың көшірмелері;</w:t>
      </w:r>
    </w:p>
    <w:bookmarkEnd w:id="150"/>
    <w:bookmarkStart w:name="z166" w:id="151"/>
    <w:p>
      <w:pPr>
        <w:spacing w:after="0"/>
        <w:ind w:left="0"/>
        <w:jc w:val="both"/>
      </w:pPr>
      <w:r>
        <w:rPr>
          <w:rFonts w:ascii="Times New Roman"/>
          <w:b w:val="false"/>
          <w:i w:val="false"/>
          <w:color w:val="000000"/>
          <w:sz w:val="28"/>
        </w:rPr>
        <w:t>
      4) индустриялық-инновациялық қызмет субъектісінің мөрімен расталған (болған жағдайда) шот-фактуралардың, орындалған жұмыстар/көрсетілген қызметтер актілерінің, индустриялық-инновациялық қызмет субъектілерінің осы жұмыстарға/көрсетілген қызметтерге ақы төлеу фактісін растайтын төлем тапсырмаларының көшірмелері;</w:t>
      </w:r>
    </w:p>
    <w:bookmarkEnd w:id="151"/>
    <w:bookmarkStart w:name="z167" w:id="152"/>
    <w:p>
      <w:pPr>
        <w:spacing w:after="0"/>
        <w:ind w:left="0"/>
        <w:jc w:val="both"/>
      </w:pPr>
      <w:r>
        <w:rPr>
          <w:rFonts w:ascii="Times New Roman"/>
          <w:b w:val="false"/>
          <w:i w:val="false"/>
          <w:color w:val="000000"/>
          <w:sz w:val="28"/>
        </w:rPr>
        <w:t>
      5) экспортты жүзеге асыру фактісін растайтын құжаттардың көшірмелері (экспорттық келісімшарт, валюталық түсімнің түскені туралы банк анықтамасы);</w:t>
      </w:r>
    </w:p>
    <w:bookmarkEnd w:id="152"/>
    <w:bookmarkStart w:name="z168" w:id="153"/>
    <w:p>
      <w:pPr>
        <w:spacing w:after="0"/>
        <w:ind w:left="0"/>
        <w:jc w:val="both"/>
      </w:pPr>
      <w:r>
        <w:rPr>
          <w:rFonts w:ascii="Times New Roman"/>
          <w:b w:val="false"/>
          <w:i w:val="false"/>
          <w:color w:val="000000"/>
          <w:sz w:val="28"/>
        </w:rPr>
        <w:t xml:space="preserve">
      6) отандық өңделген тауарларды сыртқы нарықтарға жылжытатын индустриялық-инновациялық қызмет субъектілері үшін тауардың шығу тегін растайтын </w:t>
      </w:r>
      <w:r>
        <w:rPr>
          <w:rFonts w:ascii="Times New Roman"/>
          <w:b w:val="false"/>
          <w:i w:val="false"/>
          <w:color w:val="000000"/>
          <w:sz w:val="28"/>
        </w:rPr>
        <w:t>құжаттарының</w:t>
      </w:r>
      <w:r>
        <w:rPr>
          <w:rFonts w:ascii="Times New Roman"/>
          <w:b w:val="false"/>
          <w:i w:val="false"/>
          <w:color w:val="000000"/>
          <w:sz w:val="28"/>
        </w:rPr>
        <w:t xml:space="preserve"> </w:t>
      </w:r>
      <w:r>
        <w:rPr>
          <w:rFonts w:ascii="Times New Roman"/>
          <w:b w:val="false"/>
          <w:i w:val="false"/>
          <w:color w:val="000000"/>
          <w:sz w:val="28"/>
        </w:rPr>
        <w:t>көшірмелері</w:t>
      </w:r>
      <w:r>
        <w:rPr>
          <w:rFonts w:ascii="Times New Roman"/>
          <w:b w:val="false"/>
          <w:i w:val="false"/>
          <w:color w:val="000000"/>
          <w:sz w:val="28"/>
        </w:rPr>
        <w:t>;</w:t>
      </w:r>
    </w:p>
    <w:bookmarkEnd w:id="153"/>
    <w:bookmarkStart w:name="z169" w:id="154"/>
    <w:p>
      <w:pPr>
        <w:spacing w:after="0"/>
        <w:ind w:left="0"/>
        <w:jc w:val="both"/>
      </w:pPr>
      <w:r>
        <w:rPr>
          <w:rFonts w:ascii="Times New Roman"/>
          <w:b w:val="false"/>
          <w:i w:val="false"/>
          <w:color w:val="000000"/>
          <w:sz w:val="28"/>
        </w:rPr>
        <w:t>
      7) сертификаттаудан өткенін растайтын құжаттардың көшірмелерін (сертификаттар, рұқсаттар және өзгелері не берілген сертификаттар бойынша салыстыра тексеру актілері) қоса беріледі.</w:t>
      </w:r>
    </w:p>
    <w:bookmarkEnd w:id="154"/>
    <w:p>
      <w:pPr>
        <w:spacing w:after="0"/>
        <w:ind w:left="0"/>
        <w:jc w:val="both"/>
      </w:pPr>
      <w:r>
        <w:rPr>
          <w:rFonts w:ascii="Times New Roman"/>
          <w:b w:val="false"/>
          <w:i w:val="false"/>
          <w:color w:val="000000"/>
          <w:sz w:val="28"/>
        </w:rPr>
        <w:t>
      Көрсетілетін қызметті алушы осы тармақта көрсетілген құжаттарды көрсетілетін қызметті берушіге тапсырған кезде – көрсетілетін қызметті берушінің кеңсесінде оның көшірмесінде құжаттар топтамасының қабылданған күні мен уақыты көрсетіле отырып, тіркеу туралы қойылған белгі қағаз тасығыштағы өтініштің қабылданғанын растау болып табылады.</w:t>
      </w:r>
    </w:p>
    <w:bookmarkStart w:name="z170" w:id="155"/>
    <w:p>
      <w:pPr>
        <w:spacing w:after="0"/>
        <w:ind w:left="0"/>
        <w:jc w:val="left"/>
      </w:pPr>
      <w:r>
        <w:rPr>
          <w:rFonts w:ascii="Times New Roman"/>
          <w:b/>
          <w:i w:val="false"/>
          <w:color w:val="000000"/>
        </w:rPr>
        <w:t xml:space="preserve">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қызметті берушілердің және (немесе) олардың лауазымды тұлғаларының, халыққа қызмет көрсету орталықтарының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55"/>
    <w:bookmarkStart w:name="z171" w:id="156"/>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207/211/212- б кабинет мекенжайы бойынша не Министрліктің Индустриялық даму және өнеркәсіптік қауіпсіздік комитетінің (бұдан әрі – Комитет) басшысының атына 010000, Астана қаласы, Қабанбай батыр даңғылы, 32/1, "Транспорт Тауэр" ғимараты, № 1711-кабинет, телефоны: 8 (7172) 75-48-60, 75-48-62 мекенжайы бойынша немесе Министрлік басшысының атына: 010000, Астана қаласы, Қабанбай батыр даңғылы, 32/1, "Транспорт Тауэр" ғимараты, № 1012-кабинет, телефоны: 8 (7172) 75-43-23, 75-43-27 мекенжайы бойынша беріледі.</w:t>
      </w:r>
    </w:p>
    <w:bookmarkEnd w:id="156"/>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Комитеттің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кеңсесінде оны тіркеу (мөртабан, кіріс нөмірі және тіркеу күні шағымның екінші данасында немесе шағымға ілеспе хатқа қойылады) шағымды қабылдауды растау болып табылады.</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немесе көрсетілетін қызметті берушінің, Комитеттің не Министрліктің кеңсесінде қолма-қол беріледі.</w:t>
      </w:r>
    </w:p>
    <w:bookmarkStart w:name="z172" w:id="157"/>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bookmarkEnd w:id="157"/>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Start w:name="z173" w:id="158"/>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158"/>
    <w:bookmarkStart w:name="z174" w:id="159"/>
    <w:p>
      <w:pPr>
        <w:spacing w:after="0"/>
        <w:ind w:left="0"/>
        <w:jc w:val="left"/>
      </w:pPr>
      <w:r>
        <w:rPr>
          <w:rFonts w:ascii="Times New Roman"/>
          <w:b/>
          <w:i w:val="false"/>
          <w:color w:val="000000"/>
        </w:rPr>
        <w:t xml:space="preserve"> 4. Мемлекеттік қызметті, оның ішінде электрондық нысанда және халыққа қызмет көрсету орталықтары арқылы көрсетілетін қызметтің ерекшеліктерін ескере отырып қойылатын өзге талаптар</w:t>
      </w:r>
    </w:p>
    <w:bookmarkEnd w:id="159"/>
    <w:bookmarkStart w:name="z175" w:id="160"/>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p>
    <w:bookmarkEnd w:id="160"/>
    <w:p>
      <w:pPr>
        <w:spacing w:after="0"/>
        <w:ind w:left="0"/>
        <w:jc w:val="both"/>
      </w:pPr>
      <w:r>
        <w:rPr>
          <w:rFonts w:ascii="Times New Roman"/>
          <w:b w:val="false"/>
          <w:i w:val="false"/>
          <w:color w:val="000000"/>
          <w:sz w:val="28"/>
        </w:rPr>
        <w:t>
      Министрлік - www.mid.gov.kz;</w:t>
      </w:r>
    </w:p>
    <w:p>
      <w:pPr>
        <w:spacing w:after="0"/>
        <w:ind w:left="0"/>
        <w:jc w:val="both"/>
      </w:pPr>
      <w:r>
        <w:rPr>
          <w:rFonts w:ascii="Times New Roman"/>
          <w:b w:val="false"/>
          <w:i w:val="false"/>
          <w:color w:val="000000"/>
          <w:sz w:val="28"/>
        </w:rPr>
        <w:t xml:space="preserve">
      Комитет - www.comprom.gov.kz; </w:t>
      </w:r>
    </w:p>
    <w:p>
      <w:pPr>
        <w:spacing w:after="0"/>
        <w:ind w:left="0"/>
        <w:jc w:val="both"/>
      </w:pPr>
      <w:r>
        <w:rPr>
          <w:rFonts w:ascii="Times New Roman"/>
          <w:b w:val="false"/>
          <w:i w:val="false"/>
          <w:color w:val="000000"/>
          <w:sz w:val="28"/>
        </w:rPr>
        <w:t>
      Көрсетілетін қызметті беруші - www.kaznexinvest.kz.</w:t>
      </w:r>
    </w:p>
    <w:bookmarkStart w:name="z176" w:id="161"/>
    <w:p>
      <w:pPr>
        <w:spacing w:after="0"/>
        <w:ind w:left="0"/>
        <w:jc w:val="both"/>
      </w:pPr>
      <w:r>
        <w:rPr>
          <w:rFonts w:ascii="Times New Roman"/>
          <w:b w:val="false"/>
          <w:i w:val="false"/>
          <w:color w:val="000000"/>
          <w:sz w:val="28"/>
        </w:rPr>
        <w:t xml:space="preserve">
      14. Көрсетілетін қызметті алушының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қызметті көрсету тәртібі туралы ақпаратты қашықтықтан қол жеткізу режимінде алуға мүмкіндігі бар. </w:t>
      </w:r>
    </w:p>
    <w:bookmarkEnd w:id="161"/>
    <w:bookmarkStart w:name="z177" w:id="162"/>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91-90-40 (ішкі, 1001, 1043, 1044). Мемлекеттік қызметтер көрсету мәселелері жөніндегі бірыңғай байланыс орталығы: 1414, 8-800-080-7777.</w:t>
      </w:r>
    </w:p>
    <w:bookmarkEnd w:id="16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"Шет елге экспорттау мақсатында</w:t>
            </w:r>
            <w:r>
              <w:br/>
            </w:r>
            <w:r>
              <w:rPr>
                <w:rFonts w:ascii="Times New Roman"/>
                <w:b w:val="false"/>
                <w:i w:val="false"/>
                <w:color w:val="000000"/>
                <w:sz w:val="20"/>
              </w:rPr>
              <w:t>өнімді сертификаттауға және тауарлық</w:t>
            </w:r>
            <w:r>
              <w:br/>
            </w:r>
            <w:r>
              <w:rPr>
                <w:rFonts w:ascii="Times New Roman"/>
                <w:b w:val="false"/>
                <w:i w:val="false"/>
                <w:color w:val="000000"/>
                <w:sz w:val="20"/>
              </w:rPr>
              <w:t>белгіні тіркеуге байланысты рәсімдерді</w:t>
            </w:r>
            <w:r>
              <w:br/>
            </w:r>
            <w:r>
              <w:rPr>
                <w:rFonts w:ascii="Times New Roman"/>
                <w:b w:val="false"/>
                <w:i w:val="false"/>
                <w:color w:val="000000"/>
                <w:sz w:val="20"/>
              </w:rPr>
              <w:t>жүргізуге шығындардың бір бөлігін өтеу"</w:t>
            </w:r>
            <w:r>
              <w:br/>
            </w:r>
            <w:r>
              <w:rPr>
                <w:rFonts w:ascii="Times New Roman"/>
                <w:b w:val="false"/>
                <w:i w:val="false"/>
                <w:color w:val="000000"/>
                <w:sz w:val="20"/>
              </w:rPr>
              <w:t>мемлекеттік қызмет стандартына қосымша</w:t>
            </w:r>
          </w:p>
        </w:tc>
      </w:tr>
    </w:tbl>
    <w:p>
      <w:pPr>
        <w:spacing w:after="0"/>
        <w:ind w:left="0"/>
        <w:jc w:val="both"/>
      </w:pPr>
      <w:r>
        <w:rPr>
          <w:rFonts w:ascii="Times New Roman"/>
          <w:b w:val="false"/>
          <w:i w:val="false"/>
          <w:color w:val="000000"/>
          <w:sz w:val="28"/>
        </w:rPr>
        <w:t>
      Нысан</w:t>
      </w:r>
    </w:p>
    <w:bookmarkStart w:name="z179" w:id="163"/>
    <w:p>
      <w:pPr>
        <w:spacing w:after="0"/>
        <w:ind w:left="0"/>
        <w:jc w:val="left"/>
      </w:pPr>
      <w:r>
        <w:rPr>
          <w:rFonts w:ascii="Times New Roman"/>
          <w:b/>
          <w:i w:val="false"/>
          <w:color w:val="000000"/>
        </w:rPr>
        <w:t xml:space="preserve"> Шет елге экспорттау мақсатында өнімді сертификаттауға және тауарлық белгіні тіркеуге байланысты рәсімдерді жүргізуге шығындардың бір бөлігін өтеуге арналған өтінім</w:t>
      </w:r>
    </w:p>
    <w:bookmarkEnd w:id="163"/>
    <w:p>
      <w:pPr>
        <w:spacing w:after="0"/>
        <w:ind w:left="0"/>
        <w:jc w:val="both"/>
      </w:pPr>
      <w:r>
        <w:rPr>
          <w:rFonts w:ascii="Times New Roman"/>
          <w:b w:val="false"/>
          <w:i w:val="false"/>
          <w:color w:val="000000"/>
          <w:sz w:val="28"/>
        </w:rPr>
        <w:t>
      Кімге:______________________________________________________________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w:t>
      </w:r>
      <w:r>
        <w:rPr>
          <w:rFonts w:ascii="Times New Roman"/>
          <w:b w:val="false"/>
          <w:i/>
          <w:color w:val="000000"/>
          <w:sz w:val="28"/>
        </w:rPr>
        <w:t>экспортты</w:t>
      </w:r>
      <w:r>
        <w:rPr>
          <w:rFonts w:ascii="Times New Roman"/>
          <w:b w:val="false"/>
          <w:i/>
          <w:color w:val="000000"/>
          <w:sz w:val="28"/>
        </w:rPr>
        <w:t xml:space="preserve"> дамыту және оны ілгерілету саласындағы Ұлттық даму</w:t>
      </w:r>
    </w:p>
    <w:p>
      <w:pPr>
        <w:spacing w:after="0"/>
        <w:ind w:left="0"/>
        <w:jc w:val="both"/>
      </w:pPr>
      <w:r>
        <w:rPr>
          <w:rFonts w:ascii="Times New Roman"/>
          <w:b w:val="false"/>
          <w:i w:val="false"/>
          <w:color w:val="000000"/>
          <w:sz w:val="28"/>
        </w:rPr>
        <w:t>
      институтының атауы)</w:t>
      </w:r>
    </w:p>
    <w:p>
      <w:pPr>
        <w:spacing w:after="0"/>
        <w:ind w:left="0"/>
        <w:jc w:val="both"/>
      </w:pPr>
      <w:r>
        <w:rPr>
          <w:rFonts w:ascii="Times New Roman"/>
          <w:b w:val="false"/>
          <w:i w:val="false"/>
          <w:color w:val="000000"/>
          <w:sz w:val="28"/>
        </w:rPr>
        <w:t>
      Кімнен: 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ұйымдастырушылық</w:t>
      </w:r>
      <w:r>
        <w:rPr>
          <w:rFonts w:ascii="Times New Roman"/>
          <w:b w:val="false"/>
          <w:i/>
          <w:color w:val="000000"/>
          <w:sz w:val="28"/>
        </w:rPr>
        <w:t>-құқықтық нысанын көрсете отырып, толық атауы)</w:t>
      </w:r>
    </w:p>
    <w:p>
      <w:pPr>
        <w:spacing w:after="0"/>
        <w:ind w:left="0"/>
        <w:jc w:val="both"/>
      </w:pPr>
      <w:r>
        <w:rPr>
          <w:rFonts w:ascii="Times New Roman"/>
          <w:b w:val="false"/>
          <w:i w:val="false"/>
          <w:color w:val="000000"/>
          <w:sz w:val="28"/>
        </w:rPr>
        <w:t>
      Мемлекеттік тіркелген (қайта тіркелген) күні _______________________</w:t>
      </w:r>
    </w:p>
    <w:p>
      <w:pPr>
        <w:spacing w:after="0"/>
        <w:ind w:left="0"/>
        <w:jc w:val="both"/>
      </w:pPr>
      <w:r>
        <w:rPr>
          <w:rFonts w:ascii="Times New Roman"/>
          <w:b w:val="false"/>
          <w:i w:val="false"/>
          <w:color w:val="000000"/>
          <w:sz w:val="28"/>
        </w:rPr>
        <w:t xml:space="preserve">
                       </w:t>
      </w:r>
      <w:r>
        <w:rPr>
          <w:rFonts w:ascii="Times New Roman"/>
          <w:b w:val="false"/>
          <w:i/>
          <w:color w:val="000000"/>
          <w:sz w:val="28"/>
        </w:rPr>
        <w:t xml:space="preserve">            (анықтаманың №, кім және қашан берілген)</w:t>
      </w:r>
    </w:p>
    <w:p>
      <w:pPr>
        <w:spacing w:after="0"/>
        <w:ind w:left="0"/>
        <w:jc w:val="both"/>
      </w:pPr>
      <w:r>
        <w:rPr>
          <w:rFonts w:ascii="Times New Roman"/>
          <w:b w:val="false"/>
          <w:i w:val="false"/>
          <w:color w:val="000000"/>
          <w:sz w:val="28"/>
        </w:rPr>
        <w:t>
      Өндірістік персоналдың саны ___________________________________ адам</w:t>
      </w:r>
    </w:p>
    <w:p>
      <w:pPr>
        <w:spacing w:after="0"/>
        <w:ind w:left="0"/>
        <w:jc w:val="both"/>
      </w:pPr>
      <w:r>
        <w:rPr>
          <w:rFonts w:ascii="Times New Roman"/>
          <w:b w:val="false"/>
          <w:i w:val="false"/>
          <w:color w:val="000000"/>
          <w:sz w:val="28"/>
        </w:rPr>
        <w:t>
      Қызмет түрі __________________________________________________</w:t>
      </w:r>
    </w:p>
    <w:p>
      <w:pPr>
        <w:spacing w:after="0"/>
        <w:ind w:left="0"/>
        <w:jc w:val="both"/>
      </w:pPr>
      <w:r>
        <w:rPr>
          <w:rFonts w:ascii="Times New Roman"/>
          <w:b w:val="false"/>
          <w:i w:val="false"/>
          <w:color w:val="000000"/>
          <w:sz w:val="28"/>
        </w:rPr>
        <w:t>
      Тел/факс: ____________________________________________________</w:t>
      </w:r>
    </w:p>
    <w:p>
      <w:pPr>
        <w:spacing w:after="0"/>
        <w:ind w:left="0"/>
        <w:jc w:val="both"/>
      </w:pPr>
      <w:r>
        <w:rPr>
          <w:rFonts w:ascii="Times New Roman"/>
          <w:b w:val="false"/>
          <w:i w:val="false"/>
          <w:color w:val="000000"/>
          <w:sz w:val="28"/>
        </w:rPr>
        <w:t>
      1. Шет елге экспорттау мақсатында өнімді сертификаттауға және</w:t>
      </w:r>
    </w:p>
    <w:p>
      <w:pPr>
        <w:spacing w:after="0"/>
        <w:ind w:left="0"/>
        <w:jc w:val="both"/>
      </w:pPr>
      <w:r>
        <w:rPr>
          <w:rFonts w:ascii="Times New Roman"/>
          <w:b w:val="false"/>
          <w:i w:val="false"/>
          <w:color w:val="000000"/>
          <w:sz w:val="28"/>
        </w:rPr>
        <w:t>
      тауарлық белгіні тіркеуге байланысты рәсімдерді жүргізуге арналған</w:t>
      </w:r>
    </w:p>
    <w:p>
      <w:pPr>
        <w:spacing w:after="0"/>
        <w:ind w:left="0"/>
        <w:jc w:val="both"/>
      </w:pPr>
      <w:r>
        <w:rPr>
          <w:rFonts w:ascii="Times New Roman"/>
          <w:b w:val="false"/>
          <w:i w:val="false"/>
          <w:color w:val="000000"/>
          <w:sz w:val="28"/>
        </w:rPr>
        <w:t>
      шығындар: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47"/>
        <w:gridCol w:w="2447"/>
        <w:gridCol w:w="3575"/>
        <w:gridCol w:w="1915"/>
        <w:gridCol w:w="1916"/>
      </w:tblGrid>
      <w:tr>
        <w:trPr>
          <w:trHeight w:val="30" w:hRule="atLeast"/>
        </w:trPr>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Шығындардың атауы</w:t>
            </w:r>
          </w:p>
        </w:tc>
        <w:tc>
          <w:tcPr>
            <w:tcW w:w="24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жұмсалған келісімшарттың №</w:t>
            </w:r>
          </w:p>
        </w:tc>
        <w:tc>
          <w:tcPr>
            <w:tcW w:w="3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Жабдықтаушыдан көрсетілген қызметтерді/жұмыстарды қабылдау күні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ҚҚС-сыз шығындар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валютасында</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теңгемен</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Шығындардың бір бөлігін өтеуге мәлімделетін жалпы сома:</w:t>
      </w:r>
    </w:p>
    <w:p>
      <w:pPr>
        <w:spacing w:after="0"/>
        <w:ind w:left="0"/>
        <w:jc w:val="both"/>
      </w:pPr>
      <w:r>
        <w:rPr>
          <w:rFonts w:ascii="Times New Roman"/>
          <w:b w:val="false"/>
          <w:i w:val="false"/>
          <w:color w:val="000000"/>
          <w:sz w:val="28"/>
        </w:rPr>
        <w:t>
      ___________________________________________________________ теңге</w:t>
      </w:r>
    </w:p>
    <w:p>
      <w:pPr>
        <w:spacing w:after="0"/>
        <w:ind w:left="0"/>
        <w:jc w:val="both"/>
      </w:pPr>
      <w:r>
        <w:rPr>
          <w:rFonts w:ascii="Times New Roman"/>
          <w:b w:val="false"/>
          <w:i w:val="false"/>
          <w:color w:val="000000"/>
          <w:sz w:val="28"/>
        </w:rPr>
        <w:t>
      (цифрмен және жазумен жазылған сомасы)</w:t>
      </w:r>
    </w:p>
    <w:p>
      <w:pPr>
        <w:spacing w:after="0"/>
        <w:ind w:left="0"/>
        <w:jc w:val="both"/>
      </w:pPr>
      <w:r>
        <w:rPr>
          <w:rFonts w:ascii="Times New Roman"/>
          <w:b w:val="false"/>
          <w:i w:val="false"/>
          <w:color w:val="000000"/>
          <w:sz w:val="28"/>
        </w:rPr>
        <w:t>
      2. Экспортталатын өнім немесе қызмет туралы мәліметтер:</w:t>
      </w:r>
    </w:p>
    <w:p>
      <w:pPr>
        <w:spacing w:after="0"/>
        <w:ind w:left="0"/>
        <w:jc w:val="both"/>
      </w:pPr>
      <w:r>
        <w:rPr>
          <w:rFonts w:ascii="Times New Roman"/>
          <w:b w:val="false"/>
          <w:i w:val="false"/>
          <w:color w:val="000000"/>
          <w:sz w:val="28"/>
        </w:rPr>
        <w:t>
      КО СЭҚ ТН 10 белгісі деңгейінде тауар позициясы көрсетілетін,</w:t>
      </w:r>
    </w:p>
    <w:p>
      <w:pPr>
        <w:spacing w:after="0"/>
        <w:ind w:left="0"/>
        <w:jc w:val="both"/>
      </w:pPr>
      <w:r>
        <w:rPr>
          <w:rFonts w:ascii="Times New Roman"/>
          <w:b w:val="false"/>
          <w:i w:val="false"/>
          <w:color w:val="000000"/>
          <w:sz w:val="28"/>
        </w:rPr>
        <w:t>
      өнім атауы:__________________________________________________________</w:t>
      </w:r>
    </w:p>
    <w:p>
      <w:pPr>
        <w:spacing w:after="0"/>
        <w:ind w:left="0"/>
        <w:jc w:val="both"/>
      </w:pPr>
      <w:r>
        <w:rPr>
          <w:rFonts w:ascii="Times New Roman"/>
          <w:b w:val="false"/>
          <w:i w:val="false"/>
          <w:color w:val="000000"/>
          <w:sz w:val="28"/>
        </w:rPr>
        <w:t>
      Импорттаушы елдің және импорттаушы ұйымның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Экспорттық келісімшарттың атауы және деректемелері:____________</w:t>
      </w:r>
    </w:p>
    <w:p>
      <w:pPr>
        <w:spacing w:after="0"/>
        <w:ind w:left="0"/>
        <w:jc w:val="both"/>
      </w:pPr>
      <w:r>
        <w:rPr>
          <w:rFonts w:ascii="Times New Roman"/>
          <w:b w:val="false"/>
          <w:i w:val="false"/>
          <w:color w:val="000000"/>
          <w:sz w:val="28"/>
        </w:rPr>
        <w:t>
      Өнім экспортының немесе көсетілген қызметтердің жүзеге</w:t>
      </w:r>
    </w:p>
    <w:p>
      <w:pPr>
        <w:spacing w:after="0"/>
        <w:ind w:left="0"/>
        <w:jc w:val="both"/>
      </w:pPr>
      <w:r>
        <w:rPr>
          <w:rFonts w:ascii="Times New Roman"/>
          <w:b w:val="false"/>
          <w:i w:val="false"/>
          <w:color w:val="000000"/>
          <w:sz w:val="28"/>
        </w:rPr>
        <w:t>
      асырылған көлемі немесе ақшалай көріністе:_______________ теңге.</w:t>
      </w:r>
    </w:p>
    <w:p>
      <w:pPr>
        <w:spacing w:after="0"/>
        <w:ind w:left="0"/>
        <w:jc w:val="both"/>
      </w:pPr>
      <w:r>
        <w:rPr>
          <w:rFonts w:ascii="Times New Roman"/>
          <w:b w:val="false"/>
          <w:i w:val="false"/>
          <w:color w:val="000000"/>
          <w:sz w:val="28"/>
        </w:rPr>
        <w:t>
      Соңғы екі жыл ішіндегі өнімді немесе көрсетілетін қызметті</w:t>
      </w:r>
    </w:p>
    <w:p>
      <w:pPr>
        <w:spacing w:after="0"/>
        <w:ind w:left="0"/>
        <w:jc w:val="both"/>
      </w:pPr>
      <w:r>
        <w:rPr>
          <w:rFonts w:ascii="Times New Roman"/>
          <w:b w:val="false"/>
          <w:i w:val="false"/>
          <w:color w:val="000000"/>
          <w:sz w:val="28"/>
        </w:rPr>
        <w:t>
      өткізудің жалпы көлеміндегі өнім немесе көрсетілетін қызметтер</w:t>
      </w:r>
    </w:p>
    <w:p>
      <w:pPr>
        <w:spacing w:after="0"/>
        <w:ind w:left="0"/>
        <w:jc w:val="both"/>
      </w:pPr>
      <w:r>
        <w:rPr>
          <w:rFonts w:ascii="Times New Roman"/>
          <w:b w:val="false"/>
          <w:i w:val="false"/>
          <w:color w:val="000000"/>
          <w:sz w:val="28"/>
        </w:rPr>
        <w:t>
      экспортының үлесі: ____%.</w:t>
      </w:r>
    </w:p>
    <w:p>
      <w:pPr>
        <w:spacing w:after="0"/>
        <w:ind w:left="0"/>
        <w:jc w:val="both"/>
      </w:pPr>
      <w:r>
        <w:rPr>
          <w:rFonts w:ascii="Times New Roman"/>
          <w:b w:val="false"/>
          <w:i w:val="false"/>
          <w:color w:val="000000"/>
          <w:sz w:val="28"/>
        </w:rPr>
        <w:t xml:space="preserve">
      3. Қоса берілетін құжаттар тізбесі: </w:t>
      </w:r>
    </w:p>
    <w:p>
      <w:pPr>
        <w:spacing w:after="0"/>
        <w:ind w:left="0"/>
        <w:jc w:val="both"/>
      </w:pPr>
      <w:r>
        <w:rPr>
          <w:rFonts w:ascii="Times New Roman"/>
          <w:b w:val="false"/>
          <w:i w:val="false"/>
          <w:color w:val="000000"/>
          <w:sz w:val="28"/>
        </w:rPr>
        <w:t>
      1.____________________________________________________________</w:t>
      </w:r>
    </w:p>
    <w:p>
      <w:pPr>
        <w:spacing w:after="0"/>
        <w:ind w:left="0"/>
        <w:jc w:val="both"/>
      </w:pPr>
      <w:r>
        <w:rPr>
          <w:rFonts w:ascii="Times New Roman"/>
          <w:b w:val="false"/>
          <w:i w:val="false"/>
          <w:color w:val="000000"/>
          <w:sz w:val="28"/>
        </w:rPr>
        <w:t>
      2.____________________________________________________________</w:t>
      </w:r>
    </w:p>
    <w:p>
      <w:pPr>
        <w:spacing w:after="0"/>
        <w:ind w:left="0"/>
        <w:jc w:val="both"/>
      </w:pPr>
      <w:r>
        <w:rPr>
          <w:rFonts w:ascii="Times New Roman"/>
          <w:b w:val="false"/>
          <w:i w:val="false"/>
          <w:color w:val="000000"/>
          <w:sz w:val="28"/>
        </w:rPr>
        <w:t>
      3.____________________________________________________________</w:t>
      </w:r>
    </w:p>
    <w:p>
      <w:pPr>
        <w:spacing w:after="0"/>
        <w:ind w:left="0"/>
        <w:jc w:val="both"/>
      </w:pPr>
      <w:r>
        <w:rPr>
          <w:rFonts w:ascii="Times New Roman"/>
          <w:b w:val="false"/>
          <w:i w:val="false"/>
          <w:color w:val="000000"/>
          <w:sz w:val="28"/>
        </w:rPr>
        <w:t>
      4.____________________________________________________________</w:t>
      </w:r>
    </w:p>
    <w:p>
      <w:pPr>
        <w:spacing w:after="0"/>
        <w:ind w:left="0"/>
        <w:jc w:val="both"/>
      </w:pPr>
      <w:r>
        <w:rPr>
          <w:rFonts w:ascii="Times New Roman"/>
          <w:b w:val="false"/>
          <w:i w:val="false"/>
          <w:color w:val="000000"/>
          <w:sz w:val="28"/>
        </w:rPr>
        <w:t>
      5.____________________________________________________________</w:t>
      </w:r>
    </w:p>
    <w:p>
      <w:pPr>
        <w:spacing w:after="0"/>
        <w:ind w:left="0"/>
        <w:jc w:val="both"/>
      </w:pPr>
      <w:r>
        <w:rPr>
          <w:rFonts w:ascii="Times New Roman"/>
          <w:b w:val="false"/>
          <w:i w:val="false"/>
          <w:color w:val="000000"/>
          <w:sz w:val="28"/>
        </w:rPr>
        <w:t>
      Уәкілетті тұлға: ___________________</w:t>
      </w:r>
    </w:p>
    <w:p>
      <w:pPr>
        <w:spacing w:after="0"/>
        <w:ind w:left="0"/>
        <w:jc w:val="both"/>
      </w:pPr>
      <w:r>
        <w:rPr>
          <w:rFonts w:ascii="Times New Roman"/>
          <w:b w:val="false"/>
          <w:i w:val="false"/>
          <w:color w:val="000000"/>
          <w:sz w:val="28"/>
        </w:rPr>
        <w:t>
      Қолы __________________________</w:t>
      </w:r>
    </w:p>
    <w:p>
      <w:pPr>
        <w:spacing w:after="0"/>
        <w:ind w:left="0"/>
        <w:jc w:val="both"/>
      </w:pPr>
      <w:r>
        <w:rPr>
          <w:rFonts w:ascii="Times New Roman"/>
          <w:b w:val="false"/>
          <w:i w:val="false"/>
          <w:color w:val="000000"/>
          <w:sz w:val="28"/>
        </w:rPr>
        <w:t>
      Өтінімді берген күні ___________________________________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 № 839</w:t>
            </w:r>
            <w:r>
              <w:br/>
            </w:r>
            <w:r>
              <w:rPr>
                <w:rFonts w:ascii="Times New Roman"/>
                <w:b w:val="false"/>
                <w:i w:val="false"/>
                <w:color w:val="000000"/>
                <w:sz w:val="20"/>
              </w:rPr>
              <w:t>бұйрығына 6-қосымша</w:t>
            </w:r>
          </w:p>
        </w:tc>
      </w:tr>
    </w:tbl>
    <w:bookmarkStart w:name="z181" w:id="164"/>
    <w:p>
      <w:pPr>
        <w:spacing w:after="0"/>
        <w:ind w:left="0"/>
        <w:jc w:val="left"/>
      </w:pPr>
      <w:r>
        <w:rPr>
          <w:rFonts w:ascii="Times New Roman"/>
          <w:b/>
          <w:i w:val="false"/>
          <w:color w:val="000000"/>
        </w:rPr>
        <w:t xml:space="preserve"> "Экспорттаушыларды сервистік қолдау" мемлекеттік көрсетілетін қызмет стандарты</w:t>
      </w:r>
      <w:r>
        <w:br/>
      </w:r>
      <w:r>
        <w:rPr>
          <w:rFonts w:ascii="Times New Roman"/>
          <w:b/>
          <w:i w:val="false"/>
          <w:color w:val="000000"/>
        </w:rPr>
        <w:t>1. Жалпы ережелер</w:t>
      </w:r>
    </w:p>
    <w:bookmarkEnd w:id="164"/>
    <w:bookmarkStart w:name="z183" w:id="165"/>
    <w:p>
      <w:pPr>
        <w:spacing w:after="0"/>
        <w:ind w:left="0"/>
        <w:jc w:val="both"/>
      </w:pPr>
      <w:r>
        <w:rPr>
          <w:rFonts w:ascii="Times New Roman"/>
          <w:b w:val="false"/>
          <w:i w:val="false"/>
          <w:color w:val="000000"/>
          <w:sz w:val="28"/>
        </w:rPr>
        <w:t>
      1. "Экспорттаушыларды сервистік қолдау" мемлекеттік көрсетілетін қызметі (бұдан әрі – мемлекеттік көрсетілетін қызмет).</w:t>
      </w:r>
    </w:p>
    <w:bookmarkEnd w:id="165"/>
    <w:bookmarkStart w:name="z184" w:id="166"/>
    <w:p>
      <w:pPr>
        <w:spacing w:after="0"/>
        <w:ind w:left="0"/>
        <w:jc w:val="both"/>
      </w:pPr>
      <w:r>
        <w:rPr>
          <w:rFonts w:ascii="Times New Roman"/>
          <w:b w:val="false"/>
          <w:i w:val="false"/>
          <w:color w:val="000000"/>
          <w:sz w:val="28"/>
        </w:rPr>
        <w:t>
      2. Мемлекеттік көрсетілетін қызмет стандартын Қазақстан Республикасының Инвестициялар және даму министрлігі (бұдан әрі – Министрлік) әзірледі.</w:t>
      </w:r>
    </w:p>
    <w:bookmarkEnd w:id="166"/>
    <w:bookmarkStart w:name="z247" w:id="167"/>
    <w:p>
      <w:pPr>
        <w:spacing w:after="0"/>
        <w:ind w:left="0"/>
        <w:jc w:val="both"/>
      </w:pPr>
      <w:r>
        <w:rPr>
          <w:rFonts w:ascii="Times New Roman"/>
          <w:b w:val="false"/>
          <w:i w:val="false"/>
          <w:color w:val="000000"/>
          <w:sz w:val="28"/>
        </w:rPr>
        <w:t xml:space="preserve">
      3. Мемлекеттік қызметті "KAZNEX INVEST" экспорт және инвестициялар ұлттық агенттігі" акционерлік қоғамы (бұдан әрі – көрсетілетін қызметті беруші) </w:t>
      </w:r>
      <w:r>
        <w:rPr>
          <w:rFonts w:ascii="Times New Roman"/>
          <w:b w:val="false"/>
          <w:i w:val="false"/>
          <w:color w:val="000000"/>
          <w:sz w:val="28"/>
        </w:rPr>
        <w:t>көрсетеді</w:t>
      </w:r>
      <w:r>
        <w:rPr>
          <w:rFonts w:ascii="Times New Roman"/>
          <w:b w:val="false"/>
          <w:i w:val="false"/>
          <w:color w:val="000000"/>
          <w:sz w:val="28"/>
        </w:rPr>
        <w:t>.</w:t>
      </w:r>
    </w:p>
    <w:bookmarkEnd w:id="167"/>
    <w:p>
      <w:pPr>
        <w:spacing w:after="0"/>
        <w:ind w:left="0"/>
        <w:jc w:val="both"/>
      </w:pPr>
      <w:r>
        <w:rPr>
          <w:rFonts w:ascii="Times New Roman"/>
          <w:b w:val="false"/>
          <w:i w:val="false"/>
          <w:color w:val="000000"/>
          <w:sz w:val="28"/>
        </w:rPr>
        <w:t>
      Өтініштерді қабылдау және мемлекеттік қызмет көрсету нәтижелерін беру көрсетілетін қызметті беруші арқылы жүзеге асырылады.</w:t>
      </w:r>
    </w:p>
    <w:bookmarkStart w:name="z185" w:id="168"/>
    <w:p>
      <w:pPr>
        <w:spacing w:after="0"/>
        <w:ind w:left="0"/>
        <w:jc w:val="left"/>
      </w:pPr>
      <w:r>
        <w:rPr>
          <w:rFonts w:ascii="Times New Roman"/>
          <w:b/>
          <w:i w:val="false"/>
          <w:color w:val="000000"/>
        </w:rPr>
        <w:t xml:space="preserve"> 2. Мемлекеттік қызметті көрсету тәртібі</w:t>
      </w:r>
    </w:p>
    <w:bookmarkEnd w:id="168"/>
    <w:bookmarkStart w:name="z186" w:id="169"/>
    <w:p>
      <w:pPr>
        <w:spacing w:after="0"/>
        <w:ind w:left="0"/>
        <w:jc w:val="both"/>
      </w:pPr>
      <w:r>
        <w:rPr>
          <w:rFonts w:ascii="Times New Roman"/>
          <w:b w:val="false"/>
          <w:i w:val="false"/>
          <w:color w:val="000000"/>
          <w:sz w:val="28"/>
        </w:rPr>
        <w:t>
      4. Мемлекеттік қызметті көрсету мерзімі:</w:t>
      </w:r>
    </w:p>
    <w:bookmarkEnd w:id="169"/>
    <w:bookmarkStart w:name="z187" w:id="170"/>
    <w:p>
      <w:pPr>
        <w:spacing w:after="0"/>
        <w:ind w:left="0"/>
        <w:jc w:val="both"/>
      </w:pPr>
      <w:r>
        <w:rPr>
          <w:rFonts w:ascii="Times New Roman"/>
          <w:b w:val="false"/>
          <w:i w:val="false"/>
          <w:color w:val="000000"/>
          <w:sz w:val="28"/>
        </w:rPr>
        <w:t>
      1) көрсетілетін қызметті берушіге құжаттар топтамасын тапсырған сәттен бастап – 21 (жиырма бір) жұмыс күні;</w:t>
      </w:r>
    </w:p>
    <w:bookmarkEnd w:id="170"/>
    <w:bookmarkStart w:name="z188" w:id="171"/>
    <w:p>
      <w:pPr>
        <w:spacing w:after="0"/>
        <w:ind w:left="0"/>
        <w:jc w:val="both"/>
      </w:pPr>
      <w:r>
        <w:rPr>
          <w:rFonts w:ascii="Times New Roman"/>
          <w:b w:val="false"/>
          <w:i w:val="false"/>
          <w:color w:val="000000"/>
          <w:sz w:val="28"/>
        </w:rPr>
        <w:t>
      2) құжаттар топтамасын тапсыру үшін күтудің рұқсат етілетін ең ұзақ уақыты – 30 (отыз) минут.</w:t>
      </w:r>
    </w:p>
    <w:bookmarkEnd w:id="171"/>
    <w:bookmarkStart w:name="z189" w:id="172"/>
    <w:p>
      <w:pPr>
        <w:spacing w:after="0"/>
        <w:ind w:left="0"/>
        <w:jc w:val="both"/>
      </w:pPr>
      <w:r>
        <w:rPr>
          <w:rFonts w:ascii="Times New Roman"/>
          <w:b w:val="false"/>
          <w:i w:val="false"/>
          <w:color w:val="000000"/>
          <w:sz w:val="28"/>
        </w:rPr>
        <w:t>
      3) қызмет көрсету үшін рұқсат етілетін ең ұзақ уақыты – 30 (отыз) минут.</w:t>
      </w:r>
    </w:p>
    <w:bookmarkEnd w:id="172"/>
    <w:p>
      <w:pPr>
        <w:spacing w:after="0"/>
        <w:ind w:left="0"/>
        <w:jc w:val="both"/>
      </w:pPr>
      <w:r>
        <w:rPr>
          <w:rFonts w:ascii="Times New Roman"/>
          <w:b w:val="false"/>
          <w:i w:val="false"/>
          <w:color w:val="000000"/>
          <w:sz w:val="28"/>
        </w:rPr>
        <w:t>
      Көрсетілетін қызметті беруші екі жұмыс күні ішінде көрсетілетін қызметті алушының құжаттарын қабылдаған сәттен бастап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кезде көрсетілген мерзімдерде өтінішті одан әрі қараудан жазбаша түрде дәлелді бас тартады.</w:t>
      </w:r>
    </w:p>
    <w:bookmarkStart w:name="z190" w:id="173"/>
    <w:p>
      <w:pPr>
        <w:spacing w:after="0"/>
        <w:ind w:left="0"/>
        <w:jc w:val="both"/>
      </w:pPr>
      <w:r>
        <w:rPr>
          <w:rFonts w:ascii="Times New Roman"/>
          <w:b w:val="false"/>
          <w:i w:val="false"/>
          <w:color w:val="000000"/>
          <w:sz w:val="28"/>
        </w:rPr>
        <w:t>
      5. Мемлекеттік қызметті көрсету нысаны: қағаз түрінде.</w:t>
      </w:r>
    </w:p>
    <w:bookmarkEnd w:id="173"/>
    <w:bookmarkStart w:name="z191" w:id="174"/>
    <w:p>
      <w:pPr>
        <w:spacing w:after="0"/>
        <w:ind w:left="0"/>
        <w:jc w:val="both"/>
      </w:pPr>
      <w:r>
        <w:rPr>
          <w:rFonts w:ascii="Times New Roman"/>
          <w:b w:val="false"/>
          <w:i w:val="false"/>
          <w:color w:val="000000"/>
          <w:sz w:val="28"/>
        </w:rPr>
        <w:t xml:space="preserve">
      6. Мемлекеттік қызметті көрсету нәтижесі – экспорттаушыларды сервистік қолдауға жасалған шарт. </w:t>
      </w:r>
    </w:p>
    <w:bookmarkEnd w:id="174"/>
    <w:p>
      <w:pPr>
        <w:spacing w:after="0"/>
        <w:ind w:left="0"/>
        <w:jc w:val="both"/>
      </w:pPr>
      <w:r>
        <w:rPr>
          <w:rFonts w:ascii="Times New Roman"/>
          <w:b w:val="false"/>
          <w:i w:val="false"/>
          <w:color w:val="000000"/>
          <w:sz w:val="28"/>
        </w:rPr>
        <w:t>
      Мемлекеттік қызметті көрсету нәтижесін ұсыну нысаны: қағаз түрінде.</w:t>
      </w:r>
    </w:p>
    <w:bookmarkStart w:name="z192" w:id="175"/>
    <w:p>
      <w:pPr>
        <w:spacing w:after="0"/>
        <w:ind w:left="0"/>
        <w:jc w:val="both"/>
      </w:pPr>
      <w:r>
        <w:rPr>
          <w:rFonts w:ascii="Times New Roman"/>
          <w:b w:val="false"/>
          <w:i w:val="false"/>
          <w:color w:val="000000"/>
          <w:sz w:val="28"/>
        </w:rPr>
        <w:t>
      7. Мемлекеттік қызмет тегін негізде заңды тұлғалар - индустриялық-инновациялық қызмет субъектілеріне (бұдан әрі – көрсетілетін қызметті алушы) көрсетіледі.</w:t>
      </w:r>
    </w:p>
    <w:bookmarkEnd w:id="175"/>
    <w:bookmarkStart w:name="z193" w:id="176"/>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желделдетіп қызмет көрсетусіз кезек тәртібінде көрсетіледі.</w:t>
      </w:r>
    </w:p>
    <w:bookmarkEnd w:id="176"/>
    <w:bookmarkStart w:name="z194" w:id="177"/>
    <w:p>
      <w:pPr>
        <w:spacing w:after="0"/>
        <w:ind w:left="0"/>
        <w:jc w:val="both"/>
      </w:pPr>
      <w:r>
        <w:rPr>
          <w:rFonts w:ascii="Times New Roman"/>
          <w:b w:val="false"/>
          <w:i w:val="false"/>
          <w:color w:val="000000"/>
          <w:sz w:val="28"/>
        </w:rPr>
        <w:t>
      9. Көрсетілетін қызметті берушіге экспорттаушыларға сервистік қолдау көрсетуге еркін нысандағы жазбаша өтініш мемлекеттік қызметті көрсету үшін қажетті құжат болып табылады.</w:t>
      </w:r>
    </w:p>
    <w:bookmarkEnd w:id="177"/>
    <w:p>
      <w:pPr>
        <w:spacing w:after="0"/>
        <w:ind w:left="0"/>
        <w:jc w:val="both"/>
      </w:pPr>
      <w:r>
        <w:rPr>
          <w:rFonts w:ascii="Times New Roman"/>
          <w:b w:val="false"/>
          <w:i w:val="false"/>
          <w:color w:val="000000"/>
          <w:sz w:val="28"/>
        </w:rPr>
        <w:t>
      Көрсетілетін қызметті берушіге өтінішті тапсырған кезде – көрсетілетін қызметті берушінің кеңсесінде оның көшірмесінде құжаттар топтамасының қабылданған күні мен уақыты көрсетіле отырып, тіркеу туралы қойылған белгі қағаз тасығыштағы өтініштің қабылданғанын растау болып табылады.</w:t>
      </w:r>
    </w:p>
    <w:bookmarkStart w:name="z195" w:id="178"/>
    <w:p>
      <w:pPr>
        <w:spacing w:after="0"/>
        <w:ind w:left="0"/>
        <w:jc w:val="left"/>
      </w:pPr>
      <w:r>
        <w:rPr>
          <w:rFonts w:ascii="Times New Roman"/>
          <w:b/>
          <w:i w:val="false"/>
          <w:color w:val="000000"/>
        </w:rPr>
        <w:t xml:space="preserve">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қызметті берушілердің және (немесе) олардың лауазымды тұлғаларының, халыққа қызмет көрсету орталықтарының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178"/>
    <w:bookmarkStart w:name="z196" w:id="179"/>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207/211/212-б кабинет мекенжайы бойынша не Министрліктің Индустриялық даму және өнеркәсіптік қауіпсіздік комитетінің (бұдан әрі – Комитет) басшысының атына 010000, Астана қаласы, Қабанбай батыр даңғылы, 32/1, "Транспорт Тауэр" ғимараты, № 1711-кабинет, телефоны: 8 (7172) 75-48-60, 75-48-62 мекенжайы бойынша немесе Министрлік басшысының атына: 010000, Астана қаласы, Қабанбай батыр даңғылы, 32/1, "Транспорт Тауэр" ғимараты, № 1012-кабинет, телефоны: 8 (7172) 75-43-23, 75-43-27 мекенжайы бойынша беріледі.</w:t>
      </w:r>
    </w:p>
    <w:bookmarkEnd w:id="179"/>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Комитеттің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кеңсесінде оны тіркеу (мөртабан, кіріс нөмірі және тіркеу күні шағымның екінші данасында немесе шағымға ілеспе хатқа қойылады) шағымды қабылдауды растау болып табылады.</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немесе көрсетілетін қызметті берушінің, Комитеттің не Министрліктің кеңсесінде қолма-қол беріледі.</w:t>
      </w:r>
    </w:p>
    <w:bookmarkStart w:name="z197" w:id="180"/>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w:t>
      </w:r>
    </w:p>
    <w:bookmarkEnd w:id="180"/>
    <w:p>
      <w:pPr>
        <w:spacing w:after="0"/>
        <w:ind w:left="0"/>
        <w:jc w:val="both"/>
      </w:pPr>
      <w:r>
        <w:rPr>
          <w:rFonts w:ascii="Times New Roman"/>
          <w:b w:val="false"/>
          <w:i w:val="false"/>
          <w:color w:val="000000"/>
          <w:sz w:val="28"/>
        </w:rPr>
        <w:t>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w:t>
      </w:r>
    </w:p>
    <w:bookmarkStart w:name="z198" w:id="181"/>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181"/>
    <w:bookmarkStart w:name="z199" w:id="182"/>
    <w:p>
      <w:pPr>
        <w:spacing w:after="0"/>
        <w:ind w:left="0"/>
        <w:jc w:val="left"/>
      </w:pPr>
      <w:r>
        <w:rPr>
          <w:rFonts w:ascii="Times New Roman"/>
          <w:b/>
          <w:i w:val="false"/>
          <w:color w:val="000000"/>
        </w:rPr>
        <w:t xml:space="preserve"> 4. Мемлекеттік қызметті, оның ішінде электрондық нысанда және халыққа қызмет көрсету орталықтары арқылы көрсетілетін қызметтің ерекшеліктерін ескере отырып қойылатын өзге талаптар</w:t>
      </w:r>
    </w:p>
    <w:bookmarkEnd w:id="182"/>
    <w:bookmarkStart w:name="z200" w:id="183"/>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p>
    <w:bookmarkEnd w:id="183"/>
    <w:p>
      <w:pPr>
        <w:spacing w:after="0"/>
        <w:ind w:left="0"/>
        <w:jc w:val="both"/>
      </w:pPr>
      <w:r>
        <w:rPr>
          <w:rFonts w:ascii="Times New Roman"/>
          <w:b w:val="false"/>
          <w:i w:val="false"/>
          <w:color w:val="000000"/>
          <w:sz w:val="28"/>
        </w:rPr>
        <w:t>
      Министрлік - www.mid.gov.kz;</w:t>
      </w:r>
    </w:p>
    <w:p>
      <w:pPr>
        <w:spacing w:after="0"/>
        <w:ind w:left="0"/>
        <w:jc w:val="both"/>
      </w:pPr>
      <w:r>
        <w:rPr>
          <w:rFonts w:ascii="Times New Roman"/>
          <w:b w:val="false"/>
          <w:i w:val="false"/>
          <w:color w:val="000000"/>
          <w:sz w:val="28"/>
        </w:rPr>
        <w:t xml:space="preserve">
      Комитет - www.comprom.gov.kz; </w:t>
      </w:r>
    </w:p>
    <w:p>
      <w:pPr>
        <w:spacing w:after="0"/>
        <w:ind w:left="0"/>
        <w:jc w:val="both"/>
      </w:pPr>
      <w:r>
        <w:rPr>
          <w:rFonts w:ascii="Times New Roman"/>
          <w:b w:val="false"/>
          <w:i w:val="false"/>
          <w:color w:val="000000"/>
          <w:sz w:val="28"/>
        </w:rPr>
        <w:t xml:space="preserve">
      Көрсетілетін қызметті беруші - www.kaznexinvest.kz. </w:t>
      </w:r>
    </w:p>
    <w:bookmarkStart w:name="z201" w:id="184"/>
    <w:p>
      <w:pPr>
        <w:spacing w:after="0"/>
        <w:ind w:left="0"/>
        <w:jc w:val="both"/>
      </w:pPr>
      <w:r>
        <w:rPr>
          <w:rFonts w:ascii="Times New Roman"/>
          <w:b w:val="false"/>
          <w:i w:val="false"/>
          <w:color w:val="000000"/>
          <w:sz w:val="28"/>
        </w:rPr>
        <w:t xml:space="preserve">
      14. Көрсетілетін қызметті алушының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қызметті көрсету тәртібі туралы ақпаратты қашықтықтан қол жеткізу режимінде алуға мүмкіндігі бар. </w:t>
      </w:r>
    </w:p>
    <w:bookmarkEnd w:id="184"/>
    <w:bookmarkStart w:name="z202" w:id="185"/>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91-90-40 (ішкі, 1001, 1043, 1044). Мемлекеттік қызметтер көрсету мәселелері жөніндегі бірыңғай байланыс орталығы: 1414, 8-800-080-7777.</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міндетін атқарушының</w:t>
            </w:r>
            <w:r>
              <w:br/>
            </w:r>
            <w:r>
              <w:rPr>
                <w:rFonts w:ascii="Times New Roman"/>
                <w:b w:val="false"/>
                <w:i w:val="false"/>
                <w:color w:val="000000"/>
                <w:sz w:val="20"/>
              </w:rPr>
              <w:t>2015 жылғы 31 шілдедегі № 839</w:t>
            </w:r>
            <w:r>
              <w:br/>
            </w:r>
            <w:r>
              <w:rPr>
                <w:rFonts w:ascii="Times New Roman"/>
                <w:b w:val="false"/>
                <w:i w:val="false"/>
                <w:color w:val="000000"/>
                <w:sz w:val="20"/>
              </w:rPr>
              <w:t>бұйрығына 7-қосымша</w:t>
            </w:r>
          </w:p>
        </w:tc>
      </w:tr>
    </w:tbl>
    <w:bookmarkStart w:name="z204" w:id="186"/>
    <w:p>
      <w:pPr>
        <w:spacing w:after="0"/>
        <w:ind w:left="0"/>
        <w:jc w:val="left"/>
      </w:pPr>
      <w:r>
        <w:rPr>
          <w:rFonts w:ascii="Times New Roman"/>
          <w:b/>
          <w:i w:val="false"/>
          <w:color w:val="000000"/>
        </w:rPr>
        <w:t xml:space="preserve">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 стандарты</w:t>
      </w:r>
    </w:p>
    <w:bookmarkEnd w:id="186"/>
    <w:p>
      <w:pPr>
        <w:spacing w:after="0"/>
        <w:ind w:left="0"/>
        <w:jc w:val="both"/>
      </w:pPr>
      <w:r>
        <w:rPr>
          <w:rFonts w:ascii="Times New Roman"/>
          <w:b w:val="false"/>
          <w:i w:val="false"/>
          <w:color w:val="ff0000"/>
          <w:sz w:val="28"/>
        </w:rPr>
        <w:t xml:space="preserve">
      Ескерту. Стандарттың тақырыбы жаңа редакцияда - ҚР Инвестициялар және даму министрінің 30.06.2016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205" w:id="187"/>
    <w:p>
      <w:pPr>
        <w:spacing w:after="0"/>
        <w:ind w:left="0"/>
        <w:jc w:val="left"/>
      </w:pPr>
      <w:r>
        <w:rPr>
          <w:rFonts w:ascii="Times New Roman"/>
          <w:b/>
          <w:i w:val="false"/>
          <w:color w:val="000000"/>
        </w:rPr>
        <w:t xml:space="preserve">  1. Жалпы ережелер</w:t>
      </w:r>
    </w:p>
    <w:bookmarkEnd w:id="187"/>
    <w:bookmarkStart w:name="z206" w:id="188"/>
    <w:p>
      <w:pPr>
        <w:spacing w:after="0"/>
        <w:ind w:left="0"/>
        <w:jc w:val="both"/>
      </w:pPr>
      <w:r>
        <w:rPr>
          <w:rFonts w:ascii="Times New Roman"/>
          <w:b w:val="false"/>
          <w:i w:val="false"/>
          <w:color w:val="000000"/>
          <w:sz w:val="28"/>
        </w:rPr>
        <w:t>
      1. Индустриялық–инновациялық жобаның кешенді жоспарының әзірлемесіне және/немесе сараптамасына кететін шығындардың орнын толтыру" мемлекеттік көрсетілетін қызметі (бұдан әрі - мемлекеттік көрсетілетін қызмет).</w:t>
      </w:r>
    </w:p>
    <w:bookmarkEnd w:id="1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7" w:id="189"/>
    <w:p>
      <w:pPr>
        <w:spacing w:after="0"/>
        <w:ind w:left="0"/>
        <w:jc w:val="both"/>
      </w:pPr>
      <w:r>
        <w:rPr>
          <w:rFonts w:ascii="Times New Roman"/>
          <w:b w:val="false"/>
          <w:i w:val="false"/>
          <w:color w:val="000000"/>
          <w:sz w:val="28"/>
        </w:rPr>
        <w:t>
       2. Мемлекеттік көрсетілген қызмет стандартын Қазақстан Республикасының Инвестициялар және даму министрлігі (бұдан әрі – Министрлік) әзірледі.</w:t>
      </w:r>
    </w:p>
    <w:bookmarkEnd w:id="189"/>
    <w:bookmarkStart w:name="z208" w:id="190"/>
    <w:p>
      <w:pPr>
        <w:spacing w:after="0"/>
        <w:ind w:left="0"/>
        <w:jc w:val="both"/>
      </w:pPr>
      <w:r>
        <w:rPr>
          <w:rFonts w:ascii="Times New Roman"/>
          <w:b w:val="false"/>
          <w:i w:val="false"/>
          <w:color w:val="000000"/>
          <w:sz w:val="28"/>
        </w:rPr>
        <w:t>
      3. Мемлекеттік қызметті "Қазақстандық индустрия дамыту институты" акционерлік қоғамы (бұдан әрі – көрсетілетін қызметті беруші) және кәсіпкерлерге қызмет көрсету орталықтары (бұдан әрі – КҚКО) көрсетеді.</w:t>
      </w:r>
    </w:p>
    <w:bookmarkEnd w:id="190"/>
    <w:bookmarkStart w:name="z1" w:id="191"/>
    <w:p>
      <w:pPr>
        <w:spacing w:after="0"/>
        <w:ind w:left="0"/>
        <w:jc w:val="both"/>
      </w:pPr>
      <w:r>
        <w:rPr>
          <w:rFonts w:ascii="Times New Roman"/>
          <w:b w:val="false"/>
          <w:i w:val="false"/>
          <w:color w:val="000000"/>
          <w:sz w:val="28"/>
        </w:rPr>
        <w:t>
      Мемлекеттік кызмет көрсету өтініштерін қабылдау көрсетілетін қызметті беруші немесе КҚКО арқылы жүзеге асырылады, нәтижелерді беру көрсетілетін қызметті беруші арқылы жүзеге асырылады.</w:t>
      </w:r>
    </w:p>
    <w:bookmarkEnd w:id="19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3-тармақ жаңа редакцияда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09" w:id="192"/>
    <w:p>
      <w:pPr>
        <w:spacing w:after="0"/>
        <w:ind w:left="0"/>
        <w:jc w:val="left"/>
      </w:pPr>
      <w:r>
        <w:rPr>
          <w:rFonts w:ascii="Times New Roman"/>
          <w:b/>
          <w:i w:val="false"/>
          <w:color w:val="000000"/>
        </w:rPr>
        <w:t xml:space="preserve">  2. Мемлекеттік қызметті көрсету тәртібі</w:t>
      </w:r>
    </w:p>
    <w:bookmarkEnd w:id="192"/>
    <w:bookmarkStart w:name="z210" w:id="193"/>
    <w:p>
      <w:pPr>
        <w:spacing w:after="0"/>
        <w:ind w:left="0"/>
        <w:jc w:val="both"/>
      </w:pPr>
      <w:r>
        <w:rPr>
          <w:rFonts w:ascii="Times New Roman"/>
          <w:b w:val="false"/>
          <w:i w:val="false"/>
          <w:color w:val="000000"/>
          <w:sz w:val="28"/>
        </w:rPr>
        <w:t>
      4. Мемлекеттік қызметті көрсету мерзімі:</w:t>
      </w:r>
    </w:p>
    <w:bookmarkEnd w:id="193"/>
    <w:bookmarkStart w:name="z211" w:id="194"/>
    <w:p>
      <w:pPr>
        <w:spacing w:after="0"/>
        <w:ind w:left="0"/>
        <w:jc w:val="both"/>
      </w:pPr>
      <w:r>
        <w:rPr>
          <w:rFonts w:ascii="Times New Roman"/>
          <w:b w:val="false"/>
          <w:i w:val="false"/>
          <w:color w:val="000000"/>
          <w:sz w:val="28"/>
        </w:rPr>
        <w:t>
      1) көрсетілетін қызметті берушіге жазбаша өтініш тапсырған сәттен бастап – 17 (он жеті) жұмыс күні;</w:t>
      </w:r>
    </w:p>
    <w:bookmarkEnd w:id="194"/>
    <w:bookmarkStart w:name="z212" w:id="195"/>
    <w:p>
      <w:pPr>
        <w:spacing w:after="0"/>
        <w:ind w:left="0"/>
        <w:jc w:val="both"/>
      </w:pPr>
      <w:r>
        <w:rPr>
          <w:rFonts w:ascii="Times New Roman"/>
          <w:b w:val="false"/>
          <w:i w:val="false"/>
          <w:color w:val="000000"/>
          <w:sz w:val="28"/>
        </w:rPr>
        <w:t>
      2) құжаттар топтамасын тапсыру үшін күтудің рұқсат берілетін ең ұзақ уақыты – 30 (отыз) минут;</w:t>
      </w:r>
    </w:p>
    <w:bookmarkEnd w:id="195"/>
    <w:bookmarkStart w:name="z213" w:id="196"/>
    <w:p>
      <w:pPr>
        <w:spacing w:after="0"/>
        <w:ind w:left="0"/>
        <w:jc w:val="both"/>
      </w:pPr>
      <w:r>
        <w:rPr>
          <w:rFonts w:ascii="Times New Roman"/>
          <w:b w:val="false"/>
          <w:i w:val="false"/>
          <w:color w:val="000000"/>
          <w:sz w:val="28"/>
        </w:rPr>
        <w:t>
      3) қызмет көрсетуге рұқсат берілетін ең ұзақ уақыты – 30 (отыз) минут.</w:t>
      </w:r>
    </w:p>
    <w:bookmarkEnd w:id="196"/>
    <w:p>
      <w:pPr>
        <w:spacing w:after="0"/>
        <w:ind w:left="0"/>
        <w:jc w:val="both"/>
      </w:pPr>
      <w:r>
        <w:rPr>
          <w:rFonts w:ascii="Times New Roman"/>
          <w:b w:val="false"/>
          <w:i w:val="false"/>
          <w:color w:val="000000"/>
          <w:sz w:val="28"/>
        </w:rPr>
        <w:t>
      Көрсетілетін қызметті беруші үш жұмыс күн ішінде көрсетілетін қызметті алушының құжаттарың қабылдаған сәттен бастап ұсынылған құжаттардың толықтығын тексереді.</w:t>
      </w:r>
    </w:p>
    <w:p>
      <w:pPr>
        <w:spacing w:after="0"/>
        <w:ind w:left="0"/>
        <w:jc w:val="both"/>
      </w:pPr>
      <w:r>
        <w:rPr>
          <w:rFonts w:ascii="Times New Roman"/>
          <w:b w:val="false"/>
          <w:i w:val="false"/>
          <w:color w:val="000000"/>
          <w:sz w:val="28"/>
        </w:rPr>
        <w:t>
      Көрсетілетін қызметті беруші ұсынылған құжаттардың толық болмау фактісін анықтаған кезде көрсетілген мерзімдерде өтінішті одан әрі қараудан жазбаша түрде дәлелді бас тартады.</w:t>
      </w:r>
    </w:p>
    <w:bookmarkStart w:name="z214" w:id="197"/>
    <w:p>
      <w:pPr>
        <w:spacing w:after="0"/>
        <w:ind w:left="0"/>
        <w:jc w:val="both"/>
      </w:pPr>
      <w:r>
        <w:rPr>
          <w:rFonts w:ascii="Times New Roman"/>
          <w:b w:val="false"/>
          <w:i w:val="false"/>
          <w:color w:val="000000"/>
          <w:sz w:val="28"/>
        </w:rPr>
        <w:t>
      5. Мемлекеттік қызметті көрсету нысаны – қағаз түрінде.</w:t>
      </w:r>
    </w:p>
    <w:bookmarkEnd w:id="197"/>
    <w:bookmarkStart w:name="z215" w:id="198"/>
    <w:p>
      <w:pPr>
        <w:spacing w:after="0"/>
        <w:ind w:left="0"/>
        <w:jc w:val="both"/>
      </w:pPr>
      <w:r>
        <w:rPr>
          <w:rFonts w:ascii="Times New Roman"/>
          <w:b w:val="false"/>
          <w:i w:val="false"/>
          <w:color w:val="000000"/>
          <w:sz w:val="28"/>
        </w:rPr>
        <w:t>
      6. Мемлекеттік қызмет көрсету нәтижесі – шығындардың орнын толтыру жөніндегі келісім.</w:t>
      </w:r>
    </w:p>
    <w:bookmarkEnd w:id="198"/>
    <w:bookmarkStart w:name="z248" w:id="199"/>
    <w:p>
      <w:pPr>
        <w:spacing w:after="0"/>
        <w:ind w:left="0"/>
        <w:jc w:val="both"/>
      </w:pPr>
      <w:r>
        <w:rPr>
          <w:rFonts w:ascii="Times New Roman"/>
          <w:b w:val="false"/>
          <w:i w:val="false"/>
          <w:color w:val="000000"/>
          <w:sz w:val="28"/>
        </w:rPr>
        <w:t>
      Мемлекеттік қызмет көрсету нәтижесін ұсыну нысаны – қағаз жүзінде.</w:t>
      </w:r>
    </w:p>
    <w:bookmarkEnd w:id="1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00"/>
    <w:p>
      <w:pPr>
        <w:spacing w:after="0"/>
        <w:ind w:left="0"/>
        <w:jc w:val="both"/>
      </w:pPr>
      <w:r>
        <w:rPr>
          <w:rFonts w:ascii="Times New Roman"/>
          <w:b w:val="false"/>
          <w:i w:val="false"/>
          <w:color w:val="000000"/>
          <w:sz w:val="28"/>
        </w:rPr>
        <w:t>
       7. "Мемлекеттік қызмет заңды тұлғалар - индустриялық-инновациялық қызмет субъектілеріне (бұдан әрі – көрсетілетін қызметті алушы) тегін негізде көрсетіледі.</w:t>
      </w:r>
    </w:p>
    <w:bookmarkEnd w:id="2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 жаңа редакцияда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01"/>
    <w:p>
      <w:pPr>
        <w:spacing w:after="0"/>
        <w:ind w:left="0"/>
        <w:jc w:val="both"/>
      </w:pPr>
      <w:r>
        <w:rPr>
          <w:rFonts w:ascii="Times New Roman"/>
          <w:b w:val="false"/>
          <w:i w:val="false"/>
          <w:color w:val="000000"/>
          <w:sz w:val="28"/>
        </w:rPr>
        <w:t xml:space="preserve">
       8. Көрсетілетін қызметті берушінің жұмыс кестесі – Қазақстан Республикасының еңбек заңнамасына сәйкес </w:t>
      </w:r>
      <w:r>
        <w:rPr>
          <w:rFonts w:ascii="Times New Roman"/>
          <w:b w:val="false"/>
          <w:i w:val="false"/>
          <w:color w:val="000000"/>
          <w:sz w:val="28"/>
        </w:rPr>
        <w:t>демалыс</w:t>
      </w:r>
      <w:r>
        <w:rPr>
          <w:rFonts w:ascii="Times New Roman"/>
          <w:b w:val="false"/>
          <w:i w:val="false"/>
          <w:color w:val="000000"/>
          <w:sz w:val="28"/>
        </w:rPr>
        <w:t xml:space="preserve"> және </w:t>
      </w:r>
      <w:r>
        <w:rPr>
          <w:rFonts w:ascii="Times New Roman"/>
          <w:b w:val="false"/>
          <w:i w:val="false"/>
          <w:color w:val="000000"/>
          <w:sz w:val="28"/>
        </w:rPr>
        <w:t>мереке күндерін</w:t>
      </w:r>
      <w:r>
        <w:rPr>
          <w:rFonts w:ascii="Times New Roman"/>
          <w:b w:val="false"/>
          <w:i w:val="false"/>
          <w:color w:val="000000"/>
          <w:sz w:val="28"/>
        </w:rPr>
        <w:t xml:space="preserve"> қоспағанда, дүйсенбіден бастап жұманы қоса алғанда сағат 13.00-ден 14.30-ға дейінгі түскі үзіліспен сағат 9.00-ден 18.30-ға дейін. Мемлекеттік қызмет алдын ала жазылусыз және жеделдетіп қызмет көрсетусіз кезек тәртібінде көрсетіледі.</w:t>
      </w:r>
    </w:p>
    <w:bookmarkEnd w:id="201"/>
    <w:bookmarkStart w:name="z218" w:id="202"/>
    <w:p>
      <w:pPr>
        <w:spacing w:after="0"/>
        <w:ind w:left="0"/>
        <w:jc w:val="both"/>
      </w:pPr>
      <w:r>
        <w:rPr>
          <w:rFonts w:ascii="Times New Roman"/>
          <w:b w:val="false"/>
          <w:i w:val="false"/>
          <w:color w:val="000000"/>
          <w:sz w:val="28"/>
        </w:rPr>
        <w:t>
      9. Ұзақ мерзімді лизингтік қаржыландыруды алу үшін индустриялық-инновациялық жобаның кешенді жоспарын әзірлеу шығыстарының төлемін алу үшін көрсетілетін қызметті алушы көрсетілетін қызметті берушіге немесе КҚКО жүгінген кезде мемлекеттік қызметті көрсету үшін қажетті құжаттар тізбесі:</w:t>
      </w:r>
    </w:p>
    <w:bookmarkEnd w:id="202"/>
    <w:bookmarkStart w:name="z249" w:id="203"/>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қызметті көрсетілетін алушының ұйымның мөрі бар бірінші басшының қолы қойылған банк деректемелерін көрсете отырып, құралды алуға арналған өтінім;</w:t>
      </w:r>
    </w:p>
    <w:bookmarkEnd w:id="203"/>
    <w:bookmarkStart w:name="z250" w:id="204"/>
    <w:p>
      <w:pPr>
        <w:spacing w:after="0"/>
        <w:ind w:left="0"/>
        <w:jc w:val="both"/>
      </w:pPr>
      <w:r>
        <w:rPr>
          <w:rFonts w:ascii="Times New Roman"/>
          <w:b w:val="false"/>
          <w:i w:val="false"/>
          <w:color w:val="000000"/>
          <w:sz w:val="28"/>
        </w:rPr>
        <w:t>
      2) көрсетілетін қызметті алушы жарғысының көшірмесі;</w:t>
      </w:r>
    </w:p>
    <w:bookmarkEnd w:id="204"/>
    <w:bookmarkStart w:name="z251" w:id="205"/>
    <w:p>
      <w:pPr>
        <w:spacing w:after="0"/>
        <w:ind w:left="0"/>
        <w:jc w:val="both"/>
      </w:pPr>
      <w:r>
        <w:rPr>
          <w:rFonts w:ascii="Times New Roman"/>
          <w:b w:val="false"/>
          <w:i w:val="false"/>
          <w:color w:val="000000"/>
          <w:sz w:val="28"/>
        </w:rPr>
        <w:t>
      3) заңды тұлғаны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заңды тұлғаның (филиалдың, өкілдіктің) мемлекеттік (есептік) тіркеу (қайта тіркеу) туралы куәліктің немесе жеке кәсіпкерді мемлекеттiк тiркеу туралы куәлiктің көшірмелері;</w:t>
      </w:r>
    </w:p>
    <w:bookmarkEnd w:id="205"/>
    <w:bookmarkStart w:name="z252" w:id="206"/>
    <w:p>
      <w:pPr>
        <w:spacing w:after="0"/>
        <w:ind w:left="0"/>
        <w:jc w:val="both"/>
      </w:pPr>
      <w:r>
        <w:rPr>
          <w:rFonts w:ascii="Times New Roman"/>
          <w:b w:val="false"/>
          <w:i w:val="false"/>
          <w:color w:val="000000"/>
          <w:sz w:val="28"/>
        </w:rPr>
        <w:t>
      4) индустриялық-инновациялық жобаның кешенді жоспарын әзірлеу және/немесе сараптау бойынша көрсетілетін қызметті алушы мен қызметтер көрсететін орындаушы арасында жасалған шарттың көшірмесі;</w:t>
      </w:r>
    </w:p>
    <w:bookmarkEnd w:id="206"/>
    <w:bookmarkStart w:name="z253" w:id="207"/>
    <w:p>
      <w:pPr>
        <w:spacing w:after="0"/>
        <w:ind w:left="0"/>
        <w:jc w:val="both"/>
      </w:pPr>
      <w:r>
        <w:rPr>
          <w:rFonts w:ascii="Times New Roman"/>
          <w:b w:val="false"/>
          <w:i w:val="false"/>
          <w:color w:val="000000"/>
          <w:sz w:val="28"/>
        </w:rPr>
        <w:t>
      5) орындаушы индустриялық-инновациялық жобаның кешенді жоспарын әзірлеу және/немесе сараптау бойынша көрсеткен қызметтер актісінің көшірмесі;</w:t>
      </w:r>
    </w:p>
    <w:bookmarkEnd w:id="207"/>
    <w:bookmarkStart w:name="z254" w:id="208"/>
    <w:p>
      <w:pPr>
        <w:spacing w:after="0"/>
        <w:ind w:left="0"/>
        <w:jc w:val="both"/>
      </w:pPr>
      <w:r>
        <w:rPr>
          <w:rFonts w:ascii="Times New Roman"/>
          <w:b w:val="false"/>
          <w:i w:val="false"/>
          <w:color w:val="000000"/>
          <w:sz w:val="28"/>
        </w:rPr>
        <w:t>
      6) орындаушы индустриялық-инновациялық жобаның кешенді жоспарын әзірлеу және/немесе сараптау бойынша көрсеткен қызметтердің жалпы сомасына шот-фактураның көшірмесі;</w:t>
      </w:r>
    </w:p>
    <w:bookmarkEnd w:id="208"/>
    <w:bookmarkStart w:name="z255" w:id="209"/>
    <w:p>
      <w:pPr>
        <w:spacing w:after="0"/>
        <w:ind w:left="0"/>
        <w:jc w:val="both"/>
      </w:pPr>
      <w:r>
        <w:rPr>
          <w:rFonts w:ascii="Times New Roman"/>
          <w:b w:val="false"/>
          <w:i w:val="false"/>
          <w:color w:val="000000"/>
          <w:sz w:val="28"/>
        </w:rPr>
        <w:t>
      7) орындаушы индустриялық-инновациялық жобаның кешенді жоспарын әзірлеу және/немесе сараптау бойынша көрсеткен қызметтердің жалпы сомасына төлем тапсырмаларының көшірмесі;</w:t>
      </w:r>
    </w:p>
    <w:bookmarkEnd w:id="209"/>
    <w:bookmarkStart w:name="z256" w:id="210"/>
    <w:p>
      <w:pPr>
        <w:spacing w:after="0"/>
        <w:ind w:left="0"/>
        <w:jc w:val="both"/>
      </w:pPr>
      <w:r>
        <w:rPr>
          <w:rFonts w:ascii="Times New Roman"/>
          <w:b w:val="false"/>
          <w:i w:val="false"/>
          <w:color w:val="000000"/>
          <w:sz w:val="28"/>
        </w:rPr>
        <w:t>
      8) қызметтерді индустриялық–инновациялық жобаның кешенді жоспарының әзірлемесі және/немесе сараптамасы бойынша орындаушының көрсету нәтижелері бойынша бірінші басшының немесе оның орнында отырған тұлғаның қолы қойылған көрсетілетін қызметті алушының бланкісінде еркін нысанда рәсімделген көрсетілетін қызметті алушының есебі (бірінші басшыны ауыстырып отырған тұлға қол қойған кезде сенімхатты қоса тіркеу керек);</w:t>
      </w:r>
    </w:p>
    <w:bookmarkEnd w:id="210"/>
    <w:bookmarkStart w:name="z257" w:id="211"/>
    <w:p>
      <w:pPr>
        <w:spacing w:after="0"/>
        <w:ind w:left="0"/>
        <w:jc w:val="both"/>
      </w:pPr>
      <w:r>
        <w:rPr>
          <w:rFonts w:ascii="Times New Roman"/>
          <w:b w:val="false"/>
          <w:i w:val="false"/>
          <w:color w:val="000000"/>
          <w:sz w:val="28"/>
        </w:rPr>
        <w:t xml:space="preserve">
      9)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жұмыс орындаушысында қызметтер көрсету кезінде тартылатын ұсынылатын қызметтер саласындағы штаттағы және штаттан тыс мамандарының бар екендігін растайтын мәліметтер;</w:t>
      </w:r>
    </w:p>
    <w:bookmarkEnd w:id="211"/>
    <w:bookmarkStart w:name="z258" w:id="212"/>
    <w:p>
      <w:pPr>
        <w:spacing w:after="0"/>
        <w:ind w:left="0"/>
        <w:jc w:val="both"/>
      </w:pPr>
      <w:r>
        <w:rPr>
          <w:rFonts w:ascii="Times New Roman"/>
          <w:b w:val="false"/>
          <w:i w:val="false"/>
          <w:color w:val="000000"/>
          <w:sz w:val="28"/>
        </w:rPr>
        <w:t>
      10)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орындаушының заңды тұлғасын (филиалын, өкілдігін) мемлекеттік (есептік) тіркеу (қайта тіркеу) туралы куәліктің немесе жеке кәсіпкерді мемлекеттiк тiркеу туралы куәлiктің көшірмелері;</w:t>
      </w:r>
    </w:p>
    <w:bookmarkEnd w:id="212"/>
    <w:bookmarkStart w:name="z259" w:id="213"/>
    <w:p>
      <w:pPr>
        <w:spacing w:after="0"/>
        <w:ind w:left="0"/>
        <w:jc w:val="both"/>
      </w:pPr>
      <w:r>
        <w:rPr>
          <w:rFonts w:ascii="Times New Roman"/>
          <w:b w:val="false"/>
          <w:i w:val="false"/>
          <w:color w:val="000000"/>
          <w:sz w:val="28"/>
        </w:rPr>
        <w:t>
      11) көрсетілген ұқсас қызметтердің, орындалған жұмыстардың қорытындылары бойынша ұсынымдар және/немесе пікірлер және/немесе актілердің кемінде 2 (екі) көшірмесі;</w:t>
      </w:r>
    </w:p>
    <w:bookmarkEnd w:id="213"/>
    <w:bookmarkStart w:name="z260" w:id="214"/>
    <w:p>
      <w:pPr>
        <w:spacing w:after="0"/>
        <w:ind w:left="0"/>
        <w:jc w:val="both"/>
      </w:pPr>
      <w:r>
        <w:rPr>
          <w:rFonts w:ascii="Times New Roman"/>
          <w:b w:val="false"/>
          <w:i w:val="false"/>
          <w:color w:val="000000"/>
          <w:sz w:val="28"/>
        </w:rPr>
        <w:t>
      12) қызметтерді көрсету кезінде тартылған штаттық және штаттан тыс мамандардың біліктілігін растайтын құжаттардың көшірмесі;</w:t>
      </w:r>
    </w:p>
    <w:bookmarkEnd w:id="214"/>
    <w:bookmarkStart w:name="z261" w:id="215"/>
    <w:p>
      <w:pPr>
        <w:spacing w:after="0"/>
        <w:ind w:left="0"/>
        <w:jc w:val="both"/>
      </w:pPr>
      <w:r>
        <w:rPr>
          <w:rFonts w:ascii="Times New Roman"/>
          <w:b w:val="false"/>
          <w:i w:val="false"/>
          <w:color w:val="000000"/>
          <w:sz w:val="28"/>
        </w:rPr>
        <w:t>
      13) құрал операторының ұзақ мерзімді лизингтік қаржыландыруды ұсыну туралы оң шешімінің көшірмесі.</w:t>
      </w:r>
    </w:p>
    <w:bookmarkEnd w:id="215"/>
    <w:bookmarkStart w:name="z262" w:id="216"/>
    <w:p>
      <w:pPr>
        <w:spacing w:after="0"/>
        <w:ind w:left="0"/>
        <w:jc w:val="both"/>
      </w:pPr>
      <w:r>
        <w:rPr>
          <w:rFonts w:ascii="Times New Roman"/>
          <w:b w:val="false"/>
          <w:i w:val="false"/>
          <w:color w:val="000000"/>
          <w:sz w:val="28"/>
        </w:rPr>
        <w:t>
      Карталардың жобалары үшін техникалық-экономикалық негіздемені әзірлеу және/немесе оны сараптау шығыстарының төлемін алу үшін көрсетілетін қызметті алушы көрсетілетін қызметті берушіге немесе КҚКО жүгінген кезде мемлекеттік қызметті көрсету үшін қажетті құжаттар тізбесі:</w:t>
      </w:r>
    </w:p>
    <w:bookmarkEnd w:id="216"/>
    <w:bookmarkStart w:name="z263" w:id="217"/>
    <w:p>
      <w:pPr>
        <w:spacing w:after="0"/>
        <w:ind w:left="0"/>
        <w:jc w:val="both"/>
      </w:pPr>
      <w:r>
        <w:rPr>
          <w:rFonts w:ascii="Times New Roman"/>
          <w:b w:val="false"/>
          <w:i w:val="false"/>
          <w:color w:val="000000"/>
          <w:sz w:val="28"/>
        </w:rPr>
        <w:t xml:space="preserve">
      1)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мөрі бар бірінші басшының қолы қойылған банк деректемелерін көрсете отырып, құралды алуға арналған өтінім; </w:t>
      </w:r>
    </w:p>
    <w:bookmarkEnd w:id="217"/>
    <w:bookmarkStart w:name="z264" w:id="218"/>
    <w:p>
      <w:pPr>
        <w:spacing w:after="0"/>
        <w:ind w:left="0"/>
        <w:jc w:val="both"/>
      </w:pPr>
      <w:r>
        <w:rPr>
          <w:rFonts w:ascii="Times New Roman"/>
          <w:b w:val="false"/>
          <w:i w:val="false"/>
          <w:color w:val="000000"/>
          <w:sz w:val="28"/>
        </w:rPr>
        <w:t>
      2) көрсетілетін қызметті алушы жарғысының көшірмесі;</w:t>
      </w:r>
    </w:p>
    <w:bookmarkEnd w:id="218"/>
    <w:bookmarkStart w:name="z265" w:id="219"/>
    <w:p>
      <w:pPr>
        <w:spacing w:after="0"/>
        <w:ind w:left="0"/>
        <w:jc w:val="both"/>
      </w:pPr>
      <w:r>
        <w:rPr>
          <w:rFonts w:ascii="Times New Roman"/>
          <w:b w:val="false"/>
          <w:i w:val="false"/>
          <w:color w:val="000000"/>
          <w:sz w:val="28"/>
        </w:rPr>
        <w:t xml:space="preserve">
      3)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орындаушының заңды тұлғасын (филиалын, өкілдігін) мемлекеттік (есептік) тіркеу (қайта тіркеу) туралы куәліктің немесе жеке кәсiпкердi мемлекеттiк тiркеу туралы куәлiктің көшірмелері; </w:t>
      </w:r>
    </w:p>
    <w:bookmarkEnd w:id="219"/>
    <w:bookmarkStart w:name="z266" w:id="220"/>
    <w:p>
      <w:pPr>
        <w:spacing w:after="0"/>
        <w:ind w:left="0"/>
        <w:jc w:val="both"/>
      </w:pPr>
      <w:r>
        <w:rPr>
          <w:rFonts w:ascii="Times New Roman"/>
          <w:b w:val="false"/>
          <w:i w:val="false"/>
          <w:color w:val="000000"/>
          <w:sz w:val="28"/>
        </w:rPr>
        <w:t>
      4) Карталардың жобалары үшін техникалық-экономикалық негіздемені әзірлеу және/немесе сараптау бойынша көрсетілетін қызметті алушы мен қызметтер көрсететін орындаушы арасында жасалған шарттың көшірмесі;</w:t>
      </w:r>
    </w:p>
    <w:bookmarkEnd w:id="220"/>
    <w:bookmarkStart w:name="z267" w:id="221"/>
    <w:p>
      <w:pPr>
        <w:spacing w:after="0"/>
        <w:ind w:left="0"/>
        <w:jc w:val="both"/>
      </w:pPr>
      <w:r>
        <w:rPr>
          <w:rFonts w:ascii="Times New Roman"/>
          <w:b w:val="false"/>
          <w:i w:val="false"/>
          <w:color w:val="000000"/>
          <w:sz w:val="28"/>
        </w:rPr>
        <w:t>
      5) орындаушы Карталардың жобалары үшін техникалық-экономикалық негіздемені әзірлеу және/немесе сараптау бойынша көрсеткен қызметтер актісінің көшірмесі;</w:t>
      </w:r>
    </w:p>
    <w:bookmarkEnd w:id="221"/>
    <w:bookmarkStart w:name="z268" w:id="222"/>
    <w:p>
      <w:pPr>
        <w:spacing w:after="0"/>
        <w:ind w:left="0"/>
        <w:jc w:val="both"/>
      </w:pPr>
      <w:r>
        <w:rPr>
          <w:rFonts w:ascii="Times New Roman"/>
          <w:b w:val="false"/>
          <w:i w:val="false"/>
          <w:color w:val="000000"/>
          <w:sz w:val="28"/>
        </w:rPr>
        <w:t>
      6) орындаушы Карталардың жобалары үшін техникалық-экономикалық негіздемені әзірлеу және/немесе сараптау бойынша көрсеткен қызметтердің жалпы сомасына шот-фактураның көшірмесі;</w:t>
      </w:r>
    </w:p>
    <w:bookmarkEnd w:id="222"/>
    <w:bookmarkStart w:name="z269" w:id="223"/>
    <w:p>
      <w:pPr>
        <w:spacing w:after="0"/>
        <w:ind w:left="0"/>
        <w:jc w:val="both"/>
      </w:pPr>
      <w:r>
        <w:rPr>
          <w:rFonts w:ascii="Times New Roman"/>
          <w:b w:val="false"/>
          <w:i w:val="false"/>
          <w:color w:val="000000"/>
          <w:sz w:val="28"/>
        </w:rPr>
        <w:t>
      7) орындаушы карталардың жобалары үшін техникалық-экономикалық негіздемені әзірлеу немесе сараптау бойынша көрсеткен қызметтердің жалпы сомасына төлем тапсырмаларының көшірмелері;</w:t>
      </w:r>
    </w:p>
    <w:bookmarkEnd w:id="223"/>
    <w:bookmarkStart w:name="z270" w:id="224"/>
    <w:p>
      <w:pPr>
        <w:spacing w:after="0"/>
        <w:ind w:left="0"/>
        <w:jc w:val="both"/>
      </w:pPr>
      <w:r>
        <w:rPr>
          <w:rFonts w:ascii="Times New Roman"/>
          <w:b w:val="false"/>
          <w:i w:val="false"/>
          <w:color w:val="000000"/>
          <w:sz w:val="28"/>
        </w:rPr>
        <w:t>
      8) көрсетілетін қызметті алушының Индустриялық картасына және Өңірдің кәсіпкерлігін қолдау картасына қосылғанын растайтын құжаттың көшірмесі;</w:t>
      </w:r>
    </w:p>
    <w:bookmarkEnd w:id="224"/>
    <w:bookmarkStart w:name="z271" w:id="225"/>
    <w:p>
      <w:pPr>
        <w:spacing w:after="0"/>
        <w:ind w:left="0"/>
        <w:jc w:val="both"/>
      </w:pPr>
      <w:r>
        <w:rPr>
          <w:rFonts w:ascii="Times New Roman"/>
          <w:b w:val="false"/>
          <w:i w:val="false"/>
          <w:color w:val="000000"/>
          <w:sz w:val="28"/>
        </w:rPr>
        <w:t>
      9) бірінші басшы немесе оның орнына отырған тұлғаның қолы қойылған еркін нысанда жазылған өтініш беруші бланкісінде рәсімделген, Карта жобалары үшін техникалық-экономикалық негіздемені әзірлеу және/немесе сараптау бойынша қызметтерді орындаушының көрсетуі нәтижелері бойынша өтініш беруші есебі (бірінші басшыны ауыстырып отырған тұлға қол қойған кезде сенімхатты қоса тіркеу керек);</w:t>
      </w:r>
    </w:p>
    <w:bookmarkEnd w:id="225"/>
    <w:bookmarkStart w:name="z272" w:id="226"/>
    <w:p>
      <w:pPr>
        <w:spacing w:after="0"/>
        <w:ind w:left="0"/>
        <w:jc w:val="both"/>
      </w:pPr>
      <w:r>
        <w:rPr>
          <w:rFonts w:ascii="Times New Roman"/>
          <w:b w:val="false"/>
          <w:i w:val="false"/>
          <w:color w:val="000000"/>
          <w:sz w:val="28"/>
        </w:rPr>
        <w:t xml:space="preserve">
      10)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орындаушыда қызметтер көрсеткен кезде тартылатын ұсынылатын қызметтер саласындағы штаттағы және штаттан тыс мамандарының бар екендігін растайтын мәліметтер;</w:t>
      </w:r>
    </w:p>
    <w:bookmarkEnd w:id="226"/>
    <w:bookmarkStart w:name="z273" w:id="227"/>
    <w:p>
      <w:pPr>
        <w:spacing w:after="0"/>
        <w:ind w:left="0"/>
        <w:jc w:val="both"/>
      </w:pPr>
      <w:r>
        <w:rPr>
          <w:rFonts w:ascii="Times New Roman"/>
          <w:b w:val="false"/>
          <w:i w:val="false"/>
          <w:color w:val="000000"/>
          <w:sz w:val="28"/>
        </w:rPr>
        <w:t xml:space="preserve">
      11) заңды тұлғаларды мемлекеттік тіркеу (қайта тіркеу), олардың филиалдары және өкілдіктерін есептік тіркеу (қайта тіркеу) туралы анықтаманың (соның ішінде "электрондық үкімет" веб-порталынан алынған) немесе тартылатын орындаушының жеке кәсіпкерін (филиалын, өкілдігін) мемлекеттік (есептік) тіркеу (қайта тіркеу) туралы куәліктің немесе дара кәсiпкердi мемлекеттiк тiркеу туралы куәлiктің көшірмелері немесе жекелеген қызмет түрлерімен айналысуға орындаушыға мемлекеттік органдар беретін лицензияның, рұқсаттың көшірмелері ("Рұқсаттар және хабарламалар туралы" 2014 жылғы 16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осы құжаттар міндетті болған жағдайда);</w:t>
      </w:r>
    </w:p>
    <w:bookmarkEnd w:id="227"/>
    <w:bookmarkStart w:name="z274" w:id="228"/>
    <w:p>
      <w:pPr>
        <w:spacing w:after="0"/>
        <w:ind w:left="0"/>
        <w:jc w:val="both"/>
      </w:pPr>
      <w:r>
        <w:rPr>
          <w:rFonts w:ascii="Times New Roman"/>
          <w:b w:val="false"/>
          <w:i w:val="false"/>
          <w:color w:val="000000"/>
          <w:sz w:val="28"/>
        </w:rPr>
        <w:t>
      12) қызмет көрсету үшін тартылатын штаттық және штаттан тыс мамандардың біліктіліктерін растайтын құжаттардың көшірмелері;</w:t>
      </w:r>
    </w:p>
    <w:bookmarkEnd w:id="228"/>
    <w:bookmarkStart w:name="z275" w:id="229"/>
    <w:p>
      <w:pPr>
        <w:spacing w:after="0"/>
        <w:ind w:left="0"/>
        <w:jc w:val="both"/>
      </w:pPr>
      <w:r>
        <w:rPr>
          <w:rFonts w:ascii="Times New Roman"/>
          <w:b w:val="false"/>
          <w:i w:val="false"/>
          <w:color w:val="000000"/>
          <w:sz w:val="28"/>
        </w:rPr>
        <w:t>
      13) аккредиттелген сарапшылық ұйым немесе тиісті аттестаты бар сарапшы немесе мемлекеттік сарапшылық ұйым жүргізген техникалық-экономикалық негіздеменің ведомстводан тыс кешенді сараптамасының оң қорытындысының көшірмесі (осы қорытынды Қазақстан Республикасының заңнамасына сәйкес міндетті болған жағдайда).</w:t>
      </w:r>
    </w:p>
    <w:bookmarkEnd w:id="229"/>
    <w:bookmarkStart w:name="z276" w:id="230"/>
    <w:p>
      <w:pPr>
        <w:spacing w:after="0"/>
        <w:ind w:left="0"/>
        <w:jc w:val="both"/>
      </w:pPr>
      <w:r>
        <w:rPr>
          <w:rFonts w:ascii="Times New Roman"/>
          <w:b w:val="false"/>
          <w:i w:val="false"/>
          <w:color w:val="000000"/>
          <w:sz w:val="28"/>
        </w:rPr>
        <w:t>
      Көрсетілетін қызметті алушы осы тармақта көрсетілген құжаттарды көрсетілетін қызметті берушіге тапсырған кезде – көрсетілетін қызметті берушінің кеңсесінде оның көшірмесінде құжаттар топтамасының қабылданған күні мен уақыты көрсетіле отырып, тіркеу туралы қойылған белгі қағаз тасығыштағы өтініштің қабылданғанын растау болып табылады.</w:t>
      </w:r>
    </w:p>
    <w:bookmarkEnd w:id="23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9-тармақ жаңа редакцияда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31"/>
    <w:p>
      <w:pPr>
        <w:spacing w:after="0"/>
        <w:ind w:left="0"/>
        <w:jc w:val="left"/>
      </w:pPr>
      <w:r>
        <w:rPr>
          <w:rFonts w:ascii="Times New Roman"/>
          <w:b/>
          <w:i w:val="false"/>
          <w:color w:val="000000"/>
        </w:rPr>
        <w:t xml:space="preserve">  3. Орталық мемлекеттік органдардың, облыстардың, республикалық маңызы бар қалалардың, астананың, аудандардың, облыстық маңызы бар қалалардың жергілікті атқарушы органдарының, қаладағы аудандардың, аудандық маңызы бар қалалар, кенттер, ауылдар, ауылдық округтер әкімдерінің, сондай-ақ көрсетілетін қызметті берушілердің және (немесе) олардың лауазымды тұлғаларының, халыққа қызмет көрсету орталықтарының және (немесе) олардың қызметкерлерінің мемлекеттік қызмет көрсету мәселелері бойынша шешімдеріне, әрекеттеріне (әрекетсіздігіне) шағымдану тәртібі</w:t>
      </w:r>
    </w:p>
    <w:bookmarkEnd w:id="231"/>
    <w:bookmarkStart w:name="z220" w:id="232"/>
    <w:p>
      <w:pPr>
        <w:spacing w:after="0"/>
        <w:ind w:left="0"/>
        <w:jc w:val="both"/>
      </w:pPr>
      <w:r>
        <w:rPr>
          <w:rFonts w:ascii="Times New Roman"/>
          <w:b w:val="false"/>
          <w:i w:val="false"/>
          <w:color w:val="000000"/>
          <w:sz w:val="28"/>
        </w:rPr>
        <w:t>
      10. Мемлекеттік қызметтер көрсету мәселелері бойынша Министрліктің, көрсетілетін қызметті берушінің және (немесе) олардың лауазымды тұлғаларының шешімдеріне, әрекеттеріне (әрекетсіздігіне) шағымдану: шағым көрсетілетін қызметті берушінің басшысының атына 010000, Астана қаласы, Сығанақ көшесі 25, "Аңсар" бизнес орталығының ғимараты, 207/211/212-б кабинет мекенжайы бойынша не Министрліктің Индустриялық даму және өнеркәсіптік қауіпсіздік комитетінің (бұдан әрі – Комитет) басшысының атына 010000, Астана қаласы, Қабанбай батыр даңғылы, 32/1, "Транспорт Тауэр" ғимараты, № 1711-кабинет, телефоны: 8 (7172) 75-48-60, 75-48-62 мекенжайы бойынша немесе Министрлік басшысының атына: 010000, Астана қаласы, Қабанбай батыр даңғылы, 32/1, "Транспорт Тауэр" ғимараты, № 1012-кабинет, телефоны: 8 (7172) 75-43-23, 75-43-27 мекенжайы бойынша беріледі.</w:t>
      </w:r>
    </w:p>
    <w:bookmarkEnd w:id="232"/>
    <w:p>
      <w:pPr>
        <w:spacing w:after="0"/>
        <w:ind w:left="0"/>
        <w:jc w:val="both"/>
      </w:pPr>
      <w:r>
        <w:rPr>
          <w:rFonts w:ascii="Times New Roman"/>
          <w:b w:val="false"/>
          <w:i w:val="false"/>
          <w:color w:val="000000"/>
          <w:sz w:val="28"/>
        </w:rPr>
        <w:t>
      Шағымдар жазбаша нысанда пошта арқылы не көрсетілетін қызметті берушінің, Комитеттің немесе Министрліктің кеңсесі арқылы қолма-қол қабылданады.</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кеңсесінде оны тіркеу (мөртабан, кіріс нөмірі және тіркеу күні шағымның екінші данасында немесе шағымға ілеспе хатқа қойылады) шағымды қабылдауды растау болып табылады.</w:t>
      </w:r>
    </w:p>
    <w:p>
      <w:pPr>
        <w:spacing w:after="0"/>
        <w:ind w:left="0"/>
        <w:jc w:val="both"/>
      </w:pPr>
      <w:r>
        <w:rPr>
          <w:rFonts w:ascii="Times New Roman"/>
          <w:b w:val="false"/>
          <w:i w:val="false"/>
          <w:color w:val="000000"/>
          <w:sz w:val="28"/>
        </w:rPr>
        <w:t xml:space="preserve">
      Заңды тұлғаның шағымында оның атауы, пошталық мекенжайы, шығыс нөмірі және күні көрсетіледі. </w:t>
      </w:r>
    </w:p>
    <w:p>
      <w:pPr>
        <w:spacing w:after="0"/>
        <w:ind w:left="0"/>
        <w:jc w:val="both"/>
      </w:pPr>
      <w:r>
        <w:rPr>
          <w:rFonts w:ascii="Times New Roman"/>
          <w:b w:val="false"/>
          <w:i w:val="false"/>
          <w:color w:val="000000"/>
          <w:sz w:val="28"/>
        </w:rPr>
        <w:t>
      Көрсетілетін қызметті берушінің, Комитеттің немесе Министрліктің атына келіп түскен көрсетілетін қызметті алушының шағымы оны тіркеген күннен бастап 5 (бес) жұмыс күні ішінде қаралуға тиіс. Шағымды қарау нәтижелері туралы дәлелді жауап көрсетілетін қызметті алушыға пошта байланысы арқылы жіберіледі немесе көрсетілетін қызметті берушінің, Комитеттің не Министрліктің кеңсесінде қолма-қол беріледі.</w:t>
      </w:r>
    </w:p>
    <w:bookmarkStart w:name="z221" w:id="233"/>
    <w:p>
      <w:pPr>
        <w:spacing w:after="0"/>
        <w:ind w:left="0"/>
        <w:jc w:val="both"/>
      </w:pPr>
      <w:r>
        <w:rPr>
          <w:rFonts w:ascii="Times New Roman"/>
          <w:b w:val="false"/>
          <w:i w:val="false"/>
          <w:color w:val="000000"/>
          <w:sz w:val="28"/>
        </w:rPr>
        <w:t xml:space="preserve">
      11. Көрсетілген мемлекеттік қызмет нәтижелерімен келіспеген жағдайда, көрсетілетін қызметті алушы мемлекеттік қызметтерді көрсету сапасын бағалау және бақылау жөніндегі </w:t>
      </w:r>
      <w:r>
        <w:rPr>
          <w:rFonts w:ascii="Times New Roman"/>
          <w:b w:val="false"/>
          <w:i w:val="false"/>
          <w:color w:val="000000"/>
          <w:sz w:val="28"/>
        </w:rPr>
        <w:t>уәкілетті органға</w:t>
      </w:r>
      <w:r>
        <w:rPr>
          <w:rFonts w:ascii="Times New Roman"/>
          <w:b w:val="false"/>
          <w:i w:val="false"/>
          <w:color w:val="000000"/>
          <w:sz w:val="28"/>
        </w:rPr>
        <w:t xml:space="preserve"> шағыммен жүгіне алады. </w:t>
      </w:r>
    </w:p>
    <w:bookmarkEnd w:id="233"/>
    <w:p>
      <w:pPr>
        <w:spacing w:after="0"/>
        <w:ind w:left="0"/>
        <w:jc w:val="both"/>
      </w:pPr>
      <w:r>
        <w:rPr>
          <w:rFonts w:ascii="Times New Roman"/>
          <w:b w:val="false"/>
          <w:i w:val="false"/>
          <w:color w:val="000000"/>
          <w:sz w:val="28"/>
        </w:rPr>
        <w:t xml:space="preserve">
      Мемлекеттік қызметтерді көрсету сапасын бағалау және бақылау жөніндегі уәкілетті органның атына келіп түскен көрсетілетін қызметті алушының шағымы оның тіркелген күнінен бастап 15 (он бес) жұмыс күні ішінде қаралуға тиіс. </w:t>
      </w:r>
    </w:p>
    <w:bookmarkStart w:name="z222" w:id="234"/>
    <w:p>
      <w:pPr>
        <w:spacing w:after="0"/>
        <w:ind w:left="0"/>
        <w:jc w:val="both"/>
      </w:pPr>
      <w:r>
        <w:rPr>
          <w:rFonts w:ascii="Times New Roman"/>
          <w:b w:val="false"/>
          <w:i w:val="false"/>
          <w:color w:val="000000"/>
          <w:sz w:val="28"/>
        </w:rPr>
        <w:t>
      12. Көрсетілген мемлекеттік қызмет нәтижелерімен келіспеген жағдайда, көрсетілетін қызметті алушы сотқа жүгінеді.</w:t>
      </w:r>
    </w:p>
    <w:bookmarkEnd w:id="234"/>
    <w:bookmarkStart w:name="z223" w:id="235"/>
    <w:p>
      <w:pPr>
        <w:spacing w:after="0"/>
        <w:ind w:left="0"/>
        <w:jc w:val="left"/>
      </w:pPr>
      <w:r>
        <w:rPr>
          <w:rFonts w:ascii="Times New Roman"/>
          <w:b/>
          <w:i w:val="false"/>
          <w:color w:val="000000"/>
        </w:rPr>
        <w:t xml:space="preserve"> 4. Мемлекеттік қызметті, оның ішінде электрондық нысанда және халыққа қызмет көрсету орталықтары арқылы көрсетілетін қызметтің ерекшеліктерін ескере отырып қойылатын өзге талаптар</w:t>
      </w:r>
    </w:p>
    <w:bookmarkEnd w:id="235"/>
    <w:bookmarkStart w:name="z224" w:id="236"/>
    <w:p>
      <w:pPr>
        <w:spacing w:after="0"/>
        <w:ind w:left="0"/>
        <w:jc w:val="both"/>
      </w:pPr>
      <w:r>
        <w:rPr>
          <w:rFonts w:ascii="Times New Roman"/>
          <w:b w:val="false"/>
          <w:i w:val="false"/>
          <w:color w:val="000000"/>
          <w:sz w:val="28"/>
        </w:rPr>
        <w:t>
      13. Мемлекеттік қызметті көрсету орындарының мекенжайлары мынадай интернет-ресурстарда орналастырылған:</w:t>
      </w:r>
    </w:p>
    <w:bookmarkEnd w:id="236"/>
    <w:bookmarkStart w:name="z277" w:id="237"/>
    <w:p>
      <w:pPr>
        <w:spacing w:after="0"/>
        <w:ind w:left="0"/>
        <w:jc w:val="both"/>
      </w:pPr>
      <w:r>
        <w:rPr>
          <w:rFonts w:ascii="Times New Roman"/>
          <w:b w:val="false"/>
          <w:i w:val="false"/>
          <w:color w:val="000000"/>
          <w:sz w:val="28"/>
        </w:rPr>
        <w:t>
      Министрлік - www.mid.gov.kz;</w:t>
      </w:r>
    </w:p>
    <w:bookmarkEnd w:id="237"/>
    <w:bookmarkStart w:name="z278" w:id="238"/>
    <w:p>
      <w:pPr>
        <w:spacing w:after="0"/>
        <w:ind w:left="0"/>
        <w:jc w:val="both"/>
      </w:pPr>
      <w:r>
        <w:rPr>
          <w:rFonts w:ascii="Times New Roman"/>
          <w:b w:val="false"/>
          <w:i w:val="false"/>
          <w:color w:val="000000"/>
          <w:sz w:val="28"/>
        </w:rPr>
        <w:t xml:space="preserve">
      Комитет - www.comprom.gov.kz; </w:t>
      </w:r>
    </w:p>
    <w:bookmarkEnd w:id="238"/>
    <w:bookmarkStart w:name="z279" w:id="239"/>
    <w:p>
      <w:pPr>
        <w:spacing w:after="0"/>
        <w:ind w:left="0"/>
        <w:jc w:val="both"/>
      </w:pPr>
      <w:r>
        <w:rPr>
          <w:rFonts w:ascii="Times New Roman"/>
          <w:b w:val="false"/>
          <w:i w:val="false"/>
          <w:color w:val="000000"/>
          <w:sz w:val="28"/>
        </w:rPr>
        <w:t>
      Көрсетілетін қызметті беруші - www.kidi. gov.kz, www.pp2020.kz;</w:t>
      </w:r>
    </w:p>
    <w:bookmarkEnd w:id="239"/>
    <w:bookmarkStart w:name="z280" w:id="240"/>
    <w:p>
      <w:pPr>
        <w:spacing w:after="0"/>
        <w:ind w:left="0"/>
        <w:jc w:val="both"/>
      </w:pPr>
      <w:r>
        <w:rPr>
          <w:rFonts w:ascii="Times New Roman"/>
          <w:b w:val="false"/>
          <w:i w:val="false"/>
          <w:color w:val="000000"/>
          <w:sz w:val="28"/>
        </w:rPr>
        <w:t>
      КҚКО – www.palata.kz, www.business.gov.kz.</w:t>
      </w:r>
    </w:p>
    <w:bookmarkEnd w:id="2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41"/>
    <w:p>
      <w:pPr>
        <w:spacing w:after="0"/>
        <w:ind w:left="0"/>
        <w:jc w:val="both"/>
      </w:pPr>
      <w:r>
        <w:rPr>
          <w:rFonts w:ascii="Times New Roman"/>
          <w:b w:val="false"/>
          <w:i w:val="false"/>
          <w:color w:val="000000"/>
          <w:sz w:val="28"/>
        </w:rPr>
        <w:t xml:space="preserve">
       14. Көрсетілетін қызметті алушының мемлекеттік қызметтер көрсету мәселелері жөніндегі </w:t>
      </w:r>
      <w:r>
        <w:rPr>
          <w:rFonts w:ascii="Times New Roman"/>
          <w:b w:val="false"/>
          <w:i w:val="false"/>
          <w:color w:val="000000"/>
          <w:sz w:val="28"/>
        </w:rPr>
        <w:t>бірыңғай байланыс орталығы</w:t>
      </w:r>
      <w:r>
        <w:rPr>
          <w:rFonts w:ascii="Times New Roman"/>
          <w:b w:val="false"/>
          <w:i w:val="false"/>
          <w:color w:val="000000"/>
          <w:sz w:val="28"/>
        </w:rPr>
        <w:t xml:space="preserve"> арқылы мемлекеттік қызметті көрсету тәртібі туралы ақпаратты қашықтықтан қол жеткізу режимінде алуға мүмкіндігі бар. </w:t>
      </w:r>
    </w:p>
    <w:bookmarkEnd w:id="241"/>
    <w:bookmarkStart w:name="z226" w:id="242"/>
    <w:p>
      <w:pPr>
        <w:spacing w:after="0"/>
        <w:ind w:left="0"/>
        <w:jc w:val="both"/>
      </w:pPr>
      <w:r>
        <w:rPr>
          <w:rFonts w:ascii="Times New Roman"/>
          <w:b w:val="false"/>
          <w:i w:val="false"/>
          <w:color w:val="000000"/>
          <w:sz w:val="28"/>
        </w:rPr>
        <w:t>
      15. Мемлекеттік қызмет көрсету мәселелері жөніндегі анықтамалық қызметтердің байланыс телефондары: 8 (7172) 79-99-20 (ішкі 1059, 1027, 1058, 1023, 1022).</w:t>
      </w:r>
    </w:p>
    <w:bookmarkEnd w:id="2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w:t>
            </w: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кешенді жоспарының</w:t>
            </w:r>
            <w:r>
              <w:br/>
            </w:r>
            <w:r>
              <w:rPr>
                <w:rFonts w:ascii="Times New Roman"/>
                <w:b w:val="false"/>
                <w:i w:val="false"/>
                <w:color w:val="000000"/>
                <w:sz w:val="20"/>
              </w:rPr>
              <w:t>әзірлемесіне және/немесе</w:t>
            </w:r>
            <w:r>
              <w:br/>
            </w:r>
            <w:r>
              <w:rPr>
                <w:rFonts w:ascii="Times New Roman"/>
                <w:b w:val="false"/>
                <w:i w:val="false"/>
                <w:color w:val="000000"/>
                <w:sz w:val="20"/>
              </w:rPr>
              <w:t>сараптамасына кететін</w:t>
            </w:r>
            <w:r>
              <w:br/>
            </w:r>
            <w:r>
              <w:rPr>
                <w:rFonts w:ascii="Times New Roman"/>
                <w:b w:val="false"/>
                <w:i w:val="false"/>
                <w:color w:val="000000"/>
                <w:sz w:val="20"/>
              </w:rPr>
              <w:t>шығындардың орнын толтыру"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1-қосымша</w:t>
            </w:r>
          </w:p>
        </w:tc>
      </w:tr>
    </w:tbl>
    <w:p>
      <w:pPr>
        <w:spacing w:after="0"/>
        <w:ind w:left="0"/>
        <w:jc w:val="both"/>
      </w:pPr>
      <w:r>
        <w:rPr>
          <w:rFonts w:ascii="Times New Roman"/>
          <w:b w:val="false"/>
          <w:i w:val="false"/>
          <w:color w:val="000000"/>
          <w:sz w:val="28"/>
        </w:rPr>
        <w:t xml:space="preserve">
      Нысан </w:t>
      </w:r>
    </w:p>
    <w:p>
      <w:pPr>
        <w:spacing w:after="0"/>
        <w:ind w:left="0"/>
        <w:jc w:val="both"/>
      </w:pPr>
      <w:r>
        <w:rPr>
          <w:rFonts w:ascii="Times New Roman"/>
          <w:b w:val="false"/>
          <w:i w:val="false"/>
          <w:color w:val="000000"/>
          <w:sz w:val="28"/>
        </w:rPr>
        <w:t>
      "Қазақстандық индустрия дамыту</w:t>
      </w:r>
    </w:p>
    <w:p>
      <w:pPr>
        <w:spacing w:after="0"/>
        <w:ind w:left="0"/>
        <w:jc w:val="both"/>
      </w:pPr>
      <w:r>
        <w:rPr>
          <w:rFonts w:ascii="Times New Roman"/>
          <w:b w:val="false"/>
          <w:i w:val="false"/>
          <w:color w:val="000000"/>
          <w:sz w:val="28"/>
        </w:rPr>
        <w:t xml:space="preserve">
      институты" АҚ          </w:t>
      </w:r>
    </w:p>
    <w:p>
      <w:pPr>
        <w:spacing w:after="0"/>
        <w:ind w:left="0"/>
        <w:jc w:val="both"/>
      </w:pPr>
      <w:r>
        <w:rPr>
          <w:rFonts w:ascii="Times New Roman"/>
          <w:b w:val="false"/>
          <w:i w:val="false"/>
          <w:color w:val="000000"/>
          <w:sz w:val="28"/>
        </w:rPr>
        <w:t>
      ______________________________</w:t>
      </w:r>
    </w:p>
    <w:p>
      <w:pPr>
        <w:spacing w:after="0"/>
        <w:ind w:left="0"/>
        <w:jc w:val="both"/>
      </w:pPr>
      <w:r>
        <w:rPr>
          <w:rFonts w:ascii="Times New Roman"/>
          <w:b w:val="false"/>
          <w:i w:val="false"/>
          <w:color w:val="000000"/>
          <w:sz w:val="28"/>
        </w:rPr>
        <w:t>
      (өтініш берушінің толық атауы)</w:t>
      </w:r>
    </w:p>
    <w:p>
      <w:pPr>
        <w:spacing w:after="0"/>
        <w:ind w:left="0"/>
        <w:jc w:val="left"/>
      </w:pPr>
      <w:r>
        <w:rPr>
          <w:rFonts w:ascii="Times New Roman"/>
          <w:b/>
          <w:i w:val="false"/>
          <w:color w:val="000000"/>
        </w:rPr>
        <w:t xml:space="preserve"> Құралды алуға өтінім</w:t>
      </w:r>
    </w:p>
    <w:p>
      <w:pPr>
        <w:spacing w:after="0"/>
        <w:ind w:left="0"/>
        <w:jc w:val="both"/>
      </w:pPr>
      <w:r>
        <w:rPr>
          <w:rFonts w:ascii="Times New Roman"/>
          <w:b w:val="false"/>
          <w:i w:val="false"/>
          <w:color w:val="000000"/>
          <w:sz w:val="28"/>
        </w:rPr>
        <w:t>
      (сұраным беруші толтырады)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Қосымша жаңа редакцияда - ҚР Инвестициялар және даму министрінің 30.06.2016 </w:t>
      </w:r>
      <w:r>
        <w:rPr>
          <w:rFonts w:ascii="Times New Roman"/>
          <w:b w:val="false"/>
          <w:i w:val="false"/>
          <w:color w:val="00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Өтініш берушінің толық атауы</w:t>
      </w:r>
    </w:p>
    <w:p>
      <w:pPr>
        <w:spacing w:after="0"/>
        <w:ind w:left="0"/>
        <w:jc w:val="both"/>
      </w:pPr>
      <w:r>
        <w:rPr>
          <w:rFonts w:ascii="Times New Roman"/>
          <w:b w:val="false"/>
          <w:i w:val="false"/>
          <w:color w:val="000000"/>
          <w:sz w:val="28"/>
        </w:rPr>
        <w:t>
      2. Заңды мекенжайы (индекс, облыс, қала/аудан, елді мекен, көше, телефоны)</w:t>
      </w:r>
    </w:p>
    <w:p>
      <w:pPr>
        <w:spacing w:after="0"/>
        <w:ind w:left="0"/>
        <w:jc w:val="both"/>
      </w:pPr>
      <w:r>
        <w:rPr>
          <w:rFonts w:ascii="Times New Roman"/>
          <w:b w:val="false"/>
          <w:i w:val="false"/>
          <w:color w:val="000000"/>
          <w:sz w:val="28"/>
        </w:rPr>
        <w:t>
      3. Бірінші басшы (аты, әкесінің аты (бар болған жағдайда), тегі, лауазымы, жұмыс/ұялы телефонының нөмірі, электрондық мекенжайы)</w:t>
      </w:r>
    </w:p>
    <w:p>
      <w:pPr>
        <w:spacing w:after="0"/>
        <w:ind w:left="0"/>
        <w:jc w:val="both"/>
      </w:pPr>
      <w:r>
        <w:rPr>
          <w:rFonts w:ascii="Times New Roman"/>
          <w:b w:val="false"/>
          <w:i w:val="false"/>
          <w:color w:val="000000"/>
          <w:sz w:val="28"/>
        </w:rPr>
        <w:t>
      4. Өтініш берушіні мемлекеттік тіркеу (қайта тіркеу) нөмірі және күні</w:t>
      </w:r>
    </w:p>
    <w:p>
      <w:pPr>
        <w:spacing w:after="0"/>
        <w:ind w:left="0"/>
        <w:jc w:val="both"/>
      </w:pPr>
      <w:r>
        <w:rPr>
          <w:rFonts w:ascii="Times New Roman"/>
          <w:b w:val="false"/>
          <w:i w:val="false"/>
          <w:color w:val="000000"/>
          <w:sz w:val="28"/>
        </w:rPr>
        <w:t xml:space="preserve">
      5. Өтініш берушінің БСН (бизнес сәйкестендіру нөмірі) </w:t>
      </w:r>
    </w:p>
    <w:p>
      <w:pPr>
        <w:spacing w:after="0"/>
        <w:ind w:left="0"/>
        <w:jc w:val="both"/>
      </w:pPr>
      <w:r>
        <w:rPr>
          <w:rFonts w:ascii="Times New Roman"/>
          <w:b w:val="false"/>
          <w:i w:val="false"/>
          <w:color w:val="000000"/>
          <w:sz w:val="28"/>
        </w:rPr>
        <w:t>
      6. Саланың, қосалқы саланың атауы</w:t>
      </w:r>
    </w:p>
    <w:p>
      <w:pPr>
        <w:spacing w:after="0"/>
        <w:ind w:left="0"/>
        <w:jc w:val="both"/>
      </w:pPr>
      <w:r>
        <w:rPr>
          <w:rFonts w:ascii="Times New Roman"/>
          <w:b w:val="false"/>
          <w:i w:val="false"/>
          <w:color w:val="000000"/>
          <w:sz w:val="28"/>
        </w:rPr>
        <w:t>
      7. Негізгі қызмет түрі (экономикалық қызметтің жалпы жіктеуішінің кодын көрсете отырып)</w:t>
      </w:r>
    </w:p>
    <w:p>
      <w:pPr>
        <w:spacing w:after="0"/>
        <w:ind w:left="0"/>
        <w:jc w:val="both"/>
      </w:pPr>
      <w:r>
        <w:rPr>
          <w:rFonts w:ascii="Times New Roman"/>
          <w:b w:val="false"/>
          <w:i w:val="false"/>
          <w:color w:val="000000"/>
          <w:sz w:val="28"/>
        </w:rPr>
        <w:t>
      8. Шығарылатын өнімнің номенклатурасы</w:t>
      </w:r>
    </w:p>
    <w:p>
      <w:pPr>
        <w:spacing w:after="0"/>
        <w:ind w:left="0"/>
        <w:jc w:val="both"/>
      </w:pPr>
      <w:r>
        <w:rPr>
          <w:rFonts w:ascii="Times New Roman"/>
          <w:b w:val="false"/>
          <w:i w:val="false"/>
          <w:color w:val="000000"/>
          <w:sz w:val="28"/>
        </w:rPr>
        <w:t>
      9. Өтініш беруші қызметкерлерінің саны</w:t>
      </w:r>
    </w:p>
    <w:p>
      <w:pPr>
        <w:spacing w:after="0"/>
        <w:ind w:left="0"/>
        <w:jc w:val="both"/>
      </w:pPr>
      <w:r>
        <w:rPr>
          <w:rFonts w:ascii="Times New Roman"/>
          <w:b w:val="false"/>
          <w:i w:val="false"/>
          <w:color w:val="000000"/>
          <w:sz w:val="28"/>
        </w:rPr>
        <w:t>
      10. Өтініш берушінің белгіленген қуаты (заттай және ақшалай көріністе)</w:t>
      </w:r>
    </w:p>
    <w:p>
      <w:pPr>
        <w:spacing w:after="0"/>
        <w:ind w:left="0"/>
        <w:jc w:val="both"/>
      </w:pPr>
      <w:r>
        <w:rPr>
          <w:rFonts w:ascii="Times New Roman"/>
          <w:b w:val="false"/>
          <w:i w:val="false"/>
          <w:color w:val="000000"/>
          <w:sz w:val="28"/>
        </w:rPr>
        <w:t>
      11. Қуаттардың ағымдағы жүктелімі (пайыз)</w:t>
      </w:r>
    </w:p>
    <w:p>
      <w:pPr>
        <w:spacing w:after="0"/>
        <w:ind w:left="0"/>
        <w:jc w:val="both"/>
      </w:pPr>
      <w:r>
        <w:rPr>
          <w:rFonts w:ascii="Times New Roman"/>
          <w:b w:val="false"/>
          <w:i w:val="false"/>
          <w:color w:val="000000"/>
          <w:sz w:val="28"/>
        </w:rPr>
        <w:t>
      12. Өндірістік жабдықтың ағымдағы тозуы (пайыз)</w:t>
      </w:r>
    </w:p>
    <w:p>
      <w:pPr>
        <w:spacing w:after="0"/>
        <w:ind w:left="0"/>
        <w:jc w:val="both"/>
      </w:pPr>
      <w:r>
        <w:rPr>
          <w:rFonts w:ascii="Times New Roman"/>
          <w:b w:val="false"/>
          <w:i w:val="false"/>
          <w:color w:val="000000"/>
          <w:sz w:val="28"/>
        </w:rPr>
        <w:t>
      13. Ағымдық еңбек өнімділігі (мың теңге/адам және мың/АҚШ доллары/адам)</w:t>
      </w:r>
    </w:p>
    <w:p>
      <w:pPr>
        <w:spacing w:after="0"/>
        <w:ind w:left="0"/>
        <w:jc w:val="both"/>
      </w:pPr>
      <w:r>
        <w:rPr>
          <w:rFonts w:ascii="Times New Roman"/>
          <w:b w:val="false"/>
          <w:i w:val="false"/>
          <w:color w:val="000000"/>
          <w:sz w:val="28"/>
        </w:rPr>
        <w:t>
      14. Жоба мемлекеттік және/немесе салалық Бағдарламаның қатысушысы бола ма (болған ба) (егер солай болса, онда қандай құралдарды алғаныңызды көрсетіңіз)</w:t>
      </w:r>
    </w:p>
    <w:p>
      <w:pPr>
        <w:spacing w:after="0"/>
        <w:ind w:left="0"/>
        <w:jc w:val="both"/>
      </w:pPr>
      <w:r>
        <w:rPr>
          <w:rFonts w:ascii="Times New Roman"/>
          <w:b w:val="false"/>
          <w:i w:val="false"/>
          <w:color w:val="000000"/>
          <w:sz w:val="28"/>
        </w:rPr>
        <w:t xml:space="preserve">
      Қандай құралды қолдану жоспарлануда (қажеттісін </w:t>
      </w:r>
    </w:p>
    <w:p>
      <w:pPr>
        <w:spacing w:after="0"/>
        <w:ind w:left="0"/>
        <w:jc w:val="both"/>
      </w:pPr>
      <w:r>
        <w:drawing>
          <wp:inline distT="0" distB="0" distL="0" distR="0">
            <wp:extent cx="152400" cy="13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52400" cy="139700"/>
                    </a:xfrm>
                    <a:prstGeom prst="rect">
                      <a:avLst/>
                    </a:prstGeom>
                  </pic:spPr>
                </pic:pic>
              </a:graphicData>
            </a:graphic>
          </wp:inline>
        </w:drawing>
      </w:r>
    </w:p>
    <w:p>
      <w:pPr>
        <w:spacing w:after="0"/>
        <w:ind w:left="0"/>
        <w:jc w:val="left"/>
      </w:pPr>
      <w:r>
        <w:rPr>
          <w:rFonts w:ascii="Times New Roman"/>
          <w:b w:val="false"/>
          <w:i w:val="false"/>
          <w:color w:val="000000"/>
          <w:sz w:val="28"/>
        </w:rPr>
        <w:t>белгісімен белгілеңіз):</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Ұзақ мерзімді лизингтік қаржыландыруды алу үшін индустриялық-инновациялық жобаның кешенді жоспарын әзірлеу;</w:t>
      </w:r>
      <w:r>
        <w:br/>
      </w:r>
      <w:r>
        <w:rPr>
          <w:rFonts w:ascii="Times New Roman"/>
          <w:b w:val="false"/>
          <w:i w:val="false"/>
          <w:color w:val="000000"/>
          <w:sz w:val="28"/>
        </w:rPr>
        <w:t>
</w:t>
      </w:r>
      <w:r>
        <w:br/>
      </w:r>
    </w:p>
    <w:p>
      <w:pPr>
        <w:spacing w:after="0"/>
        <w:ind w:left="0"/>
        <w:jc w:val="both"/>
      </w:pPr>
      <w:r>
        <w:drawing>
          <wp:inline distT="0" distB="0" distL="0" distR="0">
            <wp:extent cx="165100" cy="165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165100" cy="165100"/>
                    </a:xfrm>
                    <a:prstGeom prst="rect">
                      <a:avLst/>
                    </a:prstGeom>
                  </pic:spPr>
                </pic:pic>
              </a:graphicData>
            </a:graphic>
          </wp:inline>
        </w:drawing>
      </w:r>
    </w:p>
    <w:p>
      <w:pPr>
        <w:spacing w:after="0"/>
        <w:ind w:left="0"/>
        <w:jc w:val="left"/>
      </w:pPr>
      <w:r>
        <w:rPr>
          <w:rFonts w:ascii="Times New Roman"/>
          <w:b w:val="false"/>
          <w:i w:val="false"/>
          <w:color w:val="000000"/>
          <w:sz w:val="28"/>
        </w:rPr>
        <w:t xml:space="preserve">Индустриялдық картасының жобалары үшін техникалық-экономикалық негіздемесін әзірлеу және/немесе сараптау;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Қағидалар шеңберінде мемлекеттік қолдауды тартудың мақсаты (қысқаша сипаттама, қажеттілікті негіздеу, нәтиже) </w:t>
      </w:r>
    </w:p>
    <w:p>
      <w:pPr>
        <w:spacing w:after="0"/>
        <w:ind w:left="0"/>
        <w:jc w:val="both"/>
      </w:pPr>
      <w:r>
        <w:rPr>
          <w:rFonts w:ascii="Times New Roman"/>
          <w:b w:val="false"/>
          <w:i w:val="false"/>
          <w:color w:val="000000"/>
          <w:sz w:val="28"/>
        </w:rPr>
        <w:t>
      16. Өтінім берілген құрал шеңберінде келтірілген шығындардың жалпы құны (теңге)</w:t>
      </w:r>
    </w:p>
    <w:p>
      <w:pPr>
        <w:spacing w:after="0"/>
        <w:ind w:left="0"/>
        <w:jc w:val="both"/>
      </w:pPr>
      <w:r>
        <w:rPr>
          <w:rFonts w:ascii="Times New Roman"/>
          <w:b w:val="false"/>
          <w:i w:val="false"/>
          <w:color w:val="000000"/>
          <w:sz w:val="28"/>
        </w:rPr>
        <w:t>
      17. Өтінім берілген құрал шеңберінде келтірілген шығындар кезеңі (басынан бастап соңына дейін (жыл, ай)</w:t>
      </w:r>
    </w:p>
    <w:p>
      <w:pPr>
        <w:spacing w:after="0"/>
        <w:ind w:left="0"/>
        <w:jc w:val="both"/>
      </w:pPr>
      <w:r>
        <w:rPr>
          <w:rFonts w:ascii="Times New Roman"/>
          <w:b w:val="false"/>
          <w:i w:val="false"/>
          <w:color w:val="000000"/>
          <w:sz w:val="28"/>
        </w:rPr>
        <w:t>
      18. Қызмет көрсететін орындаушының атауы</w:t>
      </w:r>
    </w:p>
    <w:p>
      <w:pPr>
        <w:spacing w:after="0"/>
        <w:ind w:left="0"/>
        <w:jc w:val="both"/>
      </w:pPr>
      <w:r>
        <w:rPr>
          <w:rFonts w:ascii="Times New Roman"/>
          <w:b w:val="false"/>
          <w:i w:val="false"/>
          <w:color w:val="000000"/>
          <w:sz w:val="28"/>
        </w:rPr>
        <w:t>
      19. Өтініш берушінің банктік деректемелерін көрсету</w:t>
      </w:r>
    </w:p>
    <w:p>
      <w:pPr>
        <w:spacing w:after="0"/>
        <w:ind w:left="0"/>
        <w:jc w:val="both"/>
      </w:pPr>
      <w:r>
        <w:rPr>
          <w:rFonts w:ascii="Times New Roman"/>
          <w:b w:val="false"/>
          <w:i w:val="false"/>
          <w:color w:val="000000"/>
          <w:sz w:val="28"/>
        </w:rPr>
        <w:t>
      Осы өтінім арқылы өтініш беруші ұсынған құжаттарының, бастапқы деректерінің, есептеулерінің, негіздемелерінің толықтығына және дұрыстығына жауапкершілікті өзіне алады.</w:t>
      </w:r>
    </w:p>
    <w:p>
      <w:pPr>
        <w:spacing w:after="0"/>
        <w:ind w:left="0"/>
        <w:jc w:val="both"/>
      </w:pPr>
      <w:r>
        <w:rPr>
          <w:rFonts w:ascii="Times New Roman"/>
          <w:b w:val="false"/>
          <w:i w:val="false"/>
          <w:color w:val="000000"/>
          <w:sz w:val="28"/>
        </w:rPr>
        <w:t>
      Өтініш беруші сұралып отырған құралдар шеңберінде жасалған іс-шаралар бойынша келген шығындар республикалық және/немесе жергілікті бюджет қаражаты есебінен қаржыландырылмағанын растайды.</w:t>
      </w:r>
    </w:p>
    <w:p>
      <w:pPr>
        <w:spacing w:after="0"/>
        <w:ind w:left="0"/>
        <w:jc w:val="both"/>
      </w:pPr>
      <w:r>
        <w:rPr>
          <w:rFonts w:ascii="Times New Roman"/>
          <w:b w:val="false"/>
          <w:i w:val="false"/>
          <w:color w:val="000000"/>
          <w:sz w:val="28"/>
        </w:rPr>
        <w:t>
            Құралды алуға өтінімді толтырушы, байланыс жасаушы тұлға (аты, әкесінің аты (бар болған жағдайда), тегі, лауазымы, жұмыс/ұялы телефондарының нөмірі, электрондық мекенжайы): ______________________</w:t>
      </w:r>
    </w:p>
    <w:p>
      <w:pPr>
        <w:spacing w:after="0"/>
        <w:ind w:left="0"/>
        <w:jc w:val="both"/>
      </w:pPr>
      <w:r>
        <w:rPr>
          <w:rFonts w:ascii="Times New Roman"/>
          <w:b w:val="false"/>
          <w:i w:val="false"/>
          <w:color w:val="000000"/>
          <w:sz w:val="28"/>
        </w:rPr>
        <w:t>
      Өтінімді толтырған күні ______________________________</w:t>
      </w:r>
    </w:p>
    <w:p>
      <w:pPr>
        <w:spacing w:after="0"/>
        <w:ind w:left="0"/>
        <w:jc w:val="both"/>
      </w:pPr>
      <w:r>
        <w:rPr>
          <w:rFonts w:ascii="Times New Roman"/>
          <w:b w:val="false"/>
          <w:i w:val="false"/>
          <w:color w:val="000000"/>
          <w:sz w:val="28"/>
        </w:rPr>
        <w:t>
      Өтініш беруші басшысының қолы ________________________</w:t>
      </w:r>
    </w:p>
    <w:p>
      <w:pPr>
        <w:spacing w:after="0"/>
        <w:ind w:left="0"/>
        <w:jc w:val="both"/>
      </w:pPr>
      <w:r>
        <w:rPr>
          <w:rFonts w:ascii="Times New Roman"/>
          <w:b w:val="false"/>
          <w:i w:val="false"/>
          <w:color w:val="000000"/>
          <w:sz w:val="28"/>
        </w:rPr>
        <w:t>
      ______________________________________________________</w:t>
      </w:r>
    </w:p>
    <w:p>
      <w:pPr>
        <w:spacing w:after="0"/>
        <w:ind w:left="0"/>
        <w:jc w:val="both"/>
      </w:pPr>
      <w:r>
        <w:rPr>
          <w:rFonts w:ascii="Times New Roman"/>
          <w:b w:val="false"/>
          <w:i w:val="false"/>
          <w:color w:val="000000"/>
          <w:sz w:val="28"/>
        </w:rPr>
        <w:t>
      (қолы) (аты, әкесінің аты (бар болған жағдайда), тегі)</w:t>
      </w:r>
    </w:p>
    <w:p>
      <w:pPr>
        <w:spacing w:after="0"/>
        <w:ind w:left="0"/>
        <w:jc w:val="both"/>
      </w:pPr>
      <w:r>
        <w:rPr>
          <w:rFonts w:ascii="Times New Roman"/>
          <w:b w:val="false"/>
          <w:i w:val="false"/>
          <w:color w:val="000000"/>
          <w:sz w:val="28"/>
        </w:rPr>
        <w:t>
      М.О. (бар болған жағдайда)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"Индустриялық–инновациялық</w:t>
            </w:r>
            <w:r>
              <w:br/>
            </w:r>
            <w:r>
              <w:rPr>
                <w:rFonts w:ascii="Times New Roman"/>
                <w:b w:val="false"/>
                <w:i w:val="false"/>
                <w:color w:val="000000"/>
                <w:sz w:val="20"/>
              </w:rPr>
              <w:t>жобаның кешенді жоспарының</w:t>
            </w:r>
            <w:r>
              <w:br/>
            </w:r>
            <w:r>
              <w:rPr>
                <w:rFonts w:ascii="Times New Roman"/>
                <w:b w:val="false"/>
                <w:i w:val="false"/>
                <w:color w:val="000000"/>
                <w:sz w:val="20"/>
              </w:rPr>
              <w:t>әзірлемесіне және/немесе</w:t>
            </w:r>
            <w:r>
              <w:br/>
            </w:r>
            <w:r>
              <w:rPr>
                <w:rFonts w:ascii="Times New Roman"/>
                <w:b w:val="false"/>
                <w:i w:val="false"/>
                <w:color w:val="000000"/>
                <w:sz w:val="20"/>
              </w:rPr>
              <w:t>сараптамасына кететін</w:t>
            </w:r>
            <w:r>
              <w:br/>
            </w:r>
            <w:r>
              <w:rPr>
                <w:rFonts w:ascii="Times New Roman"/>
                <w:b w:val="false"/>
                <w:i w:val="false"/>
                <w:color w:val="000000"/>
                <w:sz w:val="20"/>
              </w:rPr>
              <w:t>шығындардың орнын толтыру"</w:t>
            </w:r>
            <w:r>
              <w:br/>
            </w:r>
            <w:r>
              <w:rPr>
                <w:rFonts w:ascii="Times New Roman"/>
                <w:b w:val="false"/>
                <w:i w:val="false"/>
                <w:color w:val="000000"/>
                <w:sz w:val="20"/>
              </w:rPr>
              <w:t>мемлекеттік көрсетілетін</w:t>
            </w:r>
            <w:r>
              <w:br/>
            </w:r>
            <w:r>
              <w:rPr>
                <w:rFonts w:ascii="Times New Roman"/>
                <w:b w:val="false"/>
                <w:i w:val="false"/>
                <w:color w:val="000000"/>
                <w:sz w:val="20"/>
              </w:rPr>
              <w:t>қызмет стандартына 2-қосымша</w:t>
            </w:r>
          </w:p>
        </w:tc>
      </w:tr>
    </w:tbl>
    <w:p>
      <w:pPr>
        <w:spacing w:after="0"/>
        <w:ind w:left="0"/>
        <w:jc w:val="both"/>
      </w:pPr>
      <w:r>
        <w:rPr>
          <w:rFonts w:ascii="Times New Roman"/>
          <w:b w:val="false"/>
          <w:i w:val="false"/>
          <w:color w:val="000000"/>
          <w:sz w:val="28"/>
        </w:rPr>
        <w:t xml:space="preserve">
      Нысан </w:t>
      </w:r>
    </w:p>
    <w:p>
      <w:pPr>
        <w:spacing w:after="0"/>
        <w:ind w:left="0"/>
        <w:jc w:val="left"/>
      </w:pPr>
      <w:r>
        <w:rPr>
          <w:rFonts w:ascii="Times New Roman"/>
          <w:b/>
          <w:i w:val="false"/>
          <w:color w:val="000000"/>
        </w:rPr>
        <w:t xml:space="preserve"> Орындаушыда, ұсынылатын қызметтер саласында жұмыс</w:t>
      </w:r>
      <w:r>
        <w:br/>
      </w:r>
      <w:r>
        <w:rPr>
          <w:rFonts w:ascii="Times New Roman"/>
          <w:b/>
          <w:i w:val="false"/>
          <w:color w:val="000000"/>
        </w:rPr>
        <w:t>тәжірибесінің, _______________ қызметтерді көрсету кезінде</w:t>
      </w:r>
      <w:r>
        <w:br/>
      </w:r>
      <w:r>
        <w:rPr>
          <w:rFonts w:ascii="Times New Roman"/>
          <w:b/>
          <w:i w:val="false"/>
          <w:color w:val="000000"/>
        </w:rPr>
        <w:t>тартылатын штаттық және штаттан тыс қызметкерлердің болуын</w:t>
      </w:r>
      <w:r>
        <w:br/>
      </w:r>
      <w:r>
        <w:rPr>
          <w:rFonts w:ascii="Times New Roman"/>
          <w:b/>
          <w:i w:val="false"/>
          <w:color w:val="000000"/>
        </w:rPr>
        <w:t>растайтын мәліметтер</w:t>
      </w:r>
    </w:p>
    <w:p>
      <w:pPr>
        <w:spacing w:after="0"/>
        <w:ind w:left="0"/>
        <w:jc w:val="both"/>
      </w:pPr>
      <w:r>
        <w:rPr>
          <w:rFonts w:ascii="Times New Roman"/>
          <w:b w:val="false"/>
          <w:i w:val="false"/>
          <w:color w:val="ff0000"/>
          <w:sz w:val="28"/>
        </w:rPr>
        <w:t xml:space="preserve">
      Ескерту. Стандарт 2-қосымшамен толықтырылды - ҚР Инвестициялар және даму министрінің 30.06.2016 </w:t>
      </w:r>
      <w:r>
        <w:rPr>
          <w:rFonts w:ascii="Times New Roman"/>
          <w:b w:val="false"/>
          <w:i w:val="false"/>
          <w:color w:val="ff0000"/>
          <w:sz w:val="28"/>
        </w:rPr>
        <w:t>№ 309</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p>
      <w:pPr>
        <w:spacing w:after="0"/>
        <w:ind w:left="0"/>
        <w:jc w:val="both"/>
      </w:pPr>
      <w:r>
        <w:rPr>
          <w:rFonts w:ascii="Times New Roman"/>
          <w:b w:val="false"/>
          <w:i w:val="false"/>
          <w:color w:val="000000"/>
          <w:sz w:val="28"/>
        </w:rPr>
        <w:t>
       (өтініш берушінің фирмалық бланкісінде толтырылады)</w:t>
      </w:r>
    </w:p>
    <w:p>
      <w:pPr>
        <w:spacing w:after="0"/>
        <w:ind w:left="0"/>
        <w:jc w:val="both"/>
      </w:pPr>
      <w:r>
        <w:rPr>
          <w:rFonts w:ascii="Times New Roman"/>
          <w:b w:val="false"/>
          <w:i w:val="false"/>
          <w:color w:val="000000"/>
          <w:sz w:val="28"/>
        </w:rPr>
        <w:t>
      1. Орындаушының атауы ________________________________________.</w:t>
      </w:r>
    </w:p>
    <w:p>
      <w:pPr>
        <w:spacing w:after="0"/>
        <w:ind w:left="0"/>
        <w:jc w:val="both"/>
      </w:pPr>
      <w:r>
        <w:rPr>
          <w:rFonts w:ascii="Times New Roman"/>
          <w:b w:val="false"/>
          <w:i w:val="false"/>
          <w:color w:val="000000"/>
          <w:sz w:val="28"/>
        </w:rPr>
        <w:t>
      2. Орындаушыны мемлекеттік тіркеу (қайта тіркеу) нөмірі және күні</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3. Орындаушының соңғы ______ жыл ішінде көрсеткен ұқсас қызметтерінің көлемі (ұсынылатын қызметтер саласында жұмыстар 2 (екі) жылдан кем емес).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35"/>
        <w:gridCol w:w="3455"/>
        <w:gridCol w:w="2545"/>
        <w:gridCol w:w="4665"/>
      </w:tblGrid>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қызметтер атауы</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берушілердің атауы және олардың телефон нөмірлері</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көрсеткен орны және жылы</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Шарт құны, теңге (көрсетілмеуі де мүмкін)</w:t>
            </w:r>
          </w:p>
        </w:tc>
      </w:tr>
      <w:tr>
        <w:trPr>
          <w:trHeight w:val="30" w:hRule="atLeast"/>
        </w:trPr>
        <w:tc>
          <w:tcPr>
            <w:tcW w:w="16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4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Қызметкерлердің біліктілігі мен тәжірибесі (осы шарт бойынша міндеттемелерін орындау үшін орындаушы жұмысқа тартқан қызметкерлер көрсетіледі)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8"/>
        <w:gridCol w:w="2244"/>
        <w:gridCol w:w="658"/>
        <w:gridCol w:w="1575"/>
        <w:gridCol w:w="4260"/>
        <w:gridCol w:w="2245"/>
        <w:gridCol w:w="660"/>
      </w:tblGrid>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 әкесінің аты (бар болған жағдайда), тегі</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бағыт бойынша қызмет көрсету саласындағы жұмыс өтілі</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Дипломы, куәлігі және басқа да білімі туралы құжаттар бойынша біліктілігі мен мамандығы (№, серияны және беру күнін көрсету)</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Мамандығы бойынша санаты, разряды, сыныбы (бар болса)</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w:t>
            </w:r>
          </w:p>
        </w:tc>
      </w:tr>
      <w:tr>
        <w:trPr>
          <w:trHeight w:val="30" w:hRule="atLeast"/>
        </w:trPr>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2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2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Жоғарыда көрсетілген барлық мәліметтердің дұрыстығын растаймын.</w:t>
      </w:r>
    </w:p>
    <w:p>
      <w:pPr>
        <w:spacing w:after="0"/>
        <w:ind w:left="0"/>
        <w:jc w:val="both"/>
      </w:pPr>
      <w:r>
        <w:rPr>
          <w:rFonts w:ascii="Times New Roman"/>
          <w:b w:val="false"/>
          <w:i w:val="false"/>
          <w:color w:val="000000"/>
          <w:sz w:val="28"/>
        </w:rPr>
        <w:t>
      Өтініш берушінің басшысы</w:t>
      </w:r>
    </w:p>
    <w:p>
      <w:pPr>
        <w:spacing w:after="0"/>
        <w:ind w:left="0"/>
        <w:jc w:val="both"/>
      </w:pPr>
      <w:r>
        <w:rPr>
          <w:rFonts w:ascii="Times New Roman"/>
          <w:b w:val="false"/>
          <w:i w:val="false"/>
          <w:color w:val="000000"/>
          <w:sz w:val="28"/>
        </w:rPr>
        <w:t>
      ______  _____________________________________________________________</w:t>
      </w:r>
    </w:p>
    <w:p>
      <w:pPr>
        <w:spacing w:after="0"/>
        <w:ind w:left="0"/>
        <w:jc w:val="both"/>
      </w:pPr>
      <w:r>
        <w:rPr>
          <w:rFonts w:ascii="Times New Roman"/>
          <w:b w:val="false"/>
          <w:i w:val="false"/>
          <w:color w:val="000000"/>
          <w:sz w:val="28"/>
        </w:rPr>
        <w:t>
      (қолы)  (аты, әкесінің аты (бар болған жағдайда), тегі) (бар болған жағдайда)</w:t>
      </w:r>
    </w:p>
    <w:p>
      <w:pPr>
        <w:spacing w:after="0"/>
        <w:ind w:left="0"/>
        <w:jc w:val="both"/>
      </w:pPr>
      <w:r>
        <w:rPr>
          <w:rFonts w:ascii="Times New Roman"/>
          <w:b w:val="false"/>
          <w:i w:val="false"/>
          <w:color w:val="000000"/>
          <w:sz w:val="28"/>
        </w:rPr>
        <w:t xml:space="preserve">
      М.О. </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нысанды өтініш беруші "Технологиялық процестерді жетілдіру" құралы шеңберінде жүргізілген энергоаудит бойынша шығындарды мәлімдеген кезде толтырмайды.</w:t>
      </w:r>
    </w:p>
    <w:p>
      <w:pPr>
        <w:spacing w:after="0"/>
        <w:ind w:left="0"/>
        <w:jc w:val="both"/>
      </w:pPr>
      <w:r>
        <w:rPr>
          <w:rFonts w:ascii="Times New Roman"/>
          <w:b w:val="false"/>
          <w:i w:val="false"/>
          <w:color w:val="000000"/>
          <w:sz w:val="28"/>
        </w:rPr>
        <w:t xml:space="preserve">
      </w:t>
      </w:r>
      <w:r>
        <w:rPr>
          <w:rFonts w:ascii="Times New Roman"/>
          <w:b w:val="false"/>
          <w:i/>
          <w:color w:val="000000"/>
          <w:sz w:val="28"/>
        </w:rPr>
        <w:t>Осы мәліметтердің 3-тармағы өтініш беруші "Индустриялық-инновациялық жобаның кешенді жоспарын әзірлеу және/немесе сараптау"</w:t>
      </w:r>
      <w:r>
        <w:rPr>
          <w:rFonts w:ascii="Times New Roman"/>
          <w:b w:val="false"/>
          <w:i w:val="false"/>
          <w:color w:val="000000"/>
          <w:sz w:val="28"/>
        </w:rPr>
        <w:t xml:space="preserve"> </w:t>
      </w:r>
      <w:r>
        <w:rPr>
          <w:rFonts w:ascii="Times New Roman"/>
          <w:b w:val="false"/>
          <w:i/>
          <w:color w:val="000000"/>
          <w:sz w:val="28"/>
        </w:rPr>
        <w:t xml:space="preserve">құралы шеңберінде техникалық-экономикалық негіздемесін әзірлеу және/немесе сараптау бойынша, сондай-ақ "Кәсіпорын </w:t>
      </w:r>
      <w:r>
        <w:rPr>
          <w:rFonts w:ascii="Times New Roman"/>
          <w:b w:val="false"/>
          <w:i/>
          <w:color w:val="000000"/>
          <w:sz w:val="28"/>
        </w:rPr>
        <w:t>құзыреттілігін арттыру" құралы шеңберінде білім беретін және ғылыми ұйымдарда, ғылыми-өнеркәсіптік, өнеркәсіптік кәсіпорындарда кадрларды, оның ішінде топ-менеджерлерді даярлау және/немесе қайта даярлау бойынша шығындарды мәлімдеген кезде толтырмайды.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7"/>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header.xml" Type="http://schemas.openxmlformats.org/officeDocument/2006/relationships/header" Id="rId7"/></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