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ea0" w14:textId="f06c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үлгідегі білім беру туралы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6 тамыздағы № 512 бұйрығы. Қазақстан Республикасының Әділет министрлігінде 2015 жылы 9 қыркүйекте № 12047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үлгідегі білім беру туралы құжаттардың түрлері мен нысандарын және оларды беру қағидаларын бекіту туралы» Қазақстан Республикасы Білім және ғылым Министрінің 2015 жылғы 28 қаңтардағы № 39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ақпан № 10348 тіркелген; Қазақстан Республикасы «Әділет» нормативтік-құқықтық актілерінің ақпараттық-құқықтық жүйесінде 2015 жылғы 21 шілдедегі; «Егемен Қазақстан» газетінде 2015 жылғы 28 шілдедегі № 141 (28619)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сәйкес </w:t>
      </w:r>
      <w:r>
        <w:rPr>
          <w:rFonts w:ascii="Times New Roman"/>
          <w:b w:val="false"/>
          <w:i w:val="false"/>
          <w:color w:val="000000"/>
          <w:sz w:val="28"/>
        </w:rPr>
        <w:t>17)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 (С.М. Мәдеев)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министрлігінде мемлекеттік тіркеуден өткеннен кейін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Білім және ғылым министрлігінің ресми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вице-министрі Е.Н. Иманғалиевке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бұйрығына 10-қосымша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9"/>
        <w:gridCol w:w="7091"/>
      </w:tblGrid>
      <w:tr>
        <w:trPr>
          <w:trHeight w:val="30" w:hRule="atLeast"/>
        </w:trPr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Техникалық және кәсіптік білім туралы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ДИПЛОМ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ТКБ 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_________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курсын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комиссиясының _________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_________________/ 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«___»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__________________________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ДИПЛОМ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техническом и профессиональном образовании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ТКБ 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в том, что он (-а) в __________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______ году окончил (-а)___ полный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квалификационной комиссии от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года ему (ей)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____________________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бұйрығына 11-қосымша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0"/>
        <w:gridCol w:w="7230"/>
      </w:tblGrid>
      <w:tr>
        <w:trPr>
          <w:trHeight w:val="30" w:hRule="atLeast"/>
        </w:trPr>
        <w:tc>
          <w:tcPr>
            <w:tcW w:w="6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Техникалық және кәсіптік білім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туралы үздік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ДИПЛОМ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ТКБ 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_________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курсын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комиссиясының _________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_________________/ 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«___»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ДИПЛОМ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 отличием о техническом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профессиональном образовании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ТКБ 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в том, что он (-а) в __________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______ году окончил (-а)___ полный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квалификационной комиссии от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года ему (ей)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