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7865" w14:textId="5677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Қосылған құн салығын қайтару жүзеге асырылатын Қазақстан Республикасында аккредиттелген шет мемлекеттердің дипломатиялық және оларға теңестірілген өкілдіктерінің, шет мемлекеттердің консулдық мекемелерінің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м.а. 2015 жылғы 30 шілдедегі № 11-1-2/314 бұйрығы. Қазақстан Республикасының Әділет министрлігінде 2015 жылы 9 қыркүйекте № 12036 болып тіркелді. Күші жойылды - Қазақстан Республикасы Сыртқы істер министрінің 2018 жылғы 23 ақпандағы № 11-1-4/66-2 бұйрығымен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Сыртқы істер министрінің 23.02.2018 </w:t>
      </w:r>
      <w:r>
        <w:rPr>
          <w:rFonts w:ascii="Times New Roman"/>
          <w:b w:val="false"/>
          <w:i w:val="false"/>
          <w:color w:val="ff0000"/>
          <w:sz w:val="28"/>
        </w:rPr>
        <w:t>№ 11-1-4/66-2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алғаш ресми жарияланған күнінен кейін күнтізбелік он күн өткен соң қолданысқа енгізіледі) бұйрығымен.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Республикасының Кодексі </w:t>
      </w:r>
      <w:r>
        <w:rPr>
          <w:rFonts w:ascii="Times New Roman"/>
          <w:b w:val="false"/>
          <w:i w:val="false"/>
          <w:color w:val="000000"/>
          <w:sz w:val="28"/>
        </w:rPr>
        <w:t>276-бабының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бұйрықтың қосымшасына сәйкес қосылған құн салығын қайтару бойынша шектеулер белгіленетін өкілдіктердің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министрлігінің Мемлекеттік протокол қызметі: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заңнамада белгіленген тәртіппен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тіркелгеннен кейін оны күнтізбелік он күн ішінде мерзімдік баспа басылымдарында және "Әділет" ақпараттық-құқықтық жүйесінде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Сыртқы істер министрлігінің ресми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Сыртқы істер министрінің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11-1-2/314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Қосылған құн салығын қайтару жүзеге асырылатын Қазақстан Республикасында аккредиттелген дипломатиялық және оларға теңестірілген шет мемлекеттер өкілдіктерінің, шет мемлекеттердің консулдық мекемелерінің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– ҚР Сыртқы істер министрінің м.а. 27.07.2016 </w:t>
      </w:r>
      <w:r>
        <w:rPr>
          <w:rFonts w:ascii="Times New Roman"/>
          <w:b w:val="false"/>
          <w:i w:val="false"/>
          <w:color w:val="ff0000"/>
          <w:sz w:val="28"/>
        </w:rPr>
        <w:t>№ 11-1-2/347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05.07.2017 </w:t>
      </w:r>
      <w:r>
        <w:rPr>
          <w:rFonts w:ascii="Times New Roman"/>
          <w:b w:val="false"/>
          <w:i w:val="false"/>
          <w:color w:val="ff0000"/>
          <w:sz w:val="28"/>
        </w:rPr>
        <w:t>№ 11-1-2/277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бұйрықтарымен.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Аустрия Республикасының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Америка Құрама Штаттарының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Армян Республикасының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Әзербайжан Республикасының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Беларусь Республикасының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Бельгия Корольдігі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Болгар Республикасының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Бразилия федеративтік Республикасының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Біріккен Араб Әмірліктерінің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Ватикан (Қасиетті Тақ)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Венесуэла Боливариан Республикасының Өкілдігі.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Германия Федеративтік Республикасының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Грек Республикасының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Грузия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Жапония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Израиль Мемлекеті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Индонезия Республикасының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Иордан Хашимит Корольдігі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Ирак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Иран Ислам Республикасының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Испания Корольдігі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Италия Республикасының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Канада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Корей Республикасының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Куба Республикасының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Кувейт Мемлекетінің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Қатар Мемлекетінің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Қырғыз Республикасының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Қытай Халық Республикасының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Латвия Республикасының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Ливан Республикасының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Ливия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Литва Республикасының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Мажарстан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Македония Республикасының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Малайзия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Монғолия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Мысыр Араб Республикасының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Нидерланд Корольдігінің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Норвегия Корольдігінің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Оман Сұлтандығының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Оңтүстік Африка Республикасының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Өзбекстан Республикасының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Палестина Мемлекетінің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Польша Республикасының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45-1. Португалия Республикасының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Ресей Федерациясының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Румыния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Сауд Арабиясы Корольдігінің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Сербия Республикасының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Словак Республикасының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Тәжікстан Республикасының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Таиланд Корольдігінің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Түркия Республикасының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Түрікменстан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Украина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Үндістан Республикасының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Финляндия Республикасының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Француз Республикасының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Хорватия Республикасының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Чех Республикасының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Швейцария Конфедерациясының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Эстония Республикасының Елшілігі.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Ақтау қаласындағы Әзірбайжан Республикасының Бас консулдығы.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Алматы қаласындағы Мажарстанның Бас консулдығы.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Алматы қаласындағы Германия Федеративтік Республикасының Бас консулдығы.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Ақтау қаласындағы Иран Ислам Республикасының Бас консулдығы.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Алматы қаласындағы Иран Ислам Республикасының Бас консулдығы.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67-1. Алматы қаласындағы Корея Республикасының Бас консулдығы.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Алматы қаласындағы Қырғыз Республикасының Бас консулдығы.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Алматы қаласындағы Қытай Халық Республикасының Бас консулдығы.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Алматы қаласындағы Литва Республикасының Бас консулдығы.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Алматы қаласындағы Ресей Федерациясының Бас консулдығы.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Ақтау қаласындағы Түркия Республикасының Бас консулдығы.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Алматы қаласындағы Түркия Республикасының Бас консулдығы.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Алматы қаласындағы Польша Республикасының Бас консулдығы.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Алматы қаласындағы Швейцария Конфедерациясының Бас консулдығы.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Орал қаласындағы Ресей Федерациясының Бас Консулдығы.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Өскемен қаласындағы Ресей Федерациясының Бас консулдығы.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77-1. Астана қаласындағы Жануарлардың саулығы жөніндегі дүниежүзілік ұйымның Аусыл бойынша субөңірлік үйлестіру кеңсесі.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Азиялық Даму Банкінің өкілдігі.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Азиядағы өзара іс-қимыл және сенім шаралары жөніндегі кеңес хатшылығы.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Біріккен Ұлттар Ұйымы Балалар қорының (ЮНИСЕФ) өкілдігі.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Біріккен Ұлттар Ұйымының Босқындар істері жөніндегі Жоғарғы Комиссарының басқармасы (БҰҰ БЖКБ).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Біріккен Ұлттар Ұйымының Білім, ғылым және мәдениет мәселелері жөніндегі ұйымының (ЮНЕСКО) кластерлік бюросы.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Біріккен Ұлттар Ұйымының Даму бағдарламасы.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Болгар Республикасы Елшілігінің Сауда-экономикалық мәселелер жөніндегі қызметі (СЭМҚ).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Дүниежүзілік Даму Банкінің өкілдігі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Есірткі құралдарының, психотроптық заттар мен олардың прекурсорларының заңсыз айналымына қарсы күрес жөніндегі Орталық Азиялық өңірлік ақпараттық үйлестіру орталығы (ОАӨ АҮО).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Еуразиялық даму банкінің өкілдігі.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Еуропалық Одақтың өкілдігі.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Еуропа Қайта құру және Даму Банкінің өкілдігі.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Ислам Даму Банкінің өкілдігі.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Қытай Халық Республикасы Елшілігінің Сауда-экономикалық бөлімі.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Мысыр Араб Республикасы Елшілігінің Сауда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92-1. Орталық Азия Университеті.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Ресей Федерациясы Елшілігінің Сауда өкілдігі.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Халықаралық қаржы корпорациясы (ХҚК).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Халықаралық көші-қон ұйымы (ХКҰ)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Қазақстан Республикасының Үкіметі мен Халықаралық көрмелер бюросы арасындағы Астана қаласында ЭКСПО-2017 Халықаралық мамандандырылған көрмесін өткізуге байланысты ресми қатысушылар үшін жеңілдіктер мен преференциялар туралы келісімге сәйкес жеңілдіктер мен преференцияларға құқығы бар тұлғалар.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