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1c1e" w14:textId="2301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қайтару бойынша шектеулер белгіленетін өкілдіктердің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2015 жылғы 16 шілдедегі № 11-1-2/295 бұйрығы. Қазақстан Республикасының Әділет министрлігінде 2015 жылы 4 қыркүйекте № 12026 болып тіркелді. Күші жойылды - Қазақстан Республикасы Сыртқы істер министрінің 2018 жылғы 23 ақпандағы № 11-1-4/66-1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23.02.2018 </w:t>
      </w:r>
      <w:r>
        <w:rPr>
          <w:rFonts w:ascii="Times New Roman"/>
          <w:b w:val="false"/>
          <w:i w:val="false"/>
          <w:color w:val="ff0000"/>
          <w:sz w:val="28"/>
        </w:rPr>
        <w:t>№ 11-1-4/66-1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Республикасының Кодексі </w:t>
      </w:r>
      <w:r>
        <w:rPr>
          <w:rFonts w:ascii="Times New Roman"/>
          <w:b w:val="false"/>
          <w:i w:val="false"/>
          <w:color w:val="000000"/>
          <w:sz w:val="28"/>
        </w:rPr>
        <w:t>276-бабының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қосылған құн салығын қайтару бойынша шектеулер белгіленетін өкілдіктердің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министрлігінің Мемлекеттік протокол қызметі:</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 күнтізбелік он күн ішінде мерзімдік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Сыртқы істер 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Жошыбаев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министрінің міндетін атқарушы </w:t>
      </w:r>
    </w:p>
    <w:p>
      <w:pPr>
        <w:spacing w:after="0"/>
        <w:ind w:left="0"/>
        <w:jc w:val="both"/>
      </w:pPr>
      <w:r>
        <w:rPr>
          <w:rFonts w:ascii="Times New Roman"/>
          <w:b w:val="false"/>
          <w:i w:val="false"/>
          <w:color w:val="000000"/>
          <w:sz w:val="28"/>
        </w:rPr>
        <w:t xml:space="preserve">
      Р. Бекетаев ____________ </w:t>
      </w:r>
    </w:p>
    <w:p>
      <w:pPr>
        <w:spacing w:after="0"/>
        <w:ind w:left="0"/>
        <w:jc w:val="both"/>
      </w:pPr>
      <w:r>
        <w:rPr>
          <w:rFonts w:ascii="Times New Roman"/>
          <w:b w:val="false"/>
          <w:i w:val="false"/>
          <w:color w:val="000000"/>
          <w:sz w:val="28"/>
        </w:rPr>
        <w:t>
      30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шілдедегі</w:t>
            </w:r>
            <w:r>
              <w:br/>
            </w:r>
            <w:r>
              <w:rPr>
                <w:rFonts w:ascii="Times New Roman"/>
                <w:b w:val="false"/>
                <w:i w:val="false"/>
                <w:color w:val="000000"/>
                <w:sz w:val="20"/>
              </w:rPr>
              <w:t>№ 11-1-2/295 бұйрығына қосымша</w:t>
            </w:r>
          </w:p>
        </w:tc>
      </w:tr>
    </w:tbl>
    <w:bookmarkStart w:name="z10" w:id="8"/>
    <w:p>
      <w:pPr>
        <w:spacing w:after="0"/>
        <w:ind w:left="0"/>
        <w:jc w:val="left"/>
      </w:pPr>
      <w:r>
        <w:rPr>
          <w:rFonts w:ascii="Times New Roman"/>
          <w:b/>
          <w:i w:val="false"/>
          <w:color w:val="000000"/>
        </w:rPr>
        <w:t xml:space="preserve"> Қосылған құн салығын қайтару бойынша шектеулер белгіленетін өкілдіктердің тізбесі</w:t>
      </w:r>
    </w:p>
    <w:bookmarkEnd w:id="8"/>
    <w:p>
      <w:pPr>
        <w:spacing w:after="0"/>
        <w:ind w:left="0"/>
        <w:jc w:val="both"/>
      </w:pPr>
      <w:r>
        <w:rPr>
          <w:rFonts w:ascii="Times New Roman"/>
          <w:b w:val="false"/>
          <w:i w:val="false"/>
          <w:color w:val="ff0000"/>
          <w:sz w:val="28"/>
        </w:rPr>
        <w:t xml:space="preserve">
      Ескерту. Тізбеге өзгеріс енгізілді – ҚР Сыртқы істер министрінің м.а. 27.07.2016 </w:t>
      </w:r>
      <w:r>
        <w:rPr>
          <w:rFonts w:ascii="Times New Roman"/>
          <w:b w:val="false"/>
          <w:i w:val="false"/>
          <w:color w:val="ff0000"/>
          <w:sz w:val="28"/>
        </w:rPr>
        <w:t>№ 11-1-2/347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11-1-2/277</w:t>
      </w:r>
      <w:r>
        <w:rPr>
          <w:rFonts w:ascii="Times New Roman"/>
          <w:b w:val="false"/>
          <w:i w:val="false"/>
          <w:color w:val="ff0000"/>
          <w:sz w:val="28"/>
        </w:rPr>
        <w:t xml:space="preserve"> (алғашқы ресми жарияланған күнінен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04"/>
        <w:gridCol w:w="5664"/>
        <w:gridCol w:w="569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атауы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Өкілдікке белгіленетін шектеулер</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персоналының мүшелері үшін белгіленетін шектеулер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салықты (бұдан әрі - ҚҚС) қайтару қолма-қол ақшасыз төлеу кезінде ғана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Әкімшілік-техникалық персоналға ҚҚС-ты қайтару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мыналар:</w:t>
            </w:r>
            <w:r>
              <w:br/>
            </w:r>
            <w:r>
              <w:rPr>
                <w:rFonts w:ascii="Times New Roman"/>
                <w:b w:val="false"/>
                <w:i w:val="false"/>
                <w:color w:val="000000"/>
                <w:sz w:val="20"/>
              </w:rPr>
              <w:t>
дәрі-дәрмектер алудан басқа медициналық қызметтердің барлық түрлері;</w:t>
            </w:r>
            <w:r>
              <w:br/>
            </w:r>
            <w:r>
              <w:rPr>
                <w:rFonts w:ascii="Times New Roman"/>
                <w:b w:val="false"/>
                <w:i w:val="false"/>
                <w:color w:val="000000"/>
                <w:sz w:val="20"/>
              </w:rPr>
              <w:t>
сервистік-тұрмыстық қызмет көрсету (химиялық тазарту, шаштараз);</w:t>
            </w:r>
            <w:r>
              <w:br/>
            </w:r>
            <w:r>
              <w:rPr>
                <w:rFonts w:ascii="Times New Roman"/>
                <w:b w:val="false"/>
                <w:i w:val="false"/>
                <w:color w:val="000000"/>
                <w:sz w:val="20"/>
              </w:rPr>
              <w:t>
қосалқы бөлшектерден басқа, тұрмыстық және өзге де техникаларды жөндеу қызметтері;</w:t>
            </w:r>
            <w:r>
              <w:br/>
            </w:r>
            <w:r>
              <w:rPr>
                <w:rFonts w:ascii="Times New Roman"/>
                <w:b w:val="false"/>
                <w:i w:val="false"/>
                <w:color w:val="000000"/>
                <w:sz w:val="20"/>
              </w:rPr>
              <w:t>
қосалқы бөлшектерден басқа, жеке автомобильдерді жөндеу қызметі үшін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Корольдігінің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ҚҚС-сыз 123,82 еуро.</w:t>
            </w:r>
            <w:r>
              <w:br/>
            </w:r>
            <w:r>
              <w:rPr>
                <w:rFonts w:ascii="Times New Roman"/>
                <w:b w:val="false"/>
                <w:i w:val="false"/>
                <w:color w:val="000000"/>
                <w:sz w:val="20"/>
              </w:rPr>
              <w:t>
2. ҚҚС-ты қайтару мыналар:</w:t>
            </w:r>
            <w:r>
              <w:br/>
            </w:r>
            <w:r>
              <w:rPr>
                <w:rFonts w:ascii="Times New Roman"/>
                <w:b w:val="false"/>
                <w:i w:val="false"/>
                <w:color w:val="000000"/>
                <w:sz w:val="20"/>
              </w:rPr>
              <w:t>
тамақ өнімдері;</w:t>
            </w:r>
            <w:r>
              <w:br/>
            </w:r>
            <w:r>
              <w:rPr>
                <w:rFonts w:ascii="Times New Roman"/>
                <w:b w:val="false"/>
                <w:i w:val="false"/>
                <w:color w:val="000000"/>
                <w:sz w:val="20"/>
              </w:rPr>
              <w:t>
шетел тілдері курстарына ақы төлеу;</w:t>
            </w:r>
            <w:r>
              <w:br/>
            </w:r>
            <w:r>
              <w:rPr>
                <w:rFonts w:ascii="Times New Roman"/>
                <w:b w:val="false"/>
                <w:i w:val="false"/>
                <w:color w:val="000000"/>
                <w:sz w:val="20"/>
              </w:rPr>
              <w:t>
жалға алынатын пәтерлердегі жөндеу-құрылыс жұмыстары (шет мемлекеттердің дипломатиялық және оларға теңестірілген өкілдіктерінің, шет мемлекеттердің консулдық мекемелерінің Басшыларынан (бұдан әрі – тиісінше Өкілдік Басшысы және консулдық мекеме басшысы) басқа);</w:t>
            </w:r>
            <w:r>
              <w:br/>
            </w:r>
            <w:r>
              <w:rPr>
                <w:rFonts w:ascii="Times New Roman"/>
                <w:b w:val="false"/>
                <w:i w:val="false"/>
                <w:color w:val="000000"/>
                <w:sz w:val="20"/>
              </w:rPr>
              <w:t>
туристік агенттіктердің қызметтері;</w:t>
            </w:r>
            <w:r>
              <w:br/>
            </w:r>
            <w:r>
              <w:rPr>
                <w:rFonts w:ascii="Times New Roman"/>
                <w:b w:val="false"/>
                <w:i w:val="false"/>
                <w:color w:val="000000"/>
                <w:sz w:val="20"/>
              </w:rPr>
              <w:t>
конференциялар, семинарлар, көрмелер, жәрмеңкелер өткізу үшін алынған тауарлар, жұмыстар, көрсетілетін қызметтер үшін жүргізілмейді.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ҚҚС-сыз 247, 64 еуро.</w:t>
            </w:r>
            <w:r>
              <w:br/>
            </w:r>
            <w:r>
              <w:rPr>
                <w:rFonts w:ascii="Times New Roman"/>
                <w:b w:val="false"/>
                <w:i w:val="false"/>
                <w:color w:val="000000"/>
                <w:sz w:val="20"/>
              </w:rPr>
              <w:t>
2. ҚҚС-ты қайтару мыналар:</w:t>
            </w:r>
            <w:r>
              <w:br/>
            </w:r>
            <w:r>
              <w:rPr>
                <w:rFonts w:ascii="Times New Roman"/>
                <w:b w:val="false"/>
                <w:i w:val="false"/>
                <w:color w:val="000000"/>
                <w:sz w:val="20"/>
              </w:rPr>
              <w:t>
ғимарат сатып алу;</w:t>
            </w:r>
            <w:r>
              <w:br/>
            </w:r>
            <w:r>
              <w:rPr>
                <w:rFonts w:ascii="Times New Roman"/>
                <w:b w:val="false"/>
                <w:i w:val="false"/>
                <w:color w:val="000000"/>
                <w:sz w:val="20"/>
              </w:rPr>
              <w:t>
коммуналдық қызметтер (су, газ, электр қуаты, телефон, жылу);</w:t>
            </w:r>
            <w:r>
              <w:br/>
            </w:r>
            <w:r>
              <w:rPr>
                <w:rFonts w:ascii="Times New Roman"/>
                <w:b w:val="false"/>
                <w:i w:val="false"/>
                <w:color w:val="000000"/>
                <w:sz w:val="20"/>
              </w:rPr>
              <w:t>
тамақ өнімдері (сусындар, сыра, лимонад);</w:t>
            </w:r>
            <w:r>
              <w:br/>
            </w:r>
            <w:r>
              <w:rPr>
                <w:rFonts w:ascii="Times New Roman"/>
                <w:b w:val="false"/>
                <w:i w:val="false"/>
                <w:color w:val="000000"/>
                <w:sz w:val="20"/>
              </w:rPr>
              <w:t>
қонақ үйлерде, дәмханаларда, мейрамханаларда тамақтану;</w:t>
            </w:r>
            <w:r>
              <w:br/>
            </w:r>
            <w:r>
              <w:rPr>
                <w:rFonts w:ascii="Times New Roman"/>
                <w:b w:val="false"/>
                <w:i w:val="false"/>
                <w:color w:val="000000"/>
                <w:sz w:val="20"/>
              </w:rPr>
              <w:t>
қонақ үйлерде тұру бойынша көрсетілетін қызмет;</w:t>
            </w:r>
            <w:r>
              <w:br/>
            </w:r>
            <w:r>
              <w:rPr>
                <w:rFonts w:ascii="Times New Roman"/>
                <w:b w:val="false"/>
                <w:i w:val="false"/>
                <w:color w:val="000000"/>
                <w:sz w:val="20"/>
              </w:rPr>
              <w:t>
телефон қосу;</w:t>
            </w:r>
            <w:r>
              <w:br/>
            </w:r>
            <w:r>
              <w:rPr>
                <w:rFonts w:ascii="Times New Roman"/>
                <w:b w:val="false"/>
                <w:i w:val="false"/>
                <w:color w:val="000000"/>
                <w:sz w:val="20"/>
              </w:rPr>
              <w:t>
туристтік агенттіктердің қызметтері;</w:t>
            </w:r>
            <w:r>
              <w:br/>
            </w:r>
            <w:r>
              <w:rPr>
                <w:rFonts w:ascii="Times New Roman"/>
                <w:b w:val="false"/>
                <w:i w:val="false"/>
                <w:color w:val="000000"/>
                <w:sz w:val="20"/>
              </w:rPr>
              <w:t>
банк және қаржы операциялары;</w:t>
            </w:r>
            <w:r>
              <w:br/>
            </w:r>
            <w:r>
              <w:rPr>
                <w:rFonts w:ascii="Times New Roman"/>
                <w:b w:val="false"/>
                <w:i w:val="false"/>
                <w:color w:val="000000"/>
                <w:sz w:val="20"/>
              </w:rPr>
              <w:t>
жеке қолданыс заттары: асыл бұйымдар, фабрикалық темекі, аңшылық және спорт мылтықтары, өзін-өзі қорғау қарулары, телефон аппараттары, автожауапбергіштер, мотоциклдер мен оның аксессуарлары, ұшақтар, яхталар, кемелер, қайықтар, кемпингтік автокөліктер, саяхатқа арналған тіркемелер үшін жүргізілмейді.</w:t>
            </w:r>
            <w:r>
              <w:br/>
            </w:r>
            <w:r>
              <w:rPr>
                <w:rFonts w:ascii="Times New Roman"/>
                <w:b w:val="false"/>
                <w:i w:val="false"/>
                <w:color w:val="000000"/>
                <w:sz w:val="20"/>
              </w:rPr>
              <w:t>
3. ҚҚС-ты қайтару 1 дипломатқа мыналар:</w:t>
            </w:r>
            <w:r>
              <w:br/>
            </w:r>
            <w:r>
              <w:rPr>
                <w:rFonts w:ascii="Times New Roman"/>
                <w:b w:val="false"/>
                <w:i w:val="false"/>
                <w:color w:val="000000"/>
                <w:sz w:val="20"/>
              </w:rPr>
              <w:t>
спиртті ішімдіктер (22%-дан аса) - жылына 90 литр;</w:t>
            </w:r>
            <w:r>
              <w:br/>
            </w:r>
            <w:r>
              <w:rPr>
                <w:rFonts w:ascii="Times New Roman"/>
                <w:b w:val="false"/>
                <w:i w:val="false"/>
                <w:color w:val="000000"/>
                <w:sz w:val="20"/>
              </w:rPr>
              <w:t>
шарап (22%-дан төмен) - жылына 450 литр;</w:t>
            </w:r>
            <w:r>
              <w:br/>
            </w:r>
            <w:r>
              <w:rPr>
                <w:rFonts w:ascii="Times New Roman"/>
                <w:b w:val="false"/>
                <w:i w:val="false"/>
                <w:color w:val="000000"/>
                <w:sz w:val="20"/>
              </w:rPr>
              <w:t>
темекі жылына - 500 қорап үшін жүргізілмейді.</w:t>
            </w:r>
            <w:r>
              <w:br/>
            </w:r>
            <w:r>
              <w:rPr>
                <w:rFonts w:ascii="Times New Roman"/>
                <w:b w:val="false"/>
                <w:i w:val="false"/>
                <w:color w:val="000000"/>
                <w:sz w:val="20"/>
              </w:rPr>
              <w:t>
4. Жанармай үшін ҚҚС-ты қайтару төмендегідей жүргізіледі:</w:t>
            </w:r>
            <w:r>
              <w:br/>
            </w:r>
            <w:r>
              <w:rPr>
                <w:rFonts w:ascii="Times New Roman"/>
                <w:b w:val="false"/>
                <w:i w:val="false"/>
                <w:color w:val="000000"/>
                <w:sz w:val="20"/>
              </w:rPr>
              <w:t>
Өкілдіктің Басшысы үшін: бірінші автокөлік жылына - 5000 литр, екіншісіне – жылына 5000 литр;</w:t>
            </w:r>
            <w:r>
              <w:br/>
            </w:r>
            <w:r>
              <w:rPr>
                <w:rFonts w:ascii="Times New Roman"/>
                <w:b w:val="false"/>
                <w:i w:val="false"/>
                <w:color w:val="000000"/>
                <w:sz w:val="20"/>
              </w:rPr>
              <w:t>
дипломаттар үшін: бірінші автомобиль жылына - 5000 литр, екіншісі – жылына 3000 литр;</w:t>
            </w:r>
            <w:r>
              <w:br/>
            </w:r>
            <w:r>
              <w:rPr>
                <w:rFonts w:ascii="Times New Roman"/>
                <w:b w:val="false"/>
                <w:i w:val="false"/>
                <w:color w:val="000000"/>
                <w:sz w:val="20"/>
              </w:rPr>
              <w:t>
әкімшілік-техникалық персоналға қайтару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ҚҚС-ты қайтару тек мыналар:</w:t>
            </w:r>
            <w:r>
              <w:br/>
            </w:r>
            <w:r>
              <w:rPr>
                <w:rFonts w:ascii="Times New Roman"/>
                <w:b w:val="false"/>
                <w:i w:val="false"/>
                <w:color w:val="000000"/>
                <w:sz w:val="20"/>
              </w:rPr>
              <w:t xml:space="preserve">
қызметтік автомобильдер, мотоциклдер (жөндеусіз және қосалқы бөлшектерсіз) 1 қызметкерге 1 бірлік болған жағдайда ғана; </w:t>
            </w:r>
            <w:r>
              <w:br/>
            </w:r>
            <w:r>
              <w:rPr>
                <w:rFonts w:ascii="Times New Roman"/>
                <w:b w:val="false"/>
                <w:i w:val="false"/>
                <w:color w:val="000000"/>
                <w:sz w:val="20"/>
              </w:rPr>
              <w:t>
жиһаз;</w:t>
            </w:r>
            <w:r>
              <w:br/>
            </w:r>
            <w:r>
              <w:rPr>
                <w:rFonts w:ascii="Times New Roman"/>
                <w:b w:val="false"/>
                <w:i w:val="false"/>
                <w:color w:val="000000"/>
                <w:sz w:val="20"/>
              </w:rPr>
              <w:t>
электрқұралдары;</w:t>
            </w:r>
            <w:r>
              <w:br/>
            </w:r>
            <w:r>
              <w:rPr>
                <w:rFonts w:ascii="Times New Roman"/>
                <w:b w:val="false"/>
                <w:i w:val="false"/>
                <w:color w:val="000000"/>
                <w:sz w:val="20"/>
              </w:rPr>
              <w:t>
құрылыс материалдары мен жөндеу-құрылыс жұмыстары;</w:t>
            </w:r>
            <w:r>
              <w:br/>
            </w:r>
            <w:r>
              <w:rPr>
                <w:rFonts w:ascii="Times New Roman"/>
                <w:b w:val="false"/>
                <w:i w:val="false"/>
                <w:color w:val="000000"/>
                <w:sz w:val="20"/>
              </w:rPr>
              <w:t>
аудио, бейне, кеңсе техникасы;</w:t>
            </w:r>
            <w:r>
              <w:br/>
            </w:r>
            <w:r>
              <w:rPr>
                <w:rFonts w:ascii="Times New Roman"/>
                <w:b w:val="false"/>
                <w:i w:val="false"/>
                <w:color w:val="000000"/>
                <w:sz w:val="20"/>
              </w:rPr>
              <w:t>
күзет техникасы мен қызметтері;</w:t>
            </w:r>
            <w:r>
              <w:br/>
            </w:r>
            <w:r>
              <w:rPr>
                <w:rFonts w:ascii="Times New Roman"/>
                <w:b w:val="false"/>
                <w:i w:val="false"/>
                <w:color w:val="000000"/>
                <w:sz w:val="20"/>
              </w:rPr>
              <w:t xml:space="preserve">
телекоммуникация техникасы (құны және жөндеу); </w:t>
            </w:r>
            <w:r>
              <w:br/>
            </w:r>
            <w:r>
              <w:rPr>
                <w:rFonts w:ascii="Times New Roman"/>
                <w:b w:val="false"/>
                <w:i w:val="false"/>
                <w:color w:val="000000"/>
                <w:sz w:val="20"/>
              </w:rPr>
              <w:t>
телефон қызметтері;</w:t>
            </w:r>
            <w:r>
              <w:br/>
            </w:r>
            <w:r>
              <w:rPr>
                <w:rFonts w:ascii="Times New Roman"/>
                <w:b w:val="false"/>
                <w:i w:val="false"/>
                <w:color w:val="000000"/>
                <w:sz w:val="20"/>
              </w:rPr>
              <w:t>
коммуналдық қызметтер;</w:t>
            </w:r>
            <w:r>
              <w:br/>
            </w:r>
            <w:r>
              <w:rPr>
                <w:rFonts w:ascii="Times New Roman"/>
                <w:b w:val="false"/>
                <w:i w:val="false"/>
                <w:color w:val="000000"/>
                <w:sz w:val="20"/>
              </w:rPr>
              <w:t>
баспасөзге жазылу;</w:t>
            </w:r>
            <w:r>
              <w:br/>
            </w:r>
            <w:r>
              <w:rPr>
                <w:rFonts w:ascii="Times New Roman"/>
                <w:b w:val="false"/>
                <w:i w:val="false"/>
                <w:color w:val="000000"/>
                <w:sz w:val="20"/>
              </w:rPr>
              <w:t>
жаңадан келген дипломаттарға 20 күнге дейін қонақүй қызметтері үшін жүргізіледі.</w:t>
            </w:r>
            <w:r>
              <w:br/>
            </w:r>
            <w:r>
              <w:rPr>
                <w:rFonts w:ascii="Times New Roman"/>
                <w:b w:val="false"/>
                <w:i w:val="false"/>
                <w:color w:val="000000"/>
                <w:sz w:val="20"/>
              </w:rPr>
              <w:t>
2. ҚҚС-ты қайтару мыналар:</w:t>
            </w:r>
            <w:r>
              <w:br/>
            </w:r>
            <w:r>
              <w:rPr>
                <w:rFonts w:ascii="Times New Roman"/>
                <w:b w:val="false"/>
                <w:i w:val="false"/>
                <w:color w:val="000000"/>
                <w:sz w:val="20"/>
              </w:rPr>
              <w:t>
1 қызметтік автомобиль үшін тоқсанына 900 (750) литр бензин (дизель) үшін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35 АҚШ доллары.</w:t>
            </w:r>
            <w:r>
              <w:br/>
            </w:r>
            <w:r>
              <w:rPr>
                <w:rFonts w:ascii="Times New Roman"/>
                <w:b w:val="false"/>
                <w:i w:val="false"/>
                <w:color w:val="000000"/>
                <w:sz w:val="20"/>
              </w:rPr>
              <w:t>
2. ҚҚС-ты қайтару тек мыналар:</w:t>
            </w:r>
            <w:r>
              <w:br/>
            </w:r>
            <w:r>
              <w:rPr>
                <w:rFonts w:ascii="Times New Roman"/>
                <w:b w:val="false"/>
                <w:i w:val="false"/>
                <w:color w:val="000000"/>
                <w:sz w:val="20"/>
              </w:rPr>
              <w:t>
жеке автомобильдер мен мотоциклдер (жөндеусіз және қосалқы бөлшектерсіз) отбасының 1 ересек мүшесіне 1 бірлік болған жағдайда;</w:t>
            </w:r>
            <w:r>
              <w:br/>
            </w:r>
            <w:r>
              <w:rPr>
                <w:rFonts w:ascii="Times New Roman"/>
                <w:b w:val="false"/>
                <w:i w:val="false"/>
                <w:color w:val="000000"/>
                <w:sz w:val="20"/>
              </w:rPr>
              <w:t>
болудың алғашқы 12 айы кезеңіндегі жиһаз;</w:t>
            </w:r>
            <w:r>
              <w:br/>
            </w:r>
            <w:r>
              <w:rPr>
                <w:rFonts w:ascii="Times New Roman"/>
                <w:b w:val="false"/>
                <w:i w:val="false"/>
                <w:color w:val="000000"/>
                <w:sz w:val="20"/>
              </w:rPr>
              <w:t>
электр құралдары;</w:t>
            </w:r>
            <w:r>
              <w:br/>
            </w:r>
            <w:r>
              <w:rPr>
                <w:rFonts w:ascii="Times New Roman"/>
                <w:b w:val="false"/>
                <w:i w:val="false"/>
                <w:color w:val="000000"/>
                <w:sz w:val="20"/>
              </w:rPr>
              <w:t>
алғашқы орналасу кезіндегі құрылыс материалдары мен жөндеу-құрылыс жұмыстары, немесе 3 жылда 1 рет;</w:t>
            </w:r>
            <w:r>
              <w:br/>
            </w:r>
            <w:r>
              <w:rPr>
                <w:rFonts w:ascii="Times New Roman"/>
                <w:b w:val="false"/>
                <w:i w:val="false"/>
                <w:color w:val="000000"/>
                <w:sz w:val="20"/>
              </w:rPr>
              <w:t>
телекоммуникация техникасы (құны мен жөндеу);</w:t>
            </w:r>
            <w:r>
              <w:br/>
            </w:r>
            <w:r>
              <w:rPr>
                <w:rFonts w:ascii="Times New Roman"/>
                <w:b w:val="false"/>
                <w:i w:val="false"/>
                <w:color w:val="000000"/>
                <w:sz w:val="20"/>
              </w:rPr>
              <w:t>
телефон қызметтері;</w:t>
            </w:r>
            <w:r>
              <w:br/>
            </w:r>
            <w:r>
              <w:rPr>
                <w:rFonts w:ascii="Times New Roman"/>
                <w:b w:val="false"/>
                <w:i w:val="false"/>
                <w:color w:val="000000"/>
                <w:sz w:val="20"/>
              </w:rPr>
              <w:t>
коммуналдық қызметтер үшін жүргізіледі.</w:t>
            </w:r>
            <w:r>
              <w:br/>
            </w:r>
            <w:r>
              <w:rPr>
                <w:rFonts w:ascii="Times New Roman"/>
                <w:b w:val="false"/>
                <w:i w:val="false"/>
                <w:color w:val="000000"/>
                <w:sz w:val="20"/>
              </w:rPr>
              <w:t>
3. ҚҚС қайтару мыналар:</w:t>
            </w:r>
            <w:r>
              <w:br/>
            </w:r>
            <w:r>
              <w:rPr>
                <w:rFonts w:ascii="Times New Roman"/>
                <w:b w:val="false"/>
                <w:i w:val="false"/>
                <w:color w:val="000000"/>
                <w:sz w:val="20"/>
              </w:rPr>
              <w:t>
1 жеке автомобиль үшін тоқсанына 600 (450) литр бензин (дизель) үшін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w:t>
            </w:r>
            <w:r>
              <w:br/>
            </w:r>
            <w:r>
              <w:rPr>
                <w:rFonts w:ascii="Times New Roman"/>
                <w:b w:val="false"/>
                <w:i w:val="false"/>
                <w:color w:val="000000"/>
                <w:sz w:val="20"/>
              </w:rPr>
              <w:t>
8 – айлық есептік көрсеткіш (бұдан әрі – АЕК).</w:t>
            </w:r>
            <w:r>
              <w:br/>
            </w:r>
            <w:r>
              <w:rPr>
                <w:rFonts w:ascii="Times New Roman"/>
                <w:b w:val="false"/>
                <w:i w:val="false"/>
                <w:color w:val="000000"/>
                <w:sz w:val="20"/>
              </w:rPr>
              <w:t>
2.Жоғарғы шегі жоқ.</w:t>
            </w:r>
            <w:r>
              <w:br/>
            </w:r>
            <w:r>
              <w:rPr>
                <w:rFonts w:ascii="Times New Roman"/>
                <w:b w:val="false"/>
                <w:i w:val="false"/>
                <w:color w:val="000000"/>
                <w:sz w:val="20"/>
              </w:rPr>
              <w:t>
3. ҚҚС-ты қайтару мыналар:</w:t>
            </w:r>
            <w:r>
              <w:br/>
            </w:r>
            <w:r>
              <w:rPr>
                <w:rFonts w:ascii="Times New Roman"/>
                <w:b w:val="false"/>
                <w:i w:val="false"/>
                <w:color w:val="000000"/>
                <w:sz w:val="20"/>
              </w:rPr>
              <w:t>
құрылыс материалдары;</w:t>
            </w:r>
            <w:r>
              <w:br/>
            </w:r>
            <w:r>
              <w:rPr>
                <w:rFonts w:ascii="Times New Roman"/>
                <w:b w:val="false"/>
                <w:i w:val="false"/>
                <w:color w:val="000000"/>
                <w:sz w:val="20"/>
              </w:rPr>
              <w:t>
үй-жайды жалдау;</w:t>
            </w:r>
            <w:r>
              <w:br/>
            </w:r>
            <w:r>
              <w:rPr>
                <w:rFonts w:ascii="Times New Roman"/>
                <w:b w:val="false"/>
                <w:i w:val="false"/>
                <w:color w:val="000000"/>
                <w:sz w:val="20"/>
              </w:rPr>
              <w:t>
персонал мүшелерінің санына тең саннан аспайтын автомобильдер;</w:t>
            </w:r>
            <w:r>
              <w:br/>
            </w:r>
            <w:r>
              <w:rPr>
                <w:rFonts w:ascii="Times New Roman"/>
                <w:b w:val="false"/>
                <w:i w:val="false"/>
                <w:color w:val="000000"/>
                <w:sz w:val="20"/>
              </w:rPr>
              <w:t>
жанар-жағар май 1 қызметтік автомобильге тоқсанына 1200 литр үшін жүргізіледі.</w:t>
            </w:r>
            <w:r>
              <w:br/>
            </w:r>
            <w:r>
              <w:rPr>
                <w:rFonts w:ascii="Times New Roman"/>
                <w:b w:val="false"/>
                <w:i w:val="false"/>
                <w:color w:val="000000"/>
                <w:sz w:val="20"/>
              </w:rPr>
              <w:t>
4.Байланыс қызметтері және электр қуаты үшін ҚҚС-ты қайтару шектеусіз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Төменгі шегі жоқ;</w:t>
            </w:r>
            <w:r>
              <w:br/>
            </w:r>
            <w:r>
              <w:rPr>
                <w:rFonts w:ascii="Times New Roman"/>
                <w:b w:val="false"/>
                <w:i w:val="false"/>
                <w:color w:val="000000"/>
                <w:sz w:val="20"/>
              </w:rPr>
              <w:t>
2. ҚҚС-сыз сатып алу сомасының жоғарғы шегі персоналдың 1 мүшесіне айына 500 АҚШ доллары;</w:t>
            </w:r>
            <w:r>
              <w:br/>
            </w:r>
            <w:r>
              <w:rPr>
                <w:rFonts w:ascii="Times New Roman"/>
                <w:b w:val="false"/>
                <w:i w:val="false"/>
                <w:color w:val="000000"/>
                <w:sz w:val="20"/>
              </w:rPr>
              <w:t>
3. ҚҚС қайтару:</w:t>
            </w:r>
            <w:r>
              <w:br/>
            </w:r>
            <w:r>
              <w:rPr>
                <w:rFonts w:ascii="Times New Roman"/>
                <w:b w:val="false"/>
                <w:i w:val="false"/>
                <w:color w:val="000000"/>
                <w:sz w:val="20"/>
              </w:rPr>
              <w:t>
бір отбасының 2 автомобилі үшін 3 жылда бір рет;</w:t>
            </w:r>
            <w:r>
              <w:br/>
            </w:r>
            <w:r>
              <w:rPr>
                <w:rFonts w:ascii="Times New Roman"/>
                <w:b w:val="false"/>
                <w:i w:val="false"/>
                <w:color w:val="000000"/>
                <w:sz w:val="20"/>
              </w:rPr>
              <w:t>
үй-жайды жалдау үшін;</w:t>
            </w:r>
            <w:r>
              <w:br/>
            </w:r>
            <w:r>
              <w:rPr>
                <w:rFonts w:ascii="Times New Roman"/>
                <w:b w:val="false"/>
                <w:i w:val="false"/>
                <w:color w:val="000000"/>
                <w:sz w:val="20"/>
              </w:rPr>
              <w:t>
жанар-жағар май 1 жеке меншік автомобильге тоқсанына 750 литр үшін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Әмірліктерінің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8 АЕК.</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Босқындар істері жөніндегі Жоғарғы Комиссарының басқармасы (бұдан әрі- БҰҰ БЖКБ)</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1.Сатып алудың бір шот-фактура бойынша төменгі шегінің жалпы сомасы 8 АЕК.</w:t>
            </w:r>
            <w:r>
              <w:br/>
            </w:r>
            <w:r>
              <w:rPr>
                <w:rFonts w:ascii="Times New Roman"/>
                <w:b w:val="false"/>
                <w:i w:val="false"/>
                <w:color w:val="000000"/>
                <w:sz w:val="20"/>
              </w:rPr>
              <w:t xml:space="preserve">
2.ҚҚС-ты қайтару БҰҰ БЖКБ қызметтік мақсаттарда жеке меншікке маңызды сатып алуларды жүргізетін жағдайларда ғана жүзеге асырылады.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Республикасының Алматы қаласындағы Бас консулдығы</w:t>
            </w:r>
            <w:r>
              <w:br/>
            </w:r>
            <w:r>
              <w:rPr>
                <w:rFonts w:ascii="Times New Roman"/>
                <w:b w:val="false"/>
                <w:i w:val="false"/>
                <w:color w:val="000000"/>
                <w:sz w:val="20"/>
              </w:rPr>
              <w:t>
Германия Федеративтік Республикасының Елшілігі</w:t>
            </w: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1.Сатып алудың бір шот-фактура бойынша төменгі шегінің жалпы сомасы 100 еуро.</w:t>
            </w:r>
            <w:r>
              <w:br/>
            </w:r>
            <w:r>
              <w:rPr>
                <w:rFonts w:ascii="Times New Roman"/>
                <w:b w:val="false"/>
                <w:i w:val="false"/>
                <w:color w:val="000000"/>
                <w:sz w:val="20"/>
              </w:rPr>
              <w:t>
2. ҚҚС-ты қайтару мыналар:</w:t>
            </w:r>
            <w:r>
              <w:br/>
            </w:r>
            <w:r>
              <w:rPr>
                <w:rFonts w:ascii="Times New Roman"/>
                <w:b w:val="false"/>
                <w:i w:val="false"/>
                <w:color w:val="000000"/>
                <w:sz w:val="20"/>
              </w:rPr>
              <w:t>
тамақ өнімдері;</w:t>
            </w:r>
            <w:r>
              <w:br/>
            </w:r>
            <w:r>
              <w:rPr>
                <w:rFonts w:ascii="Times New Roman"/>
                <w:b w:val="false"/>
                <w:i w:val="false"/>
                <w:color w:val="000000"/>
                <w:sz w:val="20"/>
              </w:rPr>
              <w:t>
темекі өнімдері;</w:t>
            </w:r>
            <w:r>
              <w:br/>
            </w:r>
            <w:r>
              <w:rPr>
                <w:rFonts w:ascii="Times New Roman"/>
                <w:b w:val="false"/>
                <w:i w:val="false"/>
                <w:color w:val="000000"/>
                <w:sz w:val="20"/>
              </w:rPr>
              <w:t>
қоғамдық тамақтану жүйесіндегі тауарлар, жұмыстар мен көрсетілетін қызметтер үшін жүргізілмейді.</w:t>
            </w:r>
            <w:r>
              <w:br/>
            </w:r>
            <w:r>
              <w:rPr>
                <w:rFonts w:ascii="Times New Roman"/>
                <w:b w:val="false"/>
                <w:i w:val="false"/>
                <w:color w:val="000000"/>
                <w:sz w:val="20"/>
              </w:rPr>
              <w:t>
3. ҚҚС қайтару мыналар:</w:t>
            </w:r>
            <w:r>
              <w:br/>
            </w:r>
            <w:r>
              <w:rPr>
                <w:rFonts w:ascii="Times New Roman"/>
                <w:b w:val="false"/>
                <w:i w:val="false"/>
                <w:color w:val="000000"/>
                <w:sz w:val="20"/>
              </w:rPr>
              <w:t>
егер бірнеше жеке, бірақ бірге табыс етілген шот-фактуралардың жалпы сомасы тоқсанына 100 еуродан асқан жағдайда, электр қуаты, газ және су;</w:t>
            </w:r>
            <w:r>
              <w:br/>
            </w:r>
            <w:r>
              <w:rPr>
                <w:rFonts w:ascii="Times New Roman"/>
                <w:b w:val="false"/>
                <w:i w:val="false"/>
                <w:color w:val="000000"/>
                <w:sz w:val="20"/>
              </w:rPr>
              <w:t>
егер, бір жеткізушіден бірнеше жеке, бірақ бірге табыс етілген шот-фактуралардың жалпы сомасы тоқсанына 100 еуродан асқан жағдайда, бензин және дизель жанармайы үшін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еуро.</w:t>
            </w:r>
            <w:r>
              <w:br/>
            </w:r>
            <w:r>
              <w:rPr>
                <w:rFonts w:ascii="Times New Roman"/>
                <w:b w:val="false"/>
                <w:i w:val="false"/>
                <w:color w:val="000000"/>
                <w:sz w:val="20"/>
              </w:rPr>
              <w:t>
2.Жоғарғы шегі - ҚҚС жалпы сомасы 1 қызметкерге жылына 1200 еуро.</w:t>
            </w:r>
            <w:r>
              <w:br/>
            </w:r>
            <w:r>
              <w:rPr>
                <w:rFonts w:ascii="Times New Roman"/>
                <w:b w:val="false"/>
                <w:i w:val="false"/>
                <w:color w:val="000000"/>
                <w:sz w:val="20"/>
              </w:rPr>
              <w:t>
3. ҚҚС-ты қайтару мыналар:</w:t>
            </w:r>
            <w:r>
              <w:br/>
            </w:r>
            <w:r>
              <w:rPr>
                <w:rFonts w:ascii="Times New Roman"/>
                <w:b w:val="false"/>
                <w:i w:val="false"/>
                <w:color w:val="000000"/>
                <w:sz w:val="20"/>
              </w:rPr>
              <w:t>
тамақ өнімдері;</w:t>
            </w:r>
            <w:r>
              <w:br/>
            </w:r>
            <w:r>
              <w:rPr>
                <w:rFonts w:ascii="Times New Roman"/>
                <w:b w:val="false"/>
                <w:i w:val="false"/>
                <w:color w:val="000000"/>
                <w:sz w:val="20"/>
              </w:rPr>
              <w:t>
темекі өнімдері;</w:t>
            </w:r>
            <w:r>
              <w:br/>
            </w:r>
            <w:r>
              <w:rPr>
                <w:rFonts w:ascii="Times New Roman"/>
                <w:b w:val="false"/>
                <w:i w:val="false"/>
                <w:color w:val="000000"/>
                <w:sz w:val="20"/>
              </w:rPr>
              <w:t>
қоғамдық тамақтандыру жүйесіндегі тауарлар, жұмыстар мен көрсетілетін қызмет үшін жүргізіледі.</w:t>
            </w:r>
            <w:r>
              <w:br/>
            </w:r>
            <w:r>
              <w:rPr>
                <w:rFonts w:ascii="Times New Roman"/>
                <w:b w:val="false"/>
                <w:i w:val="false"/>
                <w:color w:val="000000"/>
                <w:sz w:val="20"/>
              </w:rPr>
              <w:t>
4. ҚҚС қайтару мыналар:</w:t>
            </w:r>
            <w:r>
              <w:br/>
            </w:r>
            <w:r>
              <w:rPr>
                <w:rFonts w:ascii="Times New Roman"/>
                <w:b w:val="false"/>
                <w:i w:val="false"/>
                <w:color w:val="000000"/>
                <w:sz w:val="20"/>
              </w:rPr>
              <w:t>
Егер, бірнеше жеке, бірақ бірге табыс етілген шот-фактуралардың жалпы сомасы тоқсанына 100 еуродан асқан жағдайда,электр қуаты, газ және су;</w:t>
            </w:r>
            <w:r>
              <w:br/>
            </w:r>
            <w:r>
              <w:rPr>
                <w:rFonts w:ascii="Times New Roman"/>
                <w:b w:val="false"/>
                <w:i w:val="false"/>
                <w:color w:val="000000"/>
                <w:sz w:val="20"/>
              </w:rPr>
              <w:t>
Егер,бір жеткізушіден бірнеше жеке, бірақ бірге табыс етілген шот-фактуралардың жалпы сомасы тоқсанына 100 еуродан асқан жағдайда, бензин және дизель жанармайлар;</w:t>
            </w:r>
            <w:r>
              <w:br/>
            </w:r>
            <w:r>
              <w:rPr>
                <w:rFonts w:ascii="Times New Roman"/>
                <w:b w:val="false"/>
                <w:i w:val="false"/>
                <w:color w:val="000000"/>
                <w:sz w:val="20"/>
              </w:rPr>
              <w:t>
персонал мүшесіне және отбасының әр ересек мүшесіне шектеусіз екі жылда 1 рет автомобиль үшін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 (ҚҚС қоспағанда)</w:t>
            </w:r>
            <w:r>
              <w:br/>
            </w:r>
            <w:r>
              <w:rPr>
                <w:rFonts w:ascii="Times New Roman"/>
                <w:b w:val="false"/>
                <w:i w:val="false"/>
                <w:color w:val="000000"/>
                <w:sz w:val="20"/>
              </w:rPr>
              <w:t>
2. ҚҚС-ты қайтару бойынша 250 еуро болатын төменгі шегі электр қуаты және телефон/ұялы байланыс үшін шотқа қатысты емес.</w:t>
            </w:r>
            <w:r>
              <w:br/>
            </w:r>
            <w:r>
              <w:rPr>
                <w:rFonts w:ascii="Times New Roman"/>
                <w:b w:val="false"/>
                <w:i w:val="false"/>
                <w:color w:val="000000"/>
                <w:sz w:val="20"/>
              </w:rPr>
              <w:t>
3. ҚҚС қайтару сатып алынған мына тауарлар:</w:t>
            </w:r>
            <w:r>
              <w:br/>
            </w:r>
            <w:r>
              <w:rPr>
                <w:rFonts w:ascii="Times New Roman"/>
                <w:b w:val="false"/>
                <w:i w:val="false"/>
                <w:color w:val="000000"/>
                <w:sz w:val="20"/>
              </w:rPr>
              <w:t>
жиһаз, декор;</w:t>
            </w:r>
            <w:r>
              <w:br/>
            </w:r>
            <w:r>
              <w:rPr>
                <w:rFonts w:ascii="Times New Roman"/>
                <w:b w:val="false"/>
                <w:i w:val="false"/>
                <w:color w:val="000000"/>
                <w:sz w:val="20"/>
              </w:rPr>
              <w:t>
шарап, спирттік ішімдіктер;</w:t>
            </w:r>
            <w:r>
              <w:br/>
            </w:r>
            <w:r>
              <w:rPr>
                <w:rFonts w:ascii="Times New Roman"/>
                <w:b w:val="false"/>
                <w:i w:val="false"/>
                <w:color w:val="000000"/>
                <w:sz w:val="20"/>
              </w:rPr>
              <w:t>
электр тауарлары, техника;</w:t>
            </w:r>
            <w:r>
              <w:br/>
            </w:r>
            <w:r>
              <w:rPr>
                <w:rFonts w:ascii="Times New Roman"/>
                <w:b w:val="false"/>
                <w:i w:val="false"/>
                <w:color w:val="000000"/>
                <w:sz w:val="20"/>
              </w:rPr>
              <w:t>
картиналар, қыштан жасалған заттар, мүсіндер, халық өнерінің қолдан жасалған заттары, мұражайлық көшірмелер;</w:t>
            </w:r>
            <w:r>
              <w:br/>
            </w:r>
            <w:r>
              <w:rPr>
                <w:rFonts w:ascii="Times New Roman"/>
                <w:b w:val="false"/>
                <w:i w:val="false"/>
                <w:color w:val="000000"/>
                <w:sz w:val="20"/>
              </w:rPr>
              <w:t>
кеңсе жабдықтары, компьютерлер, көшіру аппараттары;</w:t>
            </w:r>
            <w:r>
              <w:br/>
            </w:r>
            <w:r>
              <w:rPr>
                <w:rFonts w:ascii="Times New Roman"/>
                <w:b w:val="false"/>
                <w:i w:val="false"/>
                <w:color w:val="000000"/>
                <w:sz w:val="20"/>
              </w:rPr>
              <w:t>
кеңсе тауарлары;</w:t>
            </w:r>
            <w:r>
              <w:br/>
            </w:r>
            <w:r>
              <w:rPr>
                <w:rFonts w:ascii="Times New Roman"/>
                <w:b w:val="false"/>
                <w:i w:val="false"/>
                <w:color w:val="000000"/>
                <w:sz w:val="20"/>
              </w:rPr>
              <w:t>
зергерлік бұйымдар, сағаттар;</w:t>
            </w:r>
            <w:r>
              <w:br/>
            </w:r>
            <w:r>
              <w:rPr>
                <w:rFonts w:ascii="Times New Roman"/>
                <w:b w:val="false"/>
                <w:i w:val="false"/>
                <w:color w:val="000000"/>
                <w:sz w:val="20"/>
              </w:rPr>
              <w:t>
күмістен жасалған заттар;</w:t>
            </w:r>
            <w:r>
              <w:br/>
            </w:r>
            <w:r>
              <w:rPr>
                <w:rFonts w:ascii="Times New Roman"/>
                <w:b w:val="false"/>
                <w:i w:val="false"/>
                <w:color w:val="000000"/>
                <w:sz w:val="20"/>
              </w:rPr>
              <w:t>
кітаптар, CD, DVD дискілер;</w:t>
            </w:r>
            <w:r>
              <w:br/>
            </w:r>
            <w:r>
              <w:rPr>
                <w:rFonts w:ascii="Times New Roman"/>
                <w:b w:val="false"/>
                <w:i w:val="false"/>
                <w:color w:val="000000"/>
                <w:sz w:val="20"/>
              </w:rPr>
              <w:t>
тазартқыш заттар;</w:t>
            </w:r>
            <w:r>
              <w:br/>
            </w:r>
            <w:r>
              <w:rPr>
                <w:rFonts w:ascii="Times New Roman"/>
                <w:b w:val="false"/>
                <w:i w:val="false"/>
                <w:color w:val="000000"/>
                <w:sz w:val="20"/>
              </w:rPr>
              <w:t>
тамақ өнімері мен ұлттық мерекелерге арналған кейтерингтер үшін жүргізіледі.</w:t>
            </w:r>
            <w:r>
              <w:br/>
            </w:r>
            <w:r>
              <w:rPr>
                <w:rFonts w:ascii="Times New Roman"/>
                <w:b w:val="false"/>
                <w:i w:val="false"/>
                <w:color w:val="000000"/>
                <w:sz w:val="20"/>
              </w:rPr>
              <w:t>
4. ҚҚС-ты қайтару көрсетілген мына қызметтер:</w:t>
            </w:r>
            <w:r>
              <w:br/>
            </w:r>
            <w:r>
              <w:rPr>
                <w:rFonts w:ascii="Times New Roman"/>
                <w:b w:val="false"/>
                <w:i w:val="false"/>
                <w:color w:val="000000"/>
                <w:sz w:val="20"/>
              </w:rPr>
              <w:t>
қонақ үйде тұруы (жаңадан келгендер үшін);</w:t>
            </w:r>
            <w:r>
              <w:br/>
            </w:r>
            <w:r>
              <w:rPr>
                <w:rFonts w:ascii="Times New Roman"/>
                <w:b w:val="false"/>
                <w:i w:val="false"/>
                <w:color w:val="000000"/>
                <w:sz w:val="20"/>
              </w:rPr>
              <w:t>
мейрамханалар;</w:t>
            </w:r>
            <w:r>
              <w:br/>
            </w:r>
            <w:r>
              <w:rPr>
                <w:rFonts w:ascii="Times New Roman"/>
                <w:b w:val="false"/>
                <w:i w:val="false"/>
                <w:color w:val="000000"/>
                <w:sz w:val="20"/>
              </w:rPr>
              <w:t>
телефон, ұялы байланыс, электр, газ;</w:t>
            </w:r>
            <w:r>
              <w:br/>
            </w:r>
            <w:r>
              <w:rPr>
                <w:rFonts w:ascii="Times New Roman"/>
                <w:b w:val="false"/>
                <w:i w:val="false"/>
                <w:color w:val="000000"/>
                <w:sz w:val="20"/>
              </w:rPr>
              <w:t>
жеке күзет;</w:t>
            </w:r>
            <w:r>
              <w:br/>
            </w:r>
            <w:r>
              <w:rPr>
                <w:rFonts w:ascii="Times New Roman"/>
                <w:b w:val="false"/>
                <w:i w:val="false"/>
                <w:color w:val="000000"/>
                <w:sz w:val="20"/>
              </w:rPr>
              <w:t>
қызметтік автомобильдергеқызмет көрсету, жөндеу;</w:t>
            </w:r>
            <w:r>
              <w:br/>
            </w:r>
            <w:r>
              <w:rPr>
                <w:rFonts w:ascii="Times New Roman"/>
                <w:b w:val="false"/>
                <w:i w:val="false"/>
                <w:color w:val="000000"/>
                <w:sz w:val="20"/>
              </w:rPr>
              <w:t>
ғимараттарды жөндеу, қайта салу;</w:t>
            </w:r>
            <w:r>
              <w:br/>
            </w:r>
            <w:r>
              <w:rPr>
                <w:rFonts w:ascii="Times New Roman"/>
                <w:b w:val="false"/>
                <w:i w:val="false"/>
                <w:color w:val="000000"/>
                <w:sz w:val="20"/>
              </w:rPr>
              <w:t>
жүк тасымалы;</w:t>
            </w:r>
            <w:r>
              <w:br/>
            </w:r>
            <w:r>
              <w:rPr>
                <w:rFonts w:ascii="Times New Roman"/>
                <w:b w:val="false"/>
                <w:i w:val="false"/>
                <w:color w:val="000000"/>
                <w:sz w:val="20"/>
              </w:rPr>
              <w:t>
автотұраққа ай сайынғы төлемақы;</w:t>
            </w:r>
            <w:r>
              <w:br/>
            </w:r>
            <w:r>
              <w:rPr>
                <w:rFonts w:ascii="Times New Roman"/>
                <w:b w:val="false"/>
                <w:i w:val="false"/>
                <w:color w:val="000000"/>
                <w:sz w:val="20"/>
              </w:rPr>
              <w:t>
Ұлттық мерекелер мен ресми сапарлар аясындағы қабылдаулар;</w:t>
            </w:r>
            <w:r>
              <w:br/>
            </w:r>
            <w:r>
              <w:rPr>
                <w:rFonts w:ascii="Times New Roman"/>
                <w:b w:val="false"/>
                <w:i w:val="false"/>
                <w:color w:val="000000"/>
                <w:sz w:val="20"/>
              </w:rPr>
              <w:t>
халықаралық көрмелерге қатысу, конференциялар ұйымдастыру үшін жүргізіледі.</w:t>
            </w:r>
            <w:r>
              <w:br/>
            </w:r>
            <w:r>
              <w:rPr>
                <w:rFonts w:ascii="Times New Roman"/>
                <w:b w:val="false"/>
                <w:i w:val="false"/>
                <w:color w:val="000000"/>
                <w:sz w:val="20"/>
              </w:rPr>
              <w:t>
5. ҚҚС-ты қайтару сатып алынған қызметтік автокөліктер үшін жүргізіледі:</w:t>
            </w:r>
            <w:r>
              <w:br/>
            </w:r>
            <w:r>
              <w:rPr>
                <w:rFonts w:ascii="Times New Roman"/>
                <w:b w:val="false"/>
                <w:i w:val="false"/>
                <w:color w:val="000000"/>
                <w:sz w:val="20"/>
              </w:rPr>
              <w:t>
олардың саны дипломатиялық өкілдік мүшелерінің жалпы санының үштен бір бөлігінен аспайды.</w:t>
            </w:r>
            <w:r>
              <w:br/>
            </w:r>
            <w:r>
              <w:rPr>
                <w:rFonts w:ascii="Times New Roman"/>
                <w:b w:val="false"/>
                <w:i w:val="false"/>
                <w:color w:val="000000"/>
                <w:sz w:val="20"/>
              </w:rPr>
              <w:t>
6. ҚҚС қайтару мына мұқтаждар үшін сатып алынған жанармайларға:</w:t>
            </w:r>
            <w:r>
              <w:br/>
            </w:r>
            <w:r>
              <w:rPr>
                <w:rFonts w:ascii="Times New Roman"/>
                <w:b w:val="false"/>
                <w:i w:val="false"/>
                <w:color w:val="000000"/>
                <w:sz w:val="20"/>
              </w:rPr>
              <w:t>
дипломатиялық өкілдіктің қызметтік автомобиліне жанармай– 540 литр айына;</w:t>
            </w:r>
            <w:r>
              <w:br/>
            </w:r>
            <w:r>
              <w:rPr>
                <w:rFonts w:ascii="Times New Roman"/>
                <w:b w:val="false"/>
                <w:i w:val="false"/>
                <w:color w:val="000000"/>
                <w:sz w:val="20"/>
              </w:rPr>
              <w:t>
дипломатиялық өкілдіктің қызметтік үй-жайдынемесе жеке ыдыстағы жанармай бар бөлмені жылытуға арналған жанармай үшін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 (ҚҚС қоспағанда)</w:t>
            </w:r>
            <w:r>
              <w:br/>
            </w:r>
            <w:r>
              <w:rPr>
                <w:rFonts w:ascii="Times New Roman"/>
                <w:b w:val="false"/>
                <w:i w:val="false"/>
                <w:color w:val="000000"/>
                <w:sz w:val="20"/>
              </w:rPr>
              <w:t>
2.ҚҚС-ты қайтару бойынша 250 еуро болатын төменгі шегі электр қуаты және телефон/ұялы байланыс үшін шотқа қатысты емес.</w:t>
            </w:r>
            <w:r>
              <w:br/>
            </w:r>
            <w:r>
              <w:rPr>
                <w:rFonts w:ascii="Times New Roman"/>
                <w:b w:val="false"/>
                <w:i w:val="false"/>
                <w:color w:val="000000"/>
                <w:sz w:val="20"/>
              </w:rPr>
              <w:t>
3.ҚҚС қайтару сатып алынған мына тауарлар, киім, аяқ киім, керек-жарақтар:</w:t>
            </w:r>
            <w:r>
              <w:br/>
            </w:r>
            <w:r>
              <w:rPr>
                <w:rFonts w:ascii="Times New Roman"/>
                <w:b w:val="false"/>
                <w:i w:val="false"/>
                <w:color w:val="000000"/>
                <w:sz w:val="20"/>
              </w:rPr>
              <w:t>
жиһаз, декор;</w:t>
            </w:r>
            <w:r>
              <w:br/>
            </w:r>
            <w:r>
              <w:rPr>
                <w:rFonts w:ascii="Times New Roman"/>
                <w:b w:val="false"/>
                <w:i w:val="false"/>
                <w:color w:val="000000"/>
                <w:sz w:val="20"/>
              </w:rPr>
              <w:t>
шарап, спирттік ішімдіктер;</w:t>
            </w:r>
            <w:r>
              <w:br/>
            </w:r>
            <w:r>
              <w:rPr>
                <w:rFonts w:ascii="Times New Roman"/>
                <w:b w:val="false"/>
                <w:i w:val="false"/>
                <w:color w:val="000000"/>
                <w:sz w:val="20"/>
              </w:rPr>
              <w:t>
электр тауарлары, техника;</w:t>
            </w:r>
            <w:r>
              <w:br/>
            </w:r>
            <w:r>
              <w:rPr>
                <w:rFonts w:ascii="Times New Roman"/>
                <w:b w:val="false"/>
                <w:i w:val="false"/>
                <w:color w:val="000000"/>
                <w:sz w:val="20"/>
              </w:rPr>
              <w:t>
парфюмерия, косметика;</w:t>
            </w:r>
            <w:r>
              <w:br/>
            </w:r>
            <w:r>
              <w:rPr>
                <w:rFonts w:ascii="Times New Roman"/>
                <w:b w:val="false"/>
                <w:i w:val="false"/>
                <w:color w:val="000000"/>
                <w:sz w:val="20"/>
              </w:rPr>
              <w:t>
зергерлік бұйымдар, сағаттар;</w:t>
            </w:r>
            <w:r>
              <w:br/>
            </w:r>
            <w:r>
              <w:rPr>
                <w:rFonts w:ascii="Times New Roman"/>
                <w:b w:val="false"/>
                <w:i w:val="false"/>
                <w:color w:val="000000"/>
                <w:sz w:val="20"/>
              </w:rPr>
              <w:t>
күмістен жасалған заттар;</w:t>
            </w:r>
            <w:r>
              <w:br/>
            </w:r>
            <w:r>
              <w:rPr>
                <w:rFonts w:ascii="Times New Roman"/>
                <w:b w:val="false"/>
                <w:i w:val="false"/>
                <w:color w:val="000000"/>
                <w:sz w:val="20"/>
              </w:rPr>
              <w:t>
кітаптар, CD, DVD дискілер;</w:t>
            </w:r>
            <w:r>
              <w:br/>
            </w:r>
            <w:r>
              <w:rPr>
                <w:rFonts w:ascii="Times New Roman"/>
                <w:b w:val="false"/>
                <w:i w:val="false"/>
                <w:color w:val="000000"/>
                <w:sz w:val="20"/>
              </w:rPr>
              <w:t>
үйді тазартқыш заттар үшін жүргізіледі.</w:t>
            </w:r>
            <w:r>
              <w:br/>
            </w:r>
            <w:r>
              <w:rPr>
                <w:rFonts w:ascii="Times New Roman"/>
                <w:b w:val="false"/>
                <w:i w:val="false"/>
                <w:color w:val="000000"/>
                <w:sz w:val="20"/>
              </w:rPr>
              <w:t>
4. ҚҚС қайтару мыналар:</w:t>
            </w:r>
            <w:r>
              <w:br/>
            </w:r>
            <w:r>
              <w:rPr>
                <w:rFonts w:ascii="Times New Roman"/>
                <w:b w:val="false"/>
                <w:i w:val="false"/>
                <w:color w:val="000000"/>
                <w:sz w:val="20"/>
              </w:rPr>
              <w:t>
қонақ үйде тұруы (жаңадан келгендер үшін);</w:t>
            </w:r>
            <w:r>
              <w:br/>
            </w:r>
            <w:r>
              <w:rPr>
                <w:rFonts w:ascii="Times New Roman"/>
                <w:b w:val="false"/>
                <w:i w:val="false"/>
                <w:color w:val="000000"/>
                <w:sz w:val="20"/>
              </w:rPr>
              <w:t>
мейрамханалар қызметтері;</w:t>
            </w:r>
            <w:r>
              <w:br/>
            </w:r>
            <w:r>
              <w:rPr>
                <w:rFonts w:ascii="Times New Roman"/>
                <w:b w:val="false"/>
                <w:i w:val="false"/>
                <w:color w:val="000000"/>
                <w:sz w:val="20"/>
              </w:rPr>
              <w:t>
телефон, ұялы байланыс, электр, газ;</w:t>
            </w:r>
            <w:r>
              <w:br/>
            </w:r>
            <w:r>
              <w:rPr>
                <w:rFonts w:ascii="Times New Roman"/>
                <w:b w:val="false"/>
                <w:i w:val="false"/>
                <w:color w:val="000000"/>
                <w:sz w:val="20"/>
              </w:rPr>
              <w:t>
спорт залдар үшін;</w:t>
            </w:r>
            <w:r>
              <w:br/>
            </w:r>
            <w:r>
              <w:rPr>
                <w:rFonts w:ascii="Times New Roman"/>
                <w:b w:val="false"/>
                <w:i w:val="false"/>
                <w:color w:val="000000"/>
                <w:sz w:val="20"/>
              </w:rPr>
              <w:t>
жеке күзет үшін;</w:t>
            </w:r>
            <w:r>
              <w:br/>
            </w:r>
            <w:r>
              <w:rPr>
                <w:rFonts w:ascii="Times New Roman"/>
                <w:b w:val="false"/>
                <w:i w:val="false"/>
                <w:color w:val="000000"/>
                <w:sz w:val="20"/>
              </w:rPr>
              <w:t>
жүк тасымалы;</w:t>
            </w:r>
            <w:r>
              <w:br/>
            </w:r>
            <w:r>
              <w:rPr>
                <w:rFonts w:ascii="Times New Roman"/>
                <w:b w:val="false"/>
                <w:i w:val="false"/>
                <w:color w:val="000000"/>
                <w:sz w:val="20"/>
              </w:rPr>
              <w:t>
автотұраққа ай сайынғы төлем-ақы үшін жүргізіледі.</w:t>
            </w:r>
            <w:r>
              <w:br/>
            </w:r>
            <w:r>
              <w:rPr>
                <w:rFonts w:ascii="Times New Roman"/>
                <w:b w:val="false"/>
                <w:i w:val="false"/>
                <w:color w:val="000000"/>
                <w:sz w:val="20"/>
              </w:rPr>
              <w:t>
5. ҚҚС-ты қайтару мынадай жолмен сатып алынған автомобильдер:</w:t>
            </w:r>
            <w:r>
              <w:br/>
            </w:r>
            <w:r>
              <w:rPr>
                <w:rFonts w:ascii="Times New Roman"/>
                <w:b w:val="false"/>
                <w:i w:val="false"/>
                <w:color w:val="000000"/>
                <w:sz w:val="20"/>
              </w:rPr>
              <w:t>
дипломатиялық өкілдік басшысы сатып алған 2 бірлік көлеміндегі автомобиль;</w:t>
            </w:r>
            <w:r>
              <w:br/>
            </w:r>
            <w:r>
              <w:rPr>
                <w:rFonts w:ascii="Times New Roman"/>
                <w:b w:val="false"/>
                <w:i w:val="false"/>
                <w:color w:val="000000"/>
                <w:sz w:val="20"/>
              </w:rPr>
              <w:t>
некеде тұрған дипломат сатып алған 2 бірлік көлеміндегі автомобиль;</w:t>
            </w:r>
            <w:r>
              <w:br/>
            </w:r>
            <w:r>
              <w:rPr>
                <w:rFonts w:ascii="Times New Roman"/>
                <w:b w:val="false"/>
                <w:i w:val="false"/>
                <w:color w:val="000000"/>
                <w:sz w:val="20"/>
              </w:rPr>
              <w:t>
некеде тұрмайтын дипломат сатып алған 1 бірлік көлеміндегі автомобиль;</w:t>
            </w:r>
            <w:r>
              <w:br/>
            </w:r>
            <w:r>
              <w:rPr>
                <w:rFonts w:ascii="Times New Roman"/>
                <w:b w:val="false"/>
                <w:i w:val="false"/>
                <w:color w:val="000000"/>
                <w:sz w:val="20"/>
              </w:rPr>
              <w:t>
әкімшілік-техникалық персоналдың Қазақстанға келген келу күнінен бастап алты ай ішінде сатып алған 1 бірлік көлеміндегі автомобиль үшін жүргізіледі.</w:t>
            </w:r>
            <w:r>
              <w:br/>
            </w:r>
            <w:r>
              <w:rPr>
                <w:rFonts w:ascii="Times New Roman"/>
                <w:b w:val="false"/>
                <w:i w:val="false"/>
                <w:color w:val="000000"/>
                <w:sz w:val="20"/>
              </w:rPr>
              <w:t>
6. ҚҚС-ты қайтару мына мұқтаждар үшін сатып алынған жанармайларға қайтарылады:</w:t>
            </w:r>
            <w:r>
              <w:br/>
            </w:r>
            <w:r>
              <w:rPr>
                <w:rFonts w:ascii="Times New Roman"/>
                <w:b w:val="false"/>
                <w:i w:val="false"/>
                <w:color w:val="000000"/>
                <w:sz w:val="20"/>
              </w:rPr>
              <w:t>
Өкілдік Басшысының автомобиліне жанар май үшін – 680 литр айына;</w:t>
            </w:r>
            <w:r>
              <w:br/>
            </w:r>
            <w:r>
              <w:rPr>
                <w:rFonts w:ascii="Times New Roman"/>
                <w:b w:val="false"/>
                <w:i w:val="false"/>
                <w:color w:val="000000"/>
                <w:sz w:val="20"/>
              </w:rPr>
              <w:t>
дипломатиялық қызметкердің автомобиліне жанармай үшін - 540 литр айына;</w:t>
            </w:r>
            <w:r>
              <w:br/>
            </w:r>
            <w:r>
              <w:rPr>
                <w:rFonts w:ascii="Times New Roman"/>
                <w:b w:val="false"/>
                <w:i w:val="false"/>
                <w:color w:val="000000"/>
                <w:sz w:val="20"/>
              </w:rPr>
              <w:t>
дипломатиялық Өкілдік жеке үйді немесе пәтерді жылытуға арналып сатып алған жанармай немесе жекелеген ыдыстағы жанар-жағар майы бар бөлме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8 АЕК.</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мына бензин үшін жүргізіледі:</w:t>
            </w:r>
            <w:r>
              <w:br/>
            </w:r>
            <w:r>
              <w:rPr>
                <w:rFonts w:ascii="Times New Roman"/>
                <w:b w:val="false"/>
                <w:i w:val="false"/>
                <w:color w:val="000000"/>
                <w:sz w:val="20"/>
              </w:rPr>
              <w:t>
қызметтік автомобильдерге - 1 автомобильге тоқсанына 1200 литр.</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мына бензин үшін жүргізіледі:</w:t>
            </w:r>
            <w:r>
              <w:br/>
            </w:r>
            <w:r>
              <w:rPr>
                <w:rFonts w:ascii="Times New Roman"/>
                <w:b w:val="false"/>
                <w:i w:val="false"/>
                <w:color w:val="000000"/>
                <w:sz w:val="20"/>
              </w:rPr>
              <w:t>
Өкілдік басшысына – 1 автомобильге тоқсанына 1800 литр;</w:t>
            </w:r>
            <w:r>
              <w:br/>
            </w:r>
            <w:r>
              <w:rPr>
                <w:rFonts w:ascii="Times New Roman"/>
                <w:b w:val="false"/>
                <w:i w:val="false"/>
                <w:color w:val="000000"/>
                <w:sz w:val="20"/>
              </w:rPr>
              <w:t>
жеке автомобильдерге - 1 автомобильге тоқсанына 1200 литр.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Мемлекетінің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мыналар:</w:t>
            </w:r>
            <w:r>
              <w:br/>
            </w:r>
            <w:r>
              <w:rPr>
                <w:rFonts w:ascii="Times New Roman"/>
                <w:b w:val="false"/>
                <w:i w:val="false"/>
                <w:color w:val="000000"/>
                <w:sz w:val="20"/>
              </w:rPr>
              <w:t>
тамақ өнімдері;</w:t>
            </w:r>
            <w:r>
              <w:br/>
            </w:r>
            <w:r>
              <w:rPr>
                <w:rFonts w:ascii="Times New Roman"/>
                <w:b w:val="false"/>
                <w:i w:val="false"/>
                <w:color w:val="000000"/>
                <w:sz w:val="20"/>
              </w:rPr>
              <w:t>
әуебилеттер;</w:t>
            </w:r>
            <w:r>
              <w:br/>
            </w:r>
            <w:r>
              <w:rPr>
                <w:rFonts w:ascii="Times New Roman"/>
                <w:b w:val="false"/>
                <w:i w:val="false"/>
                <w:color w:val="000000"/>
                <w:sz w:val="20"/>
              </w:rPr>
              <w:t>
медициналық шығыстар;</w:t>
            </w:r>
            <w:r>
              <w:br/>
            </w:r>
            <w:r>
              <w:rPr>
                <w:rFonts w:ascii="Times New Roman"/>
                <w:b w:val="false"/>
                <w:i w:val="false"/>
                <w:color w:val="000000"/>
                <w:sz w:val="20"/>
              </w:rPr>
              <w:t>
сақтандыру;</w:t>
            </w:r>
            <w:r>
              <w:br/>
            </w:r>
            <w:r>
              <w:rPr>
                <w:rFonts w:ascii="Times New Roman"/>
                <w:b w:val="false"/>
                <w:i w:val="false"/>
                <w:color w:val="000000"/>
                <w:sz w:val="20"/>
              </w:rPr>
              <w:t>
білім беру қызметтері;</w:t>
            </w:r>
            <w:r>
              <w:br/>
            </w:r>
            <w:r>
              <w:rPr>
                <w:rFonts w:ascii="Times New Roman"/>
                <w:b w:val="false"/>
                <w:i w:val="false"/>
                <w:color w:val="000000"/>
                <w:sz w:val="20"/>
              </w:rPr>
              <w:t>
жанармай;</w:t>
            </w:r>
            <w:r>
              <w:br/>
            </w:r>
            <w:r>
              <w:rPr>
                <w:rFonts w:ascii="Times New Roman"/>
                <w:b w:val="false"/>
                <w:i w:val="false"/>
                <w:color w:val="000000"/>
                <w:sz w:val="20"/>
              </w:rPr>
              <w:t>
пошта қызметтері үшін жүргізілмейді.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ҚҚС-ты қайтару жалпы сомасының жоғарғы шегі 1 дипломаттық қызметкерге тоқсанына 125 АҚШ доллары.</w:t>
            </w:r>
            <w:r>
              <w:br/>
            </w:r>
            <w:r>
              <w:rPr>
                <w:rFonts w:ascii="Times New Roman"/>
                <w:b w:val="false"/>
                <w:i w:val="false"/>
                <w:color w:val="000000"/>
                <w:sz w:val="20"/>
              </w:rPr>
              <w:t>
2. ҚҚС-ты қайтару мыналар:</w:t>
            </w:r>
            <w:r>
              <w:br/>
            </w:r>
            <w:r>
              <w:rPr>
                <w:rFonts w:ascii="Times New Roman"/>
                <w:b w:val="false"/>
                <w:i w:val="false"/>
                <w:color w:val="000000"/>
                <w:sz w:val="20"/>
              </w:rPr>
              <w:t>
тамақ өнімдері;</w:t>
            </w:r>
            <w:r>
              <w:br/>
            </w:r>
            <w:r>
              <w:rPr>
                <w:rFonts w:ascii="Times New Roman"/>
                <w:b w:val="false"/>
                <w:i w:val="false"/>
                <w:color w:val="000000"/>
                <w:sz w:val="20"/>
              </w:rPr>
              <w:t>
әуебилеттер;</w:t>
            </w:r>
            <w:r>
              <w:br/>
            </w:r>
            <w:r>
              <w:rPr>
                <w:rFonts w:ascii="Times New Roman"/>
                <w:b w:val="false"/>
                <w:i w:val="false"/>
                <w:color w:val="000000"/>
                <w:sz w:val="20"/>
              </w:rPr>
              <w:t>
медициналық шығыстар;</w:t>
            </w:r>
            <w:r>
              <w:br/>
            </w:r>
            <w:r>
              <w:rPr>
                <w:rFonts w:ascii="Times New Roman"/>
                <w:b w:val="false"/>
                <w:i w:val="false"/>
                <w:color w:val="000000"/>
                <w:sz w:val="20"/>
              </w:rPr>
              <w:t>
сақтандыру;</w:t>
            </w:r>
            <w:r>
              <w:br/>
            </w:r>
            <w:r>
              <w:rPr>
                <w:rFonts w:ascii="Times New Roman"/>
                <w:b w:val="false"/>
                <w:i w:val="false"/>
                <w:color w:val="000000"/>
                <w:sz w:val="20"/>
              </w:rPr>
              <w:t>
білім беру қызметтері;</w:t>
            </w:r>
            <w:r>
              <w:br/>
            </w:r>
            <w:r>
              <w:rPr>
                <w:rFonts w:ascii="Times New Roman"/>
                <w:b w:val="false"/>
                <w:i w:val="false"/>
                <w:color w:val="000000"/>
                <w:sz w:val="20"/>
              </w:rPr>
              <w:t>
жанармай;</w:t>
            </w:r>
            <w:r>
              <w:br/>
            </w:r>
            <w:r>
              <w:rPr>
                <w:rFonts w:ascii="Times New Roman"/>
                <w:b w:val="false"/>
                <w:i w:val="false"/>
                <w:color w:val="000000"/>
                <w:sz w:val="20"/>
              </w:rPr>
              <w:t>
пошта қызметтері үшін жүргізілмейді.</w:t>
            </w:r>
            <w:r>
              <w:br/>
            </w:r>
            <w:r>
              <w:rPr>
                <w:rFonts w:ascii="Times New Roman"/>
                <w:b w:val="false"/>
                <w:i w:val="false"/>
                <w:color w:val="000000"/>
                <w:sz w:val="20"/>
              </w:rPr>
              <w:t>
3. Әкімшілік-техникалық персоналға акредиттелген күнінен бастап бірінші 6 айға 250 АҚШ доллары көлемінде ҚҚС-ты қайтару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50 АҚШ доллары (ҚҚС-ты қоса алғанда)</w:t>
            </w:r>
            <w:r>
              <w:br/>
            </w:r>
            <w:r>
              <w:rPr>
                <w:rFonts w:ascii="Times New Roman"/>
                <w:b w:val="false"/>
                <w:i w:val="false"/>
                <w:color w:val="000000"/>
                <w:sz w:val="20"/>
              </w:rPr>
              <w:t>
2. 50 АҚШ доллары болатын төменгі шек электр қуаты, телефон/ұялы байланыс үшін шотқа қатысты емес.</w:t>
            </w:r>
            <w:r>
              <w:br/>
            </w:r>
            <w:r>
              <w:rPr>
                <w:rFonts w:ascii="Times New Roman"/>
                <w:b w:val="false"/>
                <w:i w:val="false"/>
                <w:color w:val="000000"/>
                <w:sz w:val="20"/>
              </w:rPr>
              <w:t>
3. ҚҚС-ты қайтару мыналар үшін жүргізіледі:</w:t>
            </w:r>
            <w:r>
              <w:br/>
            </w:r>
            <w:r>
              <w:rPr>
                <w:rFonts w:ascii="Times New Roman"/>
                <w:b w:val="false"/>
                <w:i w:val="false"/>
                <w:color w:val="000000"/>
                <w:sz w:val="20"/>
              </w:rPr>
              <w:t>
Елшілік ғимаратын (тұрғын-жайын) және жер учаскелерін жалға алу;</w:t>
            </w:r>
            <w:r>
              <w:br/>
            </w:r>
            <w:r>
              <w:rPr>
                <w:rFonts w:ascii="Times New Roman"/>
                <w:b w:val="false"/>
                <w:i w:val="false"/>
                <w:color w:val="000000"/>
                <w:sz w:val="20"/>
              </w:rPr>
              <w:t>
сатып алынған ғимараттар (тұрғын-жайлар), жылжымалы мүлік, соның ішінде жер учаскелеріне меншік құқығы;</w:t>
            </w:r>
            <w:r>
              <w:br/>
            </w:r>
            <w:r>
              <w:rPr>
                <w:rFonts w:ascii="Times New Roman"/>
                <w:b w:val="false"/>
                <w:i w:val="false"/>
                <w:color w:val="000000"/>
                <w:sz w:val="20"/>
              </w:rPr>
              <w:t>
коммуналдық қызметтер (электрқуаты, сумен жабдықтау, телекоммуникация, ұялы байланыс, интернет және кабельдік теледидар);</w:t>
            </w:r>
            <w:r>
              <w:br/>
            </w:r>
            <w:r>
              <w:rPr>
                <w:rFonts w:ascii="Times New Roman"/>
                <w:b w:val="false"/>
                <w:i w:val="false"/>
                <w:color w:val="000000"/>
                <w:sz w:val="20"/>
              </w:rPr>
              <w:t>
ғимараттар мен тұрғын-жайлардың құрылысы бойынша көрсетілетін қызметтер;</w:t>
            </w:r>
            <w:r>
              <w:br/>
            </w:r>
            <w:r>
              <w:rPr>
                <w:rFonts w:ascii="Times New Roman"/>
                <w:b w:val="false"/>
                <w:i w:val="false"/>
                <w:color w:val="000000"/>
                <w:sz w:val="20"/>
              </w:rPr>
              <w:t>
мердігердің қызметтері;</w:t>
            </w:r>
            <w:r>
              <w:br/>
            </w:r>
            <w:r>
              <w:rPr>
                <w:rFonts w:ascii="Times New Roman"/>
                <w:b w:val="false"/>
                <w:i w:val="false"/>
                <w:color w:val="000000"/>
                <w:sz w:val="20"/>
              </w:rPr>
              <w:t>
жобалау бойынша қызметтері;</w:t>
            </w:r>
            <w:r>
              <w:br/>
            </w:r>
            <w:r>
              <w:rPr>
                <w:rFonts w:ascii="Times New Roman"/>
                <w:b w:val="false"/>
                <w:i w:val="false"/>
                <w:color w:val="000000"/>
                <w:sz w:val="20"/>
              </w:rPr>
              <w:t>
қадағалау бойынша көрсетілетін қызметтер;</w:t>
            </w:r>
            <w:r>
              <w:br/>
            </w:r>
            <w:r>
              <w:rPr>
                <w:rFonts w:ascii="Times New Roman"/>
                <w:b w:val="false"/>
                <w:i w:val="false"/>
                <w:color w:val="000000"/>
                <w:sz w:val="20"/>
              </w:rPr>
              <w:t>
ғимарат пен тұрғын-жайларға техникалық қызмет көрсету (лифт, эскалатор, автоматтық есік);</w:t>
            </w:r>
            <w:r>
              <w:br/>
            </w:r>
            <w:r>
              <w:rPr>
                <w:rFonts w:ascii="Times New Roman"/>
                <w:b w:val="false"/>
                <w:i w:val="false"/>
                <w:color w:val="000000"/>
                <w:sz w:val="20"/>
              </w:rPr>
              <w:t>
консультациялық қызметтер;</w:t>
            </w:r>
            <w:r>
              <w:br/>
            </w:r>
            <w:r>
              <w:rPr>
                <w:rFonts w:ascii="Times New Roman"/>
                <w:b w:val="false"/>
                <w:i w:val="false"/>
                <w:color w:val="000000"/>
                <w:sz w:val="20"/>
              </w:rPr>
              <w:t>
Интернет, кабельдік теледидар желісін орнату;</w:t>
            </w:r>
            <w:r>
              <w:br/>
            </w:r>
            <w:r>
              <w:rPr>
                <w:rFonts w:ascii="Times New Roman"/>
                <w:b w:val="false"/>
                <w:i w:val="false"/>
                <w:color w:val="000000"/>
                <w:sz w:val="20"/>
              </w:rPr>
              <w:t>
сату;</w:t>
            </w:r>
            <w:r>
              <w:br/>
            </w:r>
            <w:r>
              <w:rPr>
                <w:rFonts w:ascii="Times New Roman"/>
                <w:b w:val="false"/>
                <w:i w:val="false"/>
                <w:color w:val="000000"/>
                <w:sz w:val="20"/>
              </w:rPr>
              <w:t>
жанармай (бензин, дизель, мұнай);</w:t>
            </w:r>
            <w:r>
              <w:br/>
            </w:r>
            <w:r>
              <w:rPr>
                <w:rFonts w:ascii="Times New Roman"/>
                <w:b w:val="false"/>
                <w:i w:val="false"/>
                <w:color w:val="000000"/>
                <w:sz w:val="20"/>
              </w:rPr>
              <w:t>
алынған (сатып алынған) көлік құралы (автомобиль, мотоцикл);</w:t>
            </w:r>
            <w:r>
              <w:br/>
            </w:r>
            <w:r>
              <w:rPr>
                <w:rFonts w:ascii="Times New Roman"/>
                <w:b w:val="false"/>
                <w:i w:val="false"/>
                <w:color w:val="000000"/>
                <w:sz w:val="20"/>
              </w:rPr>
              <w:t>
автокөлік құралдарын жөндеу мен оларға қызмет көрсету;</w:t>
            </w:r>
            <w:r>
              <w:br/>
            </w:r>
            <w:r>
              <w:rPr>
                <w:rFonts w:ascii="Times New Roman"/>
                <w:b w:val="false"/>
                <w:i w:val="false"/>
                <w:color w:val="000000"/>
                <w:sz w:val="20"/>
              </w:rPr>
              <w:t>
қосалқы бөлшектерді, жаңа автошиналарды, автокөлік құралдарына қосымша құралдарды сатып алу;</w:t>
            </w:r>
            <w:r>
              <w:br/>
            </w:r>
            <w:r>
              <w:rPr>
                <w:rFonts w:ascii="Times New Roman"/>
                <w:b w:val="false"/>
                <w:i w:val="false"/>
                <w:color w:val="000000"/>
                <w:sz w:val="20"/>
              </w:rPr>
              <w:t>
банк қызметтері (жинақ шоттары, депозиттер, валютаны айырбастау);</w:t>
            </w:r>
            <w:r>
              <w:br/>
            </w:r>
            <w:r>
              <w:rPr>
                <w:rFonts w:ascii="Times New Roman"/>
                <w:b w:val="false"/>
                <w:i w:val="false"/>
                <w:color w:val="000000"/>
                <w:sz w:val="20"/>
              </w:rPr>
              <w:t>
жарнама қызметтері (жұмыс туралы хабарландыру, кітаптарды, брошюраларды, парақшаларды, баннерлерді, плакаттарды басып шығару);</w:t>
            </w:r>
            <w:r>
              <w:br/>
            </w:r>
            <w:r>
              <w:rPr>
                <w:rFonts w:ascii="Times New Roman"/>
                <w:b w:val="false"/>
                <w:i w:val="false"/>
                <w:color w:val="000000"/>
                <w:sz w:val="20"/>
              </w:rPr>
              <w:t>
қонақүйлер (4,5-жұлдызды) мен мейрамханалар көрсететін қызметтер;</w:t>
            </w:r>
            <w:r>
              <w:br/>
            </w:r>
            <w:r>
              <w:rPr>
                <w:rFonts w:ascii="Times New Roman"/>
                <w:b w:val="false"/>
                <w:i w:val="false"/>
                <w:color w:val="000000"/>
                <w:sz w:val="20"/>
              </w:rPr>
              <w:t>
мейрамханаларда, отельдерде (4,5-жұлдызды) банкеттерді өткізу қызметтері;</w:t>
            </w:r>
            <w:r>
              <w:br/>
            </w:r>
            <w:r>
              <w:rPr>
                <w:rFonts w:ascii="Times New Roman"/>
                <w:b w:val="false"/>
                <w:i w:val="false"/>
                <w:color w:val="000000"/>
                <w:sz w:val="20"/>
              </w:rPr>
              <w:t>
мейрамханаларда, отельдерде (4,5-жұлдызды) ұлттық мейрамдарға арналған ресми қабылдаулар банкеттерін өткізу қызметтері;</w:t>
            </w:r>
            <w:r>
              <w:br/>
            </w:r>
            <w:r>
              <w:rPr>
                <w:rFonts w:ascii="Times New Roman"/>
                <w:b w:val="false"/>
                <w:i w:val="false"/>
                <w:color w:val="000000"/>
                <w:sz w:val="20"/>
              </w:rPr>
              <w:t>
халықаралық және жергілікті ұшулар бойынша әуебилеттерін сатып алу;</w:t>
            </w:r>
            <w:r>
              <w:br/>
            </w:r>
            <w:r>
              <w:rPr>
                <w:rFonts w:ascii="Times New Roman"/>
                <w:b w:val="false"/>
                <w:i w:val="false"/>
                <w:color w:val="000000"/>
                <w:sz w:val="20"/>
              </w:rPr>
              <w:t>
әуежай терминалын қолданғаны үшін көрсетілетін қызметтер;</w:t>
            </w:r>
            <w:r>
              <w:br/>
            </w:r>
            <w:r>
              <w:rPr>
                <w:rFonts w:ascii="Times New Roman"/>
                <w:b w:val="false"/>
                <w:i w:val="false"/>
                <w:color w:val="000000"/>
                <w:sz w:val="20"/>
              </w:rPr>
              <w:t>
оққағаларлар көрсететін қызметтер;</w:t>
            </w:r>
            <w:r>
              <w:br/>
            </w:r>
            <w:r>
              <w:rPr>
                <w:rFonts w:ascii="Times New Roman"/>
                <w:b w:val="false"/>
                <w:i w:val="false"/>
                <w:color w:val="000000"/>
                <w:sz w:val="20"/>
              </w:rPr>
              <w:t>
кеңсе жабдықтары;</w:t>
            </w:r>
            <w:r>
              <w:br/>
            </w:r>
            <w:r>
              <w:rPr>
                <w:rFonts w:ascii="Times New Roman"/>
                <w:b w:val="false"/>
                <w:i w:val="false"/>
                <w:color w:val="000000"/>
                <w:sz w:val="20"/>
              </w:rPr>
              <w:t>
тамақ өнімдері (ет, көкөніс, жемістер, консервіленген өнімдер, өсімдік майы, күріш, қант, кофе, шай);</w:t>
            </w:r>
            <w:r>
              <w:br/>
            </w:r>
            <w:r>
              <w:rPr>
                <w:rFonts w:ascii="Times New Roman"/>
                <w:b w:val="false"/>
                <w:i w:val="false"/>
                <w:color w:val="000000"/>
                <w:sz w:val="20"/>
              </w:rPr>
              <w:t>
ресми костюмдер/галстуктар;</w:t>
            </w:r>
            <w:r>
              <w:br/>
            </w:r>
            <w:r>
              <w:rPr>
                <w:rFonts w:ascii="Times New Roman"/>
                <w:b w:val="false"/>
                <w:i w:val="false"/>
                <w:color w:val="000000"/>
                <w:sz w:val="20"/>
              </w:rPr>
              <w:t>
туфли/сандалийлер;</w:t>
            </w:r>
            <w:r>
              <w:br/>
            </w:r>
            <w:r>
              <w:rPr>
                <w:rFonts w:ascii="Times New Roman"/>
                <w:b w:val="false"/>
                <w:i w:val="false"/>
                <w:color w:val="000000"/>
                <w:sz w:val="20"/>
              </w:rPr>
              <w:t>
спирттік ішімдіктер (виски, шарап, сыра);</w:t>
            </w:r>
            <w:r>
              <w:br/>
            </w:r>
            <w:r>
              <w:rPr>
                <w:rFonts w:ascii="Times New Roman"/>
                <w:b w:val="false"/>
                <w:i w:val="false"/>
                <w:color w:val="000000"/>
                <w:sz w:val="20"/>
              </w:rPr>
              <w:t>
шылымдар мен сигаралар;</w:t>
            </w:r>
            <w:r>
              <w:br/>
            </w:r>
            <w:r>
              <w:rPr>
                <w:rFonts w:ascii="Times New Roman"/>
                <w:b w:val="false"/>
                <w:i w:val="false"/>
                <w:color w:val="000000"/>
                <w:sz w:val="20"/>
              </w:rPr>
              <w:t>
электр-тұрмыстық техника және жабдықтар (теледидар, компьютер, сканер, принтер, фотокөшірме машинасы, факс, тасымалдауыш компьютер, цифрлік камера, бейнекамера, GPS навигатор, Ipod, ұялы телефон, кір жуу машинасы, USB жинақтауыштар/сыртқы қатты дискілер, үй кинотеатры, шаңсорғыш, микротолқынды пеш, блендер, шырын сыққыш, тоңазытқыш, мұздатқыш камерасы және осыған ұқсас жабдық, электр пеші, кондиционер, фен, электр үтігі, сужылытқыш, кофе-машинасы, бейнеойындар, PS, PSP, GameBoy, Nintendo, электрондық музыкалық аспаптар, аудио жүйе, үстіңгі проектор, спорттық жабдық (жүгіру жолы), металіздеуіш, телефон және аспаптары, бейнебақылау жүйесі, дабылбергіш, қоңырау, қауіпсіздік жабдығы мен құралдары, калькулятор және соған ұқсас жабдық, келудің электр машинасы, Hi-Fi стерео, радио-магнитофон);</w:t>
            </w:r>
            <w:r>
              <w:br/>
            </w:r>
            <w:r>
              <w:rPr>
                <w:rFonts w:ascii="Times New Roman"/>
                <w:b w:val="false"/>
                <w:i w:val="false"/>
                <w:color w:val="000000"/>
                <w:sz w:val="20"/>
              </w:rPr>
              <w:t>
кеңсе жиһазы (үстелдер мен орындықтар, асхана гарнитуры, диван және кресло, кереует, шамдар, шкафтар);</w:t>
            </w:r>
            <w:r>
              <w:br/>
            </w:r>
            <w:r>
              <w:rPr>
                <w:rFonts w:ascii="Times New Roman"/>
                <w:b w:val="false"/>
                <w:i w:val="false"/>
                <w:color w:val="000000"/>
                <w:sz w:val="20"/>
              </w:rPr>
              <w:t>
сәндік бұйымдар;</w:t>
            </w:r>
            <w:r>
              <w:br/>
            </w:r>
            <w:r>
              <w:rPr>
                <w:rFonts w:ascii="Times New Roman"/>
                <w:b w:val="false"/>
                <w:i w:val="false"/>
                <w:color w:val="000000"/>
                <w:sz w:val="20"/>
              </w:rPr>
              <w:t>
асхана құралдары мен пышақ бұйымдарының жинағы;</w:t>
            </w:r>
            <w:r>
              <w:br/>
            </w:r>
            <w:r>
              <w:rPr>
                <w:rFonts w:ascii="Times New Roman"/>
                <w:b w:val="false"/>
                <w:i w:val="false"/>
                <w:color w:val="000000"/>
                <w:sz w:val="20"/>
              </w:rPr>
              <w:t>
паластар мен кілемдер;</w:t>
            </w:r>
            <w:r>
              <w:br/>
            </w:r>
            <w:r>
              <w:rPr>
                <w:rFonts w:ascii="Times New Roman"/>
                <w:b w:val="false"/>
                <w:i w:val="false"/>
                <w:color w:val="000000"/>
                <w:sz w:val="20"/>
              </w:rPr>
              <w:t>
шығармашылық және сурет өнері заттары;</w:t>
            </w:r>
            <w:r>
              <w:br/>
            </w:r>
            <w:r>
              <w:rPr>
                <w:rFonts w:ascii="Times New Roman"/>
                <w:b w:val="false"/>
                <w:i w:val="false"/>
                <w:color w:val="000000"/>
                <w:sz w:val="20"/>
              </w:rPr>
              <w:t>
тазарту заттары;</w:t>
            </w:r>
            <w:r>
              <w:br/>
            </w:r>
            <w:r>
              <w:rPr>
                <w:rFonts w:ascii="Times New Roman"/>
                <w:b w:val="false"/>
                <w:i w:val="false"/>
                <w:color w:val="000000"/>
                <w:sz w:val="20"/>
              </w:rPr>
              <w:t>
су сүзгіш;</w:t>
            </w:r>
            <w:r>
              <w:br/>
            </w:r>
            <w:r>
              <w:rPr>
                <w:rFonts w:ascii="Times New Roman"/>
                <w:b w:val="false"/>
                <w:i w:val="false"/>
                <w:color w:val="000000"/>
                <w:sz w:val="20"/>
              </w:rPr>
              <w:t>
кеңсе тауарлары (қағаз, қаламдар, қарындашар, түзеткіш, степлер, папкалар);</w:t>
            </w:r>
            <w:r>
              <w:br/>
            </w:r>
            <w:r>
              <w:rPr>
                <w:rFonts w:ascii="Times New Roman"/>
                <w:b w:val="false"/>
                <w:i w:val="false"/>
                <w:color w:val="000000"/>
                <w:sz w:val="20"/>
              </w:rPr>
              <w:t>
кітаптар, журналдар, газеттер, күнделіктер, таблоидтар;</w:t>
            </w:r>
            <w:r>
              <w:br/>
            </w:r>
            <w:r>
              <w:rPr>
                <w:rFonts w:ascii="Times New Roman"/>
                <w:b w:val="false"/>
                <w:i w:val="false"/>
                <w:color w:val="000000"/>
                <w:sz w:val="20"/>
              </w:rPr>
              <w:t>
сейфтер.</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50 АҚШ доллары (ҚҚС-ты қоса алғанда)</w:t>
            </w:r>
            <w:r>
              <w:br/>
            </w:r>
            <w:r>
              <w:rPr>
                <w:rFonts w:ascii="Times New Roman"/>
                <w:b w:val="false"/>
                <w:i w:val="false"/>
                <w:color w:val="000000"/>
                <w:sz w:val="20"/>
              </w:rPr>
              <w:t>
2. 50 АҚШ доллары болатын төменгі шек электр қуаты, телефон/ұялы байланыс үшін шотқа қатысты емес.</w:t>
            </w:r>
            <w:r>
              <w:br/>
            </w:r>
            <w:r>
              <w:rPr>
                <w:rFonts w:ascii="Times New Roman"/>
                <w:b w:val="false"/>
                <w:i w:val="false"/>
                <w:color w:val="000000"/>
                <w:sz w:val="20"/>
              </w:rPr>
              <w:t>
3. ҚҚС-ты қайтару мыналар үшін жүргізіледі:</w:t>
            </w:r>
            <w:r>
              <w:br/>
            </w:r>
            <w:r>
              <w:rPr>
                <w:rFonts w:ascii="Times New Roman"/>
                <w:b w:val="false"/>
                <w:i w:val="false"/>
                <w:color w:val="000000"/>
                <w:sz w:val="20"/>
              </w:rPr>
              <w:t>
Елшілік ғимараты мен тұрғын-жайын (Елшінің және дипломаттардың резиденциясын) және жер учаскелерін жалға алу;</w:t>
            </w:r>
            <w:r>
              <w:br/>
            </w:r>
            <w:r>
              <w:rPr>
                <w:rFonts w:ascii="Times New Roman"/>
                <w:b w:val="false"/>
                <w:i w:val="false"/>
                <w:color w:val="000000"/>
                <w:sz w:val="20"/>
              </w:rPr>
              <w:t>
сатып алынған ғимараттар (тұрғын-жайлар), жылжымалы мүлік, соның ішінде жер учаскелеріне меншік құқығы;</w:t>
            </w:r>
            <w:r>
              <w:br/>
            </w:r>
            <w:r>
              <w:rPr>
                <w:rFonts w:ascii="Times New Roman"/>
                <w:b w:val="false"/>
                <w:i w:val="false"/>
                <w:color w:val="000000"/>
                <w:sz w:val="20"/>
              </w:rPr>
              <w:t>
коммуналдық қызметтер (электр қуаты, сумен жабдықтау, телекоммуникация, ұялы байланыс, интернет және кабельдік теледидар);</w:t>
            </w:r>
            <w:r>
              <w:br/>
            </w:r>
            <w:r>
              <w:rPr>
                <w:rFonts w:ascii="Times New Roman"/>
                <w:b w:val="false"/>
                <w:i w:val="false"/>
                <w:color w:val="000000"/>
                <w:sz w:val="20"/>
              </w:rPr>
              <w:t>
ғимараттар мен тұрғын-жайлардың құрылысы бойынша көрсетілетін қызметтер;</w:t>
            </w:r>
            <w:r>
              <w:br/>
            </w:r>
            <w:r>
              <w:rPr>
                <w:rFonts w:ascii="Times New Roman"/>
                <w:b w:val="false"/>
                <w:i w:val="false"/>
                <w:color w:val="000000"/>
                <w:sz w:val="20"/>
              </w:rPr>
              <w:t>
мердігердің қызметтері;</w:t>
            </w:r>
            <w:r>
              <w:br/>
            </w:r>
            <w:r>
              <w:rPr>
                <w:rFonts w:ascii="Times New Roman"/>
                <w:b w:val="false"/>
                <w:i w:val="false"/>
                <w:color w:val="000000"/>
                <w:sz w:val="20"/>
              </w:rPr>
              <w:t>
жобалау бойынша қызметтері;</w:t>
            </w:r>
            <w:r>
              <w:br/>
            </w:r>
            <w:r>
              <w:rPr>
                <w:rFonts w:ascii="Times New Roman"/>
                <w:b w:val="false"/>
                <w:i w:val="false"/>
                <w:color w:val="000000"/>
                <w:sz w:val="20"/>
              </w:rPr>
              <w:t>
қадағалау бойынша көрсетілетін қызметтер;</w:t>
            </w:r>
            <w:r>
              <w:br/>
            </w:r>
            <w:r>
              <w:rPr>
                <w:rFonts w:ascii="Times New Roman"/>
                <w:b w:val="false"/>
                <w:i w:val="false"/>
                <w:color w:val="000000"/>
                <w:sz w:val="20"/>
              </w:rPr>
              <w:t>
ғимарат пен тұрғын-жайларға техникалық қызмет көрсету (лифт, эскалатор, автоматтық есік);</w:t>
            </w:r>
            <w:r>
              <w:br/>
            </w:r>
            <w:r>
              <w:rPr>
                <w:rFonts w:ascii="Times New Roman"/>
                <w:b w:val="false"/>
                <w:i w:val="false"/>
                <w:color w:val="000000"/>
                <w:sz w:val="20"/>
              </w:rPr>
              <w:t>
консультациялық қызметтер;</w:t>
            </w:r>
            <w:r>
              <w:br/>
            </w:r>
            <w:r>
              <w:rPr>
                <w:rFonts w:ascii="Times New Roman"/>
                <w:b w:val="false"/>
                <w:i w:val="false"/>
                <w:color w:val="000000"/>
                <w:sz w:val="20"/>
              </w:rPr>
              <w:t>
Интернет, кабельдік теледидар желісін орнату;</w:t>
            </w:r>
            <w:r>
              <w:br/>
            </w:r>
            <w:r>
              <w:rPr>
                <w:rFonts w:ascii="Times New Roman"/>
                <w:b w:val="false"/>
                <w:i w:val="false"/>
                <w:color w:val="000000"/>
                <w:sz w:val="20"/>
              </w:rPr>
              <w:t>
сату;</w:t>
            </w:r>
            <w:r>
              <w:br/>
            </w:r>
            <w:r>
              <w:rPr>
                <w:rFonts w:ascii="Times New Roman"/>
                <w:b w:val="false"/>
                <w:i w:val="false"/>
                <w:color w:val="000000"/>
                <w:sz w:val="20"/>
              </w:rPr>
              <w:t>
жанармай (бензин, дизель, мұнай);</w:t>
            </w:r>
            <w:r>
              <w:br/>
            </w:r>
            <w:r>
              <w:rPr>
                <w:rFonts w:ascii="Times New Roman"/>
                <w:b w:val="false"/>
                <w:i w:val="false"/>
                <w:color w:val="000000"/>
                <w:sz w:val="20"/>
              </w:rPr>
              <w:t>
алынған (сатып алынған) көлік құралы (автомобиль, мотоцикл);</w:t>
            </w:r>
            <w:r>
              <w:br/>
            </w:r>
            <w:r>
              <w:rPr>
                <w:rFonts w:ascii="Times New Roman"/>
                <w:b w:val="false"/>
                <w:i w:val="false"/>
                <w:color w:val="000000"/>
                <w:sz w:val="20"/>
              </w:rPr>
              <w:t>
автокөлік құралдарын жөндеу мен оларға қызмет көрсету;</w:t>
            </w:r>
            <w:r>
              <w:br/>
            </w:r>
            <w:r>
              <w:rPr>
                <w:rFonts w:ascii="Times New Roman"/>
                <w:b w:val="false"/>
                <w:i w:val="false"/>
                <w:color w:val="000000"/>
                <w:sz w:val="20"/>
              </w:rPr>
              <w:t>
қосалқы бөлшектерді, жаңа автошиналарды, автокөлік құралдарына қосымша құралдарды сатып алу;</w:t>
            </w:r>
            <w:r>
              <w:br/>
            </w:r>
            <w:r>
              <w:rPr>
                <w:rFonts w:ascii="Times New Roman"/>
                <w:b w:val="false"/>
                <w:i w:val="false"/>
                <w:color w:val="000000"/>
                <w:sz w:val="20"/>
              </w:rPr>
              <w:t>
банк қызметтері (жинақ шоттары, депозиттер, валютаны айырбастау);</w:t>
            </w:r>
            <w:r>
              <w:br/>
            </w:r>
            <w:r>
              <w:rPr>
                <w:rFonts w:ascii="Times New Roman"/>
                <w:b w:val="false"/>
                <w:i w:val="false"/>
                <w:color w:val="000000"/>
                <w:sz w:val="20"/>
              </w:rPr>
              <w:t>
жарнама қызметтері (жұмыс туралы хабарландыру, кітаптарды, брошюраларды, парақшаларды, баннерлерді, плакаттарды басып шығару);</w:t>
            </w:r>
            <w:r>
              <w:br/>
            </w:r>
            <w:r>
              <w:rPr>
                <w:rFonts w:ascii="Times New Roman"/>
                <w:b w:val="false"/>
                <w:i w:val="false"/>
                <w:color w:val="000000"/>
                <w:sz w:val="20"/>
              </w:rPr>
              <w:t>
қонақүйлер (4,5-жұлдызды) мен мейрамханалар көрсететін қызметтер;</w:t>
            </w:r>
            <w:r>
              <w:br/>
            </w:r>
            <w:r>
              <w:rPr>
                <w:rFonts w:ascii="Times New Roman"/>
                <w:b w:val="false"/>
                <w:i w:val="false"/>
                <w:color w:val="000000"/>
                <w:sz w:val="20"/>
              </w:rPr>
              <w:t>
мейрамханаларда, отельдерде (4,5-жұлдызды) банкеттерді өткізу қызметтері;</w:t>
            </w:r>
            <w:r>
              <w:br/>
            </w:r>
            <w:r>
              <w:rPr>
                <w:rFonts w:ascii="Times New Roman"/>
                <w:b w:val="false"/>
                <w:i w:val="false"/>
                <w:color w:val="000000"/>
                <w:sz w:val="20"/>
              </w:rPr>
              <w:t>
мейрамханаларда, отельдерде (4,5-жұлдызды) ұлттық мейрамдарға арналған ресми қабылдаулар банкеттерін өткізу қызметтері;</w:t>
            </w:r>
            <w:r>
              <w:br/>
            </w:r>
            <w:r>
              <w:rPr>
                <w:rFonts w:ascii="Times New Roman"/>
                <w:b w:val="false"/>
                <w:i w:val="false"/>
                <w:color w:val="000000"/>
                <w:sz w:val="20"/>
              </w:rPr>
              <w:t>
халықаралық және жергілікті ұшулар бойынша әуебилеттерін сатып алу;</w:t>
            </w:r>
            <w:r>
              <w:br/>
            </w:r>
            <w:r>
              <w:rPr>
                <w:rFonts w:ascii="Times New Roman"/>
                <w:b w:val="false"/>
                <w:i w:val="false"/>
                <w:color w:val="000000"/>
                <w:sz w:val="20"/>
              </w:rPr>
              <w:t>
әуежай терминалын қолданғаны үшін көрсетілетін қызметтер;</w:t>
            </w:r>
            <w:r>
              <w:br/>
            </w:r>
            <w:r>
              <w:rPr>
                <w:rFonts w:ascii="Times New Roman"/>
                <w:b w:val="false"/>
                <w:i w:val="false"/>
                <w:color w:val="000000"/>
                <w:sz w:val="20"/>
              </w:rPr>
              <w:t>
оққағаларлар көрсететін қызметтер;</w:t>
            </w:r>
            <w:r>
              <w:br/>
            </w:r>
            <w:r>
              <w:rPr>
                <w:rFonts w:ascii="Times New Roman"/>
                <w:b w:val="false"/>
                <w:i w:val="false"/>
                <w:color w:val="000000"/>
                <w:sz w:val="20"/>
              </w:rPr>
              <w:t>
кеңсе жабдықтары;</w:t>
            </w:r>
            <w:r>
              <w:br/>
            </w:r>
            <w:r>
              <w:rPr>
                <w:rFonts w:ascii="Times New Roman"/>
                <w:b w:val="false"/>
                <w:i w:val="false"/>
                <w:color w:val="000000"/>
                <w:sz w:val="20"/>
              </w:rPr>
              <w:t>
тамақ өнімдері (ет, көкөніс, жемістер, консервіленген өнімдер, өсімдік майы, күріш, қант, кофе, шай);</w:t>
            </w:r>
            <w:r>
              <w:br/>
            </w:r>
            <w:r>
              <w:rPr>
                <w:rFonts w:ascii="Times New Roman"/>
                <w:b w:val="false"/>
                <w:i w:val="false"/>
                <w:color w:val="000000"/>
                <w:sz w:val="20"/>
              </w:rPr>
              <w:t>
ресми костюмдер/галстуктар;</w:t>
            </w:r>
            <w:r>
              <w:br/>
            </w:r>
            <w:r>
              <w:rPr>
                <w:rFonts w:ascii="Times New Roman"/>
                <w:b w:val="false"/>
                <w:i w:val="false"/>
                <w:color w:val="000000"/>
                <w:sz w:val="20"/>
              </w:rPr>
              <w:t>
туфли/сандалийлер;</w:t>
            </w:r>
            <w:r>
              <w:br/>
            </w:r>
            <w:r>
              <w:rPr>
                <w:rFonts w:ascii="Times New Roman"/>
                <w:b w:val="false"/>
                <w:i w:val="false"/>
                <w:color w:val="000000"/>
                <w:sz w:val="20"/>
              </w:rPr>
              <w:t>
спирттік ішімдіктер (виски, шарап, сыра);</w:t>
            </w:r>
            <w:r>
              <w:br/>
            </w:r>
            <w:r>
              <w:rPr>
                <w:rFonts w:ascii="Times New Roman"/>
                <w:b w:val="false"/>
                <w:i w:val="false"/>
                <w:color w:val="000000"/>
                <w:sz w:val="20"/>
              </w:rPr>
              <w:t>
шылымдар мен сигаралар;</w:t>
            </w:r>
            <w:r>
              <w:br/>
            </w:r>
            <w:r>
              <w:rPr>
                <w:rFonts w:ascii="Times New Roman"/>
                <w:b w:val="false"/>
                <w:i w:val="false"/>
                <w:color w:val="000000"/>
                <w:sz w:val="20"/>
              </w:rPr>
              <w:t>
электр-тұрмыстық техника және жабдықтар (теледидар, компьютер, сканер, принтер, фотокөшірме машинасы, факс, тасымалдауыш компьютер, цифрлік камера, бейнекамера, GPS навигатор, Ipod, ұялы телефон, кір жуу машинасы, USB жинақтауыштар/сыртқы қатты дискілер, үй кинотеатры, шаңсорғыш, микротолқынды пеш, блендер, шырын сыққыш, тоңазытқыш, мұздатқыш камерасы және осыған ұқсас жабдық, электр пеші, кондиционер, фен, электр үтігі, сужылытқыш, кофе-машинасы, бейнеойындар, PS, PSP, GameBoy, Nintendo, электрондық музыкалық аспаптар, аудио жүйе, үстіңгі проектор, спорттық жабдық (жүгіру жолы), металіздеуіш, телефон және оның аспаптары, бейнебақылау жүйесі, дабылбергіш, қоңырау, қауіпсіздік жабдығы мен құралдары, калькулятор және соған ұқсас жабдық, келудің электр машинасы, Hi-Fi стерео, радио-магнитофон);</w:t>
            </w:r>
            <w:r>
              <w:br/>
            </w:r>
            <w:r>
              <w:rPr>
                <w:rFonts w:ascii="Times New Roman"/>
                <w:b w:val="false"/>
                <w:i w:val="false"/>
                <w:color w:val="000000"/>
                <w:sz w:val="20"/>
              </w:rPr>
              <w:t>
кеңсе жиһазы (үстелдер мен орындықтар, асхана гарнитуры, диван және кресло, кереует, шамдар, шкафтар);</w:t>
            </w:r>
            <w:r>
              <w:br/>
            </w:r>
            <w:r>
              <w:rPr>
                <w:rFonts w:ascii="Times New Roman"/>
                <w:b w:val="false"/>
                <w:i w:val="false"/>
                <w:color w:val="000000"/>
                <w:sz w:val="20"/>
              </w:rPr>
              <w:t>
сәндік бұйымдар;</w:t>
            </w:r>
            <w:r>
              <w:br/>
            </w:r>
            <w:r>
              <w:rPr>
                <w:rFonts w:ascii="Times New Roman"/>
                <w:b w:val="false"/>
                <w:i w:val="false"/>
                <w:color w:val="000000"/>
                <w:sz w:val="20"/>
              </w:rPr>
              <w:t>
асхана құралдары мен пышақ бұйымдарының жинағы;</w:t>
            </w:r>
            <w:r>
              <w:br/>
            </w:r>
            <w:r>
              <w:rPr>
                <w:rFonts w:ascii="Times New Roman"/>
                <w:b w:val="false"/>
                <w:i w:val="false"/>
                <w:color w:val="000000"/>
                <w:sz w:val="20"/>
              </w:rPr>
              <w:t>
паластар мен кілемдер;</w:t>
            </w:r>
            <w:r>
              <w:br/>
            </w:r>
            <w:r>
              <w:rPr>
                <w:rFonts w:ascii="Times New Roman"/>
                <w:b w:val="false"/>
                <w:i w:val="false"/>
                <w:color w:val="000000"/>
                <w:sz w:val="20"/>
              </w:rPr>
              <w:t>
шығармашылық және сурет өнері заттары;</w:t>
            </w:r>
            <w:r>
              <w:br/>
            </w:r>
            <w:r>
              <w:rPr>
                <w:rFonts w:ascii="Times New Roman"/>
                <w:b w:val="false"/>
                <w:i w:val="false"/>
                <w:color w:val="000000"/>
                <w:sz w:val="20"/>
              </w:rPr>
              <w:t>
тазарту заттары;</w:t>
            </w:r>
            <w:r>
              <w:br/>
            </w:r>
            <w:r>
              <w:rPr>
                <w:rFonts w:ascii="Times New Roman"/>
                <w:b w:val="false"/>
                <w:i w:val="false"/>
                <w:color w:val="000000"/>
                <w:sz w:val="20"/>
              </w:rPr>
              <w:t>
су сүзгіш;</w:t>
            </w:r>
            <w:r>
              <w:br/>
            </w:r>
            <w:r>
              <w:rPr>
                <w:rFonts w:ascii="Times New Roman"/>
                <w:b w:val="false"/>
                <w:i w:val="false"/>
                <w:color w:val="000000"/>
                <w:sz w:val="20"/>
              </w:rPr>
              <w:t>
кеңсе тауарлары (қағаз, қаламдар, қарындашар, түзеткіш, степлер, папкалар);</w:t>
            </w:r>
            <w:r>
              <w:br/>
            </w:r>
            <w:r>
              <w:rPr>
                <w:rFonts w:ascii="Times New Roman"/>
                <w:b w:val="false"/>
                <w:i w:val="false"/>
                <w:color w:val="000000"/>
                <w:sz w:val="20"/>
              </w:rPr>
              <w:t>
кітаптар, журналдар, газеттер, күнделіктер, таблоидтар;</w:t>
            </w:r>
            <w:r>
              <w:br/>
            </w:r>
            <w:r>
              <w:rPr>
                <w:rFonts w:ascii="Times New Roman"/>
                <w:b w:val="false"/>
                <w:i w:val="false"/>
                <w:color w:val="000000"/>
                <w:sz w:val="20"/>
              </w:rPr>
              <w:t>
сейфтер.</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 Хашимиттік Корольдігінің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8 АЕК.</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тек дипломатиялық персонал және олардың жұбайлары үшін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дипломатиялық персоналдың екі қызметкеріне ғана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Корольдігінің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301 еуро.</w:t>
            </w:r>
            <w:r>
              <w:br/>
            </w:r>
            <w:r>
              <w:rPr>
                <w:rFonts w:ascii="Times New Roman"/>
                <w:b w:val="false"/>
                <w:i w:val="false"/>
                <w:color w:val="000000"/>
                <w:sz w:val="20"/>
              </w:rPr>
              <w:t>
2. ҚҚС-ты қайтару мыналар:</w:t>
            </w:r>
            <w:r>
              <w:br/>
            </w:r>
            <w:r>
              <w:rPr>
                <w:rFonts w:ascii="Times New Roman"/>
                <w:b w:val="false"/>
                <w:i w:val="false"/>
                <w:color w:val="000000"/>
                <w:sz w:val="20"/>
              </w:rPr>
              <w:t>
жөндеу-құрылыс жұмыстары мен құрылыс материалдары үшін жүргізіледі, сатып алудың жалпы сомасының бір шот-фактура бойынша төменгі шек- 751 еуро;</w:t>
            </w:r>
            <w:r>
              <w:br/>
            </w:r>
            <w:r>
              <w:rPr>
                <w:rFonts w:ascii="Times New Roman"/>
                <w:b w:val="false"/>
                <w:i w:val="false"/>
                <w:color w:val="000000"/>
                <w:sz w:val="20"/>
              </w:rPr>
              <w:t>
кеңсе тауарлары, сатып алудың жалпы сомасының бір шот-фактура бойынша төменгі шегі - 300 еуро;</w:t>
            </w:r>
            <w:r>
              <w:br/>
            </w:r>
            <w:r>
              <w:rPr>
                <w:rFonts w:ascii="Times New Roman"/>
                <w:b w:val="false"/>
                <w:i w:val="false"/>
                <w:color w:val="000000"/>
                <w:sz w:val="20"/>
              </w:rPr>
              <w:t>
бензин 1 көлікке тоқсанына 1200 литр.</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240 еуро.</w:t>
            </w:r>
            <w:r>
              <w:br/>
            </w:r>
            <w:r>
              <w:rPr>
                <w:rFonts w:ascii="Times New Roman"/>
                <w:b w:val="false"/>
                <w:i w:val="false"/>
                <w:color w:val="000000"/>
                <w:sz w:val="20"/>
              </w:rPr>
              <w:t>
2.Сатып алудың жалпы сомасына бір шот-фактура бойынша жоғарғы шегі 1 отбасына тоқсанына 9 015 еуро.</w:t>
            </w:r>
            <w:r>
              <w:br/>
            </w:r>
            <w:r>
              <w:rPr>
                <w:rFonts w:ascii="Times New Roman"/>
                <w:b w:val="false"/>
                <w:i w:val="false"/>
                <w:color w:val="000000"/>
                <w:sz w:val="20"/>
              </w:rPr>
              <w:t>
3. ҚҚС-ты қайтару мыналар:</w:t>
            </w:r>
            <w:r>
              <w:br/>
            </w:r>
            <w:r>
              <w:rPr>
                <w:rFonts w:ascii="Times New Roman"/>
                <w:b w:val="false"/>
                <w:i w:val="false"/>
                <w:color w:val="000000"/>
                <w:sz w:val="20"/>
              </w:rPr>
              <w:t>
жөндеу-құрылыс жұмыстары мен құрылыс материалдары үшін жүргізіледі, сатып алудың жалпы сомасының бір шот-фактура бойынша төменгі шегі - 751 еуро;</w:t>
            </w:r>
            <w:r>
              <w:br/>
            </w:r>
            <w:r>
              <w:rPr>
                <w:rFonts w:ascii="Times New Roman"/>
                <w:b w:val="false"/>
                <w:i w:val="false"/>
                <w:color w:val="000000"/>
                <w:sz w:val="20"/>
              </w:rPr>
              <w:t>
кеңсе тауарлары, сатып алудың жалпы сомасының бір шот-фактура бойынша төменгі шегі - 300 еуро;</w:t>
            </w:r>
            <w:r>
              <w:br/>
            </w:r>
            <w:r>
              <w:rPr>
                <w:rFonts w:ascii="Times New Roman"/>
                <w:b w:val="false"/>
                <w:i w:val="false"/>
                <w:color w:val="000000"/>
                <w:sz w:val="20"/>
              </w:rPr>
              <w:t>
бензин 1 көлікке тоқсанына 1200 литр.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310 еуро.</w:t>
            </w:r>
            <w:r>
              <w:br/>
            </w:r>
            <w:r>
              <w:rPr>
                <w:rFonts w:ascii="Times New Roman"/>
                <w:b w:val="false"/>
                <w:i w:val="false"/>
                <w:color w:val="000000"/>
                <w:sz w:val="20"/>
              </w:rPr>
              <w:t>
2.ҚҚС-ты қайтару мыналар:</w:t>
            </w:r>
            <w:r>
              <w:br/>
            </w:r>
            <w:r>
              <w:rPr>
                <w:rFonts w:ascii="Times New Roman"/>
                <w:b w:val="false"/>
                <w:i w:val="false"/>
                <w:color w:val="000000"/>
                <w:sz w:val="20"/>
              </w:rPr>
              <w:t>
басқа ұйымдарға немесе жеке тұлғаларға пайдалануға берілген тауарлар, жұмыстар, көрсетілетін қызметтер үшін жүргізілмейді.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1.Сатып алудың бір шот-фактура бойынша төменгі шегінің жалпы сомасы 310 еуро.</w:t>
            </w:r>
            <w:r>
              <w:br/>
            </w:r>
            <w:r>
              <w:rPr>
                <w:rFonts w:ascii="Times New Roman"/>
                <w:b w:val="false"/>
                <w:i w:val="false"/>
                <w:color w:val="000000"/>
                <w:sz w:val="20"/>
              </w:rPr>
              <w:t>
2.ҚҚС-ты қайтару мыналар:</w:t>
            </w:r>
            <w:r>
              <w:br/>
            </w:r>
            <w:r>
              <w:rPr>
                <w:rFonts w:ascii="Times New Roman"/>
                <w:b w:val="false"/>
                <w:i w:val="false"/>
                <w:color w:val="000000"/>
                <w:sz w:val="20"/>
              </w:rPr>
              <w:t>
басқа ұйымдарға немесе жеке тұлғаларға пайдалануға берілген тауарлар, жұмыстар, көрсетілетін қызметтер үшін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Өкілдікке ҚҚС қайтару, егер Қазақстан Республикасы аумағында ресми түрде сатып алынған тауарлардың, орындалған жұмыстардың, көрсетілетін қызметтердің, ҚҚС-ты қоса алғанда әрбір шот-фактураның сомасы 150 канадалық доллардан асатын болса, жүргізіледі.</w:t>
            </w:r>
            <w:r>
              <w:br/>
            </w:r>
            <w:r>
              <w:rPr>
                <w:rFonts w:ascii="Times New Roman"/>
                <w:b w:val="false"/>
                <w:i w:val="false"/>
                <w:color w:val="000000"/>
                <w:sz w:val="20"/>
              </w:rPr>
              <w:t>
Осы шектеулер мыналар:</w:t>
            </w:r>
            <w:r>
              <w:br/>
            </w:r>
            <w:r>
              <w:rPr>
                <w:rFonts w:ascii="Times New Roman"/>
                <w:b w:val="false"/>
                <w:i w:val="false"/>
                <w:color w:val="000000"/>
                <w:sz w:val="20"/>
              </w:rPr>
              <w:t>
байланыс қызметтері;</w:t>
            </w:r>
            <w:r>
              <w:br/>
            </w:r>
            <w:r>
              <w:rPr>
                <w:rFonts w:ascii="Times New Roman"/>
                <w:b w:val="false"/>
                <w:i w:val="false"/>
                <w:color w:val="000000"/>
                <w:sz w:val="20"/>
              </w:rPr>
              <w:t>
электр қуаты;</w:t>
            </w:r>
            <w:r>
              <w:br/>
            </w:r>
            <w:r>
              <w:rPr>
                <w:rFonts w:ascii="Times New Roman"/>
                <w:b w:val="false"/>
                <w:i w:val="false"/>
                <w:color w:val="000000"/>
                <w:sz w:val="20"/>
              </w:rPr>
              <w:t>
су;</w:t>
            </w:r>
            <w:r>
              <w:br/>
            </w:r>
            <w:r>
              <w:rPr>
                <w:rFonts w:ascii="Times New Roman"/>
                <w:b w:val="false"/>
                <w:i w:val="false"/>
                <w:color w:val="000000"/>
                <w:sz w:val="20"/>
              </w:rPr>
              <w:t>
газ және басқа да коммуналдық қызметтер үшін ақы төлеуге қатысты емес.</w:t>
            </w:r>
            <w:r>
              <w:br/>
            </w:r>
            <w:r>
              <w:rPr>
                <w:rFonts w:ascii="Times New Roman"/>
                <w:b w:val="false"/>
                <w:i w:val="false"/>
                <w:color w:val="000000"/>
                <w:sz w:val="20"/>
              </w:rPr>
              <w:t>
2. ҚҚС-ты қайтару:</w:t>
            </w:r>
            <w:r>
              <w:br/>
            </w:r>
            <w:r>
              <w:rPr>
                <w:rFonts w:ascii="Times New Roman"/>
                <w:b w:val="false"/>
                <w:i w:val="false"/>
                <w:color w:val="000000"/>
                <w:sz w:val="20"/>
              </w:rPr>
              <w:t>
өкiлдiктер мен ресми резиденциялардың штаттық қызметкері басшылық ететiн өкiлдiктердiң пайдалануына бөлінген, сатып алынған жылжымайтын мүлiктер;</w:t>
            </w:r>
            <w:r>
              <w:br/>
            </w:r>
            <w:r>
              <w:rPr>
                <w:rFonts w:ascii="Times New Roman"/>
                <w:b w:val="false"/>
                <w:i w:val="false"/>
                <w:color w:val="000000"/>
                <w:sz w:val="20"/>
              </w:rPr>
              <w:t>
келісім-шарт негiзінде құрылыс-монтаждау жұмыстары мен қызметтер;</w:t>
            </w:r>
            <w:r>
              <w:br/>
            </w:r>
            <w:r>
              <w:rPr>
                <w:rFonts w:ascii="Times New Roman"/>
                <w:b w:val="false"/>
                <w:i w:val="false"/>
                <w:color w:val="000000"/>
                <w:sz w:val="20"/>
              </w:rPr>
              <w:t>
өкiлдiк тiкелей сатып алған құрылыс материалдары үшін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Бірге тұратын олардың жұбайларын қоса алғанда, дипломатиялық және персонал мүшелеріне ҚҚС-ты қайтару, егер ҚҚС-ты қоса алғанда Қазақстан Республикасы аумағында жеке және отбасылық пайдалану үшiн сатып алынған тауарлардың, көрсетілген қызметтердің, орындалған жұмыстардың, әр жеке шот-фактурада 100 канадалық доллардан асып кетсе, жүргізіледі.</w:t>
            </w:r>
            <w:r>
              <w:br/>
            </w:r>
            <w:r>
              <w:rPr>
                <w:rFonts w:ascii="Times New Roman"/>
                <w:b w:val="false"/>
                <w:i w:val="false"/>
                <w:color w:val="000000"/>
                <w:sz w:val="20"/>
              </w:rPr>
              <w:t>
Осы шектеулер мыналар:</w:t>
            </w:r>
            <w:r>
              <w:br/>
            </w:r>
            <w:r>
              <w:rPr>
                <w:rFonts w:ascii="Times New Roman"/>
                <w:b w:val="false"/>
                <w:i w:val="false"/>
                <w:color w:val="000000"/>
                <w:sz w:val="20"/>
              </w:rPr>
              <w:t>
байланыс қызметтері;</w:t>
            </w:r>
            <w:r>
              <w:br/>
            </w:r>
            <w:r>
              <w:rPr>
                <w:rFonts w:ascii="Times New Roman"/>
                <w:b w:val="false"/>
                <w:i w:val="false"/>
                <w:color w:val="000000"/>
                <w:sz w:val="20"/>
              </w:rPr>
              <w:t>
электр қуаты;</w:t>
            </w:r>
            <w:r>
              <w:br/>
            </w:r>
            <w:r>
              <w:rPr>
                <w:rFonts w:ascii="Times New Roman"/>
                <w:b w:val="false"/>
                <w:i w:val="false"/>
                <w:color w:val="000000"/>
                <w:sz w:val="20"/>
              </w:rPr>
              <w:t>
су;</w:t>
            </w:r>
            <w:r>
              <w:br/>
            </w:r>
            <w:r>
              <w:rPr>
                <w:rFonts w:ascii="Times New Roman"/>
                <w:b w:val="false"/>
                <w:i w:val="false"/>
                <w:color w:val="000000"/>
                <w:sz w:val="20"/>
              </w:rPr>
              <w:t>
газ және басқа да коммуналдық қызметтер үшін ақы төлеуге қатысты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Мемлекетінің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Республикасының Елшілігі</w:t>
            </w:r>
            <w:r>
              <w:br/>
            </w:r>
            <w:r>
              <w:rPr>
                <w:rFonts w:ascii="Times New Roman"/>
                <w:b w:val="false"/>
                <w:i w:val="false"/>
                <w:color w:val="000000"/>
                <w:sz w:val="20"/>
              </w:rPr>
              <w:t xml:space="preserve">
Корея Республикасының </w:t>
            </w:r>
            <w:r>
              <w:br/>
            </w:r>
            <w:r>
              <w:rPr>
                <w:rFonts w:ascii="Times New Roman"/>
                <w:b w:val="false"/>
                <w:i w:val="false"/>
                <w:color w:val="000000"/>
                <w:sz w:val="20"/>
              </w:rPr>
              <w:t>
Бас Консулдығы</w:t>
            </w:r>
            <w:r>
              <w:br/>
            </w:r>
            <w:r>
              <w:rPr>
                <w:rFonts w:ascii="Times New Roman"/>
                <w:b w:val="false"/>
                <w:i w:val="false"/>
                <w:color w:val="000000"/>
                <w:sz w:val="20"/>
              </w:rPr>
              <w:t>
(Алматы қ.)</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ҚҚС-тың дипломатқа арналған бензин үшін қайтарылуы: айына бір қызметтік көлік үшін 600 литр.</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тек дипломатиялық персоналға жүргізіледі.</w:t>
            </w:r>
            <w:r>
              <w:br/>
            </w:r>
            <w:r>
              <w:rPr>
                <w:rFonts w:ascii="Times New Roman"/>
                <w:b w:val="false"/>
                <w:i w:val="false"/>
                <w:color w:val="000000"/>
                <w:sz w:val="20"/>
              </w:rPr>
              <w:t>2. Сатып алудың бір шот-фактура бойынша төменгі шегінің жалпы сомасы 47 АҚШ доллары. </w:t>
            </w:r>
            <w:r>
              <w:br/>
            </w:r>
            <w:r>
              <w:rPr>
                <w:rFonts w:ascii="Times New Roman"/>
                <w:b w:val="false"/>
                <w:i w:val="false"/>
                <w:color w:val="000000"/>
                <w:sz w:val="20"/>
              </w:rPr>
              <w:t>3. ҚҚС жалпы сомасының жоғарғы шегі 1 отбасына жылына 950 АҚШ доллары.</w:t>
            </w:r>
            <w:r>
              <w:br/>
            </w:r>
            <w:r>
              <w:rPr>
                <w:rFonts w:ascii="Times New Roman"/>
                <w:b w:val="false"/>
                <w:i w:val="false"/>
                <w:color w:val="000000"/>
                <w:sz w:val="20"/>
              </w:rPr>
              <w:t>4. ҚҚС-тың дипломатқа арналған бензин үшін қайтарылуы: айына бір қызметтік көлік үшін 400 литр.</w:t>
            </w:r>
            <w:r>
              <w:br/>
            </w:r>
            <w:r>
              <w:rPr>
                <w:rFonts w:ascii="Times New Roman"/>
                <w:b w:val="false"/>
                <w:i w:val="false"/>
                <w:color w:val="000000"/>
                <w:sz w:val="20"/>
              </w:rPr>
              <w:t>5. ҚҚС-ты қайтару:</w:t>
            </w:r>
            <w:r>
              <w:br/>
            </w:r>
            <w:r>
              <w:rPr>
                <w:rFonts w:ascii="Times New Roman"/>
                <w:b w:val="false"/>
                <w:i w:val="false"/>
                <w:color w:val="000000"/>
                <w:sz w:val="20"/>
              </w:rPr>
              <w:t>электр қуаты, газ үшін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 Елшілігі</w:t>
            </w:r>
            <w:r>
              <w:br/>
            </w:r>
            <w:r>
              <w:rPr>
                <w:rFonts w:ascii="Times New Roman"/>
                <w:b w:val="false"/>
                <w:i w:val="false"/>
                <w:color w:val="000000"/>
                <w:sz w:val="20"/>
              </w:rPr>
              <w:t>
Қытай Халық Республикасының Бас консулдығы (Алматы қ.)</w:t>
            </w:r>
            <w:r>
              <w:br/>
            </w:r>
            <w:r>
              <w:rPr>
                <w:rFonts w:ascii="Times New Roman"/>
                <w:b w:val="false"/>
                <w:i w:val="false"/>
                <w:color w:val="000000"/>
                <w:sz w:val="20"/>
              </w:rPr>
              <w:t>
Қытай Халық Республикасы Елшілігінің Сауда-экономикалық бөлімі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АҚШ доллары.</w:t>
            </w:r>
            <w:r>
              <w:br/>
            </w:r>
            <w:r>
              <w:rPr>
                <w:rFonts w:ascii="Times New Roman"/>
                <w:b w:val="false"/>
                <w:i w:val="false"/>
                <w:color w:val="000000"/>
                <w:sz w:val="20"/>
              </w:rPr>
              <w:t>
2. ҚҚС-ты қайтару:</w:t>
            </w:r>
            <w:r>
              <w:br/>
            </w:r>
            <w:r>
              <w:rPr>
                <w:rFonts w:ascii="Times New Roman"/>
                <w:b w:val="false"/>
                <w:i w:val="false"/>
                <w:color w:val="000000"/>
                <w:sz w:val="20"/>
              </w:rPr>
              <w:t>
су;</w:t>
            </w:r>
            <w:r>
              <w:br/>
            </w:r>
            <w:r>
              <w:rPr>
                <w:rFonts w:ascii="Times New Roman"/>
                <w:b w:val="false"/>
                <w:i w:val="false"/>
                <w:color w:val="000000"/>
                <w:sz w:val="20"/>
              </w:rPr>
              <w:t>
электр қуаты;</w:t>
            </w:r>
            <w:r>
              <w:br/>
            </w:r>
            <w:r>
              <w:rPr>
                <w:rFonts w:ascii="Times New Roman"/>
                <w:b w:val="false"/>
                <w:i w:val="false"/>
                <w:color w:val="000000"/>
                <w:sz w:val="20"/>
              </w:rPr>
              <w:t>
тұрмыстық газ;</w:t>
            </w:r>
            <w:r>
              <w:br/>
            </w:r>
            <w:r>
              <w:rPr>
                <w:rFonts w:ascii="Times New Roman"/>
                <w:b w:val="false"/>
                <w:i w:val="false"/>
                <w:color w:val="000000"/>
                <w:sz w:val="20"/>
              </w:rPr>
              <w:t>
жылу;</w:t>
            </w:r>
            <w:r>
              <w:br/>
            </w:r>
            <w:r>
              <w:rPr>
                <w:rFonts w:ascii="Times New Roman"/>
                <w:b w:val="false"/>
                <w:i w:val="false"/>
                <w:color w:val="000000"/>
                <w:sz w:val="20"/>
              </w:rPr>
              <w:t>
жөндеу жұмыстары үшін шектеусіз жүргізіледі.</w:t>
            </w:r>
            <w:r>
              <w:br/>
            </w:r>
            <w:r>
              <w:rPr>
                <w:rFonts w:ascii="Times New Roman"/>
                <w:b w:val="false"/>
                <w:i w:val="false"/>
                <w:color w:val="000000"/>
                <w:sz w:val="20"/>
              </w:rPr>
              <w:t>
3. ҚҚС-ты қайтару келесі жағдайларда жүргізілмейді:</w:t>
            </w:r>
            <w:r>
              <w:br/>
            </w:r>
            <w:r>
              <w:rPr>
                <w:rFonts w:ascii="Times New Roman"/>
                <w:b w:val="false"/>
                <w:i w:val="false"/>
                <w:color w:val="000000"/>
                <w:sz w:val="20"/>
              </w:rPr>
              <w:t>
егер тауар құны айқын түрде жоғарылатылған немесе тауар саны айқын түрде асырылған болса;</w:t>
            </w:r>
            <w:r>
              <w:br/>
            </w:r>
            <w:r>
              <w:rPr>
                <w:rFonts w:ascii="Times New Roman"/>
                <w:b w:val="false"/>
                <w:i w:val="false"/>
                <w:color w:val="000000"/>
                <w:sz w:val="20"/>
              </w:rPr>
              <w:t>
егер тауарлар, жұмыстар, қызметтер басқа мекемелер мен жеке тұлғаларға пайдалануға берілген болса.</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АҚШ доллары.</w:t>
            </w:r>
            <w:r>
              <w:br/>
            </w:r>
            <w:r>
              <w:rPr>
                <w:rFonts w:ascii="Times New Roman"/>
                <w:b w:val="false"/>
                <w:i w:val="false"/>
                <w:color w:val="000000"/>
                <w:sz w:val="20"/>
              </w:rPr>
              <w:t>
2. ҚҚС-ты қайтару:</w:t>
            </w:r>
            <w:r>
              <w:br/>
            </w:r>
            <w:r>
              <w:rPr>
                <w:rFonts w:ascii="Times New Roman"/>
                <w:b w:val="false"/>
                <w:i w:val="false"/>
                <w:color w:val="000000"/>
                <w:sz w:val="20"/>
              </w:rPr>
              <w:t>
су;</w:t>
            </w:r>
            <w:r>
              <w:br/>
            </w:r>
            <w:r>
              <w:rPr>
                <w:rFonts w:ascii="Times New Roman"/>
                <w:b w:val="false"/>
                <w:i w:val="false"/>
                <w:color w:val="000000"/>
                <w:sz w:val="20"/>
              </w:rPr>
              <w:t>
электр қуаты;</w:t>
            </w:r>
            <w:r>
              <w:br/>
            </w:r>
            <w:r>
              <w:rPr>
                <w:rFonts w:ascii="Times New Roman"/>
                <w:b w:val="false"/>
                <w:i w:val="false"/>
                <w:color w:val="000000"/>
                <w:sz w:val="20"/>
              </w:rPr>
              <w:t>
тұрмыстық газ;</w:t>
            </w:r>
            <w:r>
              <w:br/>
            </w:r>
            <w:r>
              <w:rPr>
                <w:rFonts w:ascii="Times New Roman"/>
                <w:b w:val="false"/>
                <w:i w:val="false"/>
                <w:color w:val="000000"/>
                <w:sz w:val="20"/>
              </w:rPr>
              <w:t>
жылу;</w:t>
            </w:r>
            <w:r>
              <w:br/>
            </w:r>
            <w:r>
              <w:rPr>
                <w:rFonts w:ascii="Times New Roman"/>
                <w:b w:val="false"/>
                <w:i w:val="false"/>
                <w:color w:val="000000"/>
                <w:sz w:val="20"/>
              </w:rPr>
              <w:t>
жөндеу жұмыстары үшін шектеусіз жүргізіледі.</w:t>
            </w:r>
            <w:r>
              <w:br/>
            </w:r>
            <w:r>
              <w:rPr>
                <w:rFonts w:ascii="Times New Roman"/>
                <w:b w:val="false"/>
                <w:i w:val="false"/>
                <w:color w:val="000000"/>
                <w:sz w:val="20"/>
              </w:rPr>
              <w:t>
3. ҚҚС-ты қайтару келесі жағдайларда жүргізілмейді;</w:t>
            </w:r>
            <w:r>
              <w:br/>
            </w:r>
            <w:r>
              <w:rPr>
                <w:rFonts w:ascii="Times New Roman"/>
                <w:b w:val="false"/>
                <w:i w:val="false"/>
                <w:color w:val="000000"/>
                <w:sz w:val="20"/>
              </w:rPr>
              <w:t>
егер тауар құны айқын түрде жоғарылатылған немесе тауар саны айқын түрде асырылған болса;</w:t>
            </w:r>
            <w:r>
              <w:br/>
            </w:r>
            <w:r>
              <w:rPr>
                <w:rFonts w:ascii="Times New Roman"/>
                <w:b w:val="false"/>
                <w:i w:val="false"/>
                <w:color w:val="000000"/>
                <w:sz w:val="20"/>
              </w:rPr>
              <w:t>
егер тауарлар, жұмыстар, қызметтер басқа мекемелер мен жеке тұлғаларға пайдалануға берілген болса.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240 АҚШ доллары.</w:t>
            </w:r>
            <w:r>
              <w:br/>
            </w:r>
            <w:r>
              <w:rPr>
                <w:rFonts w:ascii="Times New Roman"/>
                <w:b w:val="false"/>
                <w:i w:val="false"/>
                <w:color w:val="000000"/>
                <w:sz w:val="20"/>
              </w:rPr>
              <w:t>
2. ҚҚС қайтару:</w:t>
            </w:r>
            <w:r>
              <w:br/>
            </w:r>
            <w:r>
              <w:rPr>
                <w:rFonts w:ascii="Times New Roman"/>
                <w:b w:val="false"/>
                <w:i w:val="false"/>
                <w:color w:val="000000"/>
                <w:sz w:val="20"/>
              </w:rPr>
              <w:t>
телекоммуникация қызметтері;</w:t>
            </w:r>
            <w:r>
              <w:br/>
            </w:r>
            <w:r>
              <w:rPr>
                <w:rFonts w:ascii="Times New Roman"/>
                <w:b w:val="false"/>
                <w:i w:val="false"/>
                <w:color w:val="000000"/>
                <w:sz w:val="20"/>
              </w:rPr>
              <w:t>
үй-жай жалдау;</w:t>
            </w:r>
            <w:r>
              <w:br/>
            </w:r>
            <w:r>
              <w:rPr>
                <w:rFonts w:ascii="Times New Roman"/>
                <w:b w:val="false"/>
                <w:i w:val="false"/>
                <w:color w:val="000000"/>
                <w:sz w:val="20"/>
              </w:rPr>
              <w:t>
коммуналдық қызметтер;</w:t>
            </w:r>
            <w:r>
              <w:br/>
            </w:r>
            <w:r>
              <w:rPr>
                <w:rFonts w:ascii="Times New Roman"/>
                <w:b w:val="false"/>
                <w:i w:val="false"/>
                <w:color w:val="000000"/>
                <w:sz w:val="20"/>
              </w:rPr>
              <w:t>
күзет қызметтері;</w:t>
            </w:r>
            <w:r>
              <w:br/>
            </w:r>
            <w:r>
              <w:rPr>
                <w:rFonts w:ascii="Times New Roman"/>
                <w:b w:val="false"/>
                <w:i w:val="false"/>
                <w:color w:val="000000"/>
                <w:sz w:val="20"/>
              </w:rPr>
              <w:t>
көлік құралдарына арналған жанармайы үшін шектеусіз.</w:t>
            </w:r>
            <w:r>
              <w:br/>
            </w:r>
            <w:r>
              <w:rPr>
                <w:rFonts w:ascii="Times New Roman"/>
                <w:b w:val="false"/>
                <w:i w:val="false"/>
                <w:color w:val="000000"/>
                <w:sz w:val="20"/>
              </w:rPr>
              <w:t>
3. Персонал мүшесі санына тең көлік құралдары үшін ҚҚС қайтару үш жылда бір рет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67 АҚШ доллары.</w:t>
            </w:r>
            <w:r>
              <w:br/>
            </w:r>
            <w:r>
              <w:rPr>
                <w:rFonts w:ascii="Times New Roman"/>
                <w:b w:val="false"/>
                <w:i w:val="false"/>
                <w:color w:val="000000"/>
                <w:sz w:val="20"/>
              </w:rPr>
              <w:t>
2. ҚҚС қайтару:</w:t>
            </w:r>
            <w:r>
              <w:br/>
            </w:r>
            <w:r>
              <w:rPr>
                <w:rFonts w:ascii="Times New Roman"/>
                <w:b w:val="false"/>
                <w:i w:val="false"/>
                <w:color w:val="000000"/>
                <w:sz w:val="20"/>
              </w:rPr>
              <w:t>
телекоммуникация қызметтері;</w:t>
            </w:r>
            <w:r>
              <w:br/>
            </w:r>
            <w:r>
              <w:rPr>
                <w:rFonts w:ascii="Times New Roman"/>
                <w:b w:val="false"/>
                <w:i w:val="false"/>
                <w:color w:val="000000"/>
                <w:sz w:val="20"/>
              </w:rPr>
              <w:t>
автокөлік құралдары үшін жанармай үшін шектеусіз.</w:t>
            </w:r>
            <w:r>
              <w:br/>
            </w:r>
            <w:r>
              <w:rPr>
                <w:rFonts w:ascii="Times New Roman"/>
                <w:b w:val="false"/>
                <w:i w:val="false"/>
                <w:color w:val="000000"/>
                <w:sz w:val="20"/>
              </w:rPr>
              <w:t>
3. ҚҚС қайтару:</w:t>
            </w:r>
            <w:r>
              <w:br/>
            </w:r>
            <w:r>
              <w:rPr>
                <w:rFonts w:ascii="Times New Roman"/>
                <w:b w:val="false"/>
                <w:i w:val="false"/>
                <w:color w:val="000000"/>
                <w:sz w:val="20"/>
              </w:rPr>
              <w:t>
әкімшілік-техникалық персоналға аккредиттеудің тек алғашқы 4 айы ішінде жүргізіледі.</w:t>
            </w:r>
            <w:r>
              <w:br/>
            </w:r>
            <w:r>
              <w:rPr>
                <w:rFonts w:ascii="Times New Roman"/>
                <w:b w:val="false"/>
                <w:i w:val="false"/>
                <w:color w:val="000000"/>
                <w:sz w:val="20"/>
              </w:rPr>
              <w:t>
4. ҚҚС-ты қайтару персонал мүшесіне 1 көлік құралы үшін, үш жылда бір рет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бір шот – фактура бойынша төменгі шегінің жалпы сомасы 200 АҚШ доллары.</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1.Сатып алудың бір шот – фактура бойынша төменгі шегінің жалпы сомасы 200 АҚШ доллары.</w:t>
            </w:r>
            <w:r>
              <w:br/>
            </w:r>
            <w:r>
              <w:rPr>
                <w:rFonts w:ascii="Times New Roman"/>
                <w:b w:val="false"/>
                <w:i w:val="false"/>
                <w:color w:val="000000"/>
                <w:sz w:val="20"/>
              </w:rPr>
              <w:t>
2. ҚҚС қайтару:</w:t>
            </w:r>
            <w:r>
              <w:br/>
            </w:r>
            <w:r>
              <w:rPr>
                <w:rFonts w:ascii="Times New Roman"/>
                <w:b w:val="false"/>
                <w:i w:val="false"/>
                <w:color w:val="000000"/>
                <w:sz w:val="20"/>
              </w:rPr>
              <w:t>
тұрақты (стационарлы) телефонның байланыс қызметтері үшін;</w:t>
            </w:r>
            <w:r>
              <w:br/>
            </w:r>
            <w:r>
              <w:rPr>
                <w:rFonts w:ascii="Times New Roman"/>
                <w:b w:val="false"/>
                <w:i w:val="false"/>
                <w:color w:val="000000"/>
                <w:sz w:val="20"/>
              </w:rPr>
              <w:t>
тұрғын үйді жалға алу үшін;</w:t>
            </w:r>
            <w:r>
              <w:br/>
            </w:r>
            <w:r>
              <w:rPr>
                <w:rFonts w:ascii="Times New Roman"/>
                <w:b w:val="false"/>
                <w:i w:val="false"/>
                <w:color w:val="000000"/>
                <w:sz w:val="20"/>
              </w:rPr>
              <w:t>
коммуналдық қызметтер үшін (су және электр қуаты);</w:t>
            </w:r>
            <w:r>
              <w:br/>
            </w:r>
            <w:r>
              <w:rPr>
                <w:rFonts w:ascii="Times New Roman"/>
                <w:b w:val="false"/>
                <w:i w:val="false"/>
                <w:color w:val="000000"/>
                <w:sz w:val="20"/>
              </w:rPr>
              <w:t>
автокөліктер, олардың қосалқы бөлшектері және күтімі үшін;</w:t>
            </w:r>
            <w:r>
              <w:br/>
            </w:r>
            <w:r>
              <w:rPr>
                <w:rFonts w:ascii="Times New Roman"/>
                <w:b w:val="false"/>
                <w:i w:val="false"/>
                <w:color w:val="000000"/>
                <w:sz w:val="20"/>
              </w:rPr>
              <w:t>
электрондық техника үшін;</w:t>
            </w:r>
            <w:r>
              <w:br/>
            </w:r>
            <w:r>
              <w:rPr>
                <w:rFonts w:ascii="Times New Roman"/>
                <w:b w:val="false"/>
                <w:i w:val="false"/>
                <w:color w:val="000000"/>
                <w:sz w:val="20"/>
              </w:rPr>
              <w:t>
кеңсе жабдықтары үшін;</w:t>
            </w:r>
            <w:r>
              <w:br/>
            </w:r>
            <w:r>
              <w:rPr>
                <w:rFonts w:ascii="Times New Roman"/>
                <w:b w:val="false"/>
                <w:i w:val="false"/>
                <w:color w:val="000000"/>
                <w:sz w:val="20"/>
              </w:rPr>
              <w:t>
тұрмыстық техника үшін (асханалық техниканы қоспағанда);</w:t>
            </w:r>
            <w:r>
              <w:br/>
            </w:r>
            <w:r>
              <w:rPr>
                <w:rFonts w:ascii="Times New Roman"/>
                <w:b w:val="false"/>
                <w:i w:val="false"/>
                <w:color w:val="000000"/>
                <w:sz w:val="20"/>
              </w:rPr>
              <w:t>
киім және аяқ киім үшін;</w:t>
            </w:r>
            <w:r>
              <w:br/>
            </w:r>
            <w:r>
              <w:rPr>
                <w:rFonts w:ascii="Times New Roman"/>
                <w:b w:val="false"/>
                <w:i w:val="false"/>
                <w:color w:val="000000"/>
                <w:sz w:val="20"/>
              </w:rPr>
              <w:t>
автокөлікті жалға алу үшін;</w:t>
            </w:r>
            <w:r>
              <w:br/>
            </w:r>
            <w:r>
              <w:rPr>
                <w:rFonts w:ascii="Times New Roman"/>
                <w:b w:val="false"/>
                <w:i w:val="false"/>
                <w:color w:val="000000"/>
                <w:sz w:val="20"/>
              </w:rPr>
              <w:t>
зергерлік бұйымдар үшін жүргізіледі.</w:t>
            </w:r>
            <w:r>
              <w:br/>
            </w:r>
            <w:r>
              <w:rPr>
                <w:rFonts w:ascii="Times New Roman"/>
                <w:b w:val="false"/>
                <w:i w:val="false"/>
                <w:color w:val="000000"/>
                <w:sz w:val="20"/>
              </w:rPr>
              <w:t>
3. Әкімшілік-техникалық персоналға ҚҚС-ты қайтару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Республикасының Елшілігі </w:t>
            </w:r>
            <w:r>
              <w:br/>
            </w:r>
            <w:r>
              <w:rPr>
                <w:rFonts w:ascii="Times New Roman"/>
                <w:b w:val="false"/>
                <w:i w:val="false"/>
                <w:color w:val="000000"/>
                <w:sz w:val="20"/>
              </w:rPr>
              <w:t>
Алматы қаласындағы Литва Республикасының Бас консулдығы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1.Сатып алудың бір шот – фактура бойынша төменгі шегінің жалпы сомасы 8 АЕК.</w:t>
            </w:r>
            <w:r>
              <w:br/>
            </w:r>
            <w:r>
              <w:rPr>
                <w:rFonts w:ascii="Times New Roman"/>
                <w:b w:val="false"/>
                <w:i w:val="false"/>
                <w:color w:val="000000"/>
                <w:sz w:val="20"/>
              </w:rPr>
              <w:t>
2. ҚҚС қайтару келесілер үшін шектеусіз жүргізіледі:</w:t>
            </w:r>
            <w:r>
              <w:br/>
            </w:r>
            <w:r>
              <w:rPr>
                <w:rFonts w:ascii="Times New Roman"/>
                <w:b w:val="false"/>
                <w:i w:val="false"/>
                <w:color w:val="000000"/>
                <w:sz w:val="20"/>
              </w:rPr>
              <w:t>
коммуналдық қызметтер (жылу, электр қуаты, су, газ);</w:t>
            </w:r>
            <w:r>
              <w:br/>
            </w:r>
            <w:r>
              <w:rPr>
                <w:rFonts w:ascii="Times New Roman"/>
                <w:b w:val="false"/>
                <w:i w:val="false"/>
                <w:color w:val="000000"/>
                <w:sz w:val="20"/>
              </w:rPr>
              <w:t>
байланыс қызметтері;</w:t>
            </w:r>
            <w:r>
              <w:br/>
            </w:r>
            <w:r>
              <w:rPr>
                <w:rFonts w:ascii="Times New Roman"/>
                <w:b w:val="false"/>
                <w:i w:val="false"/>
                <w:color w:val="000000"/>
                <w:sz w:val="20"/>
              </w:rPr>
              <w:t>
пайдалану қызметтері;</w:t>
            </w:r>
            <w:r>
              <w:br/>
            </w:r>
            <w:r>
              <w:rPr>
                <w:rFonts w:ascii="Times New Roman"/>
                <w:b w:val="false"/>
                <w:i w:val="false"/>
                <w:color w:val="000000"/>
                <w:sz w:val="20"/>
              </w:rPr>
              <w:t>
автокөлік жанармайы;</w:t>
            </w:r>
            <w:r>
              <w:br/>
            </w:r>
            <w:r>
              <w:rPr>
                <w:rFonts w:ascii="Times New Roman"/>
                <w:b w:val="false"/>
                <w:i w:val="false"/>
                <w:color w:val="000000"/>
                <w:sz w:val="20"/>
              </w:rPr>
              <w:t>
мемлекеттің ұлттық күні құрметіне, Өкілдік басшысының келу/кетуіне, Қазақстандық ресми қонақтарға арналған қабылдауларды ұйымдастыру бойынша қызмет көрсетулер мен азық-түлік тағамдары.</w:t>
            </w:r>
            <w:r>
              <w:br/>
            </w:r>
            <w:r>
              <w:rPr>
                <w:rFonts w:ascii="Times New Roman"/>
                <w:b w:val="false"/>
                <w:i w:val="false"/>
                <w:color w:val="000000"/>
                <w:sz w:val="20"/>
              </w:rPr>
              <w:t>
3. ҚҚС қайтару:</w:t>
            </w:r>
            <w:r>
              <w:br/>
            </w:r>
            <w:r>
              <w:rPr>
                <w:rFonts w:ascii="Times New Roman"/>
                <w:b w:val="false"/>
                <w:i w:val="false"/>
                <w:color w:val="000000"/>
                <w:sz w:val="20"/>
              </w:rPr>
              <w:t>
өнер туындылары;</w:t>
            </w:r>
            <w:r>
              <w:br/>
            </w:r>
            <w:r>
              <w:rPr>
                <w:rFonts w:ascii="Times New Roman"/>
                <w:b w:val="false"/>
                <w:i w:val="false"/>
                <w:color w:val="000000"/>
                <w:sz w:val="20"/>
              </w:rPr>
              <w:t>
антикварлық және коллекциялық заттар;</w:t>
            </w:r>
            <w:r>
              <w:br/>
            </w:r>
            <w:r>
              <w:rPr>
                <w:rFonts w:ascii="Times New Roman"/>
                <w:b w:val="false"/>
                <w:i w:val="false"/>
                <w:color w:val="000000"/>
                <w:sz w:val="20"/>
              </w:rPr>
              <w:t>
қару-жарақ, оқ-дәрі және олардың бөлшектері;</w:t>
            </w:r>
            <w:r>
              <w:br/>
            </w:r>
            <w:r>
              <w:rPr>
                <w:rFonts w:ascii="Times New Roman"/>
                <w:b w:val="false"/>
                <w:i w:val="false"/>
                <w:color w:val="000000"/>
                <w:sz w:val="20"/>
              </w:rPr>
              <w:t>
азық-түліктер мен оларға қатысты қызметтер;</w:t>
            </w:r>
            <w:r>
              <w:br/>
            </w:r>
            <w:r>
              <w:rPr>
                <w:rFonts w:ascii="Times New Roman"/>
                <w:b w:val="false"/>
                <w:i w:val="false"/>
                <w:color w:val="000000"/>
                <w:sz w:val="20"/>
              </w:rPr>
              <w:t>
өңделген темекі;</w:t>
            </w:r>
            <w:r>
              <w:br/>
            </w:r>
            <w:r>
              <w:rPr>
                <w:rFonts w:ascii="Times New Roman"/>
                <w:b w:val="false"/>
                <w:i w:val="false"/>
                <w:color w:val="000000"/>
                <w:sz w:val="20"/>
              </w:rPr>
              <w:t>
фармацевтика және медициналық көмек өнімдері;</w:t>
            </w:r>
            <w:r>
              <w:br/>
            </w:r>
            <w:r>
              <w:rPr>
                <w:rFonts w:ascii="Times New Roman"/>
                <w:b w:val="false"/>
                <w:i w:val="false"/>
                <w:color w:val="000000"/>
                <w:sz w:val="20"/>
              </w:rPr>
              <w:t>
туристік қызметтер;</w:t>
            </w:r>
            <w:r>
              <w:br/>
            </w:r>
            <w:r>
              <w:rPr>
                <w:rFonts w:ascii="Times New Roman"/>
                <w:b w:val="false"/>
                <w:i w:val="false"/>
                <w:color w:val="000000"/>
                <w:sz w:val="20"/>
              </w:rPr>
              <w:t>
спорт тауарлары мен оларға байланысты қызметтер;</w:t>
            </w:r>
            <w:r>
              <w:br/>
            </w:r>
            <w:r>
              <w:rPr>
                <w:rFonts w:ascii="Times New Roman"/>
                <w:b w:val="false"/>
                <w:i w:val="false"/>
                <w:color w:val="000000"/>
                <w:sz w:val="20"/>
              </w:rPr>
              <w:t>
бос уақытқа арналған қызмет көрсетулер;</w:t>
            </w:r>
            <w:r>
              <w:br/>
            </w:r>
            <w:r>
              <w:rPr>
                <w:rFonts w:ascii="Times New Roman"/>
                <w:b w:val="false"/>
                <w:i w:val="false"/>
                <w:color w:val="000000"/>
                <w:sz w:val="20"/>
              </w:rPr>
              <w:t>
жолаушылар тасымалы үшін жүргізілмейді.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1.Сатып алудың бір шот – фактура бойынша төменгі шегінің жалпы сомасы 8 АЕК.</w:t>
            </w:r>
            <w:r>
              <w:br/>
            </w:r>
            <w:r>
              <w:rPr>
                <w:rFonts w:ascii="Times New Roman"/>
                <w:b w:val="false"/>
                <w:i w:val="false"/>
                <w:color w:val="000000"/>
                <w:sz w:val="20"/>
              </w:rPr>
              <w:t>
2. ҚҚС қайтару:</w:t>
            </w:r>
            <w:r>
              <w:br/>
            </w:r>
            <w:r>
              <w:rPr>
                <w:rFonts w:ascii="Times New Roman"/>
                <w:b w:val="false"/>
                <w:i w:val="false"/>
                <w:color w:val="000000"/>
                <w:sz w:val="20"/>
              </w:rPr>
              <w:t>
коммуналдық қызметтер (жылу, электр қуаты, су, газ);</w:t>
            </w:r>
            <w:r>
              <w:br/>
            </w:r>
            <w:r>
              <w:rPr>
                <w:rFonts w:ascii="Times New Roman"/>
                <w:b w:val="false"/>
                <w:i w:val="false"/>
                <w:color w:val="000000"/>
                <w:sz w:val="20"/>
              </w:rPr>
              <w:t>
байланыс қызметтері;</w:t>
            </w:r>
            <w:r>
              <w:br/>
            </w:r>
            <w:r>
              <w:rPr>
                <w:rFonts w:ascii="Times New Roman"/>
                <w:b w:val="false"/>
                <w:i w:val="false"/>
                <w:color w:val="000000"/>
                <w:sz w:val="20"/>
              </w:rPr>
              <w:t>
пайдалану қызметтері;</w:t>
            </w:r>
            <w:r>
              <w:br/>
            </w:r>
            <w:r>
              <w:rPr>
                <w:rFonts w:ascii="Times New Roman"/>
                <w:b w:val="false"/>
                <w:i w:val="false"/>
                <w:color w:val="000000"/>
                <w:sz w:val="20"/>
              </w:rPr>
              <w:t>
өнер туындылары;</w:t>
            </w:r>
            <w:r>
              <w:br/>
            </w:r>
            <w:r>
              <w:rPr>
                <w:rFonts w:ascii="Times New Roman"/>
                <w:b w:val="false"/>
                <w:i w:val="false"/>
                <w:color w:val="000000"/>
                <w:sz w:val="20"/>
              </w:rPr>
              <w:t>
антикварлық және коллекциялық заттар;</w:t>
            </w:r>
            <w:r>
              <w:br/>
            </w:r>
            <w:r>
              <w:rPr>
                <w:rFonts w:ascii="Times New Roman"/>
                <w:b w:val="false"/>
                <w:i w:val="false"/>
                <w:color w:val="000000"/>
                <w:sz w:val="20"/>
              </w:rPr>
              <w:t>
қару-жарақ, оқ-дәрі және олардың бөлшектері;</w:t>
            </w:r>
            <w:r>
              <w:br/>
            </w:r>
            <w:r>
              <w:rPr>
                <w:rFonts w:ascii="Times New Roman"/>
                <w:b w:val="false"/>
                <w:i w:val="false"/>
                <w:color w:val="000000"/>
                <w:sz w:val="20"/>
              </w:rPr>
              <w:t>
азық-түліктер мен оларға қатысты қызмет көрсетулер;</w:t>
            </w:r>
            <w:r>
              <w:br/>
            </w:r>
            <w:r>
              <w:rPr>
                <w:rFonts w:ascii="Times New Roman"/>
                <w:b w:val="false"/>
                <w:i w:val="false"/>
                <w:color w:val="000000"/>
                <w:sz w:val="20"/>
              </w:rPr>
              <w:t>
өңделген темекі;</w:t>
            </w:r>
            <w:r>
              <w:br/>
            </w:r>
            <w:r>
              <w:rPr>
                <w:rFonts w:ascii="Times New Roman"/>
                <w:b w:val="false"/>
                <w:i w:val="false"/>
                <w:color w:val="000000"/>
                <w:sz w:val="20"/>
              </w:rPr>
              <w:t>
фармацевтика және медициналық көмек өнімдері;</w:t>
            </w:r>
            <w:r>
              <w:br/>
            </w:r>
            <w:r>
              <w:rPr>
                <w:rFonts w:ascii="Times New Roman"/>
                <w:b w:val="false"/>
                <w:i w:val="false"/>
                <w:color w:val="000000"/>
                <w:sz w:val="20"/>
              </w:rPr>
              <w:t>
туристік қызметтер;</w:t>
            </w:r>
            <w:r>
              <w:br/>
            </w:r>
            <w:r>
              <w:rPr>
                <w:rFonts w:ascii="Times New Roman"/>
                <w:b w:val="false"/>
                <w:i w:val="false"/>
                <w:color w:val="000000"/>
                <w:sz w:val="20"/>
              </w:rPr>
              <w:t>
спорт тауарлары мен оларға байланысты қызмет көрсетулер;</w:t>
            </w:r>
            <w:r>
              <w:br/>
            </w:r>
            <w:r>
              <w:rPr>
                <w:rFonts w:ascii="Times New Roman"/>
                <w:b w:val="false"/>
                <w:i w:val="false"/>
                <w:color w:val="000000"/>
                <w:sz w:val="20"/>
              </w:rPr>
              <w:t>
бос уақытқа арналған қызмет көрсетулер;</w:t>
            </w:r>
            <w:r>
              <w:br/>
            </w:r>
            <w:r>
              <w:rPr>
                <w:rFonts w:ascii="Times New Roman"/>
                <w:b w:val="false"/>
                <w:i w:val="false"/>
                <w:color w:val="000000"/>
                <w:sz w:val="20"/>
              </w:rPr>
              <w:t>
жолаушылар тасымалы үшін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Елшілігі</w:t>
            </w:r>
            <w:r>
              <w:br/>
            </w:r>
            <w:r>
              <w:rPr>
                <w:rFonts w:ascii="Times New Roman"/>
                <w:b w:val="false"/>
                <w:i w:val="false"/>
                <w:color w:val="000000"/>
                <w:sz w:val="20"/>
              </w:rPr>
              <w:t>
Мажарстанның Бас консулдығы (Алматы қ.)</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әуе және темір жол билеттері;</w:t>
            </w:r>
            <w:r>
              <w:br/>
            </w:r>
            <w:r>
              <w:rPr>
                <w:rFonts w:ascii="Times New Roman"/>
                <w:b w:val="false"/>
                <w:i w:val="false"/>
                <w:color w:val="000000"/>
                <w:sz w:val="20"/>
              </w:rPr>
              <w:t>
қабылдауға қатысушылар саны 10 адамнан кем болған жағдайда мейрамхана шоттарын төлеу үшін жүргізілмейді.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ҚҚС жалпы сомасының төменгі шегі 2,8 АҚШ доллары.</w:t>
            </w:r>
            <w:r>
              <w:br/>
            </w:r>
            <w:r>
              <w:rPr>
                <w:rFonts w:ascii="Times New Roman"/>
                <w:b w:val="false"/>
                <w:i w:val="false"/>
                <w:color w:val="000000"/>
                <w:sz w:val="20"/>
              </w:rPr>
              <w:t>
2. ҚҚС жалпы сомасының жоғарғы шегі – отбасының 1 мүшесіне жылына 1630 АҚШ доллары.</w:t>
            </w:r>
            <w:r>
              <w:br/>
            </w:r>
            <w:r>
              <w:rPr>
                <w:rFonts w:ascii="Times New Roman"/>
                <w:b w:val="false"/>
                <w:i w:val="false"/>
                <w:color w:val="000000"/>
                <w:sz w:val="20"/>
              </w:rPr>
              <w:t>
3. ҚҚС қайтару:</w:t>
            </w:r>
            <w:r>
              <w:br/>
            </w:r>
            <w:r>
              <w:rPr>
                <w:rFonts w:ascii="Times New Roman"/>
                <w:b w:val="false"/>
                <w:i w:val="false"/>
                <w:color w:val="000000"/>
                <w:sz w:val="20"/>
              </w:rPr>
              <w:t>
бензин - 1 отбасы мүшесіне жылына 2000 литр;</w:t>
            </w:r>
            <w:r>
              <w:br/>
            </w:r>
            <w:r>
              <w:rPr>
                <w:rFonts w:ascii="Times New Roman"/>
                <w:b w:val="false"/>
                <w:i w:val="false"/>
                <w:color w:val="000000"/>
                <w:sz w:val="20"/>
              </w:rPr>
              <w:t>спирттік ішімдіктер 1 қызметкерге жылына 105 литр үшін жүргізіледі.</w:t>
            </w:r>
            <w:r>
              <w:br/>
            </w:r>
            <w:r>
              <w:rPr>
                <w:rFonts w:ascii="Times New Roman"/>
                <w:b w:val="false"/>
                <w:i w:val="false"/>
                <w:color w:val="000000"/>
                <w:sz w:val="20"/>
              </w:rPr>
              <w:t>
4. ҚҚС қайтару:</w:t>
            </w:r>
            <w:r>
              <w:br/>
            </w:r>
            <w:r>
              <w:rPr>
                <w:rFonts w:ascii="Times New Roman"/>
                <w:b w:val="false"/>
                <w:i w:val="false"/>
                <w:color w:val="000000"/>
                <w:sz w:val="20"/>
              </w:rPr>
              <w:t>
әуе- және темір жол билеттері;</w:t>
            </w:r>
            <w:r>
              <w:br/>
            </w:r>
            <w:r>
              <w:rPr>
                <w:rFonts w:ascii="Times New Roman"/>
                <w:b w:val="false"/>
                <w:i w:val="false"/>
                <w:color w:val="000000"/>
                <w:sz w:val="20"/>
              </w:rPr>
              <w:t>
антиквариат заттары;</w:t>
            </w:r>
            <w:r>
              <w:br/>
            </w:r>
            <w:r>
              <w:rPr>
                <w:rFonts w:ascii="Times New Roman"/>
                <w:b w:val="false"/>
                <w:i w:val="false"/>
                <w:color w:val="000000"/>
                <w:sz w:val="20"/>
              </w:rPr>
              <w:t>
бейнелеу өнері заттары;</w:t>
            </w:r>
            <w:r>
              <w:br/>
            </w:r>
            <w:r>
              <w:rPr>
                <w:rFonts w:ascii="Times New Roman"/>
                <w:b w:val="false"/>
                <w:i w:val="false"/>
                <w:color w:val="000000"/>
                <w:sz w:val="20"/>
              </w:rPr>
              <w:t>
қабылдауға қатысушылар саны 10 адамнан кем емес болған жағдайда мейрамхана шоттарын төлеу үшін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бір шот-фактура бойынша төменгі шегінің жалпы сомасы 26 АҚШ доллары.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Корольдігінің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225 еуро.</w:t>
            </w:r>
            <w:r>
              <w:br/>
            </w:r>
            <w:r>
              <w:rPr>
                <w:rFonts w:ascii="Times New Roman"/>
                <w:b w:val="false"/>
                <w:i w:val="false"/>
                <w:color w:val="000000"/>
                <w:sz w:val="20"/>
              </w:rPr>
              <w:t>
2. ҚҚС-ты қайтару:</w:t>
            </w:r>
            <w:r>
              <w:br/>
            </w:r>
            <w:r>
              <w:rPr>
                <w:rFonts w:ascii="Times New Roman"/>
                <w:b w:val="false"/>
                <w:i w:val="false"/>
                <w:color w:val="000000"/>
                <w:sz w:val="20"/>
              </w:rPr>
              <w:t>
қызметкерлер санына тең автокөліктер саны;</w:t>
            </w:r>
            <w:r>
              <w:br/>
            </w:r>
            <w:r>
              <w:rPr>
                <w:rFonts w:ascii="Times New Roman"/>
                <w:b w:val="false"/>
                <w:i w:val="false"/>
                <w:color w:val="000000"/>
                <w:sz w:val="20"/>
              </w:rPr>
              <w:t>
көрсетілген барлық қызметтер;</w:t>
            </w:r>
            <w:r>
              <w:br/>
            </w:r>
            <w:r>
              <w:rPr>
                <w:rFonts w:ascii="Times New Roman"/>
                <w:b w:val="false"/>
                <w:i w:val="false"/>
                <w:color w:val="000000"/>
                <w:sz w:val="20"/>
              </w:rPr>
              <w:t>
азық-түлік үшін жүргізіледі.</w:t>
            </w:r>
            <w:r>
              <w:br/>
            </w:r>
            <w:r>
              <w:rPr>
                <w:rFonts w:ascii="Times New Roman"/>
                <w:b w:val="false"/>
                <w:i w:val="false"/>
                <w:color w:val="000000"/>
                <w:sz w:val="20"/>
              </w:rPr>
              <w:t>
3. Бензин үшін ҚҚС қайтару:</w:t>
            </w:r>
            <w:r>
              <w:br/>
            </w:r>
            <w:r>
              <w:rPr>
                <w:rFonts w:ascii="Times New Roman"/>
                <w:b w:val="false"/>
                <w:i w:val="false"/>
                <w:color w:val="000000"/>
                <w:sz w:val="20"/>
              </w:rPr>
              <w:t>
Өкілдіктің 5 автокөлігіне дейін тоқсанына 1500 литр, қалғандарына тоқсанына 900 литр бойынша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225 еуро.</w:t>
            </w:r>
            <w:r>
              <w:br/>
            </w:r>
            <w:r>
              <w:rPr>
                <w:rFonts w:ascii="Times New Roman"/>
                <w:b w:val="false"/>
                <w:i w:val="false"/>
                <w:color w:val="000000"/>
                <w:sz w:val="20"/>
              </w:rPr>
              <w:t>
2. ҚҚС қайтару:</w:t>
            </w:r>
            <w:r>
              <w:br/>
            </w:r>
            <w:r>
              <w:rPr>
                <w:rFonts w:ascii="Times New Roman"/>
                <w:b w:val="false"/>
                <w:i w:val="false"/>
                <w:color w:val="000000"/>
                <w:sz w:val="20"/>
              </w:rPr>
              <w:t>
көрсетілген қызметтер;</w:t>
            </w:r>
            <w:r>
              <w:br/>
            </w:r>
            <w:r>
              <w:rPr>
                <w:rFonts w:ascii="Times New Roman"/>
                <w:b w:val="false"/>
                <w:i w:val="false"/>
                <w:color w:val="000000"/>
                <w:sz w:val="20"/>
              </w:rPr>
              <w:t>
азық-түлік үшін жүргізілмейді.</w:t>
            </w:r>
            <w:r>
              <w:br/>
            </w:r>
            <w:r>
              <w:rPr>
                <w:rFonts w:ascii="Times New Roman"/>
                <w:b w:val="false"/>
                <w:i w:val="false"/>
                <w:color w:val="000000"/>
                <w:sz w:val="20"/>
              </w:rPr>
              <w:t>
3. ҚҚС қайтару:</w:t>
            </w:r>
            <w:r>
              <w:br/>
            </w:r>
            <w:r>
              <w:rPr>
                <w:rFonts w:ascii="Times New Roman"/>
                <w:b w:val="false"/>
                <w:i w:val="false"/>
                <w:color w:val="000000"/>
                <w:sz w:val="20"/>
              </w:rPr>
              <w:t>
1 отбасына 2 автокөлік;</w:t>
            </w:r>
            <w:r>
              <w:br/>
            </w:r>
            <w:r>
              <w:rPr>
                <w:rFonts w:ascii="Times New Roman"/>
                <w:b w:val="false"/>
                <w:i w:val="false"/>
                <w:color w:val="000000"/>
                <w:sz w:val="20"/>
              </w:rPr>
              <w:t>
темекі - 1 қызметкерге тоқсанына 150 пачка;</w:t>
            </w:r>
            <w:r>
              <w:br/>
            </w:r>
            <w:r>
              <w:rPr>
                <w:rFonts w:ascii="Times New Roman"/>
                <w:b w:val="false"/>
                <w:i w:val="false"/>
                <w:color w:val="000000"/>
                <w:sz w:val="20"/>
              </w:rPr>
              <w:t>
алкоголь (22%-дан жоғары): Өкілдік Басшысы үшін жылына - 90 литр, дипломаттар үшін тоқсанына - 60 литр, әкімшілік-техникалық персонал үшін жылына - 30 литр;</w:t>
            </w:r>
            <w:r>
              <w:br/>
            </w:r>
            <w:r>
              <w:rPr>
                <w:rFonts w:ascii="Times New Roman"/>
                <w:b w:val="false"/>
                <w:i w:val="false"/>
                <w:color w:val="000000"/>
                <w:sz w:val="20"/>
              </w:rPr>
              <w:t>
Өкілдік басшысына арналған бензин үшін: бірінші автокөлікке тоқсанына - 900 литр, екіншісіне - тоқсанына 600 литр, дипломаттар үшін: бірінші автокөлікке тоқсанына - 900 литр, екіншісіне - тоқсанына -600 литр, әкімшілік -техникалық персонал үшін: бірінші автокөлікке тоқсанына - 600 литр, екіншісін - тоқсанына 300 литр үшін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Корольдігінің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Сатып алудың бір шот-фактура бойынша жалпы сомасының төменгі шегі 8 АЕК (ҚҚС қоса алғанда). </w:t>
            </w:r>
            <w:r>
              <w:br/>
            </w:r>
            <w:r>
              <w:rPr>
                <w:rFonts w:ascii="Times New Roman"/>
                <w:b w:val="false"/>
                <w:i w:val="false"/>
                <w:color w:val="000000"/>
                <w:sz w:val="20"/>
              </w:rPr>
              <w:t>
2. ҚҚС қайтару келесі сатып алынған қызметтерге, жұмыстарға және тауарларға жүргізіледі:</w:t>
            </w:r>
            <w:r>
              <w:br/>
            </w:r>
            <w:r>
              <w:rPr>
                <w:rFonts w:ascii="Times New Roman"/>
                <w:b w:val="false"/>
                <w:i w:val="false"/>
                <w:color w:val="000000"/>
                <w:sz w:val="20"/>
              </w:rPr>
              <w:t>
коммуналдық қызметтер мен байланыс қызметтері – шектеусіз;</w:t>
            </w:r>
            <w:r>
              <w:br/>
            </w:r>
            <w:r>
              <w:rPr>
                <w:rFonts w:ascii="Times New Roman"/>
                <w:b w:val="false"/>
                <w:i w:val="false"/>
                <w:color w:val="000000"/>
                <w:sz w:val="20"/>
              </w:rPr>
              <w:t>
өндірістік мақсаттағы барлық тауарлар, жұмыстар, ғимарат пен іргелес аумақты күту үшін қажетті қызметтер;</w:t>
            </w:r>
            <w:r>
              <w:br/>
            </w:r>
            <w:r>
              <w:rPr>
                <w:rFonts w:ascii="Times New Roman"/>
                <w:b w:val="false"/>
                <w:i w:val="false"/>
                <w:color w:val="000000"/>
                <w:sz w:val="20"/>
              </w:rPr>
              <w:t>
кеңсе жабдығы;</w:t>
            </w:r>
            <w:r>
              <w:br/>
            </w:r>
            <w:r>
              <w:rPr>
                <w:rFonts w:ascii="Times New Roman"/>
                <w:b w:val="false"/>
                <w:i w:val="false"/>
                <w:color w:val="000000"/>
                <w:sz w:val="20"/>
              </w:rPr>
              <w:t>
интерьер заттары;</w:t>
            </w:r>
            <w:r>
              <w:br/>
            </w:r>
            <w:r>
              <w:rPr>
                <w:rFonts w:ascii="Times New Roman"/>
                <w:b w:val="false"/>
                <w:i w:val="false"/>
                <w:color w:val="000000"/>
                <w:sz w:val="20"/>
              </w:rPr>
              <w:t>
полиграфиялық жұмыстар;</w:t>
            </w:r>
            <w:r>
              <w:br/>
            </w:r>
            <w:r>
              <w:rPr>
                <w:rFonts w:ascii="Times New Roman"/>
                <w:b w:val="false"/>
                <w:i w:val="false"/>
                <w:color w:val="000000"/>
                <w:sz w:val="20"/>
              </w:rPr>
              <w:t>
автомобильдік шиналар мен дискілер;</w:t>
            </w:r>
            <w:r>
              <w:br/>
            </w:r>
            <w:r>
              <w:rPr>
                <w:rFonts w:ascii="Times New Roman"/>
                <w:b w:val="false"/>
                <w:i w:val="false"/>
                <w:color w:val="000000"/>
                <w:sz w:val="20"/>
              </w:rPr>
              <w:t>
жылжымайтын мүлік пен автомобильдерге арналған тұрақты жалға алу;</w:t>
            </w:r>
            <w:r>
              <w:br/>
            </w:r>
            <w:r>
              <w:rPr>
                <w:rFonts w:ascii="Times New Roman"/>
                <w:b w:val="false"/>
                <w:i w:val="false"/>
                <w:color w:val="000000"/>
                <w:sz w:val="20"/>
              </w:rPr>
              <w:t>
автомобильдер;</w:t>
            </w:r>
            <w:r>
              <w:br/>
            </w:r>
            <w:r>
              <w:rPr>
                <w:rFonts w:ascii="Times New Roman"/>
                <w:b w:val="false"/>
                <w:i w:val="false"/>
                <w:color w:val="000000"/>
                <w:sz w:val="20"/>
              </w:rPr>
              <w:t>
автомобильдерге арналған жанармай;</w:t>
            </w:r>
            <w:r>
              <w:br/>
            </w:r>
            <w:r>
              <w:rPr>
                <w:rFonts w:ascii="Times New Roman"/>
                <w:b w:val="false"/>
                <w:i w:val="false"/>
                <w:color w:val="000000"/>
                <w:sz w:val="20"/>
              </w:rPr>
              <w:t>
үй-жайды жылытуға арналған жанармай;</w:t>
            </w:r>
            <w:r>
              <w:br/>
            </w:r>
            <w:r>
              <w:rPr>
                <w:rFonts w:ascii="Times New Roman"/>
                <w:b w:val="false"/>
                <w:i w:val="false"/>
                <w:color w:val="000000"/>
                <w:sz w:val="20"/>
              </w:rPr>
              <w:t>
дипломатиялық өкілдіктің жаңа ғимаратының құрылысы;</w:t>
            </w:r>
            <w:r>
              <w:br/>
            </w:r>
            <w:r>
              <w:rPr>
                <w:rFonts w:ascii="Times New Roman"/>
                <w:b w:val="false"/>
                <w:i w:val="false"/>
                <w:color w:val="000000"/>
                <w:sz w:val="20"/>
              </w:rPr>
              <w:t>
дипломатиялық өкілдік Басшысының жаңа ғимаратының құрылысы;</w:t>
            </w:r>
            <w:r>
              <w:br/>
            </w:r>
            <w:r>
              <w:rPr>
                <w:rFonts w:ascii="Times New Roman"/>
                <w:b w:val="false"/>
                <w:i w:val="false"/>
                <w:color w:val="000000"/>
                <w:sz w:val="20"/>
              </w:rPr>
              <w:t>
электр қуаты, байланыс қызметі, күзет. Тек өкілдік Басшысы Резиденциясының сигнализация және қауіпсіздік жүйесі үшін – шектеусіз;</w:t>
            </w:r>
            <w:r>
              <w:br/>
            </w:r>
            <w:r>
              <w:rPr>
                <w:rFonts w:ascii="Times New Roman"/>
                <w:b w:val="false"/>
                <w:i w:val="false"/>
                <w:color w:val="000000"/>
                <w:sz w:val="20"/>
              </w:rPr>
              <w:t>
3. ҚҚС:</w:t>
            </w:r>
            <w:r>
              <w:br/>
            </w:r>
            <w:r>
              <w:rPr>
                <w:rFonts w:ascii="Times New Roman"/>
                <w:b w:val="false"/>
                <w:i w:val="false"/>
                <w:color w:val="000000"/>
                <w:sz w:val="20"/>
              </w:rPr>
              <w:t>
азық-түлік;</w:t>
            </w:r>
            <w:r>
              <w:br/>
            </w:r>
            <w:r>
              <w:rPr>
                <w:rFonts w:ascii="Times New Roman"/>
                <w:b w:val="false"/>
                <w:i w:val="false"/>
                <w:color w:val="000000"/>
                <w:sz w:val="20"/>
              </w:rPr>
              <w:t>
киім;</w:t>
            </w:r>
            <w:r>
              <w:br/>
            </w:r>
            <w:r>
              <w:rPr>
                <w:rFonts w:ascii="Times New Roman"/>
                <w:b w:val="false"/>
                <w:i w:val="false"/>
                <w:color w:val="000000"/>
                <w:sz w:val="20"/>
              </w:rPr>
              <w:t>
алкоголь;</w:t>
            </w:r>
            <w:r>
              <w:br/>
            </w:r>
            <w:r>
              <w:rPr>
                <w:rFonts w:ascii="Times New Roman"/>
                <w:b w:val="false"/>
                <w:i w:val="false"/>
                <w:color w:val="000000"/>
                <w:sz w:val="20"/>
              </w:rPr>
              <w:t>
темекі өнімдері;</w:t>
            </w:r>
            <w:r>
              <w:br/>
            </w:r>
            <w:r>
              <w:rPr>
                <w:rFonts w:ascii="Times New Roman"/>
                <w:b w:val="false"/>
                <w:i w:val="false"/>
                <w:color w:val="000000"/>
                <w:sz w:val="20"/>
              </w:rPr>
              <w:t>
тұрмыстық химия;</w:t>
            </w:r>
            <w:r>
              <w:br/>
            </w:r>
            <w:r>
              <w:rPr>
                <w:rFonts w:ascii="Times New Roman"/>
                <w:b w:val="false"/>
                <w:i w:val="false"/>
                <w:color w:val="000000"/>
                <w:sz w:val="20"/>
              </w:rPr>
              <w:t>
музыкалық аспаптар үшін қайтарылмайды.</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әкімшілік-техникалық персоналға жүргізілмейді.</w:t>
            </w:r>
            <w:r>
              <w:br/>
            </w:r>
            <w:r>
              <w:rPr>
                <w:rFonts w:ascii="Times New Roman"/>
                <w:b w:val="false"/>
                <w:i w:val="false"/>
                <w:color w:val="000000"/>
                <w:sz w:val="20"/>
              </w:rPr>
              <w:t>
2. Сатып алудың бір шот-фактура бойынша төменгі шегінің жалпы сомасы 100 АҚШ доллары.</w:t>
            </w:r>
            <w:r>
              <w:br/>
            </w:r>
            <w:r>
              <w:rPr>
                <w:rFonts w:ascii="Times New Roman"/>
                <w:b w:val="false"/>
                <w:i w:val="false"/>
                <w:color w:val="000000"/>
                <w:sz w:val="20"/>
              </w:rPr>
              <w:t>
3. ҚҚС қайтару келесі сатып алынған қызметтерге, жұмыстарға және тауарларға жүргізіледі:</w:t>
            </w:r>
            <w:r>
              <w:br/>
            </w:r>
            <w:r>
              <w:rPr>
                <w:rFonts w:ascii="Times New Roman"/>
                <w:b w:val="false"/>
                <w:i w:val="false"/>
                <w:color w:val="000000"/>
                <w:sz w:val="20"/>
              </w:rPr>
              <w:t>
электротұрмыстық тауарлар;</w:t>
            </w:r>
            <w:r>
              <w:br/>
            </w:r>
            <w:r>
              <w:rPr>
                <w:rFonts w:ascii="Times New Roman"/>
                <w:b w:val="false"/>
                <w:i w:val="false"/>
                <w:color w:val="000000"/>
                <w:sz w:val="20"/>
              </w:rPr>
              <w:t>
компьютерлер;</w:t>
            </w:r>
            <w:r>
              <w:br/>
            </w:r>
            <w:r>
              <w:rPr>
                <w:rFonts w:ascii="Times New Roman"/>
                <w:b w:val="false"/>
                <w:i w:val="false"/>
                <w:color w:val="000000"/>
                <w:sz w:val="20"/>
              </w:rPr>
              <w:t>
видео-аудиожазбалар;</w:t>
            </w:r>
            <w:r>
              <w:br/>
            </w:r>
            <w:r>
              <w:rPr>
                <w:rFonts w:ascii="Times New Roman"/>
                <w:b w:val="false"/>
                <w:i w:val="false"/>
                <w:color w:val="000000"/>
                <w:sz w:val="20"/>
              </w:rPr>
              <w:t>
интерьер заттары;</w:t>
            </w:r>
            <w:r>
              <w:br/>
            </w:r>
            <w:r>
              <w:rPr>
                <w:rFonts w:ascii="Times New Roman"/>
                <w:b w:val="false"/>
                <w:i w:val="false"/>
                <w:color w:val="000000"/>
                <w:sz w:val="20"/>
              </w:rPr>
              <w:t>
музыкалық аспаптар;</w:t>
            </w:r>
            <w:r>
              <w:br/>
            </w:r>
            <w:r>
              <w:rPr>
                <w:rFonts w:ascii="Times New Roman"/>
                <w:b w:val="false"/>
                <w:i w:val="false"/>
                <w:color w:val="000000"/>
                <w:sz w:val="20"/>
              </w:rPr>
              <w:t>
визиткалар;</w:t>
            </w:r>
            <w:r>
              <w:br/>
            </w:r>
            <w:r>
              <w:rPr>
                <w:rFonts w:ascii="Times New Roman"/>
                <w:b w:val="false"/>
                <w:i w:val="false"/>
                <w:color w:val="000000"/>
                <w:sz w:val="20"/>
              </w:rPr>
              <w:t>
тұрғын-жайды жылытуға арналған жанар май;</w:t>
            </w:r>
            <w:r>
              <w:br/>
            </w:r>
            <w:r>
              <w:rPr>
                <w:rFonts w:ascii="Times New Roman"/>
                <w:b w:val="false"/>
                <w:i w:val="false"/>
                <w:color w:val="000000"/>
                <w:sz w:val="20"/>
              </w:rPr>
              <w:t>
автомобиль шиналары мен дискілер;</w:t>
            </w:r>
            <w:r>
              <w:br/>
            </w:r>
            <w:r>
              <w:rPr>
                <w:rFonts w:ascii="Times New Roman"/>
                <w:b w:val="false"/>
                <w:i w:val="false"/>
                <w:color w:val="000000"/>
                <w:sz w:val="20"/>
              </w:rPr>
              <w:t>
автомобильдер;</w:t>
            </w:r>
            <w:r>
              <w:br/>
            </w:r>
            <w:r>
              <w:rPr>
                <w:rFonts w:ascii="Times New Roman"/>
                <w:b w:val="false"/>
                <w:i w:val="false"/>
                <w:color w:val="000000"/>
                <w:sz w:val="20"/>
              </w:rPr>
              <w:t>
автомобильге арналған жанармай;</w:t>
            </w:r>
            <w:r>
              <w:br/>
            </w:r>
            <w:r>
              <w:rPr>
                <w:rFonts w:ascii="Times New Roman"/>
                <w:b w:val="false"/>
                <w:i w:val="false"/>
                <w:color w:val="000000"/>
                <w:sz w:val="20"/>
              </w:rPr>
              <w:t>
электрқуат, байланыс қызметі, күзет. Сигнализация және қауіпсіздік жүйесі тек өкілдік Басшысының Резиденциясы үшін – шектеусіз;</w:t>
            </w:r>
            <w:r>
              <w:br/>
            </w:r>
            <w:r>
              <w:rPr>
                <w:rFonts w:ascii="Times New Roman"/>
                <w:b w:val="false"/>
                <w:i w:val="false"/>
                <w:color w:val="000000"/>
                <w:sz w:val="20"/>
              </w:rPr>
              <w:t>
4. ҚҚС қайтарылмайды:</w:t>
            </w:r>
            <w:r>
              <w:br/>
            </w:r>
            <w:r>
              <w:rPr>
                <w:rFonts w:ascii="Times New Roman"/>
                <w:b w:val="false"/>
                <w:i w:val="false"/>
                <w:color w:val="000000"/>
                <w:sz w:val="20"/>
              </w:rPr>
              <w:t>
азық-түліктер;</w:t>
            </w:r>
            <w:r>
              <w:br/>
            </w:r>
            <w:r>
              <w:rPr>
                <w:rFonts w:ascii="Times New Roman"/>
                <w:b w:val="false"/>
                <w:i w:val="false"/>
                <w:color w:val="000000"/>
                <w:sz w:val="20"/>
              </w:rPr>
              <w:t>
киім;</w:t>
            </w:r>
            <w:r>
              <w:br/>
            </w:r>
            <w:r>
              <w:rPr>
                <w:rFonts w:ascii="Times New Roman"/>
                <w:b w:val="false"/>
                <w:i w:val="false"/>
                <w:color w:val="000000"/>
                <w:sz w:val="20"/>
              </w:rPr>
              <w:t>
алкоголь;</w:t>
            </w:r>
            <w:r>
              <w:br/>
            </w:r>
            <w:r>
              <w:rPr>
                <w:rFonts w:ascii="Times New Roman"/>
                <w:b w:val="false"/>
                <w:i w:val="false"/>
                <w:color w:val="000000"/>
                <w:sz w:val="20"/>
              </w:rPr>
              <w:t>
темекі өнімдері;</w:t>
            </w:r>
            <w:r>
              <w:br/>
            </w:r>
            <w:r>
              <w:rPr>
                <w:rFonts w:ascii="Times New Roman"/>
                <w:b w:val="false"/>
                <w:i w:val="false"/>
                <w:color w:val="000000"/>
                <w:sz w:val="20"/>
              </w:rPr>
              <w:t>
тұрмыстық химия.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40 АҚШ доллары.</w:t>
            </w:r>
            <w:r>
              <w:br/>
            </w:r>
            <w:r>
              <w:rPr>
                <w:rFonts w:ascii="Times New Roman"/>
                <w:b w:val="false"/>
                <w:i w:val="false"/>
                <w:color w:val="000000"/>
                <w:sz w:val="20"/>
              </w:rPr>
              <w:t>
2. ҚҚС қайтару тек болу мерзімінің соңғы 3 айына ғана жүргізіледі.</w:t>
            </w:r>
            <w:r>
              <w:br/>
            </w:r>
            <w:r>
              <w:rPr>
                <w:rFonts w:ascii="Times New Roman"/>
                <w:b w:val="false"/>
                <w:i w:val="false"/>
                <w:color w:val="000000"/>
                <w:sz w:val="20"/>
              </w:rPr>
              <w:t>
3. ҚҚС қайтару автокөліктер үшін:</w:t>
            </w:r>
            <w:r>
              <w:br/>
            </w:r>
            <w:r>
              <w:rPr>
                <w:rFonts w:ascii="Times New Roman"/>
                <w:b w:val="false"/>
                <w:i w:val="false"/>
                <w:color w:val="000000"/>
                <w:sz w:val="20"/>
              </w:rPr>
              <w:t>
дипломаттарға шектеусіз;</w:t>
            </w:r>
            <w:r>
              <w:br/>
            </w:r>
            <w:r>
              <w:rPr>
                <w:rFonts w:ascii="Times New Roman"/>
                <w:b w:val="false"/>
                <w:i w:val="false"/>
                <w:color w:val="000000"/>
                <w:sz w:val="20"/>
              </w:rPr>
              <w:t>
әкімшілік-техникалық персоналға алғашқы 6 айға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Республикасының Елшілігі</w:t>
            </w: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8 АЕК.</w:t>
            </w:r>
            <w:r>
              <w:br/>
            </w:r>
            <w:r>
              <w:rPr>
                <w:rFonts w:ascii="Times New Roman"/>
                <w:b w:val="false"/>
                <w:i w:val="false"/>
                <w:color w:val="000000"/>
                <w:sz w:val="20"/>
              </w:rPr>
              <w:t>
2. ҚҚС қайтару:</w:t>
            </w:r>
            <w:r>
              <w:br/>
            </w:r>
            <w:r>
              <w:rPr>
                <w:rFonts w:ascii="Times New Roman"/>
                <w:b w:val="false"/>
                <w:i w:val="false"/>
                <w:color w:val="000000"/>
                <w:sz w:val="20"/>
              </w:rPr>
              <w:t>
байланыс қызметі;</w:t>
            </w:r>
            <w:r>
              <w:br/>
            </w:r>
            <w:r>
              <w:rPr>
                <w:rFonts w:ascii="Times New Roman"/>
                <w:b w:val="false"/>
                <w:i w:val="false"/>
                <w:color w:val="000000"/>
                <w:sz w:val="20"/>
              </w:rPr>
              <w:t>
электр қуаты;</w:t>
            </w:r>
            <w:r>
              <w:br/>
            </w:r>
            <w:r>
              <w:rPr>
                <w:rFonts w:ascii="Times New Roman"/>
                <w:b w:val="false"/>
                <w:i w:val="false"/>
                <w:color w:val="000000"/>
                <w:sz w:val="20"/>
              </w:rPr>
              <w:t>
су;</w:t>
            </w:r>
            <w:r>
              <w:br/>
            </w:r>
            <w:r>
              <w:rPr>
                <w:rFonts w:ascii="Times New Roman"/>
                <w:b w:val="false"/>
                <w:i w:val="false"/>
                <w:color w:val="000000"/>
                <w:sz w:val="20"/>
              </w:rPr>
              <w:t>
газ және өзге де коммуналдық қызметтер үшін жүргізілмейді.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жоғарғы шегі жылына 99 340 еуро.</w:t>
            </w:r>
            <w:r>
              <w:br/>
            </w:r>
            <w:r>
              <w:rPr>
                <w:rFonts w:ascii="Times New Roman"/>
                <w:b w:val="false"/>
                <w:i w:val="false"/>
                <w:color w:val="000000"/>
                <w:sz w:val="20"/>
              </w:rPr>
              <w:t>
2. ҚҚС қайтару:</w:t>
            </w:r>
            <w:r>
              <w:br/>
            </w:r>
            <w:r>
              <w:rPr>
                <w:rFonts w:ascii="Times New Roman"/>
                <w:b w:val="false"/>
                <w:i w:val="false"/>
                <w:color w:val="000000"/>
                <w:sz w:val="20"/>
              </w:rPr>
              <w:t>
3 автокөлік үшін, екі жылда 1 рет шектеусіз;</w:t>
            </w:r>
            <w:r>
              <w:br/>
            </w:r>
            <w:r>
              <w:rPr>
                <w:rFonts w:ascii="Times New Roman"/>
                <w:b w:val="false"/>
                <w:i w:val="false"/>
                <w:color w:val="000000"/>
                <w:sz w:val="20"/>
              </w:rPr>
              <w:t>
сатып алынған қызмет түрлері;</w:t>
            </w:r>
            <w:r>
              <w:br/>
            </w:r>
            <w:r>
              <w:rPr>
                <w:rFonts w:ascii="Times New Roman"/>
                <w:b w:val="false"/>
                <w:i w:val="false"/>
                <w:color w:val="000000"/>
                <w:sz w:val="20"/>
              </w:rPr>
              <w:t>
жөндеу-құрылыс жұмыстары үшін жүргізіледі.</w:t>
            </w:r>
            <w:r>
              <w:br/>
            </w:r>
            <w:r>
              <w:rPr>
                <w:rFonts w:ascii="Times New Roman"/>
                <w:b w:val="false"/>
                <w:i w:val="false"/>
                <w:color w:val="000000"/>
                <w:sz w:val="20"/>
              </w:rPr>
              <w:t>
3. ҚҚС қайтару:</w:t>
            </w:r>
            <w:r>
              <w:br/>
            </w:r>
            <w:r>
              <w:rPr>
                <w:rFonts w:ascii="Times New Roman"/>
                <w:b w:val="false"/>
                <w:i w:val="false"/>
                <w:color w:val="000000"/>
                <w:sz w:val="20"/>
              </w:rPr>
              <w:t>
жанармай, 1 автокөлікке жылына 4 000 литр үшін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33 еуро.</w:t>
            </w:r>
            <w:r>
              <w:br/>
            </w:r>
            <w:r>
              <w:rPr>
                <w:rFonts w:ascii="Times New Roman"/>
                <w:b w:val="false"/>
                <w:i w:val="false"/>
                <w:color w:val="000000"/>
                <w:sz w:val="20"/>
              </w:rPr>
              <w:t>
2. ҚҚС жалпы сомасының жоғарғы шегі жылына:</w:t>
            </w:r>
            <w:r>
              <w:br/>
            </w:r>
            <w:r>
              <w:rPr>
                <w:rFonts w:ascii="Times New Roman"/>
                <w:b w:val="false"/>
                <w:i w:val="false"/>
                <w:color w:val="000000"/>
                <w:sz w:val="20"/>
              </w:rPr>
              <w:t>
Өкілдік Басшысы үшін 3320 еуро;</w:t>
            </w:r>
            <w:r>
              <w:br/>
            </w:r>
            <w:r>
              <w:rPr>
                <w:rFonts w:ascii="Times New Roman"/>
                <w:b w:val="false"/>
                <w:i w:val="false"/>
                <w:color w:val="000000"/>
                <w:sz w:val="20"/>
              </w:rPr>
              <w:t>
Консул үшін 3320 еуро;</w:t>
            </w:r>
            <w:r>
              <w:br/>
            </w:r>
            <w:r>
              <w:rPr>
                <w:rFonts w:ascii="Times New Roman"/>
                <w:b w:val="false"/>
                <w:i w:val="false"/>
                <w:color w:val="000000"/>
                <w:sz w:val="20"/>
              </w:rPr>
              <w:t>
дипломатиялық персонал үшін 2650 еуро;</w:t>
            </w:r>
            <w:r>
              <w:br/>
            </w:r>
            <w:r>
              <w:rPr>
                <w:rFonts w:ascii="Times New Roman"/>
                <w:b w:val="false"/>
                <w:i w:val="false"/>
                <w:color w:val="000000"/>
                <w:sz w:val="20"/>
              </w:rPr>
              <w:t>
әкімшілік-техникалық персонал үшін 2000 еуро.</w:t>
            </w:r>
            <w:r>
              <w:br/>
            </w:r>
            <w:r>
              <w:rPr>
                <w:rFonts w:ascii="Times New Roman"/>
                <w:b w:val="false"/>
                <w:i w:val="false"/>
                <w:color w:val="000000"/>
                <w:sz w:val="20"/>
              </w:rPr>
              <w:t>
3. ҚҚС қайтару:</w:t>
            </w:r>
            <w:r>
              <w:br/>
            </w:r>
            <w:r>
              <w:rPr>
                <w:rFonts w:ascii="Times New Roman"/>
                <w:b w:val="false"/>
                <w:i w:val="false"/>
                <w:color w:val="000000"/>
                <w:sz w:val="20"/>
              </w:rPr>
              <w:t>
персоналдың 1 мүшесіне 1 автокөлік үшін, 2 жылда 1 рет шектеусіз;</w:t>
            </w:r>
            <w:r>
              <w:br/>
            </w:r>
            <w:r>
              <w:rPr>
                <w:rFonts w:ascii="Times New Roman"/>
                <w:b w:val="false"/>
                <w:i w:val="false"/>
                <w:color w:val="000000"/>
                <w:sz w:val="20"/>
              </w:rPr>
              <w:t>
жанармай - 1 автокөлікке жылына 3 200 литр үшін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Корольдігінің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бір шот-фактура бойынша жалпы сомасының төменгі шегі 170 АҚШ доллары.</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Республикасының Елшілігі</w:t>
            </w:r>
            <w:r>
              <w:br/>
            </w:r>
            <w:r>
              <w:rPr>
                <w:rFonts w:ascii="Times New Roman"/>
                <w:b w:val="false"/>
                <w:i w:val="false"/>
                <w:color w:val="000000"/>
                <w:sz w:val="20"/>
              </w:rPr>
              <w:t>
Ақтау қаласындағы Түркия Республикасының Бас консулдығы</w:t>
            </w:r>
            <w:r>
              <w:br/>
            </w:r>
            <w:r>
              <w:rPr>
                <w:rFonts w:ascii="Times New Roman"/>
                <w:b w:val="false"/>
                <w:i w:val="false"/>
                <w:color w:val="000000"/>
                <w:sz w:val="20"/>
              </w:rPr>
              <w:t xml:space="preserve">
Алматы қаласындағы Түркия Республикасының Бас консулдығы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сомасының жоғарғы шегі 1 қызметкерге жылына 30 000 еуро.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w:t>
            </w:r>
            <w:r>
              <w:br/>
            </w:r>
            <w:r>
              <w:rPr>
                <w:rFonts w:ascii="Times New Roman"/>
                <w:b w:val="false"/>
                <w:i w:val="false"/>
                <w:color w:val="000000"/>
                <w:sz w:val="20"/>
              </w:rPr>
              <w:t>
қызметтік және тұрғын үй-жайларды жалға алу төлемі;</w:t>
            </w:r>
            <w:r>
              <w:br/>
            </w:r>
            <w:r>
              <w:rPr>
                <w:rFonts w:ascii="Times New Roman"/>
                <w:b w:val="false"/>
                <w:i w:val="false"/>
                <w:color w:val="000000"/>
                <w:sz w:val="20"/>
              </w:rPr>
              <w:t>
қонақ үйлерде тұру бойынша көрсетілетін қызметтер;</w:t>
            </w:r>
            <w:r>
              <w:br/>
            </w:r>
            <w:r>
              <w:rPr>
                <w:rFonts w:ascii="Times New Roman"/>
                <w:b w:val="false"/>
                <w:i w:val="false"/>
                <w:color w:val="000000"/>
                <w:sz w:val="20"/>
              </w:rPr>
              <w:t>
конференция, семинар, көрме, жәрмеңке өткізу үшін алынған тауарлар, жұмыстар, қызметтер үшін жүргізілмейді.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1.Сатып алудың ҚҚС-сыз жалпы сомасының бір шот-фактура бойынша төменгі шегі 20 АҚШ доллары.</w:t>
            </w:r>
            <w:r>
              <w:br/>
            </w:r>
            <w:r>
              <w:rPr>
                <w:rFonts w:ascii="Times New Roman"/>
                <w:b w:val="false"/>
                <w:i w:val="false"/>
                <w:color w:val="000000"/>
                <w:sz w:val="20"/>
              </w:rPr>
              <w:t>
2. ҚҚС қайтару:</w:t>
            </w:r>
            <w:r>
              <w:br/>
            </w:r>
            <w:r>
              <w:rPr>
                <w:rFonts w:ascii="Times New Roman"/>
                <w:b w:val="false"/>
                <w:i w:val="false"/>
                <w:color w:val="000000"/>
                <w:sz w:val="20"/>
              </w:rPr>
              <w:t>
қызметтік және тұрғын үй-жайларды жалға алу төлемі;</w:t>
            </w:r>
            <w:r>
              <w:br/>
            </w:r>
            <w:r>
              <w:rPr>
                <w:rFonts w:ascii="Times New Roman"/>
                <w:b w:val="false"/>
                <w:i w:val="false"/>
                <w:color w:val="000000"/>
                <w:sz w:val="20"/>
              </w:rPr>
              <w:t>
қонақ үйлерде тұру бойынша көрсетілетін қызметтер;</w:t>
            </w:r>
            <w:r>
              <w:br/>
            </w:r>
            <w:r>
              <w:rPr>
                <w:rFonts w:ascii="Times New Roman"/>
                <w:b w:val="false"/>
                <w:i w:val="false"/>
                <w:color w:val="000000"/>
                <w:sz w:val="20"/>
              </w:rPr>
              <w:t>
конференция, семинар, көрме, жәрмеңке өткізу үшін алынған тауарлар, жұмыстар, қызметтер үшін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тек Астана қаласының аумағында алынған тауарлар және көрсетілген қызметтер үшін ғана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сатып алу кезінде 1 чектің төменгі шегі ҚҚС-сыз 35 АҚШ доллары.</w:t>
            </w:r>
            <w:r>
              <w:br/>
            </w:r>
            <w:r>
              <w:rPr>
                <w:rFonts w:ascii="Times New Roman"/>
                <w:b w:val="false"/>
                <w:i w:val="false"/>
                <w:color w:val="000000"/>
                <w:sz w:val="20"/>
              </w:rPr>
              <w:t>
2. ҚҚС қайтару тек Астана қаласының аумағында алынған тауарлар және көрсетілген қызметтер үшін ғана жүргізіледі.</w:t>
            </w:r>
            <w:r>
              <w:br/>
            </w:r>
            <w:r>
              <w:rPr>
                <w:rFonts w:ascii="Times New Roman"/>
                <w:b w:val="false"/>
                <w:i w:val="false"/>
                <w:color w:val="000000"/>
                <w:sz w:val="20"/>
              </w:rPr>
              <w:t>
3. 2009 жылдың 3 ақпанынан бастап әкімшілік-техникалық персоналға көрсетілген қызметтер үшін ҚҚС қайтару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170 еуро (ҚҚС-ты қоса есептегенде).</w:t>
            </w:r>
            <w:r>
              <w:br/>
            </w:r>
            <w:r>
              <w:rPr>
                <w:rFonts w:ascii="Times New Roman"/>
                <w:b w:val="false"/>
                <w:i w:val="false"/>
                <w:color w:val="000000"/>
                <w:sz w:val="20"/>
              </w:rPr>
              <w:t xml:space="preserve">
2. Электр қуаты, телефон байланысы, сумен жабдықтау және отынға қатысты сатып алулардың жалпы сомасы жылдың бір тоқсанында кемі 170 еуроны құраған кезде ҚҚС қайтарылады.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дипломатиялық персоналға жататын адамдарға және олармен бірге тұратын отбасы мүшелеріне ғана жүргізіледі.</w:t>
            </w:r>
            <w:r>
              <w:br/>
            </w:r>
            <w:r>
              <w:rPr>
                <w:rFonts w:ascii="Times New Roman"/>
                <w:b w:val="false"/>
                <w:i w:val="false"/>
                <w:color w:val="000000"/>
                <w:sz w:val="20"/>
              </w:rPr>
              <w:t>
2. Сатып алудың бір шот-фактура бойынша жалпы сомасының төменгі шегі 170 еуро (ҚҚС-ты қоса есептегенде).</w:t>
            </w:r>
            <w:r>
              <w:br/>
            </w:r>
            <w:r>
              <w:rPr>
                <w:rFonts w:ascii="Times New Roman"/>
                <w:b w:val="false"/>
                <w:i w:val="false"/>
                <w:color w:val="000000"/>
                <w:sz w:val="20"/>
              </w:rPr>
              <w:t>
3. Электр қуаты, телефон байланысы, сумен жабдықтау және отынға қатысты сатып алулардың жалпы сомасы жылдың бір тоқсанында кемі 170 еуроны құраған кезде ҚҚС қайтарылады.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ҚҚС-сыз жалпы сомасының бір шот-фактура бойынша төменгі шегі 150 еуро (1 дүкенде жасалған бірдей операциялар мен сатып алулар біріктірілуі мүмкін).</w:t>
            </w:r>
            <w:r>
              <w:br/>
            </w:r>
            <w:r>
              <w:rPr>
                <w:rFonts w:ascii="Times New Roman"/>
                <w:b w:val="false"/>
                <w:i w:val="false"/>
                <w:color w:val="000000"/>
                <w:sz w:val="20"/>
              </w:rPr>
              <w:t>
2. ҚҚС қайтару:</w:t>
            </w:r>
            <w:r>
              <w:br/>
            </w:r>
            <w:r>
              <w:rPr>
                <w:rFonts w:ascii="Times New Roman"/>
                <w:b w:val="false"/>
                <w:i w:val="false"/>
                <w:color w:val="000000"/>
                <w:sz w:val="20"/>
              </w:rPr>
              <w:t>
- жеке пайдалануға арналған бұйымдар (үй техникасы, фотоаппараттар, камералар);</w:t>
            </w:r>
            <w:r>
              <w:br/>
            </w:r>
            <w:r>
              <w:rPr>
                <w:rFonts w:ascii="Times New Roman"/>
                <w:b w:val="false"/>
                <w:i w:val="false"/>
                <w:color w:val="000000"/>
                <w:sz w:val="20"/>
              </w:rPr>
              <w:t>
- қонақ күту бойынша қызметтер үшін жүргізілмейді.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корпорациясы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8АЕК.</w:t>
            </w:r>
            <w:r>
              <w:br/>
            </w:r>
            <w:r>
              <w:rPr>
                <w:rFonts w:ascii="Times New Roman"/>
                <w:b w:val="false"/>
                <w:i w:val="false"/>
                <w:color w:val="000000"/>
                <w:sz w:val="20"/>
              </w:rPr>
              <w:t>
2. Халықаралық қаржы корпорациясының 1956 жылғы 20 шілдедегі келісімі баптарында көрсетілмеген операциялар мен мәмілелер үшін қосылған құн салығы қайтарылмайды.</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жөніндегі халықаралық ұйым</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8 АЕК.</w:t>
            </w:r>
            <w:r>
              <w:br/>
            </w:r>
            <w:r>
              <w:rPr>
                <w:rFonts w:ascii="Times New Roman"/>
                <w:b w:val="false"/>
                <w:i w:val="false"/>
                <w:color w:val="000000"/>
                <w:sz w:val="20"/>
              </w:rPr>
              <w:t>
2. ҚҚС қайтару тек ресми мақсатта елеулі мөлшерде алынған тауарлар үшін ғана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Конфедерациясының Елшілігі</w:t>
            </w:r>
            <w:r>
              <w:br/>
            </w:r>
            <w:r>
              <w:rPr>
                <w:rFonts w:ascii="Times New Roman"/>
                <w:b w:val="false"/>
                <w:i w:val="false"/>
                <w:color w:val="000000"/>
                <w:sz w:val="20"/>
              </w:rPr>
              <w:t>
Алматы қаласындағы Швейцария Конфедерациясының Бас консулдығы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90 АҚШ доллары.</w:t>
            </w:r>
            <w:r>
              <w:br/>
            </w:r>
            <w:r>
              <w:rPr>
                <w:rFonts w:ascii="Times New Roman"/>
                <w:b w:val="false"/>
                <w:i w:val="false"/>
                <w:color w:val="000000"/>
                <w:sz w:val="20"/>
              </w:rPr>
              <w:t>
2. ҚҚС қайтару:</w:t>
            </w:r>
            <w:r>
              <w:br/>
            </w:r>
            <w:r>
              <w:rPr>
                <w:rFonts w:ascii="Times New Roman"/>
                <w:b w:val="false"/>
                <w:i w:val="false"/>
                <w:color w:val="000000"/>
                <w:sz w:val="20"/>
              </w:rPr>
              <w:t>
коммуналдық қызметтер;</w:t>
            </w:r>
            <w:r>
              <w:br/>
            </w:r>
            <w:r>
              <w:rPr>
                <w:rFonts w:ascii="Times New Roman"/>
                <w:b w:val="false"/>
                <w:i w:val="false"/>
                <w:color w:val="000000"/>
                <w:sz w:val="20"/>
              </w:rPr>
              <w:t>
бензин;</w:t>
            </w:r>
            <w:r>
              <w:br/>
            </w:r>
            <w:r>
              <w:rPr>
                <w:rFonts w:ascii="Times New Roman"/>
                <w:b w:val="false"/>
                <w:i w:val="false"/>
                <w:color w:val="000000"/>
                <w:sz w:val="20"/>
              </w:rPr>
              <w:t>
телефон қызметтері үшін шектеусіз жүргізіледі.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90 АҚШ доллары.</w:t>
            </w:r>
            <w:r>
              <w:br/>
            </w:r>
            <w:r>
              <w:rPr>
                <w:rFonts w:ascii="Times New Roman"/>
                <w:b w:val="false"/>
                <w:i w:val="false"/>
                <w:color w:val="000000"/>
                <w:sz w:val="20"/>
              </w:rPr>
              <w:t>
2. ҚҚС қайтару:</w:t>
            </w:r>
            <w:r>
              <w:br/>
            </w:r>
            <w:r>
              <w:rPr>
                <w:rFonts w:ascii="Times New Roman"/>
                <w:b w:val="false"/>
                <w:i w:val="false"/>
                <w:color w:val="000000"/>
                <w:sz w:val="20"/>
              </w:rPr>
              <w:t>
коммуналдық қызметтер;</w:t>
            </w:r>
            <w:r>
              <w:br/>
            </w:r>
            <w:r>
              <w:rPr>
                <w:rFonts w:ascii="Times New Roman"/>
                <w:b w:val="false"/>
                <w:i w:val="false"/>
                <w:color w:val="000000"/>
                <w:sz w:val="20"/>
              </w:rPr>
              <w:t>
бензин;</w:t>
            </w:r>
            <w:r>
              <w:br/>
            </w:r>
            <w:r>
              <w:rPr>
                <w:rFonts w:ascii="Times New Roman"/>
                <w:b w:val="false"/>
                <w:i w:val="false"/>
                <w:color w:val="000000"/>
                <w:sz w:val="20"/>
              </w:rPr>
              <w:t>
телефон қызметтері үшін шектеусіз жүргізіледі.</w:t>
            </w:r>
            <w:r>
              <w:br/>
            </w:r>
            <w:r>
              <w:rPr>
                <w:rFonts w:ascii="Times New Roman"/>
                <w:b w:val="false"/>
                <w:i w:val="false"/>
                <w:color w:val="000000"/>
                <w:sz w:val="20"/>
              </w:rPr>
              <w:t>
3. ҚҚС қайтару әкімшілік-техникалық персоналға жүргізілмейді.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Республикасының Елшілігі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8 АЕК.</w:t>
            </w:r>
            <w:r>
              <w:br/>
            </w:r>
            <w:r>
              <w:rPr>
                <w:rFonts w:ascii="Times New Roman"/>
                <w:b w:val="false"/>
                <w:i w:val="false"/>
                <w:color w:val="000000"/>
                <w:sz w:val="20"/>
              </w:rPr>
              <w:t>
2. ҚҚС (АЕК 8 төменгі шегі мөлшерінен тәуелсіз):</w:t>
            </w:r>
            <w:r>
              <w:br/>
            </w:r>
            <w:r>
              <w:rPr>
                <w:rFonts w:ascii="Times New Roman"/>
                <w:b w:val="false"/>
                <w:i w:val="false"/>
                <w:color w:val="000000"/>
                <w:sz w:val="20"/>
              </w:rPr>
              <w:t>
байланыс қызметтері үшін;</w:t>
            </w:r>
            <w:r>
              <w:br/>
            </w:r>
            <w:r>
              <w:rPr>
                <w:rFonts w:ascii="Times New Roman"/>
                <w:b w:val="false"/>
                <w:i w:val="false"/>
                <w:color w:val="000000"/>
                <w:sz w:val="20"/>
              </w:rPr>
              <w:t>
электр қуаты үшін;</w:t>
            </w:r>
            <w:r>
              <w:br/>
            </w:r>
            <w:r>
              <w:rPr>
                <w:rFonts w:ascii="Times New Roman"/>
                <w:b w:val="false"/>
                <w:i w:val="false"/>
                <w:color w:val="000000"/>
                <w:sz w:val="20"/>
              </w:rPr>
              <w:t>
су үшін;</w:t>
            </w:r>
            <w:r>
              <w:br/>
            </w:r>
            <w:r>
              <w:rPr>
                <w:rFonts w:ascii="Times New Roman"/>
                <w:b w:val="false"/>
                <w:i w:val="false"/>
                <w:color w:val="000000"/>
                <w:sz w:val="20"/>
              </w:rPr>
              <w:t>
газ және басқа да коммуналдық қызметтер үшін шектеусіз қайтарылады.</w:t>
            </w:r>
            <w:r>
              <w:br/>
            </w:r>
            <w:r>
              <w:rPr>
                <w:rFonts w:ascii="Times New Roman"/>
                <w:b w:val="false"/>
                <w:i w:val="false"/>
                <w:color w:val="000000"/>
                <w:sz w:val="20"/>
              </w:rPr>
              <w:t>
3. Қосылған құн салығы:</w:t>
            </w:r>
            <w:r>
              <w:br/>
            </w:r>
            <w:r>
              <w:rPr>
                <w:rFonts w:ascii="Times New Roman"/>
                <w:b w:val="false"/>
                <w:i w:val="false"/>
                <w:color w:val="000000"/>
                <w:sz w:val="20"/>
              </w:rPr>
              <w:t>
азық-түлік үшін;</w:t>
            </w:r>
            <w:r>
              <w:br/>
            </w:r>
            <w:r>
              <w:rPr>
                <w:rFonts w:ascii="Times New Roman"/>
                <w:b w:val="false"/>
                <w:i w:val="false"/>
                <w:color w:val="000000"/>
                <w:sz w:val="20"/>
              </w:rPr>
              <w:t>
бұрын қолдануда болған тауарлар үшін қайтарылмайды.</w:t>
            </w:r>
            <w:r>
              <w:br/>
            </w:r>
            <w:r>
              <w:rPr>
                <w:rFonts w:ascii="Times New Roman"/>
                <w:b w:val="false"/>
                <w:i w:val="false"/>
                <w:color w:val="000000"/>
                <w:sz w:val="20"/>
              </w:rPr>
              <w:t>
4. Жоғарғы шегі жоқ.</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Төменгі шегі жоқ.</w:t>
            </w:r>
            <w:r>
              <w:br/>
            </w:r>
            <w:r>
              <w:rPr>
                <w:rFonts w:ascii="Times New Roman"/>
                <w:b w:val="false"/>
                <w:i w:val="false"/>
                <w:color w:val="000000"/>
                <w:sz w:val="20"/>
              </w:rPr>
              <w:t>
2. Қосылған құн салығы:</w:t>
            </w:r>
            <w:r>
              <w:br/>
            </w:r>
            <w:r>
              <w:rPr>
                <w:rFonts w:ascii="Times New Roman"/>
                <w:b w:val="false"/>
                <w:i w:val="false"/>
                <w:color w:val="000000"/>
                <w:sz w:val="20"/>
              </w:rPr>
              <w:t>
азық-түлік үшін;</w:t>
            </w:r>
            <w:r>
              <w:br/>
            </w:r>
            <w:r>
              <w:rPr>
                <w:rFonts w:ascii="Times New Roman"/>
                <w:b w:val="false"/>
                <w:i w:val="false"/>
                <w:color w:val="000000"/>
                <w:sz w:val="20"/>
              </w:rPr>
              <w:t>
пайдаланылған тауарлар үшін қайтарылмайды.</w:t>
            </w:r>
            <w:r>
              <w:br/>
            </w:r>
            <w:r>
              <w:rPr>
                <w:rFonts w:ascii="Times New Roman"/>
                <w:b w:val="false"/>
                <w:i w:val="false"/>
                <w:color w:val="000000"/>
                <w:sz w:val="20"/>
              </w:rPr>
              <w:t>
3. Жоғарғы шегі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