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4bc77" w14:textId="2f4bc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және Қазақстан Республикасы Денсаулық сақтау және әлеуметтік даму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м.а. 2015 жылғы 29 шілдедегі № 635 бұйрығы. Қазақстан Республикасының Әділет министрлігінде 2015 жылы 28 тамызда № 11977 болып тіркелді. Күші жойылды - Қазақстан Республикасы Денсаулық сақтау және әлеуметтік даму министрінің 2015 жылғы 15 желтоқсандағы № 971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15.12.2015 </w:t>
      </w:r>
      <w:r>
        <w:rPr>
          <w:rFonts w:ascii="Times New Roman"/>
          <w:b w:val="false"/>
          <w:i w:val="false"/>
          <w:color w:val="ff0000"/>
          <w:sz w:val="28"/>
        </w:rPr>
        <w:t>№ 971</w:t>
      </w:r>
      <w:r>
        <w:rPr>
          <w:rFonts w:ascii="Times New Roman"/>
          <w:b w:val="false"/>
          <w:i w:val="false"/>
          <w:color w:val="ff0000"/>
          <w:sz w:val="28"/>
        </w:rPr>
        <w:t xml:space="preserve"> (01.01.2016 бастап қолданысқа енгізіледі) бұйрығымен.</w:t>
      </w:r>
    </w:p>
    <w:bookmarkStart w:name="z1" w:id="0"/>
    <w:p>
      <w:pPr>
        <w:spacing w:after="0"/>
        <w:ind w:left="0"/>
        <w:jc w:val="both"/>
      </w:pPr>
      <w:r>
        <w:rPr>
          <w:rFonts w:ascii="Times New Roman"/>
          <w:b w:val="false"/>
          <w:i w:val="false"/>
          <w:color w:val="000000"/>
          <w:sz w:val="28"/>
        </w:rPr>
        <w:t>
      «Нормативтiк құқықтық актiлер туралы» 1998 жылғы 24 наурыздағы Қазақстан Республикасы Заңының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қосымшаға сәйкес Қазақстан Республикасы Денсаулық сақтау министрінің және Қазақстан Республикасы Денсаулық сақтау және әлеуметтік даму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Заң қызметі департаменті: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мерзімді баспасөз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Денсаулық сақтау және әлеуметтік даму министрлігінің жауапты хатшысы А.Д. Құрманғалиеваға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Б. Нұрымбетов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әлеуметтік даму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2015 жылғы 29 шілдедегі   </w:t>
      </w:r>
      <w:r>
        <w:br/>
      </w:r>
      <w:r>
        <w:rPr>
          <w:rFonts w:ascii="Times New Roman"/>
          <w:b w:val="false"/>
          <w:i w:val="false"/>
          <w:color w:val="000000"/>
          <w:sz w:val="28"/>
        </w:rPr>
        <w:t xml:space="preserve">
№ 635 бұйрығына қосымша   </w:t>
      </w:r>
    </w:p>
    <w:bookmarkEnd w:id="1"/>
    <w:bookmarkStart w:name="z9" w:id="2"/>
    <w:p>
      <w:pPr>
        <w:spacing w:after="0"/>
        <w:ind w:left="0"/>
        <w:jc w:val="left"/>
      </w:pPr>
      <w:r>
        <w:rPr>
          <w:rFonts w:ascii="Times New Roman"/>
          <w:b/>
          <w:i w:val="false"/>
          <w:color w:val="000000"/>
        </w:rPr>
        <w:t xml:space="preserve"> 
Қазақстан Республикасы Денсаулық сақтау министрінің және</w:t>
      </w:r>
      <w:r>
        <w:br/>
      </w:r>
      <w:r>
        <w:rPr>
          <w:rFonts w:ascii="Times New Roman"/>
          <w:b/>
          <w:i w:val="false"/>
          <w:color w:val="000000"/>
        </w:rPr>
        <w:t>
Қазақстан Республикасы Денсаулық сақтау және әлеуметтік даму</w:t>
      </w:r>
      <w:r>
        <w:br/>
      </w:r>
      <w:r>
        <w:rPr>
          <w:rFonts w:ascii="Times New Roman"/>
          <w:b/>
          <w:i w:val="false"/>
          <w:color w:val="000000"/>
        </w:rPr>
        <w:t>
министрінің өзгерістер енгізілетін кейбір бұйрықтарының</w:t>
      </w:r>
      <w:r>
        <w:br/>
      </w:r>
      <w:r>
        <w:rPr>
          <w:rFonts w:ascii="Times New Roman"/>
          <w:b/>
          <w:i w:val="false"/>
          <w:color w:val="000000"/>
        </w:rPr>
        <w:t>
тізбесі</w:t>
      </w:r>
    </w:p>
    <w:bookmarkEnd w:id="2"/>
    <w:bookmarkStart w:name="z11" w:id="3"/>
    <w:p>
      <w:pPr>
        <w:spacing w:after="0"/>
        <w:ind w:left="0"/>
        <w:jc w:val="both"/>
      </w:pPr>
      <w:r>
        <w:rPr>
          <w:rFonts w:ascii="Times New Roman"/>
          <w:b w:val="false"/>
          <w:i w:val="false"/>
          <w:color w:val="000000"/>
          <w:sz w:val="28"/>
        </w:rPr>
        <w:t>
      1. «Барлық қызмет салалары үшін бірыңғай (салааралық) еңбек жөніндегі үлгiлiк нормалар мен нормативтерді бекіту туралы» Қазақстан Республикасы Денсаулық сақтау және әлеуметтік даму министрінің 2014 жылғы 20 тамыздағы № 9 </w:t>
      </w:r>
      <w:r>
        <w:rPr>
          <w:rFonts w:ascii="Times New Roman"/>
          <w:b w:val="false"/>
          <w:i w:val="false"/>
          <w:color w:val="000000"/>
          <w:sz w:val="28"/>
        </w:rPr>
        <w:t>бұйрығында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9739 болып тіркелген, 2015 жылғы 27 шілдеде Қазақстан Республикасы нормативтік құқықтық актілерінің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Барлық қызмет салалары үшін бірыңғай (салааралық) еңбек жөніндегі үлгiлiк нормалар мен </w:t>
      </w:r>
      <w:r>
        <w:rPr>
          <w:rFonts w:ascii="Times New Roman"/>
          <w:b w:val="false"/>
          <w:i w:val="false"/>
          <w:color w:val="000000"/>
          <w:sz w:val="28"/>
        </w:rPr>
        <w:t>нормативтерінде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«Бақылау-өлшеу аспаптары мен автоматика жөнендегі слесарь санының нормативтері» тараудың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«Бақылау-өлшеу аспаптары мен автоматика жөніндегі слесарь санының нормативтері».</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комитетінің кейбір мәселелері туралы» Қазақстан Республикасы Денсаулық сақтау және әлеуметтік даму министрінің 2014 жылғы 17 қазандағы № 147 </w:t>
      </w:r>
      <w:r>
        <w:rPr>
          <w:rFonts w:ascii="Times New Roman"/>
          <w:b w:val="false"/>
          <w:i w:val="false"/>
          <w:color w:val="000000"/>
          <w:sz w:val="28"/>
        </w:rPr>
        <w:t>бұйрығында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9833 болып тіркелген, 2015 жылғы 13 қаңтарда Қазақстан Республикасы нормативтік құқықтық актілерінің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Денсаулық сақтау және әлеуметтік даму министрлігінің Медициналық және фармацевтикалық қызметті бақылау комитеті»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Комитет мемлекеттік мекеме ұйымдық-құқықтық нысанындағы заңды тұлға болып табылады, мемлекеттік тілде өз атауы бар мөрі мен мөртаңбалары, Қазақстан Республикасының заңнамасына сәйкес белгіленген үлгідегі бланкілері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Комитеттің толық атауы - «Қазақстан Республикасы Денсаулық сақтау және әлеуметтік даму министрлігінің Медициналық және фармацевтикалық қызметті бақылау комитеті»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көрсетілген бұйрықтың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17-қосымшаларында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w:t>
      </w: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xml:space="preserve">
      14-тармақ мынадай редакцияда жазылсын: </w:t>
      </w:r>
      <w:r>
        <w:br/>
      </w:r>
      <w:r>
        <w:rPr>
          <w:rFonts w:ascii="Times New Roman"/>
          <w:b w:val="false"/>
          <w:i w:val="false"/>
          <w:color w:val="000000"/>
          <w:sz w:val="28"/>
        </w:rPr>
        <w:t>
</w:t>
      </w:r>
      <w:r>
        <w:rPr>
          <w:rFonts w:ascii="Times New Roman"/>
          <w:b w:val="false"/>
          <w:i w:val="false"/>
          <w:color w:val="000000"/>
          <w:sz w:val="28"/>
        </w:rPr>
        <w:t>
      «14. Департаменттің функциялары:</w:t>
      </w:r>
      <w:r>
        <w:br/>
      </w:r>
      <w:r>
        <w:rPr>
          <w:rFonts w:ascii="Times New Roman"/>
          <w:b w:val="false"/>
          <w:i w:val="false"/>
          <w:color w:val="000000"/>
          <w:sz w:val="28"/>
        </w:rPr>
        <w:t>
</w:t>
      </w:r>
      <w:r>
        <w:rPr>
          <w:rFonts w:ascii="Times New Roman"/>
          <w:b w:val="false"/>
          <w:i w:val="false"/>
          <w:color w:val="000000"/>
          <w:sz w:val="28"/>
        </w:rPr>
        <w:t>
      1) өз құзыреті шегінде мемлекеттік қызмет, оның ішінде электрондық қызмет көрсету;</w:t>
      </w:r>
      <w:r>
        <w:br/>
      </w:r>
      <w:r>
        <w:rPr>
          <w:rFonts w:ascii="Times New Roman"/>
          <w:b w:val="false"/>
          <w:i w:val="false"/>
          <w:color w:val="000000"/>
          <w:sz w:val="28"/>
        </w:rPr>
        <w:t>
</w:t>
      </w:r>
      <w:r>
        <w:rPr>
          <w:rFonts w:ascii="Times New Roman"/>
          <w:b w:val="false"/>
          <w:i w:val="false"/>
          <w:color w:val="000000"/>
          <w:sz w:val="28"/>
        </w:rPr>
        <w:t>
      2) жеке және заңды тұлғалардың денсаулық сақтау мәселелері жөніндегі өтініштерін қарау;</w:t>
      </w:r>
      <w:r>
        <w:br/>
      </w:r>
      <w:r>
        <w:rPr>
          <w:rFonts w:ascii="Times New Roman"/>
          <w:b w:val="false"/>
          <w:i w:val="false"/>
          <w:color w:val="000000"/>
          <w:sz w:val="28"/>
        </w:rPr>
        <w:t>
</w:t>
      </w:r>
      <w:r>
        <w:rPr>
          <w:rFonts w:ascii="Times New Roman"/>
          <w:b w:val="false"/>
          <w:i w:val="false"/>
          <w:color w:val="000000"/>
          <w:sz w:val="28"/>
        </w:rPr>
        <w:t>
      3) Қазақстан Республикасының әкімшілік құқық бұзушылық туралы заңнамасына сәйкес жеке кәсіпкердің немесе заңды тұлғаның қызметін немесе қызметінің жекелеген түрлерін тоқтата тұру;</w:t>
      </w:r>
      <w:r>
        <w:br/>
      </w:r>
      <w:r>
        <w:rPr>
          <w:rFonts w:ascii="Times New Roman"/>
          <w:b w:val="false"/>
          <w:i w:val="false"/>
          <w:color w:val="000000"/>
          <w:sz w:val="28"/>
        </w:rPr>
        <w:t>
</w:t>
      </w:r>
      <w:r>
        <w:rPr>
          <w:rFonts w:ascii="Times New Roman"/>
          <w:b w:val="false"/>
          <w:i w:val="false"/>
          <w:color w:val="000000"/>
          <w:sz w:val="28"/>
        </w:rPr>
        <w:t>
      4) әкімшілік құқық бұзушылық туралы істерді қарау және Қазақстан Республикасының әкімшілік құқық бұзушылық туралы заңнамасына сәйкес әкімшілік жазалар қолдану;</w:t>
      </w:r>
      <w:r>
        <w:br/>
      </w:r>
      <w:r>
        <w:rPr>
          <w:rFonts w:ascii="Times New Roman"/>
          <w:b w:val="false"/>
          <w:i w:val="false"/>
          <w:color w:val="000000"/>
          <w:sz w:val="28"/>
        </w:rPr>
        <w:t>
</w:t>
      </w:r>
      <w:r>
        <w:rPr>
          <w:rFonts w:ascii="Times New Roman"/>
          <w:b w:val="false"/>
          <w:i w:val="false"/>
          <w:color w:val="000000"/>
          <w:sz w:val="28"/>
        </w:rPr>
        <w:t>
      5) медициналық қызметтер көрсету және дәрілік заттардың, медициналық мақсаттағы бұйымдар мен медициналық техниканың айналысы саласында мемлекеттік бақылау саясатын іске асыру;</w:t>
      </w:r>
      <w:r>
        <w:br/>
      </w:r>
      <w:r>
        <w:rPr>
          <w:rFonts w:ascii="Times New Roman"/>
          <w:b w:val="false"/>
          <w:i w:val="false"/>
          <w:color w:val="000000"/>
          <w:sz w:val="28"/>
        </w:rPr>
        <w:t>
</w:t>
      </w:r>
      <w:r>
        <w:rPr>
          <w:rFonts w:ascii="Times New Roman"/>
          <w:b w:val="false"/>
          <w:i w:val="false"/>
          <w:color w:val="000000"/>
          <w:sz w:val="28"/>
        </w:rPr>
        <w:t>
      6) дәрілік заттарды, медициналық мақсаттағы бұйымдар мен медициналық техниканы (оның ішінде тіркелмегендерін) ізгілік көмек немесе төтенше жағдайлар кезіндегі көмек ретінде Қазақстан Республикасының аумағына әкелуге қорытындылар (рұқсат беру құжаттарын), келісім беруді жүзеге асыру;</w:t>
      </w:r>
      <w:r>
        <w:br/>
      </w:r>
      <w:r>
        <w:rPr>
          <w:rFonts w:ascii="Times New Roman"/>
          <w:b w:val="false"/>
          <w:i w:val="false"/>
          <w:color w:val="000000"/>
          <w:sz w:val="28"/>
        </w:rPr>
        <w:t>
</w:t>
      </w:r>
      <w:r>
        <w:rPr>
          <w:rFonts w:ascii="Times New Roman"/>
          <w:b w:val="false"/>
          <w:i w:val="false"/>
          <w:color w:val="000000"/>
          <w:sz w:val="28"/>
        </w:rPr>
        <w:t>
      7) дәрілік заттарды, медициналық мақсаттағы бұйымдар мен медициналық техниканы әкетуге келісім беру;</w:t>
      </w:r>
      <w:r>
        <w:br/>
      </w:r>
      <w:r>
        <w:rPr>
          <w:rFonts w:ascii="Times New Roman"/>
          <w:b w:val="false"/>
          <w:i w:val="false"/>
          <w:color w:val="000000"/>
          <w:sz w:val="28"/>
        </w:rPr>
        <w:t>
</w:t>
      </w:r>
      <w:r>
        <w:rPr>
          <w:rFonts w:ascii="Times New Roman"/>
          <w:b w:val="false"/>
          <w:i w:val="false"/>
          <w:color w:val="000000"/>
          <w:sz w:val="28"/>
        </w:rPr>
        <w:t>
      8) жоғары мамандандырылған медициналық көмек көрсетуге қойылатын талаптарға денсаулық сақтау субъектісінің сәйкестігін айқындау;</w:t>
      </w:r>
      <w:r>
        <w:br/>
      </w:r>
      <w:r>
        <w:rPr>
          <w:rFonts w:ascii="Times New Roman"/>
          <w:b w:val="false"/>
          <w:i w:val="false"/>
          <w:color w:val="000000"/>
          <w:sz w:val="28"/>
        </w:rPr>
        <w:t>
</w:t>
      </w:r>
      <w:r>
        <w:rPr>
          <w:rFonts w:ascii="Times New Roman"/>
          <w:b w:val="false"/>
          <w:i w:val="false"/>
          <w:color w:val="000000"/>
          <w:sz w:val="28"/>
        </w:rPr>
        <w:t>
      9) азаматтардың көрсетілетін медициналық көмек деңгейі мен сапасына қанағаттанушылық дәрежесін айқындау;</w:t>
      </w:r>
      <w:r>
        <w:br/>
      </w:r>
      <w:r>
        <w:rPr>
          <w:rFonts w:ascii="Times New Roman"/>
          <w:b w:val="false"/>
          <w:i w:val="false"/>
          <w:color w:val="000000"/>
          <w:sz w:val="28"/>
        </w:rPr>
        <w:t>
</w:t>
      </w:r>
      <w:r>
        <w:rPr>
          <w:rFonts w:ascii="Times New Roman"/>
          <w:b w:val="false"/>
          <w:i w:val="false"/>
          <w:color w:val="000000"/>
          <w:sz w:val="28"/>
        </w:rPr>
        <w:t>
      10) денсаулық сақтау саласында біліктілік емтихандарын өткізуді ұйымдастыру;</w:t>
      </w:r>
      <w:r>
        <w:br/>
      </w:r>
      <w:r>
        <w:rPr>
          <w:rFonts w:ascii="Times New Roman"/>
          <w:b w:val="false"/>
          <w:i w:val="false"/>
          <w:color w:val="000000"/>
          <w:sz w:val="28"/>
        </w:rPr>
        <w:t>
</w:t>
      </w:r>
      <w:r>
        <w:rPr>
          <w:rFonts w:ascii="Times New Roman"/>
          <w:b w:val="false"/>
          <w:i w:val="false"/>
          <w:color w:val="000000"/>
          <w:sz w:val="28"/>
        </w:rPr>
        <w:t>
      11) денсаулық сақтау саласындағы ғылыми ұйымдар мен білім беру ұйымдарына мемлекеттік аттестаттауды өткізу;</w:t>
      </w:r>
      <w:r>
        <w:br/>
      </w:r>
      <w:r>
        <w:rPr>
          <w:rFonts w:ascii="Times New Roman"/>
          <w:b w:val="false"/>
          <w:i w:val="false"/>
          <w:color w:val="000000"/>
          <w:sz w:val="28"/>
        </w:rPr>
        <w:t>
</w:t>
      </w:r>
      <w:r>
        <w:rPr>
          <w:rFonts w:ascii="Times New Roman"/>
          <w:b w:val="false"/>
          <w:i w:val="false"/>
          <w:color w:val="000000"/>
          <w:sz w:val="28"/>
        </w:rPr>
        <w:t>
      12)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денсаулық сақтау саласындағы қызметті жүзеге асырудың басталғаны немесе тоқтатылғаны туралы хабарламалар қабылдауды жүзеге асыру,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
      13) денсаулық сақтау субъектілерін аккредиттеуді жүргізу;</w:t>
      </w:r>
      <w:r>
        <w:br/>
      </w:r>
      <w:r>
        <w:rPr>
          <w:rFonts w:ascii="Times New Roman"/>
          <w:b w:val="false"/>
          <w:i w:val="false"/>
          <w:color w:val="000000"/>
          <w:sz w:val="28"/>
        </w:rPr>
        <w:t>
</w:t>
      </w:r>
      <w:r>
        <w:rPr>
          <w:rFonts w:ascii="Times New Roman"/>
          <w:b w:val="false"/>
          <w:i w:val="false"/>
          <w:color w:val="000000"/>
          <w:sz w:val="28"/>
        </w:rPr>
        <w:t>
      14) денсаулық сақтау субъектілерінің қызметіне тәуелсіз сараптама жүргізуі үшін жеке тұлғаларды аккредиттеу шеңберінде тестілеуді өткізу;</w:t>
      </w:r>
      <w:r>
        <w:br/>
      </w:r>
      <w:r>
        <w:rPr>
          <w:rFonts w:ascii="Times New Roman"/>
          <w:b w:val="false"/>
          <w:i w:val="false"/>
          <w:color w:val="000000"/>
          <w:sz w:val="28"/>
        </w:rPr>
        <w:t>
</w:t>
      </w:r>
      <w:r>
        <w:rPr>
          <w:rFonts w:ascii="Times New Roman"/>
          <w:b w:val="false"/>
          <w:i w:val="false"/>
          <w:color w:val="000000"/>
          <w:sz w:val="28"/>
        </w:rPr>
        <w:t>
      15) аккредиттелген субъектілер мен денсаулық сақтау саласындағы тәуелсіз сарапшылардың дерекқорын қалыптастыруға қатысу;</w:t>
      </w:r>
      <w:r>
        <w:br/>
      </w:r>
      <w:r>
        <w:rPr>
          <w:rFonts w:ascii="Times New Roman"/>
          <w:b w:val="false"/>
          <w:i w:val="false"/>
          <w:color w:val="000000"/>
          <w:sz w:val="28"/>
        </w:rPr>
        <w:t>
</w:t>
      </w:r>
      <w:r>
        <w:rPr>
          <w:rFonts w:ascii="Times New Roman"/>
          <w:b w:val="false"/>
          <w:i w:val="false"/>
          <w:color w:val="000000"/>
          <w:sz w:val="28"/>
        </w:rPr>
        <w:t>
      16) дәрілік заттардың бағаларын мемлекеттік реттеуді жүзеге асыруға қатысу;</w:t>
      </w:r>
      <w:r>
        <w:br/>
      </w:r>
      <w:r>
        <w:rPr>
          <w:rFonts w:ascii="Times New Roman"/>
          <w:b w:val="false"/>
          <w:i w:val="false"/>
          <w:color w:val="000000"/>
          <w:sz w:val="28"/>
        </w:rPr>
        <w:t>
</w:t>
      </w:r>
      <w:r>
        <w:rPr>
          <w:rFonts w:ascii="Times New Roman"/>
          <w:b w:val="false"/>
          <w:i w:val="false"/>
          <w:color w:val="000000"/>
          <w:sz w:val="28"/>
        </w:rPr>
        <w:t>
      17) денсаулық сақтау субъектілерінің қызметін, оның ішінде денсаулық сақтау саласындағы стандарттардың, медициналық және фармацевтикалық қызметпен айналысу жөніндегі лицензиялау ережелерінің сақталуын, сондай-ақ денсаулық сақтау саласындағы хабарлама тәртібін бақылау;</w:t>
      </w:r>
      <w:r>
        <w:br/>
      </w:r>
      <w:r>
        <w:rPr>
          <w:rFonts w:ascii="Times New Roman"/>
          <w:b w:val="false"/>
          <w:i w:val="false"/>
          <w:color w:val="000000"/>
          <w:sz w:val="28"/>
        </w:rPr>
        <w:t>
</w:t>
      </w:r>
      <w:r>
        <w:rPr>
          <w:rFonts w:ascii="Times New Roman"/>
          <w:b w:val="false"/>
          <w:i w:val="false"/>
          <w:color w:val="000000"/>
          <w:sz w:val="28"/>
        </w:rPr>
        <w:t>
      18) профилактиканың, диагностиканың, емдеудің және медициналық оңалтудың жаңа әдістерінің енгізілуін бақылау;</w:t>
      </w:r>
      <w:r>
        <w:br/>
      </w:r>
      <w:r>
        <w:rPr>
          <w:rFonts w:ascii="Times New Roman"/>
          <w:b w:val="false"/>
          <w:i w:val="false"/>
          <w:color w:val="000000"/>
          <w:sz w:val="28"/>
        </w:rPr>
        <w:t>
</w:t>
      </w:r>
      <w:r>
        <w:rPr>
          <w:rFonts w:ascii="Times New Roman"/>
          <w:b w:val="false"/>
          <w:i w:val="false"/>
          <w:color w:val="000000"/>
          <w:sz w:val="28"/>
        </w:rPr>
        <w:t>
      19) дәрілік заттардың, медициналық мақсаттағы бұйымдар мен медициналық техниканың айналысы саласындағы, сондай-ақ денсаулық сақтау саласындағы есірткі құралдары, психотроптық заттар мен прекурсорлардың айналымын мемлекеттік бақылау;</w:t>
      </w:r>
      <w:r>
        <w:br/>
      </w:r>
      <w:r>
        <w:rPr>
          <w:rFonts w:ascii="Times New Roman"/>
          <w:b w:val="false"/>
          <w:i w:val="false"/>
          <w:color w:val="000000"/>
          <w:sz w:val="28"/>
        </w:rPr>
        <w:t>
</w:t>
      </w:r>
      <w:r>
        <w:rPr>
          <w:rFonts w:ascii="Times New Roman"/>
          <w:b w:val="false"/>
          <w:i w:val="false"/>
          <w:color w:val="000000"/>
          <w:sz w:val="28"/>
        </w:rPr>
        <w:t>
      20) медициналық қызметтердің, дәрілік заттардың, медициналық мақсаттағы бұйымдар мен медициналық техниканың жарнамасын бақылау;</w:t>
      </w:r>
      <w:r>
        <w:br/>
      </w:r>
      <w:r>
        <w:rPr>
          <w:rFonts w:ascii="Times New Roman"/>
          <w:b w:val="false"/>
          <w:i w:val="false"/>
          <w:color w:val="000000"/>
          <w:sz w:val="28"/>
        </w:rPr>
        <w:t>
</w:t>
      </w:r>
      <w:r>
        <w:rPr>
          <w:rFonts w:ascii="Times New Roman"/>
          <w:b w:val="false"/>
          <w:i w:val="false"/>
          <w:color w:val="000000"/>
          <w:sz w:val="28"/>
        </w:rPr>
        <w:t>
      21) дәрілік заттарды, медициналық мақсаттағы бұйымдарды сатып алу және қамтамасыз ету бойынша бірыңғай дистрибьютордан сатып алынатын дәрілік заттардың, медициналық мақсаттағы бұйымдардың тізімін айқындауға қатысу;</w:t>
      </w:r>
      <w:r>
        <w:br/>
      </w:r>
      <w:r>
        <w:rPr>
          <w:rFonts w:ascii="Times New Roman"/>
          <w:b w:val="false"/>
          <w:i w:val="false"/>
          <w:color w:val="000000"/>
          <w:sz w:val="28"/>
        </w:rPr>
        <w:t>
</w:t>
      </w:r>
      <w:r>
        <w:rPr>
          <w:rFonts w:ascii="Times New Roman"/>
          <w:b w:val="false"/>
          <w:i w:val="false"/>
          <w:color w:val="000000"/>
          <w:sz w:val="28"/>
        </w:rPr>
        <w:t>
      22) халықаралық және шетелдік фармакопеялардың стандарттарын, сондай-ақ фармакопеялық мақалаларды (монографияларды) және шетел мемлекеттерінің дәрілік заттарына, медициналық мақсаттағы бұйымдарына және медициналық техникасына арналған стандарттау жөніндегі басқа да нормативтік құжаттарды тануға қатысу;</w:t>
      </w:r>
      <w:r>
        <w:br/>
      </w:r>
      <w:r>
        <w:rPr>
          <w:rFonts w:ascii="Times New Roman"/>
          <w:b w:val="false"/>
          <w:i w:val="false"/>
          <w:color w:val="000000"/>
          <w:sz w:val="28"/>
        </w:rPr>
        <w:t>
</w:t>
      </w:r>
      <w:r>
        <w:rPr>
          <w:rFonts w:ascii="Times New Roman"/>
          <w:b w:val="false"/>
          <w:i w:val="false"/>
          <w:color w:val="000000"/>
          <w:sz w:val="28"/>
        </w:rPr>
        <w:t>
      23) медициналық көмек көрсетудің барлық деңгейлерінде дәрілік заттардың ұтымды тағайындалуын бақылау;</w:t>
      </w:r>
      <w:r>
        <w:br/>
      </w:r>
      <w:r>
        <w:rPr>
          <w:rFonts w:ascii="Times New Roman"/>
          <w:b w:val="false"/>
          <w:i w:val="false"/>
          <w:color w:val="000000"/>
          <w:sz w:val="28"/>
        </w:rPr>
        <w:t>
</w:t>
      </w:r>
      <w:r>
        <w:rPr>
          <w:rFonts w:ascii="Times New Roman"/>
          <w:b w:val="false"/>
          <w:i w:val="false"/>
          <w:color w:val="000000"/>
          <w:sz w:val="28"/>
        </w:rPr>
        <w:t>
      24) денсаулық сақтау ұйымдарында медициналық техниканың тиімді пайдаланылуын бақылау;</w:t>
      </w:r>
      <w:r>
        <w:br/>
      </w:r>
      <w:r>
        <w:rPr>
          <w:rFonts w:ascii="Times New Roman"/>
          <w:b w:val="false"/>
          <w:i w:val="false"/>
          <w:color w:val="000000"/>
          <w:sz w:val="28"/>
        </w:rPr>
        <w:t>
</w:t>
      </w:r>
      <w:r>
        <w:rPr>
          <w:rFonts w:ascii="Times New Roman"/>
          <w:b w:val="false"/>
          <w:i w:val="false"/>
          <w:color w:val="000000"/>
          <w:sz w:val="28"/>
        </w:rPr>
        <w:t>
      25) дәстүрлі медицина, халық медицинасы (емшілік) қызметтерін көрсету субъектілерінің қызметін бақылау;</w:t>
      </w:r>
      <w:r>
        <w:br/>
      </w:r>
      <w:r>
        <w:rPr>
          <w:rFonts w:ascii="Times New Roman"/>
          <w:b w:val="false"/>
          <w:i w:val="false"/>
          <w:color w:val="000000"/>
          <w:sz w:val="28"/>
        </w:rPr>
        <w:t>
</w:t>
      </w:r>
      <w:r>
        <w:rPr>
          <w:rFonts w:ascii="Times New Roman"/>
          <w:b w:val="false"/>
          <w:i w:val="false"/>
          <w:color w:val="000000"/>
          <w:sz w:val="28"/>
        </w:rPr>
        <w:t>
      26) денсаулық сақтауды мемлекеттік басқарудың жергілікті органдарының, республикалық денсаулық сақтау ұйымдарының басшыларын және олардың орынбасарларын (медициналық білімі бар) кәсіптік құзыреттілікке аттестаттауды жүргізу шеңберінде тестілеу өткізу;</w:t>
      </w:r>
      <w:r>
        <w:br/>
      </w:r>
      <w:r>
        <w:rPr>
          <w:rFonts w:ascii="Times New Roman"/>
          <w:b w:val="false"/>
          <w:i w:val="false"/>
          <w:color w:val="000000"/>
          <w:sz w:val="28"/>
        </w:rPr>
        <w:t>
</w:t>
      </w:r>
      <w:r>
        <w:rPr>
          <w:rFonts w:ascii="Times New Roman"/>
          <w:b w:val="false"/>
          <w:i w:val="false"/>
          <w:color w:val="000000"/>
          <w:sz w:val="28"/>
        </w:rPr>
        <w:t>
      27) Қазақстан Республикасының заңдарында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
      3. «Иондандырушы сәулелену әсеріне ұшыраған адамдардың қаны мен тіндерін алу, сақтау және пайдалану қағидаларын бекіту туралы» Қазақстан Республикасы Денсаулық сақтау және әлеуметтік даму министрінің 2015 жылғы 30 қаңтардағы № 43 </w:t>
      </w:r>
      <w:r>
        <w:rPr>
          <w:rFonts w:ascii="Times New Roman"/>
          <w:b w:val="false"/>
          <w:i w:val="false"/>
          <w:color w:val="000000"/>
          <w:sz w:val="28"/>
        </w:rPr>
        <w:t>бұйрығында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10374 болып тіркелген, 2015 жылғы 18 наурызда Қазақстан Республикасы нормативтік құқықтық актілерінің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Иондандырушы сәулелену әсеріне ұшыраған адамдардың қаны мен тіндерін алу, сақтау және пайдалану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18-тармақтың</w:t>
      </w:r>
      <w:r>
        <w:rPr>
          <w:rFonts w:ascii="Times New Roman"/>
          <w:b w:val="false"/>
          <w:i w:val="false"/>
          <w:color w:val="000000"/>
          <w:sz w:val="28"/>
        </w:rPr>
        <w:t xml:space="preserve"> орыс тіліндегі мәтіні жаңа редакцияда жазылды, қазақ тіліндегі мәтіні өзгермейді.</w:t>
      </w:r>
      <w:r>
        <w:br/>
      </w:r>
      <w:r>
        <w:rPr>
          <w:rFonts w:ascii="Times New Roman"/>
          <w:b w:val="false"/>
          <w:i w:val="false"/>
          <w:color w:val="000000"/>
          <w:sz w:val="28"/>
        </w:rPr>
        <w:t>
</w:t>
      </w:r>
      <w:r>
        <w:rPr>
          <w:rFonts w:ascii="Times New Roman"/>
          <w:b w:val="false"/>
          <w:i w:val="false"/>
          <w:color w:val="000000"/>
          <w:sz w:val="28"/>
        </w:rPr>
        <w:t>
      4. «Дәрілік заттарды фармакологиялық қадағалауды және дәрілік заттардың, медициналық мақсаттағы бұйымдар мен медициналық техниканың жанама әсерлерінің мониторингін жүргізу қағидаларын бекіту туралы» Қазақстан Республикасы Денсаулық сақтау және әлеуметтік даму министрінің 2015 жылғы 29 мамырдағы № 421 </w:t>
      </w:r>
      <w:r>
        <w:rPr>
          <w:rFonts w:ascii="Times New Roman"/>
          <w:b w:val="false"/>
          <w:i w:val="false"/>
          <w:color w:val="000000"/>
          <w:sz w:val="28"/>
        </w:rPr>
        <w:t>бұйрығында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11485 болып тіркелген, 2015 жылғы 10 шілдеде Қазақстан Республикасы нормативтік құқықтық актілерінің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Дәрілік заттарды фармакологиялық қадағалауды және дәрілік заттардың, медициналық мақсаттағы бұйымдар мен медициналық техниканың жанама әсерлерінің мониторингін жүргізу қағидаларында:</w:t>
      </w:r>
      <w:r>
        <w:br/>
      </w:r>
      <w:r>
        <w:rPr>
          <w:rFonts w:ascii="Times New Roman"/>
          <w:b w:val="false"/>
          <w:i w:val="false"/>
          <w:color w:val="000000"/>
          <w:sz w:val="28"/>
        </w:rPr>
        <w:t>
</w:t>
      </w:r>
      <w:r>
        <w:rPr>
          <w:rFonts w:ascii="Times New Roman"/>
          <w:b w:val="false"/>
          <w:i w:val="false"/>
          <w:color w:val="000000"/>
          <w:sz w:val="28"/>
        </w:rPr>
        <w:t>
      2-тармақтың 36) тармақшасының орыс тіліндегі мәтіні жаңа редакцияда жазылды, қазақ тіліндегі мәтіні өзгермейді;</w:t>
      </w:r>
      <w:r>
        <w:br/>
      </w:r>
      <w:r>
        <w:rPr>
          <w:rFonts w:ascii="Times New Roman"/>
          <w:b w:val="false"/>
          <w:i w:val="false"/>
          <w:color w:val="000000"/>
          <w:sz w:val="28"/>
        </w:rPr>
        <w:t>
</w:t>
      </w:r>
      <w:r>
        <w:rPr>
          <w:rFonts w:ascii="Times New Roman"/>
          <w:b w:val="false"/>
          <w:i w:val="false"/>
          <w:color w:val="000000"/>
          <w:sz w:val="28"/>
        </w:rPr>
        <w:t>
      24-тармақтың орыс тіліндегі мәтіні жаңа редакцияда жазылды, қазақ тіліндегі мәтіні өзгермейді.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